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919d" w14:textId="cdc9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21 тамыздағы № 1290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31 наурыздағы № 330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«Тұрғын үй құрылысын ұзақ мерзімді қаржыландыру және ипотекалық несие беру жүйесін дамыту Тұжырымдамасы туралы» Қазақстан Республикасы Үкіметінің 2000 жылғы 21 тамыздағы № 1290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36-37, 437-құжат)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қаулы қол қойылған күнінен бастап қолданысқа 
</w:t>
      </w:r>
      <w:r>
        <w:rPr>
          <w:rFonts w:ascii="Times New Roman"/>
          <w:b w:val="false"/>
          <w:i w:val="false"/>
          <w:color w:val="000000"/>
          <w:sz w:val="28"/>
        </w:rPr>
        <w:t>
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 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 К. Мәсімов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