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e5ab" w14:textId="5a0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жеңіл дистилляттар мен өнімдерді, газойлдарды әкетудің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1 мамырға дейінгі мерзімге жеңіл дистилляттар мен өнімдердің (КО СЭҚ ТН коды 2710 11) әкетілуіне 40 000 тонна көлемінде сандық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2011.04.07 </w:t>
      </w:r>
      <w:r>
        <w:rPr>
          <w:rFonts w:ascii="Times New Roman"/>
          <w:b w:val="false"/>
          <w:i w:val="false"/>
          <w:color w:val="00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«Жеңіл дистилляттарды және өнімдерді, керосинді әкетуге уақытша тыйым салуды енгізу туралы» Қазақстан Республикасы Үкіметінің 2010 жылғы 30 қазандағы № 1139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«Жеңіл дистилляттарды және өнімдерді, керосинді» деген сөздер «Керосинді»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тұрмыстық пеш отынынан», «жеңіл дистилляттарды және өнімдерді (КО СЭҚ ТН 2710 11),»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аумағынан газойлдарды әкетудің кейбір мәселелері туралы» Қазақстан Республикасы Үкіметінің 2011 жылғы 24 ақпандағы № 180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«Ауғанстан Ислам Республикасына» деген сөздерден кейін «және Қырғыз Республикасына»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әкетуге қатысты көлемде сандық шектеулер енгізілетін тауарлардың тізбесі осы қаулыға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«Көлемі, тонна»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«20 000» деген сандар «30 000»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«145 000» деген сандар «155 000»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Қырғыз Республикасына және Тәжікстан Республикасына әкету мақсатында «ҚазМұнайГаз - қайта өңдеу және маркетинг» акционерлік қоғамына 40 000 тонна көлеміндегі жеңіл дистилляттар мен өнімдерге (КО СЭҚ ТН коды 2710 11) квота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2011.04.07 </w:t>
      </w:r>
      <w:r>
        <w:rPr>
          <w:rFonts w:ascii="Times New Roman"/>
          <w:b w:val="false"/>
          <w:i w:val="false"/>
          <w:color w:val="00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Экономикалық даму және сауда министрлігі Қазақстан Республикасы Мұнай және газ министрлігімен келісім бойынша 40 000 тонна көлеміндегі жеңіл дистилляттар мен өнімдердің әкетілуіне лицензиялар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2011.04.07 </w:t>
      </w:r>
      <w:r>
        <w:rPr>
          <w:rFonts w:ascii="Times New Roman"/>
          <w:b w:val="false"/>
          <w:i w:val="false"/>
          <w:color w:val="00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Кедендік бақылау комитеті заңнамада белгіленген тәртіппен осы қаулыға сәйкес жеңіл дистилляттар мен өнімдердің әкетілуін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Сыртқы істер министрлігі екі апта мерзімде Қазақстан Республикасының Үкіметі қабылдайтын сыртқы сауда қызметін реттеу шаралары туралы Еуразиялық экономикалық қоғамдастық Интеграциялық комитетінің Хатшылығын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Әкетуге қатысты көлемде сандық шектеулер енгізілетін тауарлардың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Тізбеге өзгеріс енгізілді - ҚР Үкіметінің 2011.04.29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653"/>
        <w:gridCol w:w="2313"/>
        <w:gridCol w:w="269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 коды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(тоннамен)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2710 19 410 0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пеш отынын қоспағанда, басқа мақсаттарға арналған құрамында күкірт көлемі 0,05 мас. % аспайтын газойлдар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шілдеге дейін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2710 19 450 0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пеш отынын қоспағанда, басқа мақсаттарға арналған құрамында күкірт көлемі 0,05 мас. % асатын, бірақ 0,2 мас. % аспайтын газойлдар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2710 19 490 0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пеш отынын қоспағанда, басқа мақсаттарға арналған құрамында күкірт көлемі 0,2 мас. % асатын газойлдар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