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eb34" w14:textId="b10eb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кейбір жарлықтарының күші жойылды деп тану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 сәуірдегі № 337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Президентінің кейбір жарлықтарының күші жойылды деп тану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Премьер-Министрі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Қазақстан Республикасы Президентінің</w:t>
      </w:r>
      <w:r>
        <w:br/>
      </w:r>
      <w:r>
        <w:rPr>
          <w:rFonts w:ascii="Times New Roman"/>
          <w:b/>
          <w:i w:val="false"/>
          <w:color w:val="000000"/>
        </w:rPr>
        <w:t>
кейбір жарлықтарының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Республикасының 2004 - 2015 жылдарға арналған экологиялық қауіпсіздігі тұжырымдамасы туралы» Қазақстан Республикасы Президентінің 2003 жылғы 3 желтоқсандағы № 1241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47, 523-құжат);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Республикасының 2007 - 2024 жылдарға арналған орнықты дамуға көшу тұжырымдамасы туралы» Қазақстан Республикасы Президентінің 2006 жылғы 14 қарашадағы № 216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44, 478-құжат).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Президенті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