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f1f0" w14:textId="6e0f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кәсіпкерлік туралы" Қазақстан Республикасының Заңына толықтыру енгізу туралы" Қазақстан Республикасы Заңының жобасын Қазақстан Республикасының Парламенті Мәжілісінен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 сәуірдегі № 340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2009 жылғы 30 қарашадағы № 1959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«Жеке кәсіпкерлік туралы» Қазақстан Республикасының Заңына толықтыру енгізу туралы» Қазақстан Республикасы Заңының жобасы Қазақстан Республикасы Парламентінің Мәжілісінен кері қайтарып алынсын.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 К. Мәсімов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