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b5f" w14:textId="3e9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жылгы 22 қыркүйектегі № 903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сәуірдегі № 352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мәселелері жөніндегі ведомствоаралық комиссиясын құру туралы" Қазақстан Республикасы Үкіметінің 2006 жылғы 22 қыркүйектегі № 903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Рау 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Альберт Павлович              Индустрия және жаңа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Хасенов 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Сакташ Сатыбалдыұлы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Нұрпейісов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Қуаныш Қалиұлы                Бәсекелестікті қорғау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(Монополияға қарсы агенттік)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комиссия құрамынан Арман Қайратұлы Евниев, Рустам Александрович Ақбердин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