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28cf" w14:textId="e8a2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5 сәуірдегі № 355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кейбір жарлықтарының күші жойылды деп тану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кейбір жарлықтарының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Президентінің кейбір жарлықтарының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өз шешімдерін осы Жарлыққа сәйкес келтірсін.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«__» 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</w:t>
      </w:r>
      <w:r>
        <w:br/>
      </w:r>
      <w:r>
        <w:rPr>
          <w:rFonts w:ascii="Times New Roman"/>
          <w:b/>
          <w:i w:val="false"/>
          <w:color w:val="000000"/>
        </w:rPr>
        <w:t>
күші жойылған кейбір жарлықтарының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«Тілдерді қолдану мен дамытудың 2001 - 2010 жылдарға арналған мемлекеттік бағдарламасы туралы» Қазақстан Республикасы Президентінің 2001 жылғы 7 ақпандағы № 550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7, 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Президентінің 2001 жылғы 7 ақпандағы № 550 Жарлығына өзгерістер енгізу туралы» Қазақстан Республикасы Президентінің 2004 жылғы 29 наурыздағы № 1323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14, 173-құжат).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Президентінің 2001 жылғы 7 ақпандағы № 550 Жарлығына толықтырулар енгізу туралы» Қазақстан Республикасы Президентінің 2006 жылғы 30 мамырдағы № 127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20, 194-құжат).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Президентінің 2001 жылғы 7 ақпандағы № 550 Жарлығына толықтырулар мен өзгеріс енгізу туралы» Қазақстан Республикасы Президентінің 2007 жылғы 20 қарашадағы № 444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43, 497-құжат).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Президентінің 2001 жылғы 7 ақпандағы № 550 Жарлығына өзгерістер енгізу туралы» Қазақстан Республикасы Президентінің 2010 жылғы 15 шілдедегі № 1027 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44, 394-құжат).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