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5842" w14:textId="cbb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мемлекеттік жоспарлау жүйесі туралы" Қазақстан Республикасы Президентінің 2009 жылғы 18 маусымдағы № 827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 Статистика агенттігінің 2011 - 2015 жылдарға арналған стратегиялық жоспары туралы" Қазақстан Республикасы Үкіметінің 2010 жылғы 31 желтоқсандағы № 1498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Статистика агенттігінің 2011 - 2015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Стратегиялық бағыттар, мақсаттар, міндеттер, нысаналы индикаторлар, іс-шаралар және нәтижелер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Стратегиялық бағыттар, мақсаттар, міндеттер, нысаналы индикаторлар, іс-шаралар және нәтижелер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"Ұсынылатын ақпараттың сапасын арттыру" деген 1-стратегиялық бағытта: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"Статистикалық ақпаратты таратуды жетілдіру" деген 1.3-мақсатта: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"Пайдаланушылардың статистикалық ақпаратпен қамтамасыз етілуін жақсарту" деген 1.3.1-міндетте: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тікелей нәтижелердің көрсеткіштеріне қол жеткізуге арналған іс-шараларда: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10-жолмен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3221"/>
        <w:gridCol w:w="1453"/>
        <w:gridCol w:w="1453"/>
        <w:gridCol w:w="1454"/>
        <w:gridCol w:w="1454"/>
        <w:gridCol w:w="1454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компаниялардың қаржы-шаруашылық қызметі туралы статистикалық ақпаратты қалыптастыру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Қаржы министрлігінің 2011 - 2015 жылдарға арналған стратегиялық жоспары туралы" Қазақстан Республикасы Үкіметінің 2011 жылғы 8 ақпандағы № 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Қаржы министрлігінің 2011 - 2015 жылдарға арналған стратегиялық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Стратегиялық бағыттар, мақсаттар, міндеттер, нысаналы индикаторлар және іс-шаралар мен нәтижелер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"3.1 Стратегиялық бағыттар, мақсаттар, міндеттер, нысаналы индикаторлар және іс-шаралар мен нәтижелер көрсеткіштері"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"Мемлекеттік қаражат тұрақтылығы" деген 1-стратегиялық бағытта: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"Республикалық бюджеттің теңгерімділігі, Ұлттық қор активтерін 2020 жылда ЖІӨ-ге шаққанда кемінде 30 % деңгейге жеткізу және қолайлы деңгейде үкіметтің борыш көлемін қолдау" деген 1.1 -мақсатта: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"Республикалық бюджеттің тапшылығын азайту, мемлекеттік шығыстар құрылымының тиімділігін арттыру және үкіметтік борышты қолайлы деңгейде ұстап тұру" деген 1.1.1-міндетте: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тікелей нәтижелерге қол жеткізуге арналған іс-шараларда: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"Үкімет борышы мониторингі х х х х х"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6"/>
        <w:gridCol w:w="1094"/>
        <w:gridCol w:w="1095"/>
        <w:gridCol w:w="1095"/>
        <w:gridCol w:w="1095"/>
        <w:gridCol w:w="1095"/>
      </w:tblGrid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және мемлекет кепілдік берген борыштың тәуекелдерін бағалау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борыштың қауіпсіз деңгейін қолдау кезінде табыс ауытқымасын құру үшін қор нарығында тиісті бағдар белгілеу үшін қажетті Қазақстан Республикасы Қаржы министрлігі шығаратын МБҚ-нің жеткілікті көлемін қолдау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1.1.1-1-міндетпен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311"/>
        <w:gridCol w:w="524"/>
        <w:gridCol w:w="1514"/>
        <w:gridCol w:w="1621"/>
        <w:gridCol w:w="1125"/>
        <w:gridCol w:w="1125"/>
        <w:gridCol w:w="1126"/>
        <w:gridCol w:w="1126"/>
        <w:gridCol w:w="11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индикаторға қол жеткізу жолдары, құралдары мен әдістері: 1.1.1-1 міндет. Квазимемлекеттік сектордың сыртқы борышының мониторингі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 көрсеткіштері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көзі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 (есеп)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(ағымдағы жоспар)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Мониторингпен қамтылған квазимемлекеттік сектор ұйымдарының үлесі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Мониторингпен қамтылған квазимемлекеттік сектор ұйымдарының саны/квазимемлекеттік сектор ұйымдарының жалпы саны * 100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нәтижелердің көрсеткіштеріне қол жеткізуге арналған іс-шаралар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субъектілерінің сыртқы борышының қалыптасу, өзгеру және оған қызмет көрсету үдерісін есепке алуды ұйымдастыру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субъектілерінің сыртқы борышының қалыптасу, өзгеру және оған қызмет көрсету үдерісін талдау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субъектілерінің сыртқы борышы жай-күйінің шешуші көрсеткіштерін және тәуекелдер деңгейін бағалау, ден қою шараларын қолдану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– ҚР Үкіметінің 27.02.2017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Мыналардың күші жойылды деп танылсын: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"Мемлекеттік және жалпы сыртқы борышты басқару жөніндегі тұжырымдаманы іске асыру жөніндегі іс-шаралар жоспарын бекіту туралы" Қазақстан Республикасы Үкіметінің 2007 жылғы 30 сәуірдегі № 351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Үкіметінің 2007 жылғы 30 сәуірдегі № 351 және 2010 жылғы 7 сәуірдегі № 286 қаулыларына өзгерістер мен толықтырулар енгізу туралы" Қазақстан Республикасы Үкіметінің 2010 жылғы 30 желтоқсандағы № 1482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