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6d60" w14:textId="ca66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11 ақпандағы № 129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371 Қаулысы. Күші жойылды - Қазақстан Республикасы Үкіметінің 2013 жылғы 31 желтоқсандағы № 1561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31.12.2013 </w:t>
      </w:r>
      <w:r>
        <w:rPr>
          <w:rFonts w:ascii="Times New Roman"/>
          <w:b w:val="false"/>
          <w:i w:val="false"/>
          <w:color w:val="ff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> қаулысымен (01.01.2014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«2011 - 2013 жылдарға арналған республикалық бюджет туралы» Қазақстан Республикасының Заңына өзгерістер мен толықтырулар енгізу туралы» Қазақстан Республикасының 2011 жылғы 28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Көлік және коммуникация министрлігінің 2011 - 2015 жылдарға арналған стратегиялық жоспары туралы» Қазақстан Республикасы Үкіметінің 2011 жылғы 11 ақпандағы № 129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Көлік және коммуникация министрлігінің 2011 - 2015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«Көлік және коммуникация саласында саясатты қалыптастыру, үйлестіру және бақылау бойынша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қаражатының көлемі» деген жолдың «2011 жыл» деген бағанындағы «2 643 115» деген сандар «2 803 086»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қаражатының көлемі» деген жолдың «2011 жыл» деген бағанындағы «196 484 942» деген сандар «194 484 942»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«Республикалық маңызы бар автожолдарды күрделі, орташа және ағымдағы жөндеу, ұстау, көгалдандыру, диагностикалау және аспаптық құралдармен тексеру»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«Тікелей нәтиже көрсеткіштері» деген жол мынадай мазмұндағы 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13"/>
        <w:gridCol w:w="693"/>
        <w:gridCol w:w="753"/>
        <w:gridCol w:w="613"/>
        <w:gridCol w:w="793"/>
        <w:gridCol w:w="553"/>
        <w:gridCol w:w="573"/>
        <w:gridCol w:w="633"/>
        <w:gridCol w:w="63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автомобиль жолдарының жекелеген учаскелерінде ақылы жүйені енгізу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«Бюджеттік қаражатының көлемі» деген жолдың «2011 жыл» деген бағанындағы «25 000 000» деген сандар «27 000 000»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«Облыстық бюджеттерге, облыстық және аудандық маңызы бар және Астана мен Алматы қалаларының автомобиль жолдарын күрделі және орташа жөндеуге мақсатты ағымдағы трансферттер»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көрсеткіштері» деген жолдағы «32,1» деген сандар «35,8»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қаражатының көлемі» деген жолдағы «13 802 738» деген сандар «15 381 601»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«Облыстық бюджеттерге, Астана және Алматы қалаларының бюджеттеріне көлік инфрақұрылымын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«Тиімділік көрсеткіштері» деген жолдағы «403,0» деген сандар «491,0»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қаражатының көлемі» деген жолдағы «64 574 418» деген сандар «78 566 217»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«Жоспарлық шығыстарды жинақтау» деген 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жиыны» деген жолдағы «333 328 653» деген сандар» «349 059 286»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«67 648 710» деген сандар «71 387 544»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«265 679 943» деген сандар «277 671 742»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