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f1f9" w14:textId="c0bf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көрсететін әлеуметтік қорғау саласындағы мемлекеттік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сәуірдегі № 394 Қаулысы. Күші жойылды - Қазақстан Республикасы Үкіметінің 2014 жылғы 11 наурыздағы № 217 қаулысымен</w:t>
      </w:r>
    </w:p>
    <w:p>
      <w:pPr>
        <w:spacing w:after="0"/>
        <w:ind w:left="0"/>
        <w:jc w:val="both"/>
      </w:pPr>
      <w:r>
        <w:rPr>
          <w:rFonts w:ascii="Times New Roman"/>
          <w:b w:val="false"/>
          <w:i w:val="false"/>
          <w:color w:val="ff0000"/>
          <w:sz w:val="28"/>
        </w:rPr>
        <w:t>      Ескерту. Күші жойылды - ҚР Үкіметінің 11.03.2014 </w:t>
      </w:r>
      <w:r>
        <w:rPr>
          <w:rFonts w:ascii="Times New Roman"/>
          <w:b w:val="false"/>
          <w:i w:val="false"/>
          <w:color w:val="ff0000"/>
          <w:sz w:val="28"/>
        </w:rPr>
        <w:t>№ 217</w:t>
      </w:r>
      <w:r>
        <w:rPr>
          <w:rFonts w:ascii="Times New Roman"/>
          <w:b w:val="false"/>
          <w:i w:val="false"/>
          <w:color w:val="ff0000"/>
          <w:sz w:val="28"/>
        </w:rPr>
        <w:t> қаулысымен (алғашқы ресми жарияланған күнiнен кейін күнтiзбелiк он күн өткен соң қолданысқа енгiзiледi).      </w:t>
      </w:r>
    </w:p>
    <w:bookmarkStart w:name="z184"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кодексiнiң </w:t>
      </w:r>
      <w:r>
        <w:rPr>
          <w:rFonts w:ascii="Times New Roman"/>
          <w:b w:val="false"/>
          <w:i w:val="false"/>
          <w:color w:val="000000"/>
          <w:sz w:val="28"/>
        </w:rPr>
        <w:t>34-бабына</w:t>
      </w:r>
      <w:r>
        <w:rPr>
          <w:rFonts w:ascii="Times New Roman"/>
          <w:b w:val="false"/>
          <w:i w:val="false"/>
          <w:color w:val="000000"/>
          <w:sz w:val="28"/>
        </w:rPr>
        <w:t>, «Әкiмшiлiк рәсiмдер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 3) 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2012.08.17 </w:t>
      </w:r>
      <w:r>
        <w:rPr>
          <w:rFonts w:ascii="Times New Roman"/>
          <w:b w:val="false"/>
          <w:i w:val="false"/>
          <w:color w:val="00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тiркеу және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«Жұмыссыз азаматтарға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«18 жасқа дейiнгі балалары бар отбасыларға мемлекеттік жәрдемақылар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«Мемлекеттiк атаулы әлеуметтiк көмек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«Мүгедектерге кресло-арбаларды беру үшiн оларға құжаттарды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«Мүгедектерді санаторий-курорттық емдеумен қамтамасыз ету үшiн оларға құжаттарды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күші жойылды - ҚР Үкіметінің 05.03.2014 </w:t>
      </w:r>
      <w:r>
        <w:rPr>
          <w:rFonts w:ascii="Times New Roman"/>
          <w:b w:val="false"/>
          <w:i w:val="false"/>
          <w:color w:val="00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еткен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«Жергiлiктi өкiлді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«Үйде оқитын және тәрбиеленетiн мүгедек балаларды материалдық қамтамасыз ету үшiн құжаттарды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Мемлекеттік тілдегі мәтіні берілмегендіктен стандартты орыс тіліндегі мәтіннен қараңыз.</w:t>
      </w:r>
      <w:r>
        <w:br/>
      </w:r>
      <w:r>
        <w:rPr>
          <w:rFonts w:ascii="Times New Roman"/>
          <w:b w:val="false"/>
          <w:i w:val="false"/>
          <w:color w:val="000000"/>
          <w:sz w:val="28"/>
        </w:rPr>
        <w:t>
      17) «Өтініш берушінің (отбасының) атаулы әлеуметтік көмек алушыларға тиесілігін растайтын анықтама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Мемлекеттік тілдегі мәтіні берілмегендіктен стандартты орыс тіліндегі мәтіннен қараңыз.</w:t>
      </w:r>
      <w:r>
        <w:br/>
      </w:r>
      <w:r>
        <w:rPr>
          <w:rFonts w:ascii="Times New Roman"/>
          <w:b w:val="false"/>
          <w:i w:val="false"/>
          <w:color w:val="000000"/>
          <w:sz w:val="28"/>
        </w:rPr>
        <w:t>
      18) «Адамдарға жұмыспен қамтуға жәрдемдесудің белсенді нысандарына қатысуға жолдама беру»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2012.08.17 </w:t>
      </w:r>
      <w:r>
        <w:rPr>
          <w:rFonts w:ascii="Times New Roman"/>
          <w:b w:val="false"/>
          <w:i w:val="false"/>
          <w:color w:val="00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05.03.2014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еткен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Премьер-Министрi                               </w:t>
      </w:r>
      <w:r>
        <w:rPr>
          <w:rFonts w:ascii="Times New Roman"/>
          <w:b w:val="false"/>
          <w:i/>
          <w:color w:val="000000"/>
          <w:sz w:val="28"/>
        </w:rPr>
        <w:t>К. Мәсімов</w:t>
      </w:r>
    </w:p>
    <w:bookmarkStart w:name="z63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1"/>
    <w:bookmarkStart w:name="z635" w:id="2"/>
    <w:p>
      <w:pPr>
        <w:spacing w:after="0"/>
        <w:ind w:left="0"/>
        <w:jc w:val="left"/>
      </w:pPr>
      <w:r>
        <w:rPr>
          <w:rFonts w:ascii="Times New Roman"/>
          <w:b/>
          <w:i w:val="false"/>
          <w:color w:val="000000"/>
        </w:rPr>
        <w:t xml:space="preserve"> 
«Жұмыссыз азаматтарды тiркеу және есепке қою» мемлекеттік қызмет стандарты</w:t>
      </w:r>
    </w:p>
    <w:bookmarkEnd w:id="2"/>
    <w:bookmarkStart w:name="z636" w:id="3"/>
    <w:p>
      <w:pPr>
        <w:spacing w:after="0"/>
        <w:ind w:left="0"/>
        <w:jc w:val="left"/>
      </w:pPr>
      <w:r>
        <w:rPr>
          <w:rFonts w:ascii="Times New Roman"/>
          <w:b/>
          <w:i w:val="false"/>
          <w:color w:val="000000"/>
        </w:rPr>
        <w:t xml:space="preserve"> 
1. Жалпы ережелер</w:t>
      </w:r>
    </w:p>
    <w:bookmarkEnd w:id="3"/>
    <w:bookmarkStart w:name="z637" w:id="4"/>
    <w:p>
      <w:pPr>
        <w:spacing w:after="0"/>
        <w:ind w:left="0"/>
        <w:jc w:val="both"/>
      </w:pPr>
      <w:r>
        <w:rPr>
          <w:rFonts w:ascii="Times New Roman"/>
          <w:b w:val="false"/>
          <w:i w:val="false"/>
          <w:color w:val="000000"/>
          <w:sz w:val="28"/>
        </w:rPr>
        <w:t>
      1. «Жұмыссыздарды тіркеу және есепке қою» мемлекеттік қызметін (бұдан әрі – мемлекеттік қызмет) тізбесі осы «Жұмыссыз азаматтарды тiркеу және есепке қою» мемлекеттік қызмет стандартына (бұдан әрі – стандарт) </w:t>
      </w:r>
      <w:r>
        <w:rPr>
          <w:rFonts w:ascii="Times New Roman"/>
          <w:b w:val="false"/>
          <w:i w:val="false"/>
          <w:color w:val="000000"/>
          <w:sz w:val="28"/>
        </w:rPr>
        <w:t>1-қосымшада</w:t>
      </w:r>
      <w:r>
        <w:rPr>
          <w:rFonts w:ascii="Times New Roman"/>
          <w:b w:val="false"/>
          <w:i w:val="false"/>
          <w:color w:val="000000"/>
          <w:sz w:val="28"/>
        </w:rPr>
        <w:t xml:space="preserve"> көрсетілген, тұтынушының тұрғылықты жері бойынша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тәртібі және қажетті құжаттар туралы толық ақпарат, сондай-ақ оларды толтыру үлгілері, тізбелері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стенділерінде, ресми ақпарат көздерінде, интернет-ресурстарында, сондай-ақ Қазақстан Республикасы Еңбек және халықты әлеуметтік қорғау министрлігінің http:/www.enbek.gov.kz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электронды түрде жұмыссыз ретінде тіркеу және есепке қою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оралмандарға, босқындарға, шетелдіктерге, Қазақстан Республикасында тұрақты тұратын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 осы стандарттың 11-тармағында анықталған қажетті құжаттарды тапсырған сәттен бастап он жұмыс күнінен кешіктірілмейді;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демалыс (сенбі, жексенбі) және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көрсететін мамандардың деректемелері (Т.А.Ә, кабинет нөмірі) уәкілетті органның ғимаратында көрнекі жерде орналасқан.</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жеріндегі уәкілетті органның үй-жайында көрсетіледі. Күту залында отыруға арналған орындар, мемлекеттік қызмет көрсету үшін қажетті ақпарат орналасқан стенділер, сондай-ақ өртке қарсы қауіпсіздік құралдары бар. Мүмкіндіктері шектеулі адамдар үшін кіреберісте пандус болуға тиіс.</w:t>
      </w:r>
    </w:p>
    <w:bookmarkEnd w:id="4"/>
    <w:bookmarkStart w:name="z650" w:id="5"/>
    <w:p>
      <w:pPr>
        <w:spacing w:after="0"/>
        <w:ind w:left="0"/>
        <w:jc w:val="left"/>
      </w:pPr>
      <w:r>
        <w:rPr>
          <w:rFonts w:ascii="Times New Roman"/>
          <w:b/>
          <w:i w:val="false"/>
          <w:color w:val="000000"/>
        </w:rPr>
        <w:t xml:space="preserve"> 
2. Мемлекеттік қызмет көрсетудің тәртібі</w:t>
      </w:r>
    </w:p>
    <w:bookmarkEnd w:id="5"/>
    <w:bookmarkStart w:name="z651" w:id="6"/>
    <w:p>
      <w:pPr>
        <w:spacing w:after="0"/>
        <w:ind w:left="0"/>
        <w:jc w:val="both"/>
      </w:pPr>
      <w:r>
        <w:rPr>
          <w:rFonts w:ascii="Times New Roman"/>
          <w:b w:val="false"/>
          <w:i w:val="false"/>
          <w:color w:val="000000"/>
          <w:sz w:val="28"/>
        </w:rPr>
        <w:t>
      11. Мемлекеттік қызметті алу үшін тұтынушы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w:t>
      </w:r>
      <w:r>
        <w:rPr>
          <w:rFonts w:ascii="Times New Roman"/>
          <w:b w:val="false"/>
          <w:i w:val="false"/>
          <w:color w:val="000000"/>
          <w:sz w:val="28"/>
        </w:rPr>
        <w:t>
      2) еңбек кітапшасы;</w:t>
      </w:r>
      <w:r>
        <w:br/>
      </w:r>
      <w:r>
        <w:rPr>
          <w:rFonts w:ascii="Times New Roman"/>
          <w:b w:val="false"/>
          <w:i w:val="false"/>
          <w:color w:val="000000"/>
          <w:sz w:val="28"/>
        </w:rPr>
        <w:t>
</w:t>
      </w:r>
      <w:r>
        <w:rPr>
          <w:rFonts w:ascii="Times New Roman"/>
          <w:b w:val="false"/>
          <w:i w:val="false"/>
          <w:color w:val="000000"/>
          <w:sz w:val="28"/>
        </w:rPr>
        <w:t>
      3) әлеуметтік жеке код (ӘЖК) берілгені туралы куәлік;</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w:t>
      </w:r>
      <w:r>
        <w:rPr>
          <w:rFonts w:ascii="Times New Roman"/>
          <w:b w:val="false"/>
          <w:i w:val="false"/>
          <w:color w:val="000000"/>
          <w:sz w:val="28"/>
        </w:rPr>
        <w:t>
      5) соңғы жылы алған табысы туралы мәліметтер (мәлімдеме сипатында болады);</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бланкілерді толтырмай көрсетіледі.</w:t>
      </w:r>
      <w:r>
        <w:br/>
      </w:r>
      <w:r>
        <w:rPr>
          <w:rFonts w:ascii="Times New Roman"/>
          <w:b w:val="false"/>
          <w:i w:val="false"/>
          <w:color w:val="000000"/>
          <w:sz w:val="28"/>
        </w:rPr>
        <w:t>
</w:t>
      </w:r>
      <w:r>
        <w:rPr>
          <w:rFonts w:ascii="Times New Roman"/>
          <w:b w:val="false"/>
          <w:i w:val="false"/>
          <w:color w:val="000000"/>
          <w:sz w:val="28"/>
        </w:rPr>
        <w:t>
      13. Уәкілетті органда қажетті құжаттардың барлығы тапсырылғаннан кейін уәкілетті органның жұмыссызды тіркеуді және есепке алуды жүзеге асыратын қызметкері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w:t>
      </w:r>
      <w:r>
        <w:rPr>
          <w:rFonts w:ascii="Times New Roman"/>
          <w:b w:val="false"/>
          <w:i w:val="false"/>
          <w:color w:val="000000"/>
          <w:sz w:val="28"/>
        </w:rPr>
        <w:t>
      14. Тұтынушыға тіркелген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туралы хабарлау өтініш берушінің тұрғылықты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16. Жұмыссыз ретінде тіркеуден, есепке алудан бас тарту қажетті құжаттар болмаған кезде, жалған мәліметтер мен құжаттар ұсынған кезде,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r>
        <w:br/>
      </w:r>
      <w:r>
        <w:rPr>
          <w:rFonts w:ascii="Times New Roman"/>
          <w:b w:val="false"/>
          <w:i w:val="false"/>
          <w:color w:val="000000"/>
          <w:sz w:val="28"/>
        </w:rPr>
        <w:t>
      Мемлекеттік қызмет беруді тоқтата тұру үшін негіздеме жоқ.</w:t>
      </w:r>
    </w:p>
    <w:bookmarkEnd w:id="6"/>
    <w:bookmarkStart w:name="z662" w:id="7"/>
    <w:p>
      <w:pPr>
        <w:spacing w:after="0"/>
        <w:ind w:left="0"/>
        <w:jc w:val="left"/>
      </w:pPr>
      <w:r>
        <w:rPr>
          <w:rFonts w:ascii="Times New Roman"/>
          <w:b/>
          <w:i w:val="false"/>
          <w:color w:val="000000"/>
        </w:rPr>
        <w:t xml:space="preserve"> 
3. Жұмыс қағидаттары</w:t>
      </w:r>
    </w:p>
    <w:bookmarkEnd w:id="7"/>
    <w:bookmarkStart w:name="z663" w:id="8"/>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қызметтiк борышын атқару кезінде заңдылықтың сақталуы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8"/>
    <w:bookmarkStart w:name="z664" w:id="9"/>
    <w:p>
      <w:pPr>
        <w:spacing w:after="0"/>
        <w:ind w:left="0"/>
        <w:jc w:val="left"/>
      </w:pPr>
      <w:r>
        <w:rPr>
          <w:rFonts w:ascii="Times New Roman"/>
          <w:b/>
          <w:i w:val="false"/>
          <w:color w:val="000000"/>
        </w:rPr>
        <w:t xml:space="preserve"> 
4. Жұмыс нәтижелері</w:t>
      </w:r>
    </w:p>
    <w:bookmarkEnd w:id="9"/>
    <w:bookmarkStart w:name="z665" w:id="10"/>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мәндері жыл сайын Қазақстан Республикасы Еңбек және халықты әлеуметтік қорғау министрлігінің бұйрығымен бекітіледі.</w:t>
      </w:r>
    </w:p>
    <w:bookmarkEnd w:id="10"/>
    <w:bookmarkStart w:name="z667" w:id="11"/>
    <w:p>
      <w:pPr>
        <w:spacing w:after="0"/>
        <w:ind w:left="0"/>
        <w:jc w:val="left"/>
      </w:pPr>
      <w:r>
        <w:rPr>
          <w:rFonts w:ascii="Times New Roman"/>
          <w:b/>
          <w:i w:val="false"/>
          <w:color w:val="000000"/>
        </w:rPr>
        <w:t xml:space="preserve"> 
5. Шағымдану тәртібі</w:t>
      </w:r>
    </w:p>
    <w:bookmarkEnd w:id="11"/>
    <w:bookmarkStart w:name="z668" w:id="12"/>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шағымданудың тәртібін түсіндіретін және шағымды дайындауға жәрдемдесетін мемлекеттік органның атауы, олардың заңды мекенжайлары, телефон нөмірлері, электронды почтаның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атауы, жұмыс кестесі, заңды мекенжайы, телефондары, электронды почтасының мекенжайы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осы мемлекеттік қызметті көрсетуді ұйымдастыруға жауапты жоғары тұрған уәкілетті органның басшысының атына беріледі.</w:t>
      </w:r>
      <w:r>
        <w:br/>
      </w:r>
      <w:r>
        <w:rPr>
          <w:rFonts w:ascii="Times New Roman"/>
          <w:b w:val="false"/>
          <w:i w:val="false"/>
          <w:color w:val="000000"/>
          <w:sz w:val="28"/>
        </w:rPr>
        <w:t>
      Тұтынушы мекенжайлары, телефондары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жергілікті атқарушы органдар Әкімдерінің аппаратына жүгінуіне болады.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көрнекі жердегі стенділерінде көрсетілген уәкілетті орган басшысының атына беріледі, электрондық почтасының мекенжайы, байланыс деректері осы стандартқа 4-қосымшада көрсетілген. Уәкілетті органның жұмыс кестесі осы стандарттың 9-тармағында көзделген жұмыс кестелеріне сәйкес белгіленеді.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почталық мекенжайы көрсетіледі. Шағымға тұтынушы қол қоюға тиіс. Шағым берген кезде әрекетіне шағымданатын орган атауы немесе лауазымды адам, өтініш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Жазбаша шағыммен жүгінген тұтынушыға жауап алатын күні және уақыты, өтінішті қарау барысы туралы ақпарат алуға болатын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 8 үй, «Министрліктер үйі» әкімшілік ғимараты, интернет-ресурс: http://www.enbek.gov.kz.</w:t>
      </w:r>
    </w:p>
    <w:bookmarkEnd w:id="12"/>
    <w:bookmarkStart w:name="z675" w:id="13"/>
    <w:p>
      <w:pPr>
        <w:spacing w:after="0"/>
        <w:ind w:left="0"/>
        <w:jc w:val="both"/>
      </w:pPr>
      <w:r>
        <w:rPr>
          <w:rFonts w:ascii="Times New Roman"/>
          <w:b w:val="false"/>
          <w:i w:val="false"/>
          <w:color w:val="000000"/>
          <w:sz w:val="28"/>
        </w:rPr>
        <w:t xml:space="preserve">
«Жұмыссыз азаматтарды тіркеу </w:t>
      </w:r>
      <w:r>
        <w:br/>
      </w:r>
      <w:r>
        <w:rPr>
          <w:rFonts w:ascii="Times New Roman"/>
          <w:b w:val="false"/>
          <w:i w:val="false"/>
          <w:color w:val="000000"/>
          <w:sz w:val="28"/>
        </w:rPr>
        <w:t xml:space="preserve">
және есепке қою»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Уәкілетті органдардың мекенжайлары мен байланыс деректері</w:t>
      </w:r>
    </w:p>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367"/>
        <w:gridCol w:w="4447"/>
        <w:gridCol w:w="1858"/>
        <w:gridCol w:w="2907"/>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қаласы, Нұрмағамбетов көшесі, 81 akkol_ozsp@mail.ru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ауылы, Тәшенов көшесі, 47 arshaly_rotz@kokshetau.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ауылы, Әл-Фараби көшесі, 50 astr_socz@kokshetau.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қаласы, Ағыбай батыр көшесі, 50 atb_rotziszn@kokshetau.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 қаласы, Некрасов көшесі, 19 bulandy_rozsp@mail.ru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ауылы, Жеңіс көшесі, 6 egindykol_ozsp@mail.ru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 қаласы, Ленин көшесі, 64 oz_sp.enbek@bk.ru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қаласы, Кенесары көшесі, 87 eremzsp@mail.ru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Қонаев көшесі, 5 esil_sobes@mail.ru sobes@kokshetau.online.kz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ауылы, Достық көшесі, 3 soc_zahita_21@kokshetau. online.kz socasp@mail.ru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Державин қаласы, Ленин көшесі, 32 rusz_irk@kokshetau.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ауылы, Бейбітшілік көшесі, 64 sobes_zer_08@mail.ru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ауылы, Балғамбаев көшесі, 9</w:t>
            </w:r>
            <w:r>
              <w:rPr>
                <w:rFonts w:ascii="Times New Roman"/>
                <w:b w:val="false"/>
                <w:i w:val="false"/>
                <w:color w:val="000000"/>
                <w:sz w:val="20"/>
              </w:rPr>
              <w:t> </w:t>
            </w:r>
            <w:r>
              <w:rPr>
                <w:rFonts w:ascii="Times New Roman"/>
                <w:b w:val="false"/>
                <w:i w:val="false"/>
                <w:color w:val="000000"/>
                <w:sz w:val="20"/>
              </w:rPr>
              <w:t>kszn@kokshetau.online.kz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ауылы, Ленин көшесі, 117 Sondyktau_OZSP@kokshetau.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 ауылы, Гагарин көшесі, 15 otdelakmol@mail.ru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Абылайхан көшесі, 22 shortsobes@mail.ru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Щучинск қаласы, 8 наурыз көшесі, 24 soczachita@kokshetau.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4-шағын аудан soc_progr@mail.ru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Локомативная көшесі, 9 «а» Sobes_kokshe@kokshetau.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31-92-76, 31-92-78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6" w:id="14"/>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081"/>
        <w:gridCol w:w="4441"/>
        <w:gridCol w:w="1817"/>
        <w:gridCol w:w="3003"/>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Комсомол ауылы, Балдырған көшесі, 10 aitekebi_ozisp@mail.ru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қаласы, Сейфуллин көшесі, 17 alga_zanytos@mail.ru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кенті, Қонаев көшесі, 37 aset2306@mail.ru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кенті, Әбілхайыр хан көшесі, 52 irgizsobez@mail.ru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Бадамша ауылы, Патсайы көшесі, 11 «а» kargala_zzsp@mail.ru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кенті, Әбілхайыр хан көшесі, 47 hobda6161@mail.ru, hobda_sobes@mail.ru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ауылы, Сейфуллин көшесі, 38 kazaevanatalja@mail.ru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Қандыағаш қаласы, Шынтасов көшесі, 2 zhamald@mail.ru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Шұбарқұдық кенті, Байғанин көшесі, 13 temir-sobes@mail.ru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ауылы, Көкжар көшесі, 69 s_nauyrizbaev@mail.ru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қаласы, Жеңіс даңғылы, 4 hromtay_s@mail.ru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қаласы, Үргенішбай көшесі, 13 shalkarsobes77@yandex.ru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 51-64-18</w:t>
            </w:r>
          </w:p>
        </w:tc>
        <w:tc>
          <w:tcPr>
            <w:tcW w:w="0" w:type="auto"/>
            <w:vMerge/>
            <w:tcBorders>
              <w:top w:val="nil"/>
              <w:left w:val="single" w:color="cfcfcf" w:sz="5"/>
              <w:bottom w:val="single" w:color="cfcfcf" w:sz="5"/>
              <w:right w:val="single" w:color="cfcfcf" w:sz="5"/>
            </w:tcBorders>
          </w:tcPr>
          <w:p/>
        </w:tc>
      </w:tr>
    </w:tbl>
    <w:bookmarkStart w:name="z677" w:id="15"/>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155"/>
        <w:gridCol w:w="4442"/>
        <w:gridCol w:w="1778"/>
        <w:gridCol w:w="300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Жансүгіров кенті, Желтоқсан көшесі, 5 korgan-53@mail.ru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Үшарал қаласы, Жеңіс көшесі, 148 alaksob@mail.ru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Бақанас ауылы, Қонаев көшесі, 66 balhash_sobez@bk.ru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Есік қаласы, Алматы көшесі, 112 sobesesik@mail.ru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 Қарабұлақ кенті, Сәтпаев көшесі, 65 eskeldy_sobes@mail.ru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Ұзынағаш ауылы, Қарасай батыр көшесі, 261 zhambyl.rotzszn@mail. online.kz,</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Өтеген батыр кенті, Титов көшесі, 3 «а» Ili-sobes@mail.ru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Қаскелең қаласы, Абылайхан көшесі, 215 krozisp@mail.ru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Үштөбе қаласы, Құсмолданов көшесі, 3 karatalsobes@mail.ru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Ұзынағаш ауылы, Қарасай батыр көшесі, 261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Сарыөзек кенті, Мәншүк Мәметова көшесі,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Балпық би кенті, Мырзабеков көшесі, 38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 Жаркент қаласы, Масанчи көшесі, 23 panfil2005@mail.ru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Кеген ауылы, Момышұлы көшесі, 7 Raimbek_sobes@mail.ru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қаласы, Тәуелсіздік көшесі, 117 sarkand_sobes@mail.ru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қаласы, Гагарин көшесі, 76 talrot@yandex.ru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 ygyr_sobes@mail.ru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Сарыөзек кенті, Мәншүк Мәметова көшесі,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Қонаев көшесі, 2/3 KSobes@mail.ru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041700, Текелі қаласы, Тәуелсіздік көшесі, 24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678" w:id="16"/>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101"/>
        <w:gridCol w:w="4411"/>
        <w:gridCol w:w="1932"/>
        <w:gridCol w:w="2941"/>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Шәріпов көшесі, 4 zanayt@mail.ru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Құлсары қаласы, Әбдірахманов көшесі, 1 www.zhylyoi.kz zhylyoi-zhumyskz@mail.ru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Индербор кенті, Қонаев көшесі, 16 inderzan@mail.ru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Аққыстау кенті, Ынтымақ көшесі, 23 isatai_raisobes@mail.kz</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Миялы ауылы, Мәмедов көшесі, 1 gulfaruz@mail.ru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Ганюшкин ауылы, Болашақ көшесі, 15 otdzisp@mail.ru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Мақат кенті, Орталық алаң, 2 tolkin_makat@mail.ru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ауылы, Жеңістің 50 жылдығы көшесі, 18 Mahambet_Zan@mail.ru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9" w:id="17"/>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710"/>
        <w:gridCol w:w="3591"/>
        <w:gridCol w:w="1729"/>
        <w:gridCol w:w="2845"/>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Ворошилов көшесі, 157/2 ozisp_uka@mail.ru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77-03-33</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 Қозбағаров көшесі, 40 czn@mail.kz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Гагарин көшесі, 6 loszn@yandex.ru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 қаласы, Курчатов көшесі, 3 Kurchatov_CC@mail.kz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Қарауыл ауылы, Құнанбай көшесі, 14 abai_c@mail.ru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 көшесі, 104 ayagoz.sobes@mail.ru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Қалбатау ауылы, Мұсылманқұлов көшесі, 70 Zharma_c@mail.ru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қаласы, Манапов көшесі, 21 А zaisan_sobes@mail.ru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қаласы, Бірінші май көшесі, 23 zir_sob@mail.ru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Үлкен Нарын ауылы, Абылайхан көшесі, 109 katon_c@mail.kz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Барақ батыр көшесі, 78 kur_c@mail.ru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Шериаздан көшесі, 61 kokpekti_ozsp@mail.ru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Ақсуат ауылы, Абылайхан көшесі, 16 tarbag_c@mail.ru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Молодежный кенті, 5 ulanka_z@mail.ru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Абылайхан даңғылы, 120 urdjar@mail.ru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03-45-01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Жастар көшесі, 19 Shem_sob@mail.ru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23-06-22</w:t>
            </w:r>
          </w:p>
        </w:tc>
        <w:tc>
          <w:tcPr>
            <w:tcW w:w="0" w:type="auto"/>
            <w:vMerge/>
            <w:tcBorders>
              <w:top w:val="nil"/>
              <w:left w:val="single" w:color="cfcfcf" w:sz="5"/>
              <w:bottom w:val="single" w:color="cfcfcf" w:sz="5"/>
              <w:right w:val="single" w:color="cfcfcf" w:sz="5"/>
            </w:tcBorders>
          </w:tcPr>
          <w:p/>
        </w:tc>
      </w:tr>
    </w:tbl>
    <w:bookmarkStart w:name="z680" w:id="18"/>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233"/>
        <w:gridCol w:w="4034"/>
        <w:gridCol w:w="1753"/>
        <w:gridCol w:w="287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 ozsp_baizak@mail.ru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72-19-71</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mariah_1@mail.ru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32-17-56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52-03-28</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 utzsnkorday@mail.ru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64-28-57</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Ысмайылов көшесі, 157 mozsp@mail.kz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22-25-51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 22-47-21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 46-13-06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46-16-80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34-51-24</w:t>
            </w:r>
          </w:p>
        </w:tc>
        <w:tc>
          <w:tcPr>
            <w:tcW w:w="0" w:type="auto"/>
            <w:vMerge/>
            <w:tcBorders>
              <w:top w:val="nil"/>
              <w:left w:val="single" w:color="cfcfcf" w:sz="5"/>
              <w:bottom w:val="single" w:color="cfcfcf" w:sz="5"/>
              <w:right w:val="single" w:color="cfcfcf" w:sz="5"/>
            </w:tcBorders>
          </w:tcPr>
          <w:p/>
        </w:tc>
      </w:tr>
    </w:tbl>
    <w:bookmarkStart w:name="z681" w:id="19"/>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217"/>
        <w:gridCol w:w="4105"/>
        <w:gridCol w:w="1722"/>
        <w:gridCol w:w="287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4-шағын аудан, 2 www.burinozsp.kz uzsp2002@mail.ru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 syrym_rozisp@mail.ru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8 zhanibek_sobes@mail.ru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Ихсанов көшесі, 4 sobeskazt@mail.ru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54-64-57</w:t>
            </w:r>
          </w:p>
        </w:tc>
        <w:tc>
          <w:tcPr>
            <w:tcW w:w="0" w:type="auto"/>
            <w:vMerge/>
            <w:tcBorders>
              <w:top w:val="nil"/>
              <w:left w:val="single" w:color="cfcfcf" w:sz="5"/>
              <w:bottom w:val="single" w:color="cfcfcf" w:sz="5"/>
              <w:right w:val="single" w:color="cfcfcf" w:sz="5"/>
            </w:tcBorders>
          </w:tcPr>
          <w:p/>
        </w:tc>
      </w:tr>
    </w:tbl>
    <w:bookmarkStart w:name="z682" w:id="20"/>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219"/>
        <w:gridCol w:w="4137"/>
        <w:gridCol w:w="1729"/>
        <w:gridCol w:w="2877"/>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Cағат 9-00 бастап 18-00 дейін, түскі үзіліс сағат 13-00 бастап 14-00 дейін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sobes_balkhash@ 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sar_ozsp@krg.gov.kz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sobes_temirtay@mail.ru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www.shahtinsk.kz ozsp@list.ru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 «а» zhez_cobes@krg.gov.kz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otdelzan81@mail.ru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 Әуезов көшесі, 30 osznabay@mail.ru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 janaarka_sobes_8@mail.ru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14 karkaraly_otszn@mail.ru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көшесі, 56 nura_sob@mail.kz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8 osznosak@mail.kz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 Бөкейхан даңғылы, 7 aktrozcp@mail.ru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 ulutau_sobes@mail.ru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www.social.bukhar-zhirau.kz, bgirau_sobes@ 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683" w:id="21"/>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3283"/>
        <w:gridCol w:w="4152"/>
        <w:gridCol w:w="1648"/>
        <w:gridCol w:w="2918"/>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Б. Майлин көшесі, 18 amansots@mail.ru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 kostanay.kz, djansots@mail.ru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Жетіқара қаласы, Асанбаева көшесі, 51 jitsots@mail.ru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 ozisp1013@gcvp.kz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Исаков көшесі, 68 karusots@mail.ru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Казахская көшесі ozisp1014@gcvp.kz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32-23-02</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әкімдігінің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72 zagita@mail.ru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Абылайхан көшесі, 53 uzunsots@mail.ru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36 gorsob@mail.ru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50-08-26</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жұмыспен қамтуды үйлестіру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ауданының жұмыспен қамтуды үйлестіру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Пионерская көшесі, 21 rudsots@mail.ru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684" w:id="22"/>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3326"/>
        <w:gridCol w:w="4068"/>
        <w:gridCol w:w="1710"/>
        <w:gridCol w:w="2938"/>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 Қазантаев көшесі, 43 gor_sobes@mail.ru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274279 270259</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Қармақшы ауданындағы Байқоңыр филиалы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 aral-sobes@mail.ru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 sobes_81@mail.ru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40 shielisobes@mail.ru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Б. Майлин көшесі, н/ж jkorgan@mail.ru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685" w:id="23"/>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208"/>
        <w:gridCol w:w="4069"/>
        <w:gridCol w:w="1710"/>
        <w:gridCol w:w="290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 aktau_gotsp@mail.kz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3а-шағын аудан, Достар ғимараты ozen_sobes@mail.ru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 Бегенов көшесі, 26 «б» bek.omir@mail.ru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4 karakia_enbek@mail.kz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 enbek_shetpe.78@mail.ru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Жастар орталығы, Маяулы көшесі fortsobes@mail.ru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2-27-60</w:t>
            </w:r>
          </w:p>
        </w:tc>
        <w:tc>
          <w:tcPr>
            <w:tcW w:w="0" w:type="auto"/>
            <w:vMerge/>
            <w:tcBorders>
              <w:top w:val="nil"/>
              <w:left w:val="single" w:color="cfcfcf" w:sz="5"/>
              <w:bottom w:val="single" w:color="cfcfcf" w:sz="5"/>
              <w:right w:val="single" w:color="cfcfcf" w:sz="5"/>
            </w:tcBorders>
          </w:tcPr>
          <w:p/>
        </w:tc>
      </w:tr>
    </w:tbl>
    <w:bookmarkStart w:name="z686" w:id="24"/>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175"/>
        <w:gridCol w:w="4043"/>
        <w:gridCol w:w="1766"/>
        <w:gridCol w:w="293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32-00-96 32-85-34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36 «б» bota_ekb@mail.ru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4-09-31 3-62-19</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5-01-05 4-01-85</w:t>
            </w:r>
          </w:p>
        </w:tc>
        <w:tc>
          <w:tcPr>
            <w:tcW w:w="0" w:type="auto"/>
            <w:vMerge/>
            <w:tcBorders>
              <w:top w:val="nil"/>
              <w:left w:val="single" w:color="cfcfcf" w:sz="5"/>
              <w:bottom w:val="single" w:color="cfcfcf" w:sz="5"/>
              <w:right w:val="single" w:color="cfcfcf" w:sz="5"/>
            </w:tcBorders>
          </w:tcPr>
          <w:p/>
        </w:tc>
      </w:tr>
      <w:tr>
        <w:trPr>
          <w:trHeight w:val="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118 Aktogai_sozprog@mail.ru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2-11-73 2-12-84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56 pavlzan@yandex.ru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9-14-81 9-15-31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 Железинка ауылы, Квитков көшесі, 7 Gelez_oszn@mail.ru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2-21-46 2-14-83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Бөгембай көшесі, 97 Soc-irtyshsk@yandex.ru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2-14-74 2-16-37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Тургенев көшесі kachirrouz@mail.ru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2-13-71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7 AKKU@yandex.ru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2-13-99 2-12-80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 9-12-50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Крупская көшесі, 76/1 Defence6@mail.ru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55-83-03 57-08-32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 ауылы, Тәуелсіздіктің 10 жылдығы көшесі, 27 zanyatostusp@mail.ru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 9-17-07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1-май көшесі, 18 Sherb_zanet@mail.ru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687" w:id="25"/>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116"/>
        <w:gridCol w:w="4093"/>
        <w:gridCol w:w="1801"/>
        <w:gridCol w:w="2911"/>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42 ro_ajyrta@mail.online.kz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көшесі, 13 akzhar-social@sko.kz ro_akgar@mail.ru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9-май көшесі, 67 akk_soz@mail.ru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20 ro_esil.sko.kz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6 «а» ro_kyzil@mail.online.kz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maml_ozsp@mail.ru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 Новоишим ауылы, Школьная көшесі, 19 ro_celin@mail.online.kz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Центральный қиылысы, 2 www.ozsp-tsh.sko.kz ro_tajnsa@mail.online.kz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2-39-16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34-47-18 34-08-01 34-43-89</w:t>
            </w:r>
          </w:p>
        </w:tc>
        <w:tc>
          <w:tcPr>
            <w:tcW w:w="0" w:type="auto"/>
            <w:vMerge/>
            <w:tcBorders>
              <w:top w:val="nil"/>
              <w:left w:val="single" w:color="cfcfcf" w:sz="5"/>
              <w:bottom w:val="single" w:color="cfcfcf" w:sz="5"/>
              <w:right w:val="single" w:color="cfcfcf" w:sz="5"/>
            </w:tcBorders>
          </w:tcPr>
          <w:p/>
        </w:tc>
      </w:tr>
    </w:tbl>
    <w:bookmarkStart w:name="z688" w:id="26"/>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134"/>
        <w:gridCol w:w="4056"/>
        <w:gridCol w:w="1793"/>
        <w:gridCol w:w="293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 Тасболатұлы көшесі, 1 gauharbaidibek@mail.ru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Д. Қонаев көшесі, 88 kzg_enbek@mail.ru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 Айманов көшесі, 1 nurgan_1986_18@mail.ru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Әубәкіров көшесі, 2 ord_tszn@mail.ru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 Бәймішев көшесі, 12 amantai44@mail.ru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241 tol_tszn@mail.ru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318 tul_tszn@mail.ru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Қазыбек би көшесі, н/ж shar_tszn@mail.ru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 ar_tszn@mail.ru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689" w:id="27"/>
    <w:p>
      <w:pPr>
        <w:spacing w:after="0"/>
        <w:ind w:left="0"/>
        <w:jc w:val="left"/>
      </w:pPr>
      <w:r>
        <w:rPr>
          <w:rFonts w:ascii="Times New Roman"/>
          <w:b/>
          <w:i w:val="false"/>
          <w:color w:val="000000"/>
        </w:rPr>
        <w:t xml:space="preserve"> 
Алматы қаласының жұмыспен қамту және әлеуметтік бағдарламалар бөлімі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086"/>
        <w:gridCol w:w="4142"/>
        <w:gridCol w:w="1732"/>
        <w:gridCol w:w="295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 ауданы, Жанғожа батыр көшесі, 26 alatay_zan09@mail.ru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89 alm_soc@mail.ru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41-а auezzan@mail.ru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Жандосов көшесі, 2 bostan_zan@mail.ru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0" w:type="auto"/>
            <w:vMerge/>
            <w:tcBorders>
              <w:top w:val="nil"/>
              <w:left w:val="single" w:color="cfcfcf" w:sz="5"/>
              <w:bottom w:val="single" w:color="cfcfcf" w:sz="5"/>
              <w:right w:val="single" w:color="cfcfcf" w:sz="5"/>
            </w:tcBorders>
          </w:tcPr>
          <w:p/>
        </w:tc>
      </w:tr>
    </w:tbl>
    <w:bookmarkStart w:name="z690" w:id="28"/>
    <w:p>
      <w:pPr>
        <w:spacing w:after="0"/>
        <w:ind w:left="0"/>
        <w:jc w:val="left"/>
      </w:pPr>
      <w:r>
        <w:rPr>
          <w:rFonts w:ascii="Times New Roman"/>
          <w:b/>
          <w:i w:val="false"/>
          <w:color w:val="000000"/>
        </w:rPr>
        <w:t xml:space="preserve"> 
Астана қаласының жұмыспен қамту және әлеуметтік бағдарламалар бөлімі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050"/>
        <w:gridCol w:w="4140"/>
        <w:gridCol w:w="1733"/>
        <w:gridCol w:w="301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бөлімі</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Иманбаева көшесі, 16 a.altynbek@uzsp.astana.kz</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21-62-22 21-09-41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6" w:id="29"/>
    <w:p>
      <w:pPr>
        <w:spacing w:after="0"/>
        <w:ind w:left="0"/>
        <w:jc w:val="both"/>
      </w:pPr>
      <w:r>
        <w:rPr>
          <w:rFonts w:ascii="Times New Roman"/>
          <w:b w:val="false"/>
          <w:i w:val="false"/>
          <w:color w:val="000000"/>
          <w:sz w:val="28"/>
        </w:rPr>
        <w:t xml:space="preserve">
«Жұмыссыз азаматтарды тіркеу </w:t>
      </w:r>
      <w:r>
        <w:br/>
      </w:r>
      <w:r>
        <w:rPr>
          <w:rFonts w:ascii="Times New Roman"/>
          <w:b w:val="false"/>
          <w:i w:val="false"/>
          <w:color w:val="000000"/>
          <w:sz w:val="28"/>
        </w:rPr>
        <w:t xml:space="preserve">
және есепке қою»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9"/>
    <w:p>
      <w:pPr>
        <w:spacing w:after="0"/>
        <w:ind w:left="0"/>
        <w:jc w:val="both"/>
      </w:pPr>
      <w:r>
        <w:rPr>
          <w:rFonts w:ascii="Times New Roman"/>
          <w:b/>
          <w:i w:val="false"/>
          <w:color w:val="000000"/>
          <w:sz w:val="28"/>
        </w:rPr>
        <w:t>__________________________</w:t>
      </w:r>
      <w:r>
        <w:br/>
      </w:r>
      <w:r>
        <w:rPr>
          <w:rFonts w:ascii="Times New Roman"/>
          <w:b w:val="false"/>
          <w:i w:val="false"/>
          <w:color w:val="000000"/>
          <w:sz w:val="28"/>
        </w:rPr>
        <w:t>
(кімге арналған)</w:t>
      </w:r>
    </w:p>
    <w:p>
      <w:pPr>
        <w:spacing w:after="0"/>
        <w:ind w:left="0"/>
        <w:jc w:val="both"/>
      </w:pPr>
      <w:r>
        <w:rPr>
          <w:rFonts w:ascii="Times New Roman"/>
          <w:b w:val="false"/>
          <w:i w:val="false"/>
          <w:color w:val="000000"/>
          <w:sz w:val="28"/>
        </w:rPr>
        <w:t>      Сізді___________________________________________________</w:t>
      </w:r>
      <w:r>
        <w:br/>
      </w:r>
      <w:r>
        <w:rPr>
          <w:rFonts w:ascii="Times New Roman"/>
          <w:b w:val="false"/>
          <w:i w:val="false"/>
          <w:color w:val="000000"/>
          <w:sz w:val="28"/>
        </w:rPr>
        <w:t>
</w:t>
      </w:r>
      <w:r>
        <w:rPr>
          <w:rFonts w:ascii="Times New Roman"/>
          <w:b w:val="false"/>
          <w:i/>
          <w:color w:val="000000"/>
          <w:sz w:val="28"/>
        </w:rPr>
        <w:t>      (бас тарту себебін көрсету)</w:t>
      </w:r>
      <w:r>
        <w:br/>
      </w:r>
      <w:r>
        <w:rPr>
          <w:rFonts w:ascii="Times New Roman"/>
          <w:b w:val="false"/>
          <w:i w:val="false"/>
          <w:color w:val="000000"/>
          <w:sz w:val="28"/>
        </w:rPr>
        <w:t>
      байланысты жұмыссыз ретінде тіркеуден және есепке алудан бас тартылатынын хабарлаймыз.</w:t>
      </w:r>
    </w:p>
    <w:p>
      <w:pPr>
        <w:spacing w:after="0"/>
        <w:ind w:left="0"/>
        <w:jc w:val="both"/>
      </w:pPr>
      <w:r>
        <w:rPr>
          <w:rFonts w:ascii="Times New Roman"/>
          <w:b w:val="false"/>
          <w:i/>
          <w:color w:val="000000"/>
          <w:sz w:val="28"/>
        </w:rPr>
        <w:t>      Басқарма бастығы</w:t>
      </w:r>
    </w:p>
    <w:bookmarkStart w:name="z7" w:id="30"/>
    <w:p>
      <w:pPr>
        <w:spacing w:after="0"/>
        <w:ind w:left="0"/>
        <w:jc w:val="both"/>
      </w:pPr>
      <w:r>
        <w:rPr>
          <w:rFonts w:ascii="Times New Roman"/>
          <w:b w:val="false"/>
          <w:i w:val="false"/>
          <w:color w:val="000000"/>
          <w:sz w:val="28"/>
        </w:rPr>
        <w:t xml:space="preserve">
«Жұмыссыз азаматтарды тіркеу </w:t>
      </w:r>
      <w:r>
        <w:br/>
      </w:r>
      <w:r>
        <w:rPr>
          <w:rFonts w:ascii="Times New Roman"/>
          <w:b w:val="false"/>
          <w:i w:val="false"/>
          <w:color w:val="000000"/>
          <w:sz w:val="28"/>
        </w:rPr>
        <w:t xml:space="preserve">
және есепке қою»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0"/>
    <w:p>
      <w:pPr>
        <w:spacing w:after="0"/>
        <w:ind w:left="0"/>
        <w:jc w:val="left"/>
      </w:pPr>
      <w:r>
        <w:rPr>
          <w:rFonts w:ascii="Times New Roman"/>
          <w:b/>
          <w:i w:val="false"/>
          <w:color w:val="000000"/>
        </w:rPr>
        <w:t xml:space="preserve"> Кесте. Сапа мен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173"/>
        <w:gridCol w:w="1953"/>
        <w:gridCol w:w="207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w:t>
            </w:r>
            <w:r>
              <w:br/>
            </w:r>
            <w:r>
              <w:rPr>
                <w:rFonts w:ascii="Times New Roman"/>
                <w:b w:val="false"/>
                <w:i w:val="false"/>
                <w:color w:val="000000"/>
                <w:sz w:val="20"/>
              </w:rPr>
              <w:t>
</w:t>
            </w:r>
            <w:r>
              <w:rPr>
                <w:rFonts w:ascii="Times New Roman"/>
                <w:b w:val="false"/>
                <w:i w:val="false"/>
                <w:color w:val="000000"/>
                <w:sz w:val="20"/>
              </w:rPr>
              <w:t>қанағаттанатын тұтынушылардың %-ы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31"/>
    <w:p>
      <w:pPr>
        <w:spacing w:after="0"/>
        <w:ind w:left="0"/>
        <w:jc w:val="both"/>
      </w:pPr>
      <w:r>
        <w:rPr>
          <w:rFonts w:ascii="Times New Roman"/>
          <w:b w:val="false"/>
          <w:i w:val="false"/>
          <w:color w:val="000000"/>
          <w:sz w:val="28"/>
        </w:rPr>
        <w:t xml:space="preserve">
«Жұмыссыз азаматтарды тіркеу </w:t>
      </w:r>
      <w:r>
        <w:br/>
      </w:r>
      <w:r>
        <w:rPr>
          <w:rFonts w:ascii="Times New Roman"/>
          <w:b w:val="false"/>
          <w:i w:val="false"/>
          <w:color w:val="000000"/>
          <w:sz w:val="28"/>
        </w:rPr>
        <w:t xml:space="preserve">
және есепке қою»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31"/>
    <w:p>
      <w:pPr>
        <w:spacing w:after="0"/>
        <w:ind w:left="0"/>
        <w:jc w:val="left"/>
      </w:pPr>
      <w:r>
        <w:rPr>
          <w:rFonts w:ascii="Times New Roman"/>
          <w:b/>
          <w:i w:val="false"/>
          <w:color w:val="000000"/>
        </w:rPr>
        <w:t xml:space="preserve"> Облыстық, Астана және Алматы қалаларының жұмыспен қамту және әлеуметтік бағдарламалар басқармаларының мекенжайлары мен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084"/>
        <w:gridCol w:w="2509"/>
        <w:gridCol w:w="1926"/>
        <w:gridCol w:w="3191"/>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76-35-59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akmout@mail.online.kz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56-00-43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al-obltrud@mail.ru</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35-40-21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 көшесі,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oblzan2@mail.ru, vko@enbek.kz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ukzsp_jambyl@mail.ru, taraz@enbek.kz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51-25-83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оblsobes@mail.kz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Ержанов көшесі, 47/3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43-20-82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karagandatrud@mail.ru</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50-06-16</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oblsots@mail.ru</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26-10-76</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korda2004@mail.ru</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60-52-53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32-59-63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kence.dsz@pav odar.gov.kz, pavlodar@enbek.kz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46-56-48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obl_dep@mail.online.kz, zsp@sko.kz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depuko@enbek.kz, dtuko@enbek.kz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51-94-94 61-65-88 61-52-02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almaty@enbek.kz, Depart_zan@mail.ru</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Кенесары көшесі, 65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21-62-22 21-09-41 21-22-61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deptrud@astanatelecom.kz, depzan@mail.ru</w:t>
            </w:r>
          </w:p>
        </w:tc>
      </w:tr>
    </w:tbl>
    <w:bookmarkStart w:name="z9" w:id="32"/>
    <w:p>
      <w:pPr>
        <w:spacing w:after="0"/>
        <w:ind w:left="0"/>
        <w:jc w:val="both"/>
      </w:pPr>
      <w:r>
        <w:rPr>
          <w:rFonts w:ascii="Times New Roman"/>
          <w:b w:val="false"/>
          <w:i w:val="false"/>
          <w:color w:val="000000"/>
          <w:sz w:val="28"/>
        </w:rPr>
        <w:t xml:space="preserve">
«Жұмыссыз азаматтарды тіркеу </w:t>
      </w:r>
      <w:r>
        <w:br/>
      </w:r>
      <w:r>
        <w:rPr>
          <w:rFonts w:ascii="Times New Roman"/>
          <w:b w:val="false"/>
          <w:i w:val="false"/>
          <w:color w:val="000000"/>
          <w:sz w:val="28"/>
        </w:rPr>
        <w:t xml:space="preserve">
және есепке қою»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32"/>
    <w:p>
      <w:pPr>
        <w:spacing w:after="0"/>
        <w:ind w:left="0"/>
        <w:jc w:val="left"/>
      </w:pPr>
      <w:r>
        <w:rPr>
          <w:rFonts w:ascii="Times New Roman"/>
          <w:b/>
          <w:i w:val="false"/>
          <w:color w:val="000000"/>
        </w:rPr>
        <w:t xml:space="preserve"> Облыстық маңызы бар, Астана мен Алматы қалалары әкімдіктері аппараттарының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856"/>
        <w:gridCol w:w="3429"/>
        <w:gridCol w:w="2368"/>
        <w:gridCol w:w="3091"/>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Аппараттағы ХҚКО қызметін ұйымдастыруға жауапты құрылымдық бөлімшенің (бөлімнің) атауы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(бөлімнің) телефон нөмірі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 талдау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93-20-67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Әбілхайыр-хан даңғылы,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Мемлекеттік-құқықты жұмыс, әкімшілік және мемлекеттік қызметтер сапасын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27-16-41 27-37-22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35-45-32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және мемлекеттік қызметтерді мониторингілеу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М.Горький көшесі, 40</w:t>
            </w:r>
          </w:p>
        </w:tc>
      </w:tr>
      <w:tr>
        <w:trPr>
          <w:trHeight w:val="13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көрсетудің сапасын мониторингілеуді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43-34-54 43-36-95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ішкі бақылау және мемлекеттік қызметтерді мониторингілеу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Достык-Дружба даңғылы, 179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мониторингілеу және ақпараттық технологияларды дамыту басқармасы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қаласы, Бейбітшілік Бульвары, 39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 және мемлекеттік қызметтерді мониторингілеу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Әкімшілік-қаржылық бөлім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32-40-42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 қаласы, Қазақстан Конституциясы көшесі, 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272-24-02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r>
    </w:tbl>
    <w:bookmarkStart w:name="z2"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33"/>
    <w:bookmarkStart w:name="z3" w:id="34"/>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 мемлекеттік қызмет стандарты</w:t>
      </w:r>
    </w:p>
    <w:bookmarkEnd w:id="34"/>
    <w:bookmarkStart w:name="z4" w:id="35"/>
    <w:p>
      <w:pPr>
        <w:spacing w:after="0"/>
        <w:ind w:left="0"/>
        <w:jc w:val="left"/>
      </w:pPr>
      <w:r>
        <w:rPr>
          <w:rFonts w:ascii="Times New Roman"/>
          <w:b/>
          <w:i w:val="false"/>
          <w:color w:val="000000"/>
        </w:rPr>
        <w:t xml:space="preserve"> 
1. Жалпы ережелер</w:t>
      </w:r>
    </w:p>
    <w:bookmarkEnd w:id="35"/>
    <w:bookmarkStart w:name="z5" w:id="36"/>
    <w:p>
      <w:pPr>
        <w:spacing w:after="0"/>
        <w:ind w:left="0"/>
        <w:jc w:val="both"/>
      </w:pPr>
      <w:r>
        <w:rPr>
          <w:rFonts w:ascii="Times New Roman"/>
          <w:b w:val="false"/>
          <w:i w:val="false"/>
          <w:color w:val="000000"/>
          <w:sz w:val="28"/>
        </w:rPr>
        <w:t>
      1. Мемлекеттік қызметті мекенжайлары осы «Семей ядролық сынақ полигонында ядролық сынақтардың салдарынан зардап шеккен азаматтарды тіркеу және есепке алу» мемлекеттік қызмет стандартына (бұдан әрі – стандарт) </w:t>
      </w:r>
      <w:r>
        <w:rPr>
          <w:rFonts w:ascii="Times New Roman"/>
          <w:b w:val="false"/>
          <w:i w:val="false"/>
          <w:color w:val="000000"/>
          <w:sz w:val="28"/>
        </w:rPr>
        <w:t>1-қосымшада</w:t>
      </w:r>
      <w:r>
        <w:rPr>
          <w:rFonts w:ascii="Times New Roman"/>
          <w:b w:val="false"/>
          <w:i w:val="false"/>
          <w:color w:val="000000"/>
          <w:sz w:val="28"/>
        </w:rPr>
        <w:t xml:space="preserve"> көрсетілген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арнайы комиссияның жұмыс органы) ұсынады.</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ұсынылады. Орталықтардың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Заңының (бұдан әрі – Заң) </w:t>
      </w:r>
      <w:r>
        <w:rPr>
          <w:rFonts w:ascii="Times New Roman"/>
          <w:b w:val="false"/>
          <w:i w:val="false"/>
          <w:color w:val="000000"/>
          <w:sz w:val="28"/>
        </w:rPr>
        <w:t>11-бабы</w:t>
      </w:r>
      <w:r>
        <w:rPr>
          <w:rFonts w:ascii="Times New Roman"/>
          <w:b w:val="false"/>
          <w:i w:val="false"/>
          <w:color w:val="000000"/>
          <w:sz w:val="28"/>
        </w:rPr>
        <w:t xml:space="preserve"> және Қазақстан Республикасы Үкіметінің 2006 жылғы 20 ақпандағы № 110 </w:t>
      </w:r>
      <w:r>
        <w:rPr>
          <w:rFonts w:ascii="Times New Roman"/>
          <w:b w:val="false"/>
          <w:i w:val="false"/>
          <w:color w:val="000000"/>
          <w:sz w:val="28"/>
        </w:rPr>
        <w:t>қаулысымен</w:t>
      </w:r>
      <w:r>
        <w:rPr>
          <w:rFonts w:ascii="Times New Roman"/>
          <w:b w:val="false"/>
          <w:i w:val="false"/>
          <w:color w:val="000000"/>
          <w:sz w:val="28"/>
        </w:rPr>
        <w:t xml:space="preserve">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қағидасының 2-тарауы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Қазақстан Республикасы Еңбек және халықты әлеуметтік қорғау министрлігінің http://www.enbek.gov.kz интернет-ресурсында, арнайы комиссияның жұмыс органдарының стенділерінде, ресми ақпарат көздерінде орналастырылады, сондай-ақ нөмірлері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орталықтардың ақпараттық-анықтамалық қызметтерінің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не мемлекеттік қызмет көрсетуден бас тарту туралы қағаз тасығыштағы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мынадай жеке тұлғаларға (бұдан әрі – тұтынушылар):</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w:t>
      </w:r>
      <w:r>
        <w:rPr>
          <w:rFonts w:ascii="Times New Roman"/>
          <w:b w:val="false"/>
          <w:i w:val="false"/>
          <w:color w:val="000000"/>
          <w:sz w:val="28"/>
        </w:rPr>
        <w:t>Заңда</w:t>
      </w:r>
      <w:r>
        <w:rPr>
          <w:rFonts w:ascii="Times New Roman"/>
          <w:b w:val="false"/>
          <w:i w:val="false"/>
          <w:color w:val="000000"/>
          <w:sz w:val="28"/>
        </w:rPr>
        <w:t xml:space="preserve"> аталған аймақтарда ата-аналарының бiрiнiң болу факторы арасындағы себепті байланыстар анықталған ретте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Арнайы комиссияның жұмыс органының жұмыс кестесі: демалыс (сенбі, жексенбі) және мереке күндерін қоспағанда, сағат 13.00-ден 14.00-ге дейін түскі үзіліспен күн сайын сағат 9.00-ден 18.00-ге дейін.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күн сайын сағат 9.00-ден 20.00-ге дейін үзіліссіз, орталықтың филиалдары мен өкілдіктерінде демалыс (сенбі, жексенбі) және мереке күндерін қоспағанда, күн сайын сағат 13.00-ден 14.00-ге дейін түскі үзіліспен сағат 9.00-ден 19.00-ге дейін.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арнайы комиссияның жұмыс органының үй-жайында;</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Арнайы комиссияның жұмыс органының және орталықтың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оның ішінде өртке қарсы қауіпсіздік </w:t>
      </w:r>
      <w:r>
        <w:rPr>
          <w:rFonts w:ascii="Times New Roman"/>
          <w:b w:val="false"/>
          <w:i w:val="false"/>
          <w:color w:val="000000"/>
          <w:sz w:val="28"/>
        </w:rPr>
        <w:t>талаптарына</w:t>
      </w:r>
      <w:r>
        <w:rPr>
          <w:rFonts w:ascii="Times New Roman"/>
          <w:b w:val="false"/>
          <w:i w:val="false"/>
          <w:color w:val="000000"/>
          <w:sz w:val="28"/>
        </w:rPr>
        <w:t xml:space="preserve"> сай келеді, үй-жай режимі – еркін.</w:t>
      </w:r>
    </w:p>
    <w:bookmarkEnd w:id="36"/>
    <w:bookmarkStart w:name="z703" w:id="37"/>
    <w:p>
      <w:pPr>
        <w:spacing w:after="0"/>
        <w:ind w:left="0"/>
        <w:jc w:val="left"/>
      </w:pPr>
      <w:r>
        <w:rPr>
          <w:rFonts w:ascii="Times New Roman"/>
          <w:b/>
          <w:i w:val="false"/>
          <w:color w:val="000000"/>
        </w:rPr>
        <w:t xml:space="preserve"> 
2. Мемлекеттік қызмет көрсетудің тәртібі</w:t>
      </w:r>
    </w:p>
    <w:bookmarkEnd w:id="37"/>
    <w:bookmarkStart w:name="z704" w:id="38"/>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белгіленген үлгідегі өтiнiш;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
      3) тұрғылықты жері бойынша тіркелгенін куәландыратын құжат; </w:t>
      </w:r>
      <w:r>
        <w:br/>
      </w:r>
      <w:r>
        <w:rPr>
          <w:rFonts w:ascii="Times New Roman"/>
          <w:b w:val="false"/>
          <w:i w:val="false"/>
          <w:color w:val="000000"/>
          <w:sz w:val="28"/>
        </w:rPr>
        <w:t>
</w:t>
      </w:r>
      <w:r>
        <w:rPr>
          <w:rFonts w:ascii="Times New Roman"/>
          <w:b w:val="false"/>
          <w:i w:val="false"/>
          <w:color w:val="000000"/>
          <w:sz w:val="28"/>
        </w:rPr>
        <w:t>
      4) салық төлеушiнiң куәлiгi (бар болған жағдайда жеке сәйкестендіру нөмірі);</w:t>
      </w:r>
      <w:r>
        <w:br/>
      </w:r>
      <w:r>
        <w:rPr>
          <w:rFonts w:ascii="Times New Roman"/>
          <w:b w:val="false"/>
          <w:i w:val="false"/>
          <w:color w:val="000000"/>
          <w:sz w:val="28"/>
        </w:rPr>
        <w:t>
</w:t>
      </w:r>
      <w:r>
        <w:rPr>
          <w:rFonts w:ascii="Times New Roman"/>
          <w:b w:val="false"/>
          <w:i w:val="false"/>
          <w:color w:val="000000"/>
          <w:sz w:val="28"/>
        </w:rPr>
        <w:t>
      5) әлеуметтiк жеке код берiлгенi туралы уақытша куәлiк (бар болған жағдайда жеке сәйкестендіру нөмірі);</w:t>
      </w:r>
      <w:r>
        <w:br/>
      </w:r>
      <w:r>
        <w:rPr>
          <w:rFonts w:ascii="Times New Roman"/>
          <w:b w:val="false"/>
          <w:i w:val="false"/>
          <w:color w:val="000000"/>
          <w:sz w:val="28"/>
        </w:rPr>
        <w:t>
</w:t>
      </w:r>
      <w:r>
        <w:rPr>
          <w:rFonts w:ascii="Times New Roman"/>
          <w:b w:val="false"/>
          <w:i w:val="false"/>
          <w:color w:val="000000"/>
          <w:sz w:val="28"/>
        </w:rPr>
        <w:t>
      6) жинақ кiтапшасын немесе өтемақы беру жөнiндегi уәкiлеттi ұйыммен жасалған шарт;</w:t>
      </w:r>
      <w:r>
        <w:br/>
      </w:r>
      <w:r>
        <w:rPr>
          <w:rFonts w:ascii="Times New Roman"/>
          <w:b w:val="false"/>
          <w:i w:val="false"/>
          <w:color w:val="000000"/>
          <w:sz w:val="28"/>
        </w:rPr>
        <w:t>
</w:t>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Халық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Жеке өтiнiш беруге мүмкiндiгi болмаған жағдайда, азаматтар </w:t>
      </w:r>
      <w:r>
        <w:rPr>
          <w:rFonts w:ascii="Times New Roman"/>
          <w:b w:val="false"/>
          <w:i w:val="false"/>
          <w:color w:val="000000"/>
          <w:sz w:val="28"/>
        </w:rPr>
        <w:t>белгiленген</w:t>
      </w:r>
      <w:r>
        <w:rPr>
          <w:rFonts w:ascii="Times New Roman"/>
          <w:b w:val="false"/>
          <w:i w:val="false"/>
          <w:color w:val="000000"/>
          <w:sz w:val="28"/>
        </w:rPr>
        <w:t xml:space="preserve"> тәртiппен берiлген сенiмхат негiзiнде өтiнiшпен және қажеттi құжаттармен жүгіну үшiн басқа адамдарға уәкiлеттiк беруге құқылы.</w:t>
      </w:r>
      <w:r>
        <w:br/>
      </w:r>
      <w:r>
        <w:rPr>
          <w:rFonts w:ascii="Times New Roman"/>
          <w:b w:val="false"/>
          <w:i w:val="false"/>
          <w:color w:val="000000"/>
          <w:sz w:val="28"/>
        </w:rPr>
        <w:t>
</w:t>
      </w:r>
      <w:r>
        <w:rPr>
          <w:rFonts w:ascii="Times New Roman"/>
          <w:b w:val="false"/>
          <w:i w:val="false"/>
          <w:color w:val="000000"/>
          <w:sz w:val="28"/>
        </w:rPr>
        <w:t>
      12. Арнайы комиссияның жұмыс органында өтініш нысандары күту залындағы арнайы тағанда не құжат қабылдайтын қызметкерде болады.</w:t>
      </w:r>
      <w:r>
        <w:br/>
      </w:r>
      <w:r>
        <w:rPr>
          <w:rFonts w:ascii="Times New Roman"/>
          <w:b w:val="false"/>
          <w:i w:val="false"/>
          <w:color w:val="000000"/>
          <w:sz w:val="28"/>
        </w:rPr>
        <w:t>
      Орталықта өтініш нысандары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өтініштің толтырылған нысаны және басқа құжаттар заңды мекенжайлары, телефоны, электронды поштасының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арнайы комиссияның жұмыс органының жауапты адамына тапсырылады. Жауапты адамның кабинет нөмірі туралы мәліметтер мемлекеттік қызмет көрсету жөнінде ақпарат жазылған арнайы комиссияның жұмыс органының стендісінде орналастырылған.</w:t>
      </w:r>
      <w:r>
        <w:br/>
      </w:r>
      <w:r>
        <w:rPr>
          <w:rFonts w:ascii="Times New Roman"/>
          <w:b w:val="false"/>
          <w:i w:val="false"/>
          <w:color w:val="000000"/>
          <w:sz w:val="28"/>
        </w:rPr>
        <w:t>
      Мемлекеттік қызмет орталық арқылы көрсетілгенде құжаттарды қабылдау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арнайы комиссияның жұмыс органында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Семей ядролық сынақ полигонындағы ядролық сынақтардың салдарынан зардап шеккен Қазақстан Республикасының азаматтарын тіркеу не тіркеуден бас тарту туралы шешім қабылдау жөнінде хабарлама беру:</w:t>
      </w:r>
      <w:r>
        <w:br/>
      </w:r>
      <w:r>
        <w:rPr>
          <w:rFonts w:ascii="Times New Roman"/>
          <w:b w:val="false"/>
          <w:i w:val="false"/>
          <w:color w:val="000000"/>
          <w:sz w:val="28"/>
        </w:rPr>
        <w:t>
      арнайы комиссияның жұмыс органына жүгінген кезде тұтынушының арнайы комиссияның жұмыс органына өзі келуі арқылы;</w:t>
      </w:r>
      <w:r>
        <w:br/>
      </w:r>
      <w:r>
        <w:rPr>
          <w:rFonts w:ascii="Times New Roman"/>
          <w:b w:val="false"/>
          <w:i w:val="false"/>
          <w:color w:val="000000"/>
          <w:sz w:val="28"/>
        </w:rPr>
        <w:t>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16. Тексеру қорытындысы бойынша іс макеті ресімделген Семей ядролық сынақ полигонындағы ядролық сынақтардың салдарынан зардап шеккен азаматқа бiржолғы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мемлекеттік қызметті көрсетуден бас тарту үшін негіз болып табылады.</w:t>
      </w:r>
      <w:r>
        <w:br/>
      </w:r>
      <w:r>
        <w:rPr>
          <w:rFonts w:ascii="Times New Roman"/>
          <w:b w:val="false"/>
          <w:i w:val="false"/>
          <w:color w:val="000000"/>
          <w:sz w:val="28"/>
        </w:rPr>
        <w:t>
      Арнайы комиссияның жұмыс органы құжаттардың ресімделуінде қателер анықтаған кезде, осы стандарттың 11-тармағында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анықтаған кезде, осы стандарттың 11-тармағында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p>
    <w:bookmarkEnd w:id="38"/>
    <w:bookmarkStart w:name="z719" w:id="39"/>
    <w:p>
      <w:pPr>
        <w:spacing w:after="0"/>
        <w:ind w:left="0"/>
        <w:jc w:val="left"/>
      </w:pPr>
      <w:r>
        <w:rPr>
          <w:rFonts w:ascii="Times New Roman"/>
          <w:b/>
          <w:i w:val="false"/>
          <w:color w:val="000000"/>
        </w:rPr>
        <w:t xml:space="preserve"> 
3. Жұмыс қағидаттары</w:t>
      </w:r>
    </w:p>
    <w:bookmarkEnd w:id="39"/>
    <w:bookmarkStart w:name="z720" w:id="40"/>
    <w:p>
      <w:pPr>
        <w:spacing w:after="0"/>
        <w:ind w:left="0"/>
        <w:jc w:val="both"/>
      </w:pPr>
      <w:r>
        <w:rPr>
          <w:rFonts w:ascii="Times New Roman"/>
          <w:b w:val="false"/>
          <w:i w:val="false"/>
          <w:color w:val="000000"/>
          <w:sz w:val="28"/>
        </w:rPr>
        <w:t>
      17. Арнайы комиссияның жұмыс органы мен орталықтың қызметі адамның конституциялық құқықтарының, қызметтiк міндетін орындау барысында заңдылықтың сақталу қағидаттарына негізделеді және ол сыпайылық, толыққанды ақпараттың берілуін, оның сақталуын, қорғалуын және құпиялылығын қамтамасыз ету қағидаттарымен жүзеге асырылады.</w:t>
      </w:r>
    </w:p>
    <w:bookmarkEnd w:id="40"/>
    <w:bookmarkStart w:name="z721" w:id="41"/>
    <w:p>
      <w:pPr>
        <w:spacing w:after="0"/>
        <w:ind w:left="0"/>
        <w:jc w:val="left"/>
      </w:pPr>
      <w:r>
        <w:rPr>
          <w:rFonts w:ascii="Times New Roman"/>
          <w:b/>
          <w:i w:val="false"/>
          <w:color w:val="000000"/>
        </w:rPr>
        <w:t xml:space="preserve"> 
4. Жұмыс нәтижелері</w:t>
      </w:r>
    </w:p>
    <w:bookmarkEnd w:id="41"/>
    <w:bookmarkStart w:name="z722" w:id="42"/>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Арнайы комиссияның жұмыс органының, орталықтың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42"/>
    <w:bookmarkStart w:name="z724" w:id="43"/>
    <w:p>
      <w:pPr>
        <w:spacing w:after="0"/>
        <w:ind w:left="0"/>
        <w:jc w:val="left"/>
      </w:pPr>
      <w:r>
        <w:rPr>
          <w:rFonts w:ascii="Times New Roman"/>
          <w:b/>
          <w:i w:val="false"/>
          <w:color w:val="000000"/>
        </w:rPr>
        <w:t xml:space="preserve"> 
5. Шағымдану тәртібі</w:t>
      </w:r>
    </w:p>
    <w:bookmarkEnd w:id="43"/>
    <w:bookmarkStart w:name="z725" w:id="44"/>
    <w:p>
      <w:pPr>
        <w:spacing w:after="0"/>
        <w:ind w:left="0"/>
        <w:jc w:val="both"/>
      </w:pPr>
      <w:r>
        <w:rPr>
          <w:rFonts w:ascii="Times New Roman"/>
          <w:b w:val="false"/>
          <w:i w:val="false"/>
          <w:color w:val="000000"/>
          <w:sz w:val="28"/>
        </w:rPr>
        <w:t>
      20. Уәкілеттік берілген лауазымды адамдардың әрекеттеріне (әрекетсіздігіне) шағымдану тәртібі және шағымды дайындауда жәрдем көрсетілетін мемлекеттік органдардың атаулары, олардың заңды мекенжайлары, телефон нөмірлері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қызметкерінің әрекетіне (әрекетсіздігіне) шағымдану тәртібі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орталықтардың ақпараттық-анықтамалық қызметтерінің телефондары бойынша түсіндіріледі.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жағдайларда шағым атауы, жұмыс кестесі, телефондары, электронды поштасының мекенжайы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аталған мемлекеттік қызмет көрсетуді ұйымдастыруға жауапты арнайы комиссиядан жоғары тұрған жұмыс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арнайы комиссияның жұмыс органының, облыс әкімі аппаратының, орталықтың ақпараттық стендісінде көрсетілген арнайы комиссияның жұмыс органының, облыс әкімі аппаратының, орталықтың басшысының атына беріледі. Арнайы комиссияның жұмыс органының жұмыс кестесі, заңды мекенжайы, телефоны, электронды поштасының мекенжайы, облыс әкімі аппаратының және орталықтың телефоны мен мекенжайы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өтініш беруші қол қоюға тиіс. Шағым бергенде әрекетіне шағым жасалатын субъектінің атауы немесе лауазымды адамның лауазымы, тегі және аты-жөні, өтініш және талап беру себебі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жауап алу күні,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8, Министрліктер үйі, 6-кіреберіс, интернет-ресурс: www.enbek.gov.kz.</w:t>
      </w:r>
    </w:p>
    <w:bookmarkEnd w:id="44"/>
    <w:bookmarkStart w:name="z10" w:id="45"/>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xml:space="preserve">
шеккен азаматтарды тіркеу және есепке </w:t>
      </w:r>
      <w:r>
        <w:br/>
      </w:r>
      <w:r>
        <w:rPr>
          <w:rFonts w:ascii="Times New Roman"/>
          <w:b w:val="false"/>
          <w:i w:val="false"/>
          <w:color w:val="000000"/>
          <w:sz w:val="28"/>
        </w:rPr>
        <w:t xml:space="preserve">
алу» мемлекеттік қызмет стандартына </w:t>
      </w:r>
      <w:r>
        <w:br/>
      </w:r>
      <w:r>
        <w:rPr>
          <w:rFonts w:ascii="Times New Roman"/>
          <w:b w:val="false"/>
          <w:i w:val="false"/>
          <w:color w:val="000000"/>
          <w:sz w:val="28"/>
        </w:rPr>
        <w:t xml:space="preserve">
1-қосымша </w:t>
      </w:r>
    </w:p>
    <w:bookmarkEnd w:id="45"/>
    <w:p>
      <w:pPr>
        <w:spacing w:after="0"/>
        <w:ind w:left="0"/>
        <w:jc w:val="left"/>
      </w:pPr>
      <w:r>
        <w:rPr>
          <w:rFonts w:ascii="Times New Roman"/>
          <w:b/>
          <w:i w:val="false"/>
          <w:color w:val="000000"/>
        </w:rPr>
        <w:t xml:space="preserve"> Уәкілетті органдардың тізбесі</w:t>
      </w:r>
    </w:p>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694"/>
        <w:gridCol w:w="4204"/>
        <w:gridCol w:w="1773"/>
        <w:gridCol w:w="2564"/>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 akkol_ozsp@mail.ru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Тәшенов көшесі, 47 arshaly_rotz@kokshetau.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 astr_socz@kokshetau.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Ағыбай батыр көшесі, 50 atb_rotziszn@kokshetau.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bulandy_rozsp@mail.ru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egindykol_ozsp@mail.ru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64 oz_sp.enbek@bk.ru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Кенесары көшесі, 87 eremzsp@mail.ru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5 esil_sobes@mail.ru sobes@kokshetau.online. кz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 soc_zahita_21@kokshetau.online.kz socasp@mail.ru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Ленин көшесі, 32 rusz_irk@kokshetau.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64 sobes_zer_08@mail.ru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Балғамбаев көшесі, 9 kszn@kokshetau.online.kz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117 Sondyktau_OZSP @kokshetau.online.kz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otdelakmol@mail.ru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22 shortsobes@mail.ru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8 наурыз көшесі, 24 soczachita@ 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soc_progr@mail.ru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Локомативная көшесі, 9 а Sobes_kokshe@kokshetau.оnline.kz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06"/>
        <w:gridCol w:w="4042"/>
        <w:gridCol w:w="1820"/>
        <w:gridCol w:w="2619"/>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 aitekebi_ozisp@mail.ru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Сейфуллин көшесі, 17 alga_zanytos@mail.ru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37 aset2306@mail.ru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кенті, Әбілхайыр хан көшесі, 52 irgizsobez@mail.ru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Патсайы көшесі, 11а kargala_zzsp@mail.ru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Әбілхайыр хан көшесі, 47 hobda6161@mail.ru hobda_sobes@mail.ru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 kazaevanatalja@mail.ru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 zhamald@mail.ru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 temir-sobes@mail.ru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69s_nauyrizbaev@mail.ru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hromtay_s@mail.ru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Үргенішбаев көшесі,13 shalkarsobes77@yandex.ru</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46"/>
        <w:gridCol w:w="4041"/>
        <w:gridCol w:w="1756"/>
        <w:gridCol w:w="266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korgan-53@mail.ru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148 alaksob@mail.ru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 balhash_sobez@bk.ru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Алматы көшесі, 112 sobesesik@mail.ru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 eskeldy_sobes@mail.ru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r>
              <w:br/>
            </w:r>
            <w:r>
              <w:rPr>
                <w:rFonts w:ascii="Times New Roman"/>
                <w:b w:val="false"/>
                <w:i w:val="false"/>
                <w:color w:val="000000"/>
                <w:sz w:val="20"/>
              </w:rPr>
              <w:t>
</w:t>
            </w:r>
            <w:r>
              <w:rPr>
                <w:rFonts w:ascii="Times New Roman"/>
                <w:b w:val="false"/>
                <w:i w:val="false"/>
                <w:color w:val="000000"/>
                <w:sz w:val="20"/>
              </w:rPr>
              <w:t>zhambyl. rotzszn@mail. оnline.kz</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кенті,Титов көшесі, 3 а Ili-sobes@mail.ru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215 krozisp@mail.ru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3 karatalsobes@mail.ru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Мәметов көшесі,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Масанчи көшесі, 23, panfil2005@mail.ru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Момышұлы көшесі, 7 Raimbek_sobes@mail.ru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 Тәуелсіздік көшесі, 117 sarkand_sobes@mail.ru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 talrot@yandex.ru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104 ygyr_sobes@mail.ru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54-23-95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652"/>
        <w:gridCol w:w="4102"/>
        <w:gridCol w:w="1784"/>
        <w:gridCol w:w="2628"/>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 zhylyoizhumyskz@mail.ru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 inderzan@mail.ru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Ынтымақ көшесі, 23 isatai_raisobes@mail.kz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 gulfaruz@mail.ru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 otdzisp@mail.ru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2 tolkin_makat@mail.ru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 Mahambet_Zan@mail.ru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681"/>
        <w:gridCol w:w="4166"/>
        <w:gridCol w:w="1716"/>
        <w:gridCol w:w="2560"/>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157/2 ozisp_uka@mail.ru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 7-03-33</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Қозыбағаров көшесі, 40 czn@mail.kz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жұмыспен қамту және әлеуметтік бағдарламалар бөлімі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 loszn@yandex.ru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14 abai_c@mail.ru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Дүйсенов көшесі, 104 ayagoz.sobes@mail.ru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Мұсылманқұлов көшесі, 70 </w:t>
            </w:r>
            <w:r>
              <w:rPr>
                <w:rFonts w:ascii="Times New Roman"/>
                <w:b w:val="false"/>
                <w:i w:val="false"/>
                <w:color w:val="000000"/>
                <w:sz w:val="20"/>
              </w:rPr>
              <w:t>Zharma_c@mail.ru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Манапов көшесі, 21а zaisan_sobes@mail.ru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Бірінші май көшесі, 23 zir_sob@mail.ru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109 katon_c@mail.kz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Барақ батыр көшесі, 78 kur_c@mail.ru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 kokpekti_ozsp@mail.ru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16 tarbag_c@mail.ru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 ulanka_z@mail.ru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 хан даңғылы, 120 urdjar@mail.ru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ауылы, Жастар көшесі, 19</w:t>
            </w:r>
            <w:r>
              <w:br/>
            </w:r>
            <w:r>
              <w:rPr>
                <w:rFonts w:ascii="Times New Roman"/>
                <w:b w:val="false"/>
                <w:i w:val="false"/>
                <w:color w:val="000000"/>
                <w:sz w:val="20"/>
              </w:rPr>
              <w:t>
</w:t>
            </w:r>
            <w:r>
              <w:rPr>
                <w:rFonts w:ascii="Times New Roman"/>
                <w:b w:val="false"/>
                <w:i w:val="false"/>
                <w:color w:val="000000"/>
                <w:sz w:val="20"/>
              </w:rPr>
              <w:t>Shem_sob@mail.ru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676"/>
        <w:gridCol w:w="4161"/>
        <w:gridCol w:w="1753"/>
        <w:gridCol w:w="2654"/>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 ozsp_baizak@mail.ru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r>
              <w:br/>
            </w:r>
            <w:r>
              <w:rPr>
                <w:rFonts w:ascii="Times New Roman"/>
                <w:b w:val="false"/>
                <w:i w:val="false"/>
                <w:color w:val="000000"/>
                <w:sz w:val="20"/>
              </w:rPr>
              <w:t>
</w:t>
            </w:r>
            <w:r>
              <w:rPr>
                <w:rFonts w:ascii="Times New Roman"/>
                <w:b w:val="false"/>
                <w:i w:val="false"/>
                <w:color w:val="000000"/>
                <w:sz w:val="20"/>
              </w:rPr>
              <w:t>mariah_1@mail.ru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 utzsnkorday@mail.ru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Ысмайылов көшесі, 157 mozsp@mail.kz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638"/>
        <w:gridCol w:w="4228"/>
        <w:gridCol w:w="1744"/>
        <w:gridCol w:w="263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4-шағын аудан, 2 uzsp2002@mail.ru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 syrym_rozisp@mail.ru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Ғ.Қараш көшесі, 8 zhanibek_sobes@mail.ru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Ихсанов көшесі, 4 sobeskazt@mail.ru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4-64-57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665"/>
        <w:gridCol w:w="4106"/>
        <w:gridCol w:w="1792"/>
        <w:gridCol w:w="2701"/>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sobes_balkhash@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64-14-11</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22-62-84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sar_ozsp@krg.gov.kz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72-62-08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sobes_temirtay@mail.ru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Калинин көшесі, 17 shahtinsk_ozan@krg.gov.kz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39а zhez_cobes@krg.gov.kz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otdelzan81@mail.ru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 Әуезов көшесі, 30 osznabay@mail.ru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 janaarka_sobes_8@mail.ru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Т.Әубәкіров көшесі, 14 karkaraly_otszn@mail.ru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көшесі, 56</w:t>
            </w:r>
            <w:r>
              <w:br/>
            </w:r>
            <w:r>
              <w:rPr>
                <w:rFonts w:ascii="Times New Roman"/>
                <w:b w:val="false"/>
                <w:i w:val="false"/>
                <w:color w:val="000000"/>
                <w:sz w:val="20"/>
              </w:rPr>
              <w:t>
</w:t>
            </w:r>
            <w:r>
              <w:rPr>
                <w:rFonts w:ascii="Times New Roman"/>
                <w:b w:val="false"/>
                <w:i w:val="false"/>
                <w:color w:val="000000"/>
                <w:sz w:val="20"/>
              </w:rPr>
              <w:t>nura_sob@mail.kz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48 osznosak@mail.kz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А.Бөкейхан даңғылы, 7</w:t>
            </w:r>
            <w:r>
              <w:br/>
            </w:r>
            <w:r>
              <w:rPr>
                <w:rFonts w:ascii="Times New Roman"/>
                <w:b w:val="false"/>
                <w:i w:val="false"/>
                <w:color w:val="000000"/>
                <w:sz w:val="20"/>
              </w:rPr>
              <w:t>
</w:t>
            </w:r>
            <w:r>
              <w:rPr>
                <w:rFonts w:ascii="Times New Roman"/>
                <w:b w:val="false"/>
                <w:i w:val="false"/>
                <w:color w:val="000000"/>
                <w:sz w:val="20"/>
              </w:rPr>
              <w:t>aktrozcp@mail.ru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 ulutau_sobes@mail.ru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bgirau_sobes@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3618"/>
        <w:gridCol w:w="4372"/>
        <w:gridCol w:w="1781"/>
        <w:gridCol w:w="2486"/>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әкімшілігінің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жұмыспен қамту және әлеуметтік бағдарламаларының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Б. Майлин көшесі, 18 amansots@mail.ru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2-19-76</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jangeldy.kostanay.kzdjansots@mail.ru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 көшесі, 51 jitsots@mail.ru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w:t>
            </w:r>
            <w:r>
              <w:br/>
            </w:r>
            <w:r>
              <w:rPr>
                <w:rFonts w:ascii="Times New Roman"/>
                <w:b w:val="false"/>
                <w:i w:val="false"/>
                <w:color w:val="000000"/>
                <w:sz w:val="20"/>
              </w:rPr>
              <w:t>
</w:t>
            </w:r>
            <w:r>
              <w:rPr>
                <w:rFonts w:ascii="Times New Roman"/>
                <w:b w:val="false"/>
                <w:i w:val="false"/>
                <w:color w:val="000000"/>
                <w:sz w:val="20"/>
              </w:rPr>
              <w:t>ozisp1013@gcvp.kz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Исаков көшесі, 68 karusots@mail.ru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Қазақ көшесі ozisp1014@gcvp.kz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2-23-02</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әкімшілігінің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72 zagita@mail.ru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Абылайхан көшесі, 53 uzunsots@mail.ru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Қасымқанов көшесі, 36 </w:t>
            </w:r>
            <w:r>
              <w:rPr>
                <w:rFonts w:ascii="Times New Roman"/>
                <w:b w:val="false"/>
                <w:i w:val="false"/>
                <w:color w:val="000000"/>
                <w:sz w:val="20"/>
              </w:rPr>
              <w:t>gorsob@mail.ru kostanay-zyty.kz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0-17-49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аудандық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Пионерская көшесі, 21 </w:t>
            </w:r>
            <w:r>
              <w:rPr>
                <w:rFonts w:ascii="Times New Roman"/>
                <w:b w:val="false"/>
                <w:i w:val="false"/>
                <w:color w:val="000000"/>
                <w:sz w:val="20"/>
              </w:rPr>
              <w:t>rudny@mail.ru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689"/>
        <w:gridCol w:w="4156"/>
        <w:gridCol w:w="1815"/>
        <w:gridCol w:w="2586"/>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К.Қазантаев көшесі, 43 </w:t>
            </w:r>
            <w:r>
              <w:rPr>
                <w:rFonts w:ascii="Times New Roman"/>
                <w:b w:val="false"/>
                <w:i w:val="false"/>
                <w:color w:val="000000"/>
                <w:sz w:val="20"/>
              </w:rPr>
              <w:t>gor_sobes@mail.ru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7-42-79 7-02-59</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ауданындық жұмыспен қамту және әлеуметтік бағдарламалар бөлімінің Байқоңыр қаласы бойынша филиалы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w:t>
            </w:r>
            <w:r>
              <w:rPr>
                <w:rFonts w:ascii="Times New Roman"/>
                <w:b w:val="false"/>
                <w:i w:val="false"/>
                <w:color w:val="000000"/>
                <w:sz w:val="20"/>
              </w:rPr>
              <w:t>sobes_81@mail.ru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 shielisobes@mail.ru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Жаңақоған кенті, Б. Майлин, н/ж jkorgan@mail.ru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28"/>
        <w:gridCol w:w="4171"/>
        <w:gridCol w:w="1841"/>
        <w:gridCol w:w="2524"/>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 аktau_gotsp@mail.kz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3-26-70</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rPr>
                <w:rFonts w:ascii="Times New Roman"/>
                <w:b w:val="false"/>
                <w:i w:val="false"/>
                <w:color w:val="000000"/>
                <w:sz w:val="20"/>
              </w:rPr>
              <w:t>3а шағын аудан, Достар ғимараты ozen_sobes@mail.ru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 Бегенов көшесі, 26 б bek.omir@mail.ru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4 karakia_enbek@mail.kz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 enbek_shetpe.78@mail.ru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 ұлы көшесі, Жастар орталығы fortsobes@mail.ru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3755"/>
        <w:gridCol w:w="4136"/>
        <w:gridCol w:w="1842"/>
        <w:gridCol w:w="2391"/>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87 а zan_ekibastuz@mail.ru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74-47-91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 Aktogai_sozprog@mail.ru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12-18-28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09-14-85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 Gelez_oszn@mail.ru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12-21-61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 Soc-irtyshsk@yandex.ru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22-11-19</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kachirrouz@mail.ru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32-12-70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7 AKKU@yandex.ru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92-12-86</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89-14-34</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32-49-15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Успен ауылы, Кеңестер көшесі, 27 zanusp@mail.ru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49-14-00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18 Sherb_zanet@mail.ru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62-13-54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688"/>
        <w:gridCol w:w="4181"/>
        <w:gridCol w:w="1877"/>
        <w:gridCol w:w="2362"/>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42 ro_ajyrta@mail.online.kz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көшесі, 13 akzhar-social@sko.kz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9-мамыр көшесі, 67 akk_soz@mail.ru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20 ozsp-esil.sko.kz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ауылы, Гагарин көшесі, 6 а </w:t>
            </w:r>
            <w:r>
              <w:rPr>
                <w:rFonts w:ascii="Times New Roman"/>
                <w:b w:val="false"/>
                <w:i w:val="false"/>
                <w:color w:val="000000"/>
                <w:sz w:val="20"/>
              </w:rPr>
              <w:t>ro_kyzil@mail.online.kz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maml_ozsp@mail.ru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Школьная көшесі, 19 ro_celin@mail.online.kz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Орталық қиылыс, 2 </w:t>
            </w:r>
            <w:r>
              <w:rPr>
                <w:rFonts w:ascii="Times New Roman"/>
                <w:b w:val="false"/>
                <w:i w:val="false"/>
                <w:color w:val="000000"/>
                <w:sz w:val="20"/>
              </w:rPr>
              <w:t>ro_tajnsa@mail.online.kz ozsp-tsh.sko.kz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2-13-47 2-39-16</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 4-47-18 4-08-01 4-43-89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26"/>
        <w:gridCol w:w="4170"/>
        <w:gridCol w:w="1848"/>
        <w:gridCol w:w="2462"/>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Т.Тасболатұлы көшесі, 1 gauharbaidibek@mail.ru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1 nurgan_1986_18@mail.ru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w:t>
            </w:r>
            <w:r>
              <w:br/>
            </w:r>
            <w:r>
              <w:rPr>
                <w:rFonts w:ascii="Times New Roman"/>
                <w:b w:val="false"/>
                <w:i w:val="false"/>
                <w:color w:val="000000"/>
                <w:sz w:val="20"/>
              </w:rPr>
              <w:t>
</w:t>
            </w:r>
            <w:r>
              <w:rPr>
                <w:rFonts w:ascii="Times New Roman"/>
                <w:b w:val="false"/>
                <w:i w:val="false"/>
                <w:color w:val="000000"/>
                <w:sz w:val="20"/>
              </w:rPr>
              <w:t>Т.Әубәкіров көшесі, 2 ord_tszn@mail.ru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О.Бәймішев көшесі, 12 amantai44@mail.ru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2-10-90 2-22-99 </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Леңгір қаласы, Төлеби көшесі, 241 </w:t>
            </w:r>
            <w:r>
              <w:rPr>
                <w:rFonts w:ascii="Times New Roman"/>
                <w:b w:val="false"/>
                <w:i w:val="false"/>
                <w:color w:val="000000"/>
                <w:sz w:val="20"/>
              </w:rPr>
              <w:t>tol_tszn@mail.ru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318 tul_tszn@mail.ru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н/ж shar_tszn@mail.ru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w:t>
            </w:r>
            <w:r>
              <w:rPr>
                <w:rFonts w:ascii="Times New Roman"/>
                <w:b w:val="false"/>
                <w:i w:val="false"/>
                <w:color w:val="000000"/>
                <w:sz w:val="20"/>
              </w:rPr>
              <w:t>М.Жұмабаев көшесі, н/ж ar_tszn@mail.ru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 3-65-78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642"/>
        <w:gridCol w:w="4229"/>
        <w:gridCol w:w="1910"/>
        <w:gridCol w:w="2343"/>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0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 көшесі, 16a. altynbek@uzsp. astana.kz</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1-62-22 1-09-41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p>
      <w:pPr>
        <w:spacing w:after="0"/>
        <w:ind w:left="0"/>
        <w:jc w:val="left"/>
      </w:pPr>
      <w:r>
        <w:rPr>
          <w:rFonts w:ascii="Times New Roman"/>
          <w:b/>
          <w:i w:val="false"/>
          <w:color w:val="000000"/>
        </w:rPr>
        <w:t xml:space="preserve"> Алматы қаласының жұмыспен қамту және әлеуметтік бағдарламалар басқармасы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50"/>
        <w:gridCol w:w="4172"/>
        <w:gridCol w:w="1899"/>
        <w:gridCol w:w="240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Ша</w:t>
            </w:r>
            <w:r>
              <w:rPr>
                <w:rFonts w:ascii="Times New Roman"/>
                <w:b w:val="false"/>
                <w:i w:val="false"/>
                <w:color w:val="000000"/>
                <w:sz w:val="20"/>
              </w:rPr>
              <w:t>ң</w:t>
            </w:r>
            <w:r>
              <w:rPr>
                <w:rFonts w:ascii="Times New Roman"/>
                <w:b w:val="false"/>
                <w:i w:val="false"/>
                <w:color w:val="000000"/>
                <w:sz w:val="20"/>
              </w:rPr>
              <w:t>ыра</w:t>
            </w:r>
            <w:r>
              <w:rPr>
                <w:rFonts w:ascii="Times New Roman"/>
                <w:b w:val="false"/>
                <w:i w:val="false"/>
                <w:color w:val="000000"/>
                <w:sz w:val="20"/>
              </w:rPr>
              <w:t>қ</w:t>
            </w:r>
            <w:r>
              <w:rPr>
                <w:rFonts w:ascii="Times New Roman"/>
                <w:b w:val="false"/>
                <w:i w:val="false"/>
                <w:color w:val="000000"/>
                <w:sz w:val="20"/>
              </w:rPr>
              <w:t>-2 ша</w:t>
            </w:r>
            <w:r>
              <w:rPr>
                <w:rFonts w:ascii="Times New Roman"/>
                <w:b w:val="false"/>
                <w:i w:val="false"/>
                <w:color w:val="000000"/>
                <w:sz w:val="20"/>
              </w:rPr>
              <w:t>ғ</w:t>
            </w:r>
            <w:r>
              <w:rPr>
                <w:rFonts w:ascii="Times New Roman"/>
                <w:b w:val="false"/>
                <w:i w:val="false"/>
                <w:color w:val="000000"/>
                <w:sz w:val="20"/>
              </w:rPr>
              <w:t>ын ауданы, Жан</w:t>
            </w:r>
            <w:r>
              <w:rPr>
                <w:rFonts w:ascii="Times New Roman"/>
                <w:b w:val="false"/>
                <w:i w:val="false"/>
                <w:color w:val="000000"/>
                <w:sz w:val="20"/>
              </w:rPr>
              <w:t>ғ</w:t>
            </w:r>
            <w:r>
              <w:rPr>
                <w:rFonts w:ascii="Times New Roman"/>
                <w:b w:val="false"/>
                <w:i w:val="false"/>
                <w:color w:val="000000"/>
                <w:sz w:val="20"/>
              </w:rPr>
              <w:t>ожа батыр к</w:t>
            </w:r>
            <w:r>
              <w:rPr>
                <w:rFonts w:ascii="Times New Roman"/>
                <w:b w:val="false"/>
                <w:i w:val="false"/>
                <w:color w:val="000000"/>
                <w:sz w:val="20"/>
              </w:rPr>
              <w:t>ө</w:t>
            </w:r>
            <w:r>
              <w:rPr>
                <w:rFonts w:ascii="Times New Roman"/>
                <w:b w:val="false"/>
                <w:i w:val="false"/>
                <w:color w:val="000000"/>
                <w:sz w:val="20"/>
              </w:rPr>
              <w:t xml:space="preserve">шесі, 26 alatay_zan09@mail.ru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Алмалы ауданы, Шевченко к</w:t>
            </w:r>
            <w:r>
              <w:rPr>
                <w:rFonts w:ascii="Times New Roman"/>
                <w:b w:val="false"/>
                <w:i w:val="false"/>
                <w:color w:val="000000"/>
                <w:sz w:val="20"/>
              </w:rPr>
              <w:t>ө</w:t>
            </w:r>
            <w:r>
              <w:rPr>
                <w:rFonts w:ascii="Times New Roman"/>
                <w:b w:val="false"/>
                <w:i w:val="false"/>
                <w:color w:val="000000"/>
                <w:sz w:val="20"/>
              </w:rPr>
              <w:t>шесі, 89 alm_soc@mail.ru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уезов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Ә</w:t>
            </w:r>
            <w:r>
              <w:rPr>
                <w:rFonts w:ascii="Times New Roman"/>
                <w:b w:val="false"/>
                <w:i w:val="false"/>
                <w:color w:val="000000"/>
                <w:sz w:val="20"/>
              </w:rPr>
              <w:t>уезов ауданы, 3-ша</w:t>
            </w:r>
            <w:r>
              <w:rPr>
                <w:rFonts w:ascii="Times New Roman"/>
                <w:b w:val="false"/>
                <w:i w:val="false"/>
                <w:color w:val="000000"/>
                <w:sz w:val="20"/>
              </w:rPr>
              <w:t>ғ</w:t>
            </w:r>
            <w:r>
              <w:rPr>
                <w:rFonts w:ascii="Times New Roman"/>
                <w:b w:val="false"/>
                <w:i w:val="false"/>
                <w:color w:val="000000"/>
                <w:sz w:val="20"/>
              </w:rPr>
              <w:t>ын аудан, 41 а auezzan@mail.ru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w:t>
            </w:r>
            <w:r>
              <w:rPr>
                <w:rFonts w:ascii="Times New Roman"/>
                <w:b w:val="false"/>
                <w:i w:val="false"/>
                <w:color w:val="000000"/>
                <w:sz w:val="20"/>
              </w:rPr>
              <w:t>қ</w:t>
            </w:r>
            <w:r>
              <w:rPr>
                <w:rFonts w:ascii="Times New Roman"/>
                <w:b w:val="false"/>
                <w:i w:val="false"/>
                <w:color w:val="000000"/>
                <w:sz w:val="20"/>
              </w:rPr>
              <w:t xml:space="preserve">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Бостанды</w:t>
            </w:r>
            <w:r>
              <w:rPr>
                <w:rFonts w:ascii="Times New Roman"/>
                <w:b w:val="false"/>
                <w:i w:val="false"/>
                <w:color w:val="000000"/>
                <w:sz w:val="20"/>
              </w:rPr>
              <w:t>қ</w:t>
            </w:r>
            <w:r>
              <w:rPr>
                <w:rFonts w:ascii="Times New Roman"/>
                <w:b w:val="false"/>
                <w:i w:val="false"/>
                <w:color w:val="000000"/>
                <w:sz w:val="20"/>
              </w:rPr>
              <w:t xml:space="preserve"> ауданы, Жандосов к</w:t>
            </w:r>
            <w:r>
              <w:rPr>
                <w:rFonts w:ascii="Times New Roman"/>
                <w:b w:val="false"/>
                <w:i w:val="false"/>
                <w:color w:val="000000"/>
                <w:sz w:val="20"/>
              </w:rPr>
              <w:t>ө</w:t>
            </w:r>
            <w:r>
              <w:rPr>
                <w:rFonts w:ascii="Times New Roman"/>
                <w:b w:val="false"/>
                <w:i w:val="false"/>
                <w:color w:val="000000"/>
                <w:sz w:val="20"/>
              </w:rPr>
              <w:t xml:space="preserve">шесі, 2 bostan_zan@mail.ru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Жетісу ауданы, Ма</w:t>
            </w:r>
            <w:r>
              <w:rPr>
                <w:rFonts w:ascii="Times New Roman"/>
                <w:b w:val="false"/>
                <w:i w:val="false"/>
                <w:color w:val="000000"/>
                <w:sz w:val="20"/>
              </w:rPr>
              <w:t>қ</w:t>
            </w:r>
            <w:r>
              <w:rPr>
                <w:rFonts w:ascii="Times New Roman"/>
                <w:b w:val="false"/>
                <w:i w:val="false"/>
                <w:color w:val="000000"/>
                <w:sz w:val="20"/>
              </w:rPr>
              <w:t>атаев к</w:t>
            </w:r>
            <w:r>
              <w:rPr>
                <w:rFonts w:ascii="Times New Roman"/>
                <w:b w:val="false"/>
                <w:i w:val="false"/>
                <w:color w:val="000000"/>
                <w:sz w:val="20"/>
              </w:rPr>
              <w:t>ө</w:t>
            </w:r>
            <w:r>
              <w:rPr>
                <w:rFonts w:ascii="Times New Roman"/>
                <w:b w:val="false"/>
                <w:i w:val="false"/>
                <w:color w:val="000000"/>
                <w:sz w:val="20"/>
              </w:rPr>
              <w:t>шесі, 142 jetzan@mail.ru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w:t>
            </w:r>
            <w:r>
              <w:rPr>
                <w:rFonts w:ascii="Times New Roman"/>
                <w:b w:val="false"/>
                <w:i w:val="false"/>
                <w:color w:val="000000"/>
                <w:sz w:val="20"/>
              </w:rPr>
              <w:t>ң</w:t>
            </w:r>
            <w:r>
              <w:rPr>
                <w:rFonts w:ascii="Times New Roman"/>
                <w:b w:val="false"/>
                <w:i w:val="false"/>
                <w:color w:val="000000"/>
                <w:sz w:val="20"/>
              </w:rPr>
              <w:t xml:space="preserve"> б</w:t>
            </w:r>
            <w:r>
              <w:rPr>
                <w:rFonts w:ascii="Times New Roman"/>
                <w:b w:val="false"/>
                <w:i w:val="false"/>
                <w:color w:val="000000"/>
                <w:sz w:val="20"/>
              </w:rPr>
              <w:t>ө</w:t>
            </w:r>
            <w:r>
              <w:rPr>
                <w:rFonts w:ascii="Times New Roman"/>
                <w:b w:val="false"/>
                <w:i w:val="false"/>
                <w:color w:val="000000"/>
                <w:sz w:val="20"/>
              </w:rPr>
              <w:t>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Медеу ауданы,  Т</w:t>
            </w:r>
            <w:r>
              <w:rPr>
                <w:rFonts w:ascii="Times New Roman"/>
                <w:b w:val="false"/>
                <w:i w:val="false"/>
                <w:color w:val="000000"/>
                <w:sz w:val="20"/>
              </w:rPr>
              <w:t>ө</w:t>
            </w:r>
            <w:r>
              <w:rPr>
                <w:rFonts w:ascii="Times New Roman"/>
                <w:b w:val="false"/>
                <w:i w:val="false"/>
                <w:color w:val="000000"/>
                <w:sz w:val="20"/>
              </w:rPr>
              <w:t>ле би к</w:t>
            </w:r>
            <w:r>
              <w:rPr>
                <w:rFonts w:ascii="Times New Roman"/>
                <w:b w:val="false"/>
                <w:i w:val="false"/>
                <w:color w:val="000000"/>
                <w:sz w:val="20"/>
              </w:rPr>
              <w:t>ө</w:t>
            </w:r>
            <w:r>
              <w:rPr>
                <w:rFonts w:ascii="Times New Roman"/>
                <w:b w:val="false"/>
                <w:i w:val="false"/>
                <w:color w:val="000000"/>
                <w:sz w:val="20"/>
              </w:rPr>
              <w:t>шесі, 12 medeu_zan@mail.ru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рксіб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46"/>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xml:space="preserve">
шеккен азаматтарды тіркеу және есепке </w:t>
      </w:r>
      <w:r>
        <w:br/>
      </w:r>
      <w:r>
        <w:rPr>
          <w:rFonts w:ascii="Times New Roman"/>
          <w:b w:val="false"/>
          <w:i w:val="false"/>
          <w:color w:val="000000"/>
          <w:sz w:val="28"/>
        </w:rPr>
        <w:t xml:space="preserve">
алу» мемлекеттік қызмет стандартына </w:t>
      </w:r>
      <w:r>
        <w:br/>
      </w:r>
      <w:r>
        <w:rPr>
          <w:rFonts w:ascii="Times New Roman"/>
          <w:b w:val="false"/>
          <w:i w:val="false"/>
          <w:color w:val="000000"/>
          <w:sz w:val="28"/>
        </w:rPr>
        <w:t xml:space="preserve">
2-қосымша </w:t>
      </w:r>
    </w:p>
    <w:bookmarkEnd w:id="46"/>
    <w:bookmarkStart w:name="z25" w:id="47"/>
    <w:p>
      <w:pPr>
        <w:spacing w:after="0"/>
        <w:ind w:left="0"/>
        <w:jc w:val="left"/>
      </w:pPr>
      <w:r>
        <w:rPr>
          <w:rFonts w:ascii="Times New Roman"/>
          <w:b/>
          <w:i w:val="false"/>
          <w:color w:val="000000"/>
        </w:rPr>
        <w:t xml:space="preserve"> 
Халыққа қызмет көрсету орталықтарының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330"/>
        <w:gridCol w:w="3986"/>
        <w:gridCol w:w="2339"/>
        <w:gridCol w:w="2360"/>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орналасқан мекенжайы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телефон нөмірі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33-55-77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78-09-10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78-09-09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77-19-80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77-19-80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аудандының орталығы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17-82-29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56-08-69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93-41-14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78-46-72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39-65-53 39-65-47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34-09-27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26" w:id="48"/>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xml:space="preserve">
шеккен азаматтарды тіркеу және есепке </w:t>
      </w:r>
      <w:r>
        <w:br/>
      </w:r>
      <w:r>
        <w:rPr>
          <w:rFonts w:ascii="Times New Roman"/>
          <w:b w:val="false"/>
          <w:i w:val="false"/>
          <w:color w:val="000000"/>
          <w:sz w:val="28"/>
        </w:rPr>
        <w:t xml:space="preserve">
алу» мемлекеттік қызмет стандартына </w:t>
      </w:r>
      <w:r>
        <w:br/>
      </w:r>
      <w:r>
        <w:rPr>
          <w:rFonts w:ascii="Times New Roman"/>
          <w:b w:val="false"/>
          <w:i w:val="false"/>
          <w:color w:val="000000"/>
          <w:sz w:val="28"/>
        </w:rPr>
        <w:t xml:space="preserve">
3-қосымша </w:t>
      </w:r>
    </w:p>
    <w:bookmarkEnd w:id="48"/>
    <w:p>
      <w:pPr>
        <w:spacing w:after="0"/>
        <w:ind w:left="0"/>
        <w:jc w:val="left"/>
      </w:pPr>
      <w:r>
        <w:rPr>
          <w:rFonts w:ascii="Times New Roman"/>
          <w:b/>
          <w:i w:val="false"/>
          <w:color w:val="000000"/>
        </w:rPr>
        <w:t xml:space="preserve"> Кесте. Сапа мен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2553"/>
        <w:gridCol w:w="2413"/>
        <w:gridCol w:w="237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49"/>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xml:space="preserve">
шеккен азаматтарды тіркеу және есепке </w:t>
      </w:r>
      <w:r>
        <w:br/>
      </w:r>
      <w:r>
        <w:rPr>
          <w:rFonts w:ascii="Times New Roman"/>
          <w:b w:val="false"/>
          <w:i w:val="false"/>
          <w:color w:val="000000"/>
          <w:sz w:val="28"/>
        </w:rPr>
        <w:t xml:space="preserve">
алу» мемлекеттік қызмет стандартына </w:t>
      </w:r>
      <w:r>
        <w:br/>
      </w:r>
      <w:r>
        <w:rPr>
          <w:rFonts w:ascii="Times New Roman"/>
          <w:b w:val="false"/>
          <w:i w:val="false"/>
          <w:color w:val="000000"/>
          <w:sz w:val="28"/>
        </w:rPr>
        <w:t xml:space="preserve">
4-қосымша         </w:t>
      </w:r>
    </w:p>
    <w:bookmarkEnd w:id="49"/>
    <w:bookmarkStart w:name="z772" w:id="50"/>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және Астана мен Алматы қалаларының жұмыспен қамту және әлеуметтік бағдарламалар басқармаларының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196"/>
        <w:gridCol w:w="2543"/>
        <w:gridCol w:w="4068"/>
        <w:gridCol w:w="2606"/>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8-7162-763-690 Факс: 8-7162-763-687 Еmail: akmout@mail.online.kz</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көшесі,101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8-7132-545-714 факс: 8-7132-568-469 Email: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8-7282-27-00-99, Факс: 8-7282-27-14-51 Email: al-obltrud@mail.ru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 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8-7122-32-22-28, Факс: 8-7122-32-48-13 Email: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8-7232-47-86-39, Факс: 8-7232-47-86-81 Email: 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8-7262-45-37-67, Факс: 8-7262-50-05-85, Еmail: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8-7262-51-25-83, Еmail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8-7212-43-20-82, телетайп: 8-7212-27-12-42, Email:karagandatrud@mail.ru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8-7142-50-06-16 Email: akim@kostanay.kz, www.kostanay.kz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8-7242-27-02-06, Факс: 8-7242-26-20-32, Еmail: korda2004@mail.ru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8-7292-60-52-53, Факс: 8-7292-60-52-59, Email: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8-7182-32-59-63, Факс: 8-7182-32-56-76, Email: kense.dsz@pavlodar.gov.kz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8-7152-46-56-48, Факс:8-7152-46-90-73 Еmail: obl-dep@mail.online.kz, zsp@sko.kz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8-7252-30-10-40, Факс: 8-7252-30-10-39, Email: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8-7172-21-04-92, Тел/факс: 8-7172-21-28-39, Email: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8-7272-61-67-78 Факс: 8-7272-61-52-02 Email: depart_zan@mail.ru</w:t>
            </w:r>
          </w:p>
        </w:tc>
        <w:tc>
          <w:tcPr>
            <w:tcW w:w="0" w:type="auto"/>
            <w:vMerge/>
            <w:tcBorders>
              <w:top w:val="nil"/>
              <w:left w:val="single" w:color="cfcfcf" w:sz="5"/>
              <w:bottom w:val="single" w:color="cfcfcf" w:sz="5"/>
              <w:right w:val="single" w:color="cfcfcf" w:sz="5"/>
            </w:tcBorders>
          </w:tcPr>
          <w:p/>
        </w:tc>
      </w:tr>
    </w:tbl>
    <w:bookmarkStart w:name="z27" w:id="51"/>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xml:space="preserve">
шеккен азаматтарды тіркеу және есепке </w:t>
      </w:r>
      <w:r>
        <w:br/>
      </w:r>
      <w:r>
        <w:rPr>
          <w:rFonts w:ascii="Times New Roman"/>
          <w:b w:val="false"/>
          <w:i w:val="false"/>
          <w:color w:val="000000"/>
          <w:sz w:val="28"/>
        </w:rPr>
        <w:t xml:space="preserve">
алу» мемлекеттік қызмет стандартына </w:t>
      </w:r>
      <w:r>
        <w:br/>
      </w:r>
      <w:r>
        <w:rPr>
          <w:rFonts w:ascii="Times New Roman"/>
          <w:b w:val="false"/>
          <w:i w:val="false"/>
          <w:color w:val="000000"/>
          <w:sz w:val="28"/>
        </w:rPr>
        <w:t xml:space="preserve">
5-қосымша </w:t>
      </w:r>
    </w:p>
    <w:bookmarkEnd w:id="51"/>
    <w:bookmarkStart w:name="z250" w:id="52"/>
    <w:p>
      <w:pPr>
        <w:spacing w:after="0"/>
        <w:ind w:left="0"/>
        <w:jc w:val="left"/>
      </w:pPr>
      <w:r>
        <w:rPr>
          <w:rFonts w:ascii="Times New Roman"/>
          <w:b/>
          <w:i w:val="false"/>
          <w:color w:val="000000"/>
        </w:rPr>
        <w:t xml:space="preserve"> 
Аудандардың, облыстық маңызы бар қалалар әкімдіктерінің тізбесі</w:t>
      </w:r>
    </w:p>
    <w:bookmarkEnd w:id="52"/>
    <w:bookmarkStart w:name="z251" w:id="53"/>
    <w:p>
      <w:pPr>
        <w:spacing w:after="0"/>
        <w:ind w:left="0"/>
        <w:jc w:val="left"/>
      </w:pPr>
      <w:r>
        <w:rPr>
          <w:rFonts w:ascii="Times New Roman"/>
          <w:b/>
          <w:i w:val="false"/>
          <w:color w:val="000000"/>
        </w:rPr>
        <w:t xml:space="preserve"> 
Ақмола облысының қалалық және аудандық әкімдіктері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909"/>
        <w:gridCol w:w="4173"/>
        <w:gridCol w:w="1927"/>
        <w:gridCol w:w="3088"/>
      </w:tblGrid>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 akkol_orgotdel@mail.ru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2-06-31</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 arshaly_org83@mail.ru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2-10-36</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50 otdel.DO.ast@mail.ru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2-30-87</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Ш. Уәлиханов көшесі, 9 Atbasar_OORA@mail.ru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2-43-04</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Макинка қаласы, Некрасов көшесі, 19 Bulakimat@mail.ru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2-21-32</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32 lieve@kokshetau.online.kz</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4-55-44</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egin_akm@mail.ru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2-13-42</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 enbek21@rambler.ru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2-14-41</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ММ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 orqotd_erem@mail.ru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 esilirina@mail.ru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2-10-41</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 ауданы, Жақсы ауылы, Достық көшесі, 3 jaksakimat@mail.ru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2-21-01</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34 akm-jarkain@bk.ru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9-14-47</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67 akim_zer@kokshetau.online. kz</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2-12-70</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Х.Болғанбаев көшесі, 9 Akimat.kоrg@mail.ru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2-19-33</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117_sandakimat@mail.ru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9-17-36</w:t>
            </w:r>
          </w:p>
        </w:tc>
        <w:tc>
          <w:tcPr>
            <w:tcW w:w="0" w:type="auto"/>
            <w:vMerge/>
            <w:tcBorders>
              <w:top w:val="nil"/>
              <w:left w:val="single" w:color="cfcfcf" w:sz="5"/>
              <w:bottom w:val="single" w:color="cfcfcf" w:sz="5"/>
              <w:right w:val="single" w:color="cfcfcf" w:sz="5"/>
            </w:tcBorders>
          </w:tcP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 apparat-07@mail.ru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3-11-06</w:t>
            </w:r>
          </w:p>
        </w:tc>
        <w:tc>
          <w:tcPr>
            <w:tcW w:w="0" w:type="auto"/>
            <w:vMerge/>
            <w:tcBorders>
              <w:top w:val="nil"/>
              <w:left w:val="single" w:color="cfcfcf" w:sz="5"/>
              <w:bottom w:val="single" w:color="cfcfcf" w:sz="5"/>
              <w:right w:val="single" w:color="cfcfcf" w:sz="5"/>
            </w:tcBorders>
          </w:tcP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 хан көшесі, 20 shortakim@mail.ru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2-12-13</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 Akimat_kоkshеtау@mail.ru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5-28-45</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step.akmol.kz</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6-23-23</w:t>
            </w:r>
          </w:p>
        </w:tc>
        <w:tc>
          <w:tcPr>
            <w:tcW w:w="0" w:type="auto"/>
            <w:vMerge/>
            <w:tcBorders>
              <w:top w:val="nil"/>
              <w:left w:val="single" w:color="cfcfcf" w:sz="5"/>
              <w:bottom w:val="single" w:color="cfcfcf" w:sz="5"/>
              <w:right w:val="single" w:color="cfcfcf" w:sz="5"/>
            </w:tcBorders>
          </w:tcPr>
          <w:p/>
        </w:tc>
      </w:tr>
    </w:tbl>
    <w:bookmarkStart w:name="z249" w:id="54"/>
    <w:p>
      <w:pPr>
        <w:spacing w:after="0"/>
        <w:ind w:left="0"/>
        <w:jc w:val="left"/>
      </w:pPr>
      <w:r>
        <w:rPr>
          <w:rFonts w:ascii="Times New Roman"/>
          <w:b/>
          <w:i w:val="false"/>
          <w:color w:val="000000"/>
        </w:rPr>
        <w:t xml:space="preserve"> 
Ақтөбе облысының қалалық және аудандық әкімдіктері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847"/>
        <w:gridCol w:w="4166"/>
        <w:gridCol w:w="1989"/>
        <w:gridCol w:w="3018"/>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5-шағын аудан, 4 alga_aparat@mail.ru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3-21-00 3-23-00</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62 aitekebi-akimat@mail.ru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2-12-16 2-15-28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36 baiganin.akto.kz baiganin_aparat@mail.ru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2-22-31 2-22-30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Ы. Алтынсарин көшесі, 7 irgizakimat@mail.ru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2-15-74 2-18-65 2-12-25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 kargala.akto.kz kargala@mail.ru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2-27-92 2-31-51 2-26-56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 martuk.akto.kz martuk_ra@mail.ru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2-18-77 2-15-66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 mugalgar.akto.kz raiakimat.60@mai9l.ru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3-64-14 3-65-73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 temirakim@mail.ru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2-24-95 2-25-31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Құрманғазин көшесі, 43 uilakimat.kz</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2-19-32 2-10-21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 kobda.kz kobdaakimatrambler.ru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2-15-82 2-14-45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hromtau.akto.kz hromtau_akimatrambler.ru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2-11-41 2-18-42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 shalkar.akto.kz akimat_shalkar@mail.ru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2-14-35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әкімдігі» ММ</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 akimataktobe.kz ak_aktobe@mail.ru</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1-04-41 1-16-69</w:t>
            </w:r>
          </w:p>
        </w:tc>
        <w:tc>
          <w:tcPr>
            <w:tcW w:w="0" w:type="auto"/>
            <w:vMerge/>
            <w:tcBorders>
              <w:top w:val="nil"/>
              <w:left w:val="single" w:color="cfcfcf" w:sz="5"/>
              <w:bottom w:val="single" w:color="cfcfcf" w:sz="5"/>
              <w:right w:val="single" w:color="cfcfcf" w:sz="5"/>
            </w:tcBorders>
          </w:tcPr>
          <w:p/>
        </w:tc>
      </w:tr>
    </w:tbl>
    <w:bookmarkStart w:name="z248" w:id="55"/>
    <w:p>
      <w:pPr>
        <w:spacing w:after="0"/>
        <w:ind w:left="0"/>
        <w:jc w:val="left"/>
      </w:pPr>
      <w:r>
        <w:rPr>
          <w:rFonts w:ascii="Times New Roman"/>
          <w:b/>
          <w:i w:val="false"/>
          <w:color w:val="000000"/>
        </w:rPr>
        <w:t xml:space="preserve"> 
Алматы облысының қалалық және аудандық әкімдіктері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884"/>
        <w:gridCol w:w="4162"/>
        <w:gridCol w:w="1971"/>
        <w:gridCol w:w="3022"/>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58 aksuakimat.kz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2-11-36</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Қонаев көшесі, 74 alakol-akimat.kz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2-15-75 2-15-52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 bakanas.kz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 enbekshi.kz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4-07-88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 eskeldy-akimat.kz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56 uzunagash.kz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2-14-35 2-15-25 2-16-35</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 Батталханов көшесі, 8 ile-tany.kz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2-21-44</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 karatal-akimat.kz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2-12-57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 хан көшесі, 213 karasay.kz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2-27-65</w:t>
            </w:r>
          </w:p>
        </w:tc>
        <w:tc>
          <w:tcPr>
            <w:tcW w:w="0" w:type="auto"/>
            <w:vMerge/>
            <w:tcBorders>
              <w:top w:val="nil"/>
              <w:left w:val="single" w:color="cfcfcf" w:sz="5"/>
              <w:bottom w:val="single" w:color="cfcfcf" w:sz="5"/>
              <w:right w:val="single" w:color="cfcfcf" w:sz="5"/>
            </w:tcBorders>
          </w:tcP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Б.Момышұлы көшесі, 10 kerbulak.kz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40 koksu-akimat.kz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2-00-68</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Н.Головацкий көшесі, 129 panfilov.kz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5-13-61</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 raimbek.gov.kz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Тәуелсіздік көшесі, 111 sarkand.kz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2-14-31</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даңғылы, 65 talgar-akimat.kz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 uigur-akimat.kz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2-14-32</w:t>
            </w:r>
          </w:p>
        </w:tc>
        <w:tc>
          <w:tcPr>
            <w:tcW w:w="0" w:type="auto"/>
            <w:vMerge/>
            <w:tcBorders>
              <w:top w:val="nil"/>
              <w:left w:val="single" w:color="cfcfcf" w:sz="5"/>
              <w:bottom w:val="single" w:color="cfcfcf" w:sz="5"/>
              <w:right w:val="single" w:color="cfcfcf" w:sz="5"/>
            </w:tcBorders>
          </w:tcP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 kapshagay-gov.kz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4-21-95</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 akimat-taldykorgan.kz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7-20-67 7-05-35</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әкімдігі» ММ</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 tekeli.forever.kz</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4-22-41</w:t>
            </w:r>
          </w:p>
        </w:tc>
        <w:tc>
          <w:tcPr>
            <w:tcW w:w="0" w:type="auto"/>
            <w:vMerge/>
            <w:tcBorders>
              <w:top w:val="nil"/>
              <w:left w:val="single" w:color="cfcfcf" w:sz="5"/>
              <w:bottom w:val="single" w:color="cfcfcf" w:sz="5"/>
              <w:right w:val="single" w:color="cfcfcf" w:sz="5"/>
            </w:tcBorders>
          </w:tcPr>
          <w:p/>
        </w:tc>
      </w:tr>
    </w:tbl>
    <w:bookmarkStart w:name="z247" w:id="56"/>
    <w:p>
      <w:pPr>
        <w:spacing w:after="0"/>
        <w:ind w:left="0"/>
        <w:jc w:val="left"/>
      </w:pPr>
      <w:r>
        <w:rPr>
          <w:rFonts w:ascii="Times New Roman"/>
          <w:b/>
          <w:i w:val="false"/>
          <w:color w:val="000000"/>
        </w:rPr>
        <w:t xml:space="preserve"> 
Атырау облысының қалалық және аудандық әкімдіктері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914"/>
        <w:gridCol w:w="4175"/>
        <w:gridCol w:w="1855"/>
        <w:gridCol w:w="3038"/>
      </w:tblGrid>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(қала,аудан, көше, үйдің (пәтердің) №), электронды поштаның мекенжайы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 ММ</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w:t>
            </w:r>
            <w:r>
              <w:rPr>
                <w:rFonts w:ascii="Times New Roman"/>
                <w:b w:val="false"/>
                <w:i w:val="false"/>
                <w:color w:val="000000"/>
                <w:sz w:val="20"/>
              </w:rPr>
              <w:t xml:space="preserve"> үзіліссіз. сенбі 13-00 дейін</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 ММ</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 zhylyoi.kz</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 ММ</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12 akimat.inder@mail.ru</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 ММ</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Егеменді Қазақстан көшесі, 12 isataiakimat.kz isatai_raiakimat@mail.ru</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 ММ</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4 kizilkoga_akimat@mail.ru</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 ММ</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 org_otdel_akimat@mail.ru</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 ММ</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1 makatorg@mail.ru</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 ММ</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көшесі, 16 kurmanbaevar@mail.ru</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bookmarkStart w:name="z246" w:id="57"/>
    <w:p>
      <w:pPr>
        <w:spacing w:after="0"/>
        <w:ind w:left="0"/>
        <w:jc w:val="left"/>
      </w:pPr>
      <w:r>
        <w:rPr>
          <w:rFonts w:ascii="Times New Roman"/>
          <w:b/>
          <w:i w:val="false"/>
          <w:color w:val="000000"/>
        </w:rPr>
        <w:t xml:space="preserve"> 
Шығыс Қазақстан облысының қалалық, аудандық әкімдіктері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890"/>
        <w:gridCol w:w="4337"/>
        <w:gridCol w:w="1754"/>
        <w:gridCol w:w="3102"/>
      </w:tblGrid>
      <w:tr>
        <w:trPr>
          <w:trHeight w:val="11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17 oskemen.kz ustkam@ukg.kz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6-35-44</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 akimsemey.gov.kz chancellery@akimsemey gov.kz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19 ridder.vko.gov.kz Akimat@Ridder.kz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4 kurchatov.vko.gov.kz Chancellery@akim-kurchatov.kz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5 abay.vko.gov.kz akim@abay.vko.gov.kz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гүлзары, 14 ayagos.vko.gov.kz akim.ayaguz@mail.ru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3-33-13</w:t>
            </w:r>
          </w:p>
        </w:tc>
        <w:tc>
          <w:tcPr>
            <w:tcW w:w="0" w:type="auto"/>
            <w:vMerge/>
            <w:tcBorders>
              <w:top w:val="nil"/>
              <w:left w:val="single" w:color="cfcfcf" w:sz="5"/>
              <w:bottom w:val="single" w:color="cfcfcf" w:sz="5"/>
              <w:right w:val="single" w:color="cfcfcf" w:sz="5"/>
            </w:tcBorders>
          </w:tcP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Крупская көшесі, 69 boroduliha.vko.gov.kz akimatboroduliha@yandex.ru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2-13-31</w:t>
            </w:r>
          </w:p>
        </w:tc>
        <w:tc>
          <w:tcPr>
            <w:tcW w:w="0" w:type="auto"/>
            <w:vMerge/>
            <w:tcBorders>
              <w:top w:val="nil"/>
              <w:left w:val="single" w:color="cfcfcf" w:sz="5"/>
              <w:bottom w:val="single" w:color="cfcfcf" w:sz="5"/>
              <w:right w:val="single" w:color="cfcfcf" w:sz="5"/>
            </w:tcBorders>
          </w:tcP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Большая Владимировка ауылы, Сейфуллин көшесі, 144, beskaragay.vko.gov.kz kancelyariyarayakimat@rambler.ru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11 а glubokoe.gov.kz kancil@akimglubokoe.kz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Георгиевка ауылы, Ленин көшесі, 105 garma.vko.gov.kz Zharma_akimat@mail.ru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 zaysan.vko.gov.kz zsnakim@mail.kz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 көшесі, 20 akimzyrian.gov.kz akimat_zyr@mail.kz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Ибежанов көшесі, 23 kurchum.vko.gov.kz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Ш.Фахрутдинов көшесі, 44 а, Kokpekty_akimat@mail.ru kokpekti.vko.gov.kz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2-18-30</w:t>
            </w:r>
          </w:p>
        </w:tc>
        <w:tc>
          <w:tcPr>
            <w:tcW w:w="0" w:type="auto"/>
            <w:vMerge/>
            <w:tcBorders>
              <w:top w:val="nil"/>
              <w:left w:val="single" w:color="cfcfcf" w:sz="5"/>
              <w:bottom w:val="single" w:color="cfcfcf" w:sz="5"/>
              <w:right w:val="single" w:color="cfcfcf" w:sz="5"/>
            </w:tcBorders>
          </w:tcP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Большенарымское ауылы, Абылай хан көшесі, 102 katon-karagay.vko.gov.kz gukatonrayakimat@mail.ru</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2-11-41</w:t>
            </w:r>
          </w:p>
        </w:tc>
        <w:tc>
          <w:tcPr>
            <w:tcW w:w="0" w:type="auto"/>
            <w:vMerge/>
            <w:tcBorders>
              <w:top w:val="nil"/>
              <w:left w:val="single" w:color="cfcfcf" w:sz="5"/>
              <w:bottom w:val="single" w:color="cfcfcf" w:sz="5"/>
              <w:right w:val="single" w:color="cfcfcf" w:sz="5"/>
            </w:tcBorders>
          </w:tcP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13 tarbagatay.vko.gov.kz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 ulan.vko.gov.kz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122 urzhar.vko.gov.kz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әкімдігі» ММ</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Советтер көшесі, 59 shemonaiha.vko.gov.kz</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3-24-01</w:t>
            </w:r>
          </w:p>
        </w:tc>
        <w:tc>
          <w:tcPr>
            <w:tcW w:w="0" w:type="auto"/>
            <w:vMerge/>
            <w:tcBorders>
              <w:top w:val="nil"/>
              <w:left w:val="single" w:color="cfcfcf" w:sz="5"/>
              <w:bottom w:val="single" w:color="cfcfcf" w:sz="5"/>
              <w:right w:val="single" w:color="cfcfcf" w:sz="5"/>
            </w:tcBorders>
          </w:tcPr>
          <w:p/>
        </w:tc>
      </w:tr>
    </w:tbl>
    <w:bookmarkStart w:name="z245" w:id="58"/>
    <w:p>
      <w:pPr>
        <w:spacing w:after="0"/>
        <w:ind w:left="0"/>
        <w:jc w:val="left"/>
      </w:pPr>
      <w:r>
        <w:rPr>
          <w:rFonts w:ascii="Times New Roman"/>
          <w:b/>
          <w:i w:val="false"/>
          <w:color w:val="000000"/>
        </w:rPr>
        <w:t xml:space="preserve"> 
Жамбыл облысының қалалық және аудандық әкімдіктері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2923"/>
        <w:gridCol w:w="4273"/>
        <w:gridCol w:w="1808"/>
        <w:gridCol w:w="3119"/>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әкімдігі» ММ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107 baizak_akimat@mail.ru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2-11-52 2-11-80</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 ММ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zhambyl_aca_akim@mail.ru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2-11-38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әкімдігі» ММ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12 juali_akim@mail.ru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2-15-73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әкімдігі» ММ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106 akimat_k@mail.ru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2-13-40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әкімдігі» ММ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Исмаилов көшесі, 169 merkekense@mail.ru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2-11-66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әкімдігі» ММ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147 moinkum_akimat@mail.ru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2-49-71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ауданының әкімдігі» ММ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 kulan2008@mail.ru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2-30-00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әкімдігі» ММ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Бейбітшілік көшесі, 1 sarysu.kz</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6-19-41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әкімдігі» ММ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Достық алаңы, 1 talas.kz</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6-20-67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әкімдігі» ММ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274 shu_apparat@mail.ru</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әкімдігі» ММ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3 gorakim.kz</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3-27-37 3-27-31 5-48-14</w:t>
            </w:r>
          </w:p>
        </w:tc>
        <w:tc>
          <w:tcPr>
            <w:tcW w:w="0" w:type="auto"/>
            <w:vMerge/>
            <w:tcBorders>
              <w:top w:val="nil"/>
              <w:left w:val="single" w:color="cfcfcf" w:sz="5"/>
              <w:bottom w:val="single" w:color="cfcfcf" w:sz="5"/>
              <w:right w:val="single" w:color="cfcfcf" w:sz="5"/>
            </w:tcBorders>
          </w:tcPr>
          <w:p/>
        </w:tc>
      </w:tr>
    </w:tbl>
    <w:bookmarkStart w:name="z244" w:id="59"/>
    <w:p>
      <w:pPr>
        <w:spacing w:after="0"/>
        <w:ind w:left="0"/>
        <w:jc w:val="left"/>
      </w:pPr>
      <w:r>
        <w:rPr>
          <w:rFonts w:ascii="Times New Roman"/>
          <w:b/>
          <w:i w:val="false"/>
          <w:color w:val="000000"/>
        </w:rPr>
        <w:t xml:space="preserve"> 
Батыс Қазақстан облысының аудандық, қалалық әкімдіктері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858"/>
        <w:gridCol w:w="4260"/>
        <w:gridCol w:w="1785"/>
        <w:gridCol w:w="309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70 ZHUBAN 90 KZ</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18-30 дейін, түскі үзіліс сағат 12-30 бастап 14-30 дейін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Т.Жароков көшесі, 31 bokeyorda.westkaz.kz</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2-11-00</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18-30 дейін, түскі үзіліс сағат 13-00 бастап 14-30 дейін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 көшесі, 99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zhangala.westkaz.kz</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2-19-45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Шарафутдинов көшесі,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3-14-58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Ғ.Құрманғалиев көшесі, 19 karatobe.westkaz.kz</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3-11-55</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3-12-60 3-11-63 3-12-74</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2-10-01 2-13-72</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Ғ.Қараш көшесі, 61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2-18-89 2-14-59</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Л.Қылышев көшесі, 95 Chingirlau.westkz.kz</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2-23-33 2-28-75</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18 terekta@rambler.ru</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2-12-98 2-13-34</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әкімдігі» ММ</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182/1 uralsk-akimat.kz</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1-24-63</w:t>
            </w:r>
          </w:p>
        </w:tc>
        <w:tc>
          <w:tcPr>
            <w:tcW w:w="0" w:type="auto"/>
            <w:vMerge/>
            <w:tcBorders>
              <w:top w:val="nil"/>
              <w:left w:val="single" w:color="cfcfcf" w:sz="5"/>
              <w:bottom w:val="single" w:color="cfcfcf" w:sz="5"/>
              <w:right w:val="single" w:color="cfcfcf" w:sz="5"/>
            </w:tcBorders>
          </w:tcPr>
          <w:p/>
        </w:tc>
      </w:tr>
    </w:tbl>
    <w:bookmarkStart w:name="z243" w:id="60"/>
    <w:p>
      <w:pPr>
        <w:spacing w:after="0"/>
        <w:ind w:left="0"/>
        <w:jc w:val="left"/>
      </w:pPr>
      <w:r>
        <w:rPr>
          <w:rFonts w:ascii="Times New Roman"/>
          <w:b/>
          <w:i w:val="false"/>
          <w:color w:val="000000"/>
        </w:rPr>
        <w:t xml:space="preserve"> 
Қарағанды облысының қалалық және аудандық әкімдіктері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864"/>
        <w:gridCol w:w="4348"/>
        <w:gridCol w:w="1710"/>
        <w:gridCol w:w="3114"/>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balkhash.kz orgkadrwork@mail.kz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4-26-48 4-85-11</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алаңы, 1 jezkazgan.kz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3-65-94 3-61-35</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16 karaganda-akimat.kz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2-02-20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 karajai_akimat@mail.ru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2-60-10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 priozerck.kz prio_org@krg.gov.kz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5-29-20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 saran.kz sar_apparat@krg.gov.kz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 satpaev.kz satpaevakim@mail.ru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 3-45-54</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гүлзары, 12 akimat-temirtau.kz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2-26-03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 shahtinsk.kz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4-08-44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Жеңіс даңғылы, 3 abay-akimat-karaganda.kz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4-48-00 4-42-26</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даңғылы, 4 ergan_77@mail.ru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2-12-33 2-14-74</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39 bukhar-zhirau.kz bukharfarkhad@topmail.kz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2-14-60 2-11-18</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Тәуелсіздік көшесі, 5 zhanaarka-akimat.kz zhanaarka_akimat@mail.ru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2-61-01 2-76-51</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қаласы, Т.Әубәкіров көшесі, 23 karkaraly.kz karkar_orgotdel@mail.ru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3-13-66 3-13-68</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 nurinsk.kz nura_org@krg.gov.kz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2-26-31 2-17-21</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33 osak_акимат.kz оsak_izbirkom@mail.kz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4-18-42</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 u1utau.kz u1utau-akimat@mai1.ru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2-12-40</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 shet-audany.kz akimshet@mail.ru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2-14-17</w:t>
            </w:r>
          </w:p>
        </w:tc>
        <w:tc>
          <w:tcPr>
            <w:tcW w:w="0" w:type="auto"/>
            <w:vMerge/>
            <w:tcBorders>
              <w:top w:val="nil"/>
              <w:left w:val="single" w:color="cfcfcf" w:sz="5"/>
              <w:bottom w:val="single" w:color="cfcfcf" w:sz="5"/>
              <w:right w:val="single" w:color="cfcfcf" w:sz="5"/>
            </w:tcBorders>
          </w:tcPr>
          <w:p/>
        </w:tc>
      </w:tr>
    </w:tbl>
    <w:bookmarkStart w:name="z242" w:id="61"/>
    <w:p>
      <w:pPr>
        <w:spacing w:after="0"/>
        <w:ind w:left="0"/>
        <w:jc w:val="left"/>
      </w:pPr>
      <w:r>
        <w:rPr>
          <w:rFonts w:ascii="Times New Roman"/>
          <w:b/>
          <w:i w:val="false"/>
          <w:color w:val="000000"/>
        </w:rPr>
        <w:t xml:space="preserve"> 
Қостанай облысының қалалық және аудандық әкімдіктері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2912"/>
        <w:gridCol w:w="4299"/>
        <w:gridCol w:w="1676"/>
        <w:gridCol w:w="3153"/>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altynsarin.kz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3-42-20</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 amangeldy.kostanay.kz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4 мамыр көшесі, 44 akimat-auliekol.kz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Денисовка ауылы, Калинин көшесі, 5 denisovka@kostanai.kz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2-14-42</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ауылы, Ы.Алтынсарин көшесі, 4 jangeldy.kostanay.kz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2-13-01</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6-шағын аудан, 65 zhitikara.kostanai.kz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2-33-16</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 kamysti.kostanay.kz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 karabalyk.kz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3-33-30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18-00 дейін, түскі үзіліс сағат 12-45 бастап 14-15 дейін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Ысқақов көшесі, 73 karasu.kostanay.kz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2-20-14</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65 kostregion.kz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 naurzum.kostanay.kz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 mendikara.kostanay.kz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18-30 дейін, түскі үзіліс сағат 13-00 бастап 14-30 дейін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 sarukol.kostanai.kz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2-11-38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18-00 дейін, түскі үзіліс сағат 12-30 бастап 14-00 дейін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 taran.kz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3-61-44</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 uzunkol.kostanay.kz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2-15-55 2-15-30</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Калинин көшесі, 53 fedorovka.kostanay. 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2-14-43 2-10-45</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әкімдігі»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 arklyk-kostanai.kz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7-12-42 7-02-01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20-00 дейін, үзіліссіз, менбі 9-00 ден бастап 14-00 ге дейін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әкімдігі»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 kostanay-city.kz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7-57-01</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әкімдігі»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Бейбітшілік көшесі, 31 lsk.kz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3-38-90</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әкімдігі» 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95 rydny.kz</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 4-58-09</w:t>
            </w:r>
          </w:p>
        </w:tc>
        <w:tc>
          <w:tcPr>
            <w:tcW w:w="0" w:type="auto"/>
            <w:vMerge/>
            <w:tcBorders>
              <w:top w:val="nil"/>
              <w:left w:val="single" w:color="cfcfcf" w:sz="5"/>
              <w:bottom w:val="single" w:color="cfcfcf" w:sz="5"/>
              <w:right w:val="single" w:color="cfcfcf" w:sz="5"/>
            </w:tcBorders>
          </w:tcPr>
          <w:p/>
        </w:tc>
      </w:tr>
    </w:tbl>
    <w:bookmarkStart w:name="z241" w:id="62"/>
    <w:p>
      <w:pPr>
        <w:spacing w:after="0"/>
        <w:ind w:left="0"/>
        <w:jc w:val="left"/>
      </w:pPr>
      <w:r>
        <w:rPr>
          <w:rFonts w:ascii="Times New Roman"/>
          <w:b/>
          <w:i w:val="false"/>
          <w:color w:val="000000"/>
        </w:rPr>
        <w:t xml:space="preserve"> 
Қызылорда облысының қалалық және аудандық әкімдіктері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2841"/>
        <w:gridCol w:w="4370"/>
        <w:gridCol w:w="1641"/>
        <w:gridCol w:w="3111"/>
      </w:tblGrid>
      <w:tr>
        <w:trPr>
          <w:trHeight w:val="7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 aralkalasy@mail.ru aral_akimat@mail.ru aralakimat.kz</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2-11-62 2-13-80 2-25-41</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11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қаласының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35, aralgorakimat@mail.ru</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2-26-76 2-40-89</w:t>
            </w:r>
          </w:p>
        </w:tc>
        <w:tc>
          <w:tcPr>
            <w:tcW w:w="0" w:type="auto"/>
            <w:vMerge/>
            <w:tcBorders>
              <w:top w:val="nil"/>
              <w:left w:val="single" w:color="cfcfcf" w:sz="5"/>
              <w:bottom w:val="single" w:color="cfcfcf" w:sz="5"/>
              <w:right w:val="single" w:color="cfcfcf" w:sz="5"/>
            </w:tcBorders>
          </w:tcPr>
          <w:p/>
        </w:tc>
      </w:tr>
      <w:tr>
        <w:trPr>
          <w:trHeight w:val="2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ның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 kazaly_akimat@mail.ru kazaly.kz</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2-26-25 2-11-14</w:t>
            </w:r>
          </w:p>
        </w:tc>
        <w:tc>
          <w:tcPr>
            <w:tcW w:w="0" w:type="auto"/>
            <w:vMerge/>
            <w:tcBorders>
              <w:top w:val="nil"/>
              <w:left w:val="single" w:color="cfcfcf" w:sz="5"/>
              <w:bottom w:val="single" w:color="cfcfcf" w:sz="5"/>
              <w:right w:val="single" w:color="cfcfcf" w:sz="5"/>
            </w:tcBorders>
          </w:tcPr>
          <w:p/>
        </w:tc>
      </w:tr>
      <w:tr>
        <w:trPr>
          <w:trHeight w:val="10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кентінің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Примов көшесі, 5 kent_aitecebi@mail.ru</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2-21-53 2-21-52</w:t>
            </w:r>
          </w:p>
        </w:tc>
        <w:tc>
          <w:tcPr>
            <w:tcW w:w="0" w:type="auto"/>
            <w:vMerge/>
            <w:tcBorders>
              <w:top w:val="nil"/>
              <w:left w:val="single" w:color="cfcfcf" w:sz="5"/>
              <w:bottom w:val="single" w:color="cfcfcf" w:sz="5"/>
              <w:right w:val="single" w:color="cfcfcf" w:sz="5"/>
            </w:tcBorders>
          </w:tcPr>
          <w:p/>
        </w:tc>
      </w:tr>
      <w:tr>
        <w:trPr>
          <w:trHeight w:val="7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Жусалы кенті, Қорқыт ата көшесі, 1 karmakchi@mail.ru e-karmakshy.kz</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2-11-31</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кентінің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Жусалы кенті, Абай көшесі, 95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2-22-87 2-13-87</w:t>
            </w:r>
          </w:p>
        </w:tc>
        <w:tc>
          <w:tcPr>
            <w:tcW w:w="0" w:type="auto"/>
            <w:vMerge/>
            <w:tcBorders>
              <w:top w:val="nil"/>
              <w:left w:val="single" w:color="cfcfcf" w:sz="5"/>
              <w:bottom w:val="single" w:color="cfcfcf" w:sz="5"/>
              <w:right w:val="single" w:color="cfcfcf" w:sz="5"/>
            </w:tcBorders>
          </w:tcPr>
          <w:p/>
        </w:tc>
      </w:tr>
      <w:tr>
        <w:trPr>
          <w:trHeight w:val="2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 galkorda@tonmail.kz zhalagash.gov.kz</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3-14-54</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22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 syrdarya_akimat@mail.ru</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2-11-68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кентінің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53 aigul_kent@mail.ru</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6 akimat_shieli@mail.ru</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4-28-00</w:t>
            </w:r>
          </w:p>
        </w:tc>
        <w:tc>
          <w:tcPr>
            <w:tcW w:w="0" w:type="auto"/>
            <w:vMerge/>
            <w:tcBorders>
              <w:top w:val="nil"/>
              <w:left w:val="single" w:color="cfcfcf" w:sz="5"/>
              <w:bottom w:val="single" w:color="cfcfcf" w:sz="5"/>
              <w:right w:val="single" w:color="cfcfcf" w:sz="5"/>
            </w:tcBorders>
          </w:tcP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М.Көкенов көшесі, 37 org_acim@mail.ru</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2-24-29</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әкімдігі» ММ</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Бөкей хан көшесі, н/з gorakimat_kz@lisr.ru kyzylorda-city.kz</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3-67-00 3-84-66</w:t>
            </w:r>
          </w:p>
        </w:tc>
        <w:tc>
          <w:tcPr>
            <w:tcW w:w="0" w:type="auto"/>
            <w:vMerge/>
            <w:tcBorders>
              <w:top w:val="nil"/>
              <w:left w:val="single" w:color="cfcfcf" w:sz="5"/>
              <w:bottom w:val="single" w:color="cfcfcf" w:sz="5"/>
              <w:right w:val="single" w:color="cfcfcf" w:sz="5"/>
            </w:tcBorders>
          </w:tcPr>
          <w:p/>
        </w:tc>
      </w:tr>
    </w:tbl>
    <w:bookmarkStart w:name="z240" w:id="63"/>
    <w:p>
      <w:pPr>
        <w:spacing w:after="0"/>
        <w:ind w:left="0"/>
        <w:jc w:val="left"/>
      </w:pPr>
      <w:r>
        <w:rPr>
          <w:rFonts w:ascii="Times New Roman"/>
          <w:b/>
          <w:i w:val="false"/>
          <w:color w:val="000000"/>
        </w:rPr>
        <w:t xml:space="preserve"> 
Маңғыстау облысының қалалық және аудандық әкімдіктері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849"/>
        <w:gridCol w:w="4388"/>
        <w:gridCol w:w="1549"/>
        <w:gridCol w:w="3172"/>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әкімдігі» ММ</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72 aktau-info.kz aktau_apparat@mail.ru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 3-65-04</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18-30 дейін, түскі үзіліс сағат 12-30 бастап 14-00 дейін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әкімдігі» ММ</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Сәтпаев көшесі, 1 akimat-uzen@mail.ru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5-15-69</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әкімдігі» ММ</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Досан Тәжиев көшесі, 1 burin_n@mail.ru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әкімдігі» ММ</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аудан әкімдігінің ғимараты akimat-munaily.kz</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әкімдігі» ММ</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Досан Тәжіұлы көшесі, 13 amirmukan@mail.ru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әкімдігі» ММ</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алаң,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әкімдігі» ММ</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0" w:type="auto"/>
            <w:vMerge/>
            <w:tcBorders>
              <w:top w:val="nil"/>
              <w:left w:val="single" w:color="cfcfcf" w:sz="5"/>
              <w:bottom w:val="single" w:color="cfcfcf" w:sz="5"/>
              <w:right w:val="single" w:color="cfcfcf" w:sz="5"/>
            </w:tcBorders>
          </w:tcPr>
          <w:p/>
        </w:tc>
      </w:tr>
    </w:tbl>
    <w:bookmarkStart w:name="z239" w:id="64"/>
    <w:p>
      <w:pPr>
        <w:spacing w:after="0"/>
        <w:ind w:left="0"/>
        <w:jc w:val="left"/>
      </w:pPr>
      <w:r>
        <w:rPr>
          <w:rFonts w:ascii="Times New Roman"/>
          <w:b/>
          <w:i w:val="false"/>
          <w:color w:val="000000"/>
        </w:rPr>
        <w:t xml:space="preserve"> 
Павлодар облысының қалалық және аудандық әкімдіктері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812"/>
        <w:gridCol w:w="4392"/>
        <w:gridCol w:w="1552"/>
        <w:gridCol w:w="3160"/>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 kense.ap@pavlodar.gov.kz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2-31-34</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14-30 дейін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Бейбітшілік көшесі, 52 kense.aa@pavlodar.gov.kz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5-03-53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45 kense.ae@pavlodar.gov.kz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4-02-20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 kense.aakr@pavlodar.gov. 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Ак.Сәтпаев көшесі, 45 kense.abr@pavlodar.gov.kz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9-11-08</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Әуезов көшесі, 19 kense.azhr@pavlodar.gov. 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2-21-23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 kense.aer@pavlodar.gov.kz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Елгин көшесі, 172 kense.akr@pavlodar.gov.kz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 kense.alr@pavlodar.gov.kz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Иванов көшесі, 92 kense.amr@pavlodar.gov. 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9-13-56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Қайырбаев көшесі, 32 kense.apr@pavlodar.gov.kz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2-20-89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 Успенка ауылы, Ленин көшесі, 71 kense.aur@pavlodar.gov.kz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9-14-44</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әкімдігі» ММ</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Советтер көшесі, 51 kense.ashr@pavlodar.gov. kz</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2-16-50</w:t>
            </w:r>
          </w:p>
        </w:tc>
        <w:tc>
          <w:tcPr>
            <w:tcW w:w="0" w:type="auto"/>
            <w:vMerge/>
            <w:tcBorders>
              <w:top w:val="nil"/>
              <w:left w:val="single" w:color="cfcfcf" w:sz="5"/>
              <w:bottom w:val="single" w:color="cfcfcf" w:sz="5"/>
              <w:right w:val="single" w:color="cfcfcf" w:sz="5"/>
            </w:tcBorders>
          </w:tcPr>
          <w:p/>
        </w:tc>
      </w:tr>
    </w:tbl>
    <w:bookmarkStart w:name="z235" w:id="65"/>
    <w:p>
      <w:pPr>
        <w:spacing w:after="0"/>
        <w:ind w:left="0"/>
        <w:jc w:val="left"/>
      </w:pPr>
      <w:r>
        <w:rPr>
          <w:rFonts w:ascii="Times New Roman"/>
          <w:b/>
          <w:i w:val="false"/>
          <w:color w:val="000000"/>
        </w:rPr>
        <w:t xml:space="preserve"> 
Солтүстік Қазақстан облысының қалалық және аудандық әкімдіктері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761"/>
        <w:gridCol w:w="4422"/>
        <w:gridCol w:w="1526"/>
        <w:gridCol w:w="3167"/>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Ш.Уәлиханов көшесі, 44 airtau.ministers.kz airtau-akimat@sko.kz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2-13-34</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 azh-sko.kz akzhar-akimat@sko.kz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2-11-24</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Халықтар көшесі, 50 ak.sko.kz akkain-akimat@sko.kz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2-12-77</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 esl.sko.kz esil-akimat@sko.kz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2-15-01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10 zhb-sko.kz zhambil-akimat@sko.kz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2-28-88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ауылы, Юбилейная көшесі, 56 mzh.sko.kz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2-15-57</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 kzh-sko.kz kyzylzhar-akimat@sko.kz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2-17-46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ауылы, С.Мұқанов көшесі, 11 maml.sko.kz maml-akimat@sko.kz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2-17-88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Абылай хан көшесі, 28 gm.sko.kz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2-13-07</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197 tsh.cko.kz tainsha-akimat@sko.kz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 tm.sko.kz timiryazevo-akimat@sko.kz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2-00-03</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 ualihan-akimat@sko.kz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2-16-95</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 shn.sko.kz shalakyn-akimat@sko.kz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2-12-41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ММ</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 petropavl.sko.kz petropavlovsk@sko.kz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9-01-37</w:t>
            </w:r>
          </w:p>
        </w:tc>
        <w:tc>
          <w:tcPr>
            <w:tcW w:w="0" w:type="auto"/>
            <w:vMerge/>
            <w:tcBorders>
              <w:top w:val="nil"/>
              <w:left w:val="single" w:color="cfcfcf" w:sz="5"/>
              <w:bottom w:val="single" w:color="cfcfcf" w:sz="5"/>
              <w:right w:val="single" w:color="cfcfcf" w:sz="5"/>
            </w:tcBorders>
          </w:tcPr>
          <w:p/>
        </w:tc>
      </w:tr>
    </w:tbl>
    <w:bookmarkStart w:name="z236" w:id="66"/>
    <w:p>
      <w:pPr>
        <w:spacing w:after="0"/>
        <w:ind w:left="0"/>
        <w:jc w:val="left"/>
      </w:pPr>
      <w:r>
        <w:rPr>
          <w:rFonts w:ascii="Times New Roman"/>
          <w:b/>
          <w:i w:val="false"/>
          <w:color w:val="000000"/>
        </w:rPr>
        <w:t xml:space="preserve"> 
Оңтүстік Қазақстан облысының қалалық және аудандық әкімдіктері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799"/>
        <w:gridCol w:w="4394"/>
        <w:gridCol w:w="1526"/>
        <w:gridCol w:w="3200"/>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 shymkent.gov</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3-00-06</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 orgotdel-arys@mail.ru</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2-15-05</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даңғылы, 87 kentauadmin.kz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3-55-65</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 хан алаңы, 3 turakimat.kz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4-10-05</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Бәйдібек Қарашаұлы көшесі, 49 baidibek.kz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2-18-58</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95 kazigurt.kz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2-19-71</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М.Әуезов көшесі, 20 maktaaral.kz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6-34-46</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Т.Рысқұлов көшесі, 14 Ordabasi.gov.kz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2-13-00 2-14-52</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 otraraimak.kz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2-10-42</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Ұлы Жібек жолы даңғылы, 95 sairam-adm@mail.ru</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2-03-55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 s-agash-akimat.kz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н/з sozakelu.kz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4-20-77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Леңгір қаласы, Әйтеке би көшесі, 28 Tolebi_ishki_Saiasat_1@mail.ru</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6-21-35 6-23-70</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201 tulkybas.kz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5-29-88</w:t>
            </w:r>
          </w:p>
        </w:tc>
        <w:tc>
          <w:tcPr>
            <w:tcW w:w="0" w:type="auto"/>
            <w:vMerge/>
            <w:tcBorders>
              <w:top w:val="nil"/>
              <w:left w:val="single" w:color="cfcfcf" w:sz="5"/>
              <w:bottom w:val="single" w:color="cfcfcf" w:sz="5"/>
              <w:right w:val="single" w:color="cfcfcf" w:sz="5"/>
            </w:tcBorders>
          </w:tcP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 ММ</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н/з shardara.kz</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2-16-77 2-12-32</w:t>
            </w:r>
          </w:p>
        </w:tc>
        <w:tc>
          <w:tcPr>
            <w:tcW w:w="0" w:type="auto"/>
            <w:vMerge/>
            <w:tcBorders>
              <w:top w:val="nil"/>
              <w:left w:val="single" w:color="cfcfcf" w:sz="5"/>
              <w:bottom w:val="single" w:color="cfcfcf" w:sz="5"/>
              <w:right w:val="single" w:color="cfcfcf" w:sz="5"/>
            </w:tcBorders>
          </w:tcPr>
          <w:p/>
        </w:tc>
      </w:tr>
    </w:tbl>
    <w:bookmarkStart w:name="z237" w:id="67"/>
    <w:p>
      <w:pPr>
        <w:spacing w:after="0"/>
        <w:ind w:left="0"/>
        <w:jc w:val="left"/>
      </w:pPr>
      <w:r>
        <w:rPr>
          <w:rFonts w:ascii="Times New Roman"/>
          <w:b/>
          <w:i w:val="false"/>
          <w:color w:val="000000"/>
        </w:rPr>
        <w:t xml:space="preserve"> 
Астана қаласының қалалық және аудандық әкімдіктері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780"/>
        <w:gridCol w:w="4445"/>
        <w:gridCol w:w="1469"/>
        <w:gridCol w:w="3224"/>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astana.kz</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5-64-02</w:t>
            </w:r>
          </w:p>
        </w:tc>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5-64-91 5-72-80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7 almaty.astana.kz ovp_almaty@mail.ru</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 4-33-47 6-27-01</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 9-55-55 9-55-43</w:t>
            </w:r>
          </w:p>
        </w:tc>
        <w:tc>
          <w:tcPr>
            <w:tcW w:w="0" w:type="auto"/>
            <w:vMerge/>
            <w:tcBorders>
              <w:top w:val="nil"/>
              <w:left w:val="single" w:color="cfcfcf" w:sz="5"/>
              <w:bottom w:val="single" w:color="cfcfcf" w:sz="5"/>
              <w:right w:val="single" w:color="cfcfcf" w:sz="5"/>
            </w:tcBorders>
          </w:tcPr>
          <w:p/>
        </w:tc>
      </w:tr>
    </w:tbl>
    <w:bookmarkStart w:name="z238" w:id="68"/>
    <w:p>
      <w:pPr>
        <w:spacing w:after="0"/>
        <w:ind w:left="0"/>
        <w:jc w:val="left"/>
      </w:pPr>
      <w:r>
        <w:rPr>
          <w:rFonts w:ascii="Times New Roman"/>
          <w:b/>
          <w:i w:val="false"/>
          <w:color w:val="000000"/>
        </w:rPr>
        <w:t xml:space="preserve"> 
Алматы қаласының қалалық және аудандық әкімдіктері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722"/>
        <w:gridCol w:w="4445"/>
        <w:gridCol w:w="1408"/>
        <w:gridCol w:w="3280"/>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әкімдігі»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26 alatau.almaty.kz</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9-84-23</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 Сенбі сағат 15-00 дейін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әкімдігі»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74 almaly.almaty.kz</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2-59-88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әкімдігі»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 auezov.almaty.kz</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8-28-01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әкімдігі»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 bostandyk.almaty.kz</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4-83-08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әкімдігі»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 ауданы, Серіков көшесі, 2 а zhetysu.almaty.kz</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4-27-60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әкімдігі»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 medeu.almaty.kz</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1-60-72</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әкімдігі»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9 turksib.almaty.kz</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5-70-07</w:t>
            </w:r>
          </w:p>
        </w:tc>
        <w:tc>
          <w:tcPr>
            <w:tcW w:w="0" w:type="auto"/>
            <w:vMerge/>
            <w:tcBorders>
              <w:top w:val="nil"/>
              <w:left w:val="single" w:color="cfcfcf" w:sz="5"/>
              <w:bottom w:val="single" w:color="cfcfcf" w:sz="5"/>
              <w:right w:val="single" w:color="cfcfcf" w:sz="5"/>
            </w:tcBorders>
          </w:tcPr>
          <w:p/>
        </w:tc>
      </w:tr>
    </w:tbl>
    <w:bookmarkStart w:name="z28" w:id="69"/>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xml:space="preserve">
шеккен азаматтарды тіркеу және есепке </w:t>
      </w:r>
      <w:r>
        <w:br/>
      </w:r>
      <w:r>
        <w:rPr>
          <w:rFonts w:ascii="Times New Roman"/>
          <w:b w:val="false"/>
          <w:i w:val="false"/>
          <w:color w:val="000000"/>
          <w:sz w:val="28"/>
        </w:rPr>
        <w:t xml:space="preserve">
алу» мемлекеттік қызмет стандартына </w:t>
      </w:r>
      <w:r>
        <w:br/>
      </w:r>
      <w:r>
        <w:rPr>
          <w:rFonts w:ascii="Times New Roman"/>
          <w:b w:val="false"/>
          <w:i w:val="false"/>
          <w:color w:val="000000"/>
          <w:sz w:val="28"/>
        </w:rPr>
        <w:t xml:space="preserve">
6-қосымша </w:t>
      </w:r>
    </w:p>
    <w:bookmarkEnd w:id="69"/>
    <w:p>
      <w:pPr>
        <w:spacing w:after="0"/>
        <w:ind w:left="0"/>
        <w:jc w:val="left"/>
      </w:pPr>
      <w:r>
        <w:rPr>
          <w:rFonts w:ascii="Times New Roman"/>
          <w:b/>
          <w:i w:val="false"/>
          <w:color w:val="000000"/>
        </w:rPr>
        <w:t xml:space="preserve"> Облыстардың, Астана және Алматы қалалары әкімдері аппараттарының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596"/>
        <w:gridCol w:w="4099"/>
        <w:gridCol w:w="2705"/>
        <w:gridCol w:w="2407"/>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 орталықтың қызметін ұйымдастыруға жауапты құрылымдық бөлімшенің (бөлімнің) атауы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(бөлімнің) телефон нөмірі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 талдау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26-74-26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93-20-67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Мемлекеттік-құқықтық жұмыс, әкімшілік және мемлекеттік қызметтер сапасын бақылау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27-16-41 27-37-22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бақылау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және мемлекеттік қызметтерді мониторингілеу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26-89-20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 Горький көшесі, 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мониторингілеуді дамыту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43-34-54 43-36-95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ішкі бақылау және мемлекеттік қызметтерді мониторингілеу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50-88-49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179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мониторингілеу және ақпараттық технологияларды дамыту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қаласы, Бейбітшілік гүлзары, 39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 және мемлекеттік қызметтерді мониторингілеу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57-50-43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26-19-28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42-74-70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14-шағын аудан, 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Әкімшілік-қаржылық бөлім</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32-40-42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Ак.Сәтпаев көшесі, 49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46-72-65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55-12-39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55-64-41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r>
    </w:tbl>
    <w:bookmarkStart w:name="z1"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70"/>
    <w:bookmarkStart w:name="z732" w:id="71"/>
    <w:p>
      <w:pPr>
        <w:spacing w:after="0"/>
        <w:ind w:left="0"/>
        <w:jc w:val="left"/>
      </w:pPr>
      <w:r>
        <w:rPr>
          <w:rFonts w:ascii="Times New Roman"/>
          <w:b/>
          <w:i w:val="false"/>
          <w:color w:val="000000"/>
        </w:rPr>
        <w:t xml:space="preserve"> 
«Жұмыссыз азаматтарға анықтама беру» мемлекеттік қызмет стандарты 1. Жалпы ережелер</w:t>
      </w:r>
    </w:p>
    <w:bookmarkEnd w:id="71"/>
    <w:bookmarkStart w:name="z733" w:id="72"/>
    <w:p>
      <w:pPr>
        <w:spacing w:after="0"/>
        <w:ind w:left="0"/>
        <w:jc w:val="both"/>
      </w:pPr>
      <w:r>
        <w:rPr>
          <w:rFonts w:ascii="Times New Roman"/>
          <w:b w:val="false"/>
          <w:i w:val="false"/>
          <w:color w:val="000000"/>
          <w:sz w:val="28"/>
        </w:rPr>
        <w:t>
      1. Мемлекеттік қызметті тізбесі осы «Жұмыссыз азаматтарға анықтама беру» мемлекеттік қызмет стандартына (бұдан әрі – стандарт) </w:t>
      </w:r>
      <w:r>
        <w:rPr>
          <w:rFonts w:ascii="Times New Roman"/>
          <w:b w:val="false"/>
          <w:i w:val="false"/>
          <w:color w:val="000000"/>
          <w:sz w:val="28"/>
        </w:rPr>
        <w:t>1-қосымшада</w:t>
      </w:r>
      <w:r>
        <w:rPr>
          <w:rFonts w:ascii="Times New Roman"/>
          <w:b w:val="false"/>
          <w:i w:val="false"/>
          <w:color w:val="000000"/>
          <w:sz w:val="28"/>
        </w:rPr>
        <w:t xml:space="preserve"> көрсетілген тұтынушының тұрғылықты жері бойынша облыстардың,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сондай-ақ баламалы негізде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тұрғылықты жері бойынша халыққа қызмет көрсету орталығы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және қажетті құжаттар туралы ақпарат, сондай-ақ оларды толтыру үлгілері, тізбесі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уәкілетті органдардың стенділерінде, ресми ақпарат көздерінде, интернет-ресурстарында, сондай-ақ Қазақстан Республикасы Еңбек және халықты әлеуметтік қорғау министрлігінің http:/www.enbek.gov.kz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тұтынушыға жұмыссыз ретінде тіркеу туралы анықтама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оралмандарға, Қазақстан Республикасында тұрақты тұратын шетелдіктерге,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Уәкілетті органға өтініш білдірген жағдайда: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11-тармақта анықталған қажетті құжаттарды тапсырған сәттен бастап 10 минуттан аспайды;</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берілетін ең көп уақыты (тіркеу, талон алу кезінде, өтініш жасаған және электрондық сұрау берген сәттен бастап) 10 минут;</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- 15 минут.</w:t>
      </w:r>
      <w:r>
        <w:br/>
      </w:r>
      <w:r>
        <w:rPr>
          <w:rFonts w:ascii="Times New Roman"/>
          <w:b w:val="false"/>
          <w:i w:val="false"/>
          <w:color w:val="000000"/>
          <w:sz w:val="28"/>
        </w:rPr>
        <w:t>
      Орталыққа барған кезде тұтынушы қажетті құжаттарды тапсырған сәттен бастап: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1) қажетті құжаттарды тапсыру кезінде кезек күтудің рұқсат берілетін ең көп уақыты – 30 минут;</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демалыс (сенбі, жексенбі) және мереке күндерін қоспағанда, сағат 13.00-ден сағат 14.00-ге дейін түскі үзіліспен күн сайын сағат 9.00-ден 18.00-ге дейін.</w:t>
      </w:r>
      <w:r>
        <w:br/>
      </w:r>
      <w:r>
        <w:rPr>
          <w:rFonts w:ascii="Times New Roman"/>
          <w:b w:val="false"/>
          <w:i w:val="false"/>
          <w:color w:val="000000"/>
          <w:sz w:val="28"/>
        </w:rPr>
        <w:t>
      Мемлекеттік қызмет көрсететін мамандардың деректемелері (Т.А.Ә, кабинет нөмірлері) уәкілетті органның ғимаратында көрнекі жерде орналастырылған.</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Орталықтың жұмыс кестесі: сағат 9.00-ден бастап 20.00-ге дейін үзіліссіз, және орталықтың филиалдары мен өкілдіктерінде күн сайын сағат 9.00-ден бастап 19.00-ге дейін, сағат 13.00-ден сағат 14.00-ге дейінгі түскі үзіліспен, демалыс (сенбі, жексенбі) және мереке күндерін қоспағанда.</w:t>
      </w:r>
      <w:r>
        <w:br/>
      </w:r>
      <w:r>
        <w:rPr>
          <w:rFonts w:ascii="Times New Roman"/>
          <w:b w:val="false"/>
          <w:i w:val="false"/>
          <w:color w:val="000000"/>
          <w:sz w:val="28"/>
        </w:rPr>
        <w:t>
      Қабылдау алдын ала жазылмай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тұтынушының тұрғылықты жері бойынша уәкілетті органның үй-жайында көрсетіледі. Күту залында отыруға арналған орындар, мемлекеттік қызмет көрсету үшін қажетті ақпарат орналасқан ақпараттық стенділер, сондай-ақ өртке қарсы қауіпсіздік құралдары бар. Мүмкіндіктері шектеулі адамдар үшін кіреберісте пандус бар;</w:t>
      </w:r>
      <w:r>
        <w:br/>
      </w:r>
      <w:r>
        <w:rPr>
          <w:rFonts w:ascii="Times New Roman"/>
          <w:b w:val="false"/>
          <w:i w:val="false"/>
          <w:color w:val="000000"/>
          <w:sz w:val="28"/>
        </w:rPr>
        <w:t>
      тұтынушының тұрғылықты жері бойынша орталықтың үй-жайында көрсетіледі. Залда анықтама бюросы, күту креслолары, толтырылған өтініш нысандарының үлгілері бар ақпарат стенділері болады, мүмкіндіктері шектеулі тұтынушыларға қызмет көрсетуге жағдайлар көзделген, сондай-ақ өртке қарсы қауіпсіздік құралдары бар.</w:t>
      </w:r>
    </w:p>
    <w:bookmarkEnd w:id="72"/>
    <w:bookmarkStart w:name="z749" w:id="73"/>
    <w:p>
      <w:pPr>
        <w:spacing w:after="0"/>
        <w:ind w:left="0"/>
        <w:jc w:val="left"/>
      </w:pPr>
      <w:r>
        <w:rPr>
          <w:rFonts w:ascii="Times New Roman"/>
          <w:b/>
          <w:i w:val="false"/>
          <w:color w:val="000000"/>
        </w:rPr>
        <w:t xml:space="preserve"> 
2. Мемлекеттік қызмет көрсетудің тәртібі</w:t>
      </w:r>
    </w:p>
    <w:bookmarkEnd w:id="73"/>
    <w:bookmarkStart w:name="z750" w:id="74"/>
    <w:p>
      <w:pPr>
        <w:spacing w:after="0"/>
        <w:ind w:left="0"/>
        <w:jc w:val="both"/>
      </w:pPr>
      <w:r>
        <w:rPr>
          <w:rFonts w:ascii="Times New Roman"/>
          <w:b w:val="false"/>
          <w:i w:val="false"/>
          <w:color w:val="000000"/>
          <w:sz w:val="28"/>
        </w:rPr>
        <w:t>
      11. Мемлекеттік қызметті алу үшін тұтынушылар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w:t>
      </w:r>
      <w:r>
        <w:rPr>
          <w:rFonts w:ascii="Times New Roman"/>
          <w:b w:val="false"/>
          <w:i w:val="false"/>
          <w:color w:val="000000"/>
          <w:sz w:val="28"/>
        </w:rPr>
        <w:t>
      2) мемлекеттік қызмет алу үшін барған орталық беретін толтырылған өтініш нысанын.</w:t>
      </w:r>
      <w:r>
        <w:br/>
      </w:r>
      <w:r>
        <w:rPr>
          <w:rFonts w:ascii="Times New Roman"/>
          <w:b w:val="false"/>
          <w:i w:val="false"/>
          <w:color w:val="000000"/>
          <w:sz w:val="28"/>
        </w:rPr>
        <w:t>
      Орталықта өтініш нысандары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12. Уәкілетті органға өтініш берген кезде барлық қажетті құжаттардың тіркеуді жүргізетін уәкілетті органның қызметкеріне тапсырылады.</w:t>
      </w:r>
      <w:r>
        <w:br/>
      </w:r>
      <w:r>
        <w:rPr>
          <w:rFonts w:ascii="Times New Roman"/>
          <w:b w:val="false"/>
          <w:i w:val="false"/>
          <w:color w:val="000000"/>
          <w:sz w:val="28"/>
        </w:rPr>
        <w:t>
      Орталықта толтырылған өтініш нысандары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орталықтың инспекторына тапсырылады.</w:t>
      </w:r>
      <w:r>
        <w:br/>
      </w:r>
      <w:r>
        <w:rPr>
          <w:rFonts w:ascii="Times New Roman"/>
          <w:b w:val="false"/>
          <w:i w:val="false"/>
          <w:color w:val="000000"/>
          <w:sz w:val="28"/>
        </w:rPr>
        <w:t>
      Мемлекеттік қызмет орталық арқылы көрсетілген кезде, құжаттардың қабылдануы «терезелердің» арналуы және атқаратын функциялары туралы ақпарат орналастырылатын, сондай-ақ орталық инспекторының тегі, аты, әкесінің аты және лауазымы көрсетілетін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13. Өтінішті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жұмыссыз ретінде тіркелгені туралы анықтама;</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сұралатын мемлекеттік қызметтің күні (уақыты) және орны;</w:t>
      </w:r>
      <w:r>
        <w:br/>
      </w:r>
      <w:r>
        <w:rPr>
          <w:rFonts w:ascii="Times New Roman"/>
          <w:b w:val="false"/>
          <w:i w:val="false"/>
          <w:color w:val="000000"/>
          <w:sz w:val="28"/>
        </w:rPr>
        <w:t>
      өтінішті қабылдаған орталық инспекторының тегі, аты, әкесінің аты көрсетілген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14. Анықтама беру тұтынушының жергілікті жеріндегі уәкілетті органға жеке өзінің баруы арқылы жүзеге асырылады.</w:t>
      </w:r>
      <w:r>
        <w:br/>
      </w:r>
      <w:r>
        <w:rPr>
          <w:rFonts w:ascii="Times New Roman"/>
          <w:b w:val="false"/>
          <w:i w:val="false"/>
          <w:color w:val="000000"/>
          <w:sz w:val="28"/>
        </w:rPr>
        <w:t>
      Орталықта дайын құжаттарды тұтынушыға беруді орталықтың инспекторы «терезе» арқылы күн сайын, қолхаттың негізінде онда көрсетілген мерзімде жүзеге асырады.</w:t>
      </w:r>
      <w:r>
        <w:br/>
      </w:r>
      <w:r>
        <w:rPr>
          <w:rFonts w:ascii="Times New Roman"/>
          <w:b w:val="false"/>
          <w:i w:val="false"/>
          <w:color w:val="000000"/>
          <w:sz w:val="28"/>
        </w:rPr>
        <w:t>
</w:t>
      </w:r>
      <w:r>
        <w:rPr>
          <w:rFonts w:ascii="Times New Roman"/>
          <w:b w:val="false"/>
          <w:i w:val="false"/>
          <w:color w:val="000000"/>
          <w:sz w:val="28"/>
        </w:rPr>
        <w:t>
      15. Жұмыссыздарға анықтама беруден бас тарту тұтынушы уәкілетті органда жұмыссыз ретінде тіркелмеген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Тұтынушы құжаттарды алу үшін белгіленген мерзімде келмеген жағдайда, орталық оларды бір ай мерзімде сақтауды қамтамасыз етеді, одан кейін оларды уәкілетті органға тапсырады.</w:t>
      </w:r>
    </w:p>
    <w:bookmarkEnd w:id="74"/>
    <w:bookmarkStart w:name="z758" w:id="75"/>
    <w:p>
      <w:pPr>
        <w:spacing w:after="0"/>
        <w:ind w:left="0"/>
        <w:jc w:val="left"/>
      </w:pPr>
      <w:r>
        <w:rPr>
          <w:rFonts w:ascii="Times New Roman"/>
          <w:b/>
          <w:i w:val="false"/>
          <w:color w:val="000000"/>
        </w:rPr>
        <w:t xml:space="preserve"> 
3. Жұмыс қағидаттары</w:t>
      </w:r>
    </w:p>
    <w:bookmarkEnd w:id="75"/>
    <w:bookmarkStart w:name="z759" w:id="76"/>
    <w:p>
      <w:pPr>
        <w:spacing w:after="0"/>
        <w:ind w:left="0"/>
        <w:jc w:val="both"/>
      </w:pPr>
      <w:r>
        <w:rPr>
          <w:rFonts w:ascii="Times New Roman"/>
          <w:b w:val="false"/>
          <w:i w:val="false"/>
          <w:color w:val="000000"/>
          <w:sz w:val="28"/>
        </w:rPr>
        <w:t>
      16. Уәкілетті органның және орталықтың қызметі адамның конституциялық құқықтарының, қызметтiк борышын атқару кезінде заңдылықтың сақталуына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76"/>
    <w:bookmarkStart w:name="z760" w:id="77"/>
    <w:p>
      <w:pPr>
        <w:spacing w:after="0"/>
        <w:ind w:left="0"/>
        <w:jc w:val="left"/>
      </w:pPr>
      <w:r>
        <w:rPr>
          <w:rFonts w:ascii="Times New Roman"/>
          <w:b/>
          <w:i w:val="false"/>
          <w:color w:val="000000"/>
        </w:rPr>
        <w:t xml:space="preserve"> 
4. Жұмыс нәтижелері</w:t>
      </w:r>
    </w:p>
    <w:bookmarkEnd w:id="77"/>
    <w:bookmarkStart w:name="z761" w:id="78"/>
    <w:p>
      <w:pPr>
        <w:spacing w:after="0"/>
        <w:ind w:left="0"/>
        <w:jc w:val="both"/>
      </w:pPr>
      <w:r>
        <w:rPr>
          <w:rFonts w:ascii="Times New Roman"/>
          <w:b w:val="false"/>
          <w:i w:val="false"/>
          <w:color w:val="000000"/>
          <w:sz w:val="28"/>
        </w:rPr>
        <w:t>
      17. Тұтынушыларға мемлекеттік қызметті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18. Уәкілетті органның және орталықтың жұмысы бағаланатын мемлекеттік қызметтің сапа және тиімділік көрсеткіштерінің нысаналы мәндері жыл сайын Қазақстан Республикасы Еңбек және халықты әлеуметтік қорғау министрлігінің бұйрығымен бекітіледі.</w:t>
      </w:r>
    </w:p>
    <w:bookmarkEnd w:id="78"/>
    <w:bookmarkStart w:name="z763" w:id="79"/>
    <w:p>
      <w:pPr>
        <w:spacing w:after="0"/>
        <w:ind w:left="0"/>
        <w:jc w:val="left"/>
      </w:pPr>
      <w:r>
        <w:rPr>
          <w:rFonts w:ascii="Times New Roman"/>
          <w:b/>
          <w:i w:val="false"/>
          <w:color w:val="000000"/>
        </w:rPr>
        <w:t xml:space="preserve"> 
5. Шағымдану тәртібі</w:t>
      </w:r>
    </w:p>
    <w:bookmarkEnd w:id="79"/>
    <w:bookmarkStart w:name="z764" w:id="80"/>
    <w:p>
      <w:pPr>
        <w:spacing w:after="0"/>
        <w:ind w:left="0"/>
        <w:jc w:val="both"/>
      </w:pPr>
      <w:r>
        <w:rPr>
          <w:rFonts w:ascii="Times New Roman"/>
          <w:b w:val="false"/>
          <w:i w:val="false"/>
          <w:color w:val="000000"/>
          <w:sz w:val="28"/>
        </w:rPr>
        <w:t>
      19.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органдардың атауы, олардың заңды мекенжайлары, телефон нөмірлері, электронды почтасының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шағым атауы, жұмыс кестесі, заңды мекенжайлары, телефоны, электронды почтасының мекенжайы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осы мемлекеттік қызметті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Тұтынушы жергілікті атқарушы органдар әкімдерінің аппаратына жүгінуіне болады, олардың мекенжайлары мен телефондары осы стандартқа  </w:t>
      </w:r>
      <w:r>
        <w:rPr>
          <w:rFonts w:ascii="Times New Roman"/>
          <w:b w:val="false"/>
          <w:i w:val="false"/>
          <w:color w:val="000000"/>
          <w:sz w:val="28"/>
        </w:rPr>
        <w:t>5-қосымшада</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21. Қызмет дөрекі көрсетілген жағдайларда шағым кабинет нөмірі уәкілетті органның ақпараттық стендісінде көрсетілген уәкілетті орган басшысының атына беріледі. Уәкілетті орган жұмыс кестесі осы стандарттың 9-тармағында көзделген жұмыс кестесіне сәйкес анықталады, электрондық почтасының мекенжайы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жағдайларда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23. Жеке тұлғаның шағымында тұтынушының тегі, аты, әкесінің аты, почта мекенжайы көрсетіледі. Шағымға тұтынушы қол қоюға тиіс. Шағым берген кезде әрекетіне шағымданатын орган атауы немесе лауазымды адам, өтініш себебі мен талаптар көрсетіледі.</w:t>
      </w:r>
      <w:r>
        <w:br/>
      </w:r>
      <w:r>
        <w:rPr>
          <w:rFonts w:ascii="Times New Roman"/>
          <w:b w:val="false"/>
          <w:i w:val="false"/>
          <w:color w:val="000000"/>
          <w:sz w:val="28"/>
        </w:rPr>
        <w:t>
</w:t>
      </w:r>
      <w:r>
        <w:rPr>
          <w:rFonts w:ascii="Times New Roman"/>
          <w:b w:val="false"/>
          <w:i w:val="false"/>
          <w:color w:val="000000"/>
          <w:sz w:val="28"/>
        </w:rPr>
        <w:t>
      24. Жазбаша шағыммен жүгінген тұтынушыға жауап алатын күні және уақыты, өтінішті қарау барысы туралы ақпарат алуға болатын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Еңбек және халықты әлеуметтік қорғау министрлігінің мекенжайы: 010000, Астана қаласы, Орынбор көшесі, № 8 үй, «Министрліктер үйі» әкімшілік ғимараты, интернет-ресурс: http://www.enbek.gov.kz.</w:t>
      </w:r>
    </w:p>
    <w:bookmarkEnd w:id="80"/>
    <w:bookmarkStart w:name="z29" w:id="81"/>
    <w:p>
      <w:pPr>
        <w:spacing w:after="0"/>
        <w:ind w:left="0"/>
        <w:jc w:val="both"/>
      </w:pPr>
      <w:r>
        <w:rPr>
          <w:rFonts w:ascii="Times New Roman"/>
          <w:b w:val="false"/>
          <w:i w:val="false"/>
          <w:color w:val="000000"/>
          <w:sz w:val="28"/>
        </w:rPr>
        <w:t xml:space="preserve">
«Жұмыссыз азаматтарға анықтама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стандартына 1-қосымша </w:t>
      </w:r>
    </w:p>
    <w:bookmarkEnd w:id="81"/>
    <w:p>
      <w:pPr>
        <w:spacing w:after="0"/>
        <w:ind w:left="0"/>
        <w:jc w:val="left"/>
      </w:pPr>
      <w:r>
        <w:rPr>
          <w:rFonts w:ascii="Times New Roman"/>
          <w:b/>
          <w:i w:val="false"/>
          <w:color w:val="000000"/>
        </w:rPr>
        <w:t xml:space="preserve"> Уәкілетті органдардың мекенжайлары мен байланыс деректері</w:t>
      </w:r>
    </w:p>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367"/>
        <w:gridCol w:w="4447"/>
        <w:gridCol w:w="1858"/>
        <w:gridCol w:w="2907"/>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қаласы, Нұрмағамбетов көшесі, 81 akkol_ozsp@mail.ru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ауылы, Тәшенов көшесі, 47 arshaly_rotz@kokshetau.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ауылы, Әл-Фараби көшесі, 50 astr_socz@kokshetau.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қаласы, Ағыбай батыр көшесі, 50 atb_rotziszn@kokshetau.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 қаласы, Некрасов көшесі, 19 bulandy_rozsp@mail.ru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ауылы, Жеңіс көшесі, 6 egindykol_ozsp@mail.ru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 қаласы, Ленин көшесі, 64 oz_sp.enbek@bk.ru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қаласы, Кенесары көшесі, 87 eremzsp@mail.ru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Қонаев көшесі, 5 esil_sobes@mail.ru sobes@kokshetau.online.kz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ауылы, Достық көшесі, 3 soc_zahita_21@kokshetau. online.kz socasp@mail.ru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Державин қаласы, Ленин көшесі, 32 rusz_irk@kokshetau.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ауылы, Бейбітшілік көшесі, 64 sobes_zer_08@mail.ru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ауылы, Балғамбаев көшесі, 9</w:t>
            </w:r>
            <w:r>
              <w:rPr>
                <w:rFonts w:ascii="Times New Roman"/>
                <w:b w:val="false"/>
                <w:i w:val="false"/>
                <w:color w:val="000000"/>
                <w:sz w:val="20"/>
              </w:rPr>
              <w:t> </w:t>
            </w:r>
            <w:r>
              <w:rPr>
                <w:rFonts w:ascii="Times New Roman"/>
                <w:b w:val="false"/>
                <w:i w:val="false"/>
                <w:color w:val="000000"/>
                <w:sz w:val="20"/>
              </w:rPr>
              <w:t>kszn@kokshetau.online.kz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ауылы, Ленин көшесі, 117 Sondyktau_OZSP@kokshetau.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 ауылы, Гагарин көшесі, 15 otdelakmol@mail.ru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Абылайхан көшесі, 22 shortsobes@mail.ru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Щучинск қаласы, 8 наурыз көшесі, 24 soczachita@kokshetau.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4-шағын аудан soc_progr@mail.ru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Локомативная көшесі, 9 «а» Sobes_kokshe@kokshetau.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31-92-76, 31-92-78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82"/>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081"/>
        <w:gridCol w:w="4441"/>
        <w:gridCol w:w="1817"/>
        <w:gridCol w:w="3003"/>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Комсомол ауылы, Балдырған көшесі, 10 aitekebi_ozisp@mail.ru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қаласы, Сейфуллин көшесі, 17 alga_zanytos@mail.ru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кенті, Қонаев көшесі, 37 aset2306@mail.ru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кенті, Әбілхайыр хан көшесі, 52 irgizsobez@mail.ru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Бадамша ауылы, Патсайы көшесі, 11 «а» kargala_zzsp@mail.ru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кенті, Әбілхайыр хан көшесі, 47 hobda6161@mail.ru, hobda_sobes@mail.ru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ауылы, Сейфуллин көшесі, 38 kazaevanatalja@mail.ru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Қандыағаш қаласы, Шынтасов көшесі, 2 zhamald@mail.ru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Шұбарқұдық кенті, Байғанин көшесі, 13 temir-sobes@mail.ru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ауылы, Көкжар көшесі, 69 s_nauyrizbaev@mail.ru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қаласы, Жеңіс даңғылы, 4 hromtay_s@mail.ru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қаласы, Үргенішбай көшесі, 13 shalkarsobes77@yandex.ru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w:t>
            </w:r>
            <w:r>
              <w:br/>
            </w:r>
            <w:r>
              <w:rPr>
                <w:rFonts w:ascii="Times New Roman"/>
                <w:b w:val="false"/>
                <w:i w:val="false"/>
                <w:color w:val="000000"/>
                <w:sz w:val="20"/>
              </w:rPr>
              <w:t>
</w:t>
            </w:r>
            <w:r>
              <w:rPr>
                <w:rFonts w:ascii="Times New Roman"/>
                <w:b w:val="false"/>
                <w:i w:val="false"/>
                <w:color w:val="000000"/>
                <w:sz w:val="20"/>
              </w:rPr>
              <w:t>51-64-18</w:t>
            </w:r>
          </w:p>
        </w:tc>
        <w:tc>
          <w:tcPr>
            <w:tcW w:w="0" w:type="auto"/>
            <w:vMerge/>
            <w:tcBorders>
              <w:top w:val="nil"/>
              <w:left w:val="single" w:color="cfcfcf" w:sz="5"/>
              <w:bottom w:val="single" w:color="cfcfcf" w:sz="5"/>
              <w:right w:val="single" w:color="cfcfcf" w:sz="5"/>
            </w:tcBorders>
          </w:tcPr>
          <w:p/>
        </w:tc>
      </w:tr>
    </w:tbl>
    <w:bookmarkStart w:name="z12" w:id="83"/>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155"/>
        <w:gridCol w:w="4442"/>
        <w:gridCol w:w="1778"/>
        <w:gridCol w:w="300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Жансүгіров кенті, Желтоқсан көшесі, 5 korgan-53@mail.ru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Үшарал қаласы, Жеңіс көшесі, 148 alaksob@mail.ru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Бақанас ауылы, Қонаев көшесі, 66 balhash_sobez@bk.ru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Есік қаласы, Алматы көшесі, 112 sobesesik@mail.ru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 Қарабұлақ кенті, Сәтпаев көшесі, 65 eskeldy_sobes@mail.ru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Ұзынағаш ауылы, Қарасай батыр көшесі, 261 zhambyl.rotzszn@mail. online.kz,</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Өтеген батыр кенті, Титов көшесі, 3 «а» Ili-sobes@mail.ru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Қаскелең қаласы, Абылайхан көшесі, 215 krozisp@mail.ru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Үштөбе қаласы, Құсмолданов көшесі, 3 karatalsobes@mail.ru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Ұзынағаш ауылы, Қарасай батыр көшесі, 261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Сарыөзек кенті, Мәншүк Мәметова көшесі,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Балпық би кенті, Мырзабеков көшесі, 38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 Жаркент қаласы, Масанчи көшесі, 23 panfil2005@mail.ru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Кеген ауылы, Момышұлы көшесі, 7 Raimbek_sobes@mail.ru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қаласы, Тәуелсіздік көшесі, 117 sarkand_sobes@mail.ru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қаласы, Гагарин көшесі, 76 talrot@yandex.ru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 ygyr_sobes@mail.ru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Сарыөзек кенті, Мәншүк Мәметова көшесі,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Қонаев көшесі, 2/3 KSobes@mail.ru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041700, Текелі қаласы, Тәуелсіздік көшесі, 24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13" w:id="84"/>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101"/>
        <w:gridCol w:w="4411"/>
        <w:gridCol w:w="1932"/>
        <w:gridCol w:w="2941"/>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Шәріпов көшесі, 4 zanayt@mail.ru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Құлсары қаласы, Әбдірахманов көшесі, 1 www.zhylyoi.kz zhylyoi-zhumyskz@mail.ru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Индербор кенті, Қонаев көшесі, 16 inderzan@mail.ru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Аққыстау кенті, Ынтымақ көшесі, 23 isatai_raisobes@mail.kz</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Миялы ауылы, Мәмедов көшесі, 1 gulfaruz@mail.ru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Ганюшкин ауылы, Болашақ көшесі, 15 otdzisp@mail.ru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Мақат кенті, Орталық алаң, 2 tolkin_makat@mail.ru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ауылы, Жеңістің 50 жылдығы көшесі, 18 Mahambet_Zan@mail.ru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85"/>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710"/>
        <w:gridCol w:w="3591"/>
        <w:gridCol w:w="1729"/>
        <w:gridCol w:w="2845"/>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Ворошилов көшесі, 157/2 ozisp_uka@mail.ru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77-03-33</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 Қозбағаров көшесі, 40 czn@mail.kz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Гагарин көшесі, 6 loszn@yandex.ru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 қаласы, Курчатов көшесі, 3 Kurchatov_CC@mail.kz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Қарауыл ауылы, Құнанбай көшесі, 14 abai_c@mail.ru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 көшесі, 104 ayagoz.sobes@mail.ru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Қалбатау ауылы, Мұсылманқұлов көшесі, 70 Zharma_c@mail.ru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қаласы, Манапов көшесі, 21 А zaisan_sobes@mail.ru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қаласы, Бірінші май көшесі, 23 zir_sob@mail.ru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Үлкен Нарын ауылы, Абылайхан көшесі, 109 katon_c@mail.kz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Барақ батыр көшесі, 78 kur_c@mail.ru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Шериаздан көшесі, 61 kokpekti_ozsp@mail.ru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Ақсуат ауылы, Абылайхан көшесі, 16 tarbag_c@mail.ru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Молодежный кенті, 5 ulanka_z@mail.ru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Абылайхан даңғылы, 120 urdjar@mail.ru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03-45-01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Жастар көшесі, 19 Shem_sob@mail.ru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23-06-22</w:t>
            </w:r>
          </w:p>
        </w:tc>
        <w:tc>
          <w:tcPr>
            <w:tcW w:w="0" w:type="auto"/>
            <w:vMerge/>
            <w:tcBorders>
              <w:top w:val="nil"/>
              <w:left w:val="single" w:color="cfcfcf" w:sz="5"/>
              <w:bottom w:val="single" w:color="cfcfcf" w:sz="5"/>
              <w:right w:val="single" w:color="cfcfcf" w:sz="5"/>
            </w:tcBorders>
          </w:tcPr>
          <w:p/>
        </w:tc>
      </w:tr>
    </w:tbl>
    <w:bookmarkStart w:name="z15" w:id="86"/>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233"/>
        <w:gridCol w:w="4034"/>
        <w:gridCol w:w="1753"/>
        <w:gridCol w:w="287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 ozsp_baizak@mail.ru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72-19-71</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mariah_1@mail.ru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32-17-56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52-03-28</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 utzsnkorday@mail.ru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64-28-57</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Ысмайылов көшесі, 157 mozsp@mail.kz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22-25-51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 22-47-21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 46-13-06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46-16-80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34-51-24</w:t>
            </w:r>
          </w:p>
        </w:tc>
        <w:tc>
          <w:tcPr>
            <w:tcW w:w="0" w:type="auto"/>
            <w:vMerge/>
            <w:tcBorders>
              <w:top w:val="nil"/>
              <w:left w:val="single" w:color="cfcfcf" w:sz="5"/>
              <w:bottom w:val="single" w:color="cfcfcf" w:sz="5"/>
              <w:right w:val="single" w:color="cfcfcf" w:sz="5"/>
            </w:tcBorders>
          </w:tcPr>
          <w:p/>
        </w:tc>
      </w:tr>
    </w:tbl>
    <w:bookmarkStart w:name="z16" w:id="87"/>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217"/>
        <w:gridCol w:w="4105"/>
        <w:gridCol w:w="1722"/>
        <w:gridCol w:w="287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4-шағын аудан, 2 www.burinozsp.kz uzsp2002@mail.ru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 syrym_rozisp@mail.ru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8 zhanibek_sobes@mail.ru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Ихсанов көшесі, 4 sobeskazt@mail.ru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54-64-57</w:t>
            </w:r>
          </w:p>
        </w:tc>
        <w:tc>
          <w:tcPr>
            <w:tcW w:w="0" w:type="auto"/>
            <w:vMerge/>
            <w:tcBorders>
              <w:top w:val="nil"/>
              <w:left w:val="single" w:color="cfcfcf" w:sz="5"/>
              <w:bottom w:val="single" w:color="cfcfcf" w:sz="5"/>
              <w:right w:val="single" w:color="cfcfcf" w:sz="5"/>
            </w:tcBorders>
          </w:tcPr>
          <w:p/>
        </w:tc>
      </w:tr>
    </w:tbl>
    <w:bookmarkStart w:name="z17" w:id="88"/>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219"/>
        <w:gridCol w:w="4137"/>
        <w:gridCol w:w="1729"/>
        <w:gridCol w:w="2877"/>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Cағат 9-00 бастап 18-00 дейін, түскі үзіліс сағат 13-00 бастап 14-00 дейін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sobes_balkhash@ 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sar_ozsp@krg.gov.kz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sobes_temirtay@mail.ru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www.shahtinsk.kz ozsp@list.ru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 «а» zhez_cobes@krg.gov.kz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otdelzan81@mail.ru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 Әуезов көшесі, 30 osznabay@mail.ru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 janaarka_sobes_8@mail.ru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14 karkaraly_otszn@mail.ru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көшесі, 56 nura_sob@mail.kz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8 osznosak@mail.kz</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 Бөкейхан даңғылы, 7 aktrozcp@mail.ru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 ulutau_sobes@mail.ru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www.social.bukhar-zhirau.kz, bgirau_sobes@ 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18" w:id="89"/>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3283"/>
        <w:gridCol w:w="4152"/>
        <w:gridCol w:w="1648"/>
        <w:gridCol w:w="2918"/>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Б. Майлин көшесі, 18 amansots@mail.ru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 kostanay.kz, djansots@mail.ru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Жетіқара қаласы, Асанбаева көшесі, 51 jitsots@mail.ru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 ozisp1013@gcvp.kz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Исаков көшесі, 68 karusots@mail.ru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Казахская көшесі ozisp1014@gcvp.kz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32-23-02</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әкімдігінің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72 zagita@mail.ru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Абылайхан көшесі, 53 uzunsots@mail.ru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36 gorsob@mail.ru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50-08-26</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жұмыспен қамтуды үйлестіру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ауданының жұмыспен қамтуды үйлестіру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Пионерская көшесі, 21 rudsots@mail.ru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19" w:id="90"/>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3326"/>
        <w:gridCol w:w="4068"/>
        <w:gridCol w:w="1710"/>
        <w:gridCol w:w="2938"/>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 Қазантаев көшесі, 43 gor_sobes@mail.ru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274279 270259</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Қармақшы ауданындағы Байқоңыр филиалы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 aral-sobes@mail.ru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 sobes_81@mail.ru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40 shielisobes@mail.ru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Б. Майлин көшесі, н/ж jkorgan@mail.ru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20" w:id="91"/>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208"/>
        <w:gridCol w:w="4069"/>
        <w:gridCol w:w="1710"/>
        <w:gridCol w:w="290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 aktau_gotsp@mail.kz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3а-шағын аудан, Достар ғимараты ozen_sobes@mail.ru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 Бегенов көшесі, 26 «б» bek.omir@mail.ru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4 karakia_enbek@mail.kz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 enbek_shetpe.78@mail.ru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Жастар орталығы, Маяулы көшесі fortsobes@mail.ru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2-27-60</w:t>
            </w:r>
          </w:p>
        </w:tc>
        <w:tc>
          <w:tcPr>
            <w:tcW w:w="0" w:type="auto"/>
            <w:vMerge/>
            <w:tcBorders>
              <w:top w:val="nil"/>
              <w:left w:val="single" w:color="cfcfcf" w:sz="5"/>
              <w:bottom w:val="single" w:color="cfcfcf" w:sz="5"/>
              <w:right w:val="single" w:color="cfcfcf" w:sz="5"/>
            </w:tcBorders>
          </w:tcPr>
          <w:p/>
        </w:tc>
      </w:tr>
    </w:tbl>
    <w:bookmarkStart w:name="z21" w:id="92"/>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175"/>
        <w:gridCol w:w="4043"/>
        <w:gridCol w:w="1766"/>
        <w:gridCol w:w="293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32-00-96 32-85-34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36 «б» bota_ekb@mail.ru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4-09-31 3-62-19</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5-01-05 4-01-85</w:t>
            </w:r>
          </w:p>
        </w:tc>
        <w:tc>
          <w:tcPr>
            <w:tcW w:w="0" w:type="auto"/>
            <w:vMerge/>
            <w:tcBorders>
              <w:top w:val="nil"/>
              <w:left w:val="single" w:color="cfcfcf" w:sz="5"/>
              <w:bottom w:val="single" w:color="cfcfcf" w:sz="5"/>
              <w:right w:val="single" w:color="cfcfcf" w:sz="5"/>
            </w:tcBorders>
          </w:tcPr>
          <w:p/>
        </w:tc>
      </w:tr>
      <w:tr>
        <w:trPr>
          <w:trHeight w:val="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118 Aktogai_sozprog@mail.ru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2-11-73 2-12-84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56 pavlzan@yandex.ru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9-14-81 9-15-31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 Железинка ауылы, Квитков көшесі, 7 Gelez_oszn@mail.ru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2-21-46 2-14-83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Бөгембай көшесі, 97 Soc-irtyshsk@yandex.ru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2-14-74 2-16-37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Тургенев көшесі kachirrouz@mail.ru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2-13-71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7 AKKU@yandex.ru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2-13-99 2-12-80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 9-12-50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Крупская көшесі, 76/1 Defence6@mail.ru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55-83-03 57-08-32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 ауылы, Тәуелсіздіктің 10 жылдығы көшесі, 27 zanyatostusp@mail.ru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 9-17-07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жұмыспен қамту және әлеуметтік бағдарламалар бөлімі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1-май көшесі, 18 Sherb_zanet@mail.ru</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22" w:id="93"/>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116"/>
        <w:gridCol w:w="4093"/>
        <w:gridCol w:w="1801"/>
        <w:gridCol w:w="2911"/>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42 ro_ajyrta@mail.online.kz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көшесі, 13 akzhar-social@sko.kz ro_akgar@mail.ru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9-май көшесі, 67 akk_soz@mail.ru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20 ro_esil.sko.kz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6 «а» ro_kyzil@mail.online.kz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maml_ozsp@mail.ru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 Новоишим ауылы, Школьная көшесі, 19 ro_celin@mail.online.kz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Центральный қиылысы, 2 www.ozsp-tsh.sko.kz ro_tajnsa@mail.online.kz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2-39-16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34-47-18 34-08-01 34-43-89</w:t>
            </w:r>
          </w:p>
        </w:tc>
        <w:tc>
          <w:tcPr>
            <w:tcW w:w="0" w:type="auto"/>
            <w:vMerge/>
            <w:tcBorders>
              <w:top w:val="nil"/>
              <w:left w:val="single" w:color="cfcfcf" w:sz="5"/>
              <w:bottom w:val="single" w:color="cfcfcf" w:sz="5"/>
              <w:right w:val="single" w:color="cfcfcf" w:sz="5"/>
            </w:tcBorders>
          </w:tcPr>
          <w:p/>
        </w:tc>
      </w:tr>
    </w:tbl>
    <w:bookmarkStart w:name="z30" w:id="94"/>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134"/>
        <w:gridCol w:w="4056"/>
        <w:gridCol w:w="1793"/>
        <w:gridCol w:w="293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 Тасболатұлы көшесі, 1 gauharbaidibek@mail.ru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Д. Қонаев көшесі, 88 kzg_enbek@mail.ru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 Айманов көшесі, 1 nurgan_1986_18@mail.ru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Әубәкіров көшесі, 2 ord_tszn@mail.ru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 Бәймішев көшесі, 12 amantai44@mail.ru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241 tol_tszn@mail.ru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318 tul_tszn@mail.ru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Қазыбек би көшесі, н/ж shar_tszn@mail.ru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 ar_tszn@mail.ru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31" w:id="95"/>
    <w:p>
      <w:pPr>
        <w:spacing w:after="0"/>
        <w:ind w:left="0"/>
        <w:jc w:val="left"/>
      </w:pPr>
      <w:r>
        <w:rPr>
          <w:rFonts w:ascii="Times New Roman"/>
          <w:b/>
          <w:i w:val="false"/>
          <w:color w:val="000000"/>
        </w:rPr>
        <w:t xml:space="preserve"> 
Алматы қаласының жұмыспен қамту және әлеуметтік бағдарламалар бөлімі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086"/>
        <w:gridCol w:w="4142"/>
        <w:gridCol w:w="1732"/>
        <w:gridCol w:w="295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 ауданы, Жанғожа батыр көшесі, 26 alatay_zan09@mail.ru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89 alm_soc@mail.ru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41-а auezzan@mail.ru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Жандосов көшесі, 2 bostan_zan@mail.ru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0" w:type="auto"/>
            <w:vMerge/>
            <w:tcBorders>
              <w:top w:val="nil"/>
              <w:left w:val="single" w:color="cfcfcf" w:sz="5"/>
              <w:bottom w:val="single" w:color="cfcfcf" w:sz="5"/>
              <w:right w:val="single" w:color="cfcfcf" w:sz="5"/>
            </w:tcBorders>
          </w:tcPr>
          <w:p/>
        </w:tc>
      </w:tr>
    </w:tbl>
    <w:bookmarkStart w:name="z32" w:id="96"/>
    <w:p>
      <w:pPr>
        <w:spacing w:after="0"/>
        <w:ind w:left="0"/>
        <w:jc w:val="left"/>
      </w:pPr>
      <w:r>
        <w:rPr>
          <w:rFonts w:ascii="Times New Roman"/>
          <w:b/>
          <w:i w:val="false"/>
          <w:color w:val="000000"/>
        </w:rPr>
        <w:t xml:space="preserve"> 
Астана қаласының жұмыспен қамту және әлеуметтік бағдарламалар бөлімі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050"/>
        <w:gridCol w:w="4140"/>
        <w:gridCol w:w="1733"/>
        <w:gridCol w:w="301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бөлімі</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Иманбаева көшесі, 16 a.altynbek@uzsp.astana.kz</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21-62-22 21-09-41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45" w:id="97"/>
    <w:p>
      <w:pPr>
        <w:spacing w:after="0"/>
        <w:ind w:left="0"/>
        <w:jc w:val="both"/>
      </w:pPr>
      <w:r>
        <w:rPr>
          <w:rFonts w:ascii="Times New Roman"/>
          <w:b w:val="false"/>
          <w:i w:val="false"/>
          <w:color w:val="000000"/>
          <w:sz w:val="28"/>
        </w:rPr>
        <w:t xml:space="preserve">
«Жұмыссыз азаматтарға анықтама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стандартына 2-қосымша </w:t>
      </w:r>
    </w:p>
    <w:bookmarkEnd w:id="97"/>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3320"/>
        <w:gridCol w:w="3426"/>
        <w:gridCol w:w="1796"/>
        <w:gridCol w:w="2579"/>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орналасу мекен-жайы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телефон нөмірі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 28-40-06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64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33-57-97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6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 42-09-10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 21-13-11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66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 33-47-48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 қаласы, Әуезов көшесі, 157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5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r>
      <w:tr>
        <w:trPr>
          <w:trHeight w:val="70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239-65-53 239-65-47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Рехорд Зорге көшесі, 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ХҚО</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33" w:id="98"/>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стандартына 3-қосымша </w:t>
      </w:r>
    </w:p>
    <w:bookmarkEnd w:id="98"/>
    <w:p>
      <w:pPr>
        <w:spacing w:after="0"/>
        <w:ind w:left="0"/>
        <w:jc w:val="left"/>
      </w:pPr>
      <w:r>
        <w:rPr>
          <w:rFonts w:ascii="Times New Roman"/>
          <w:b/>
          <w:i w:val="false"/>
          <w:color w:val="000000"/>
        </w:rPr>
        <w:t xml:space="preserve"> Облыстық, Астана және Алматы қалаларының жұмыспен қамту және әлеуметтік бағдарламалар басқармаларының мекенжайлары мен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084"/>
        <w:gridCol w:w="2509"/>
        <w:gridCol w:w="1926"/>
        <w:gridCol w:w="3191"/>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А.С. Пушкин атындағы көше, 23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76-35-59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akmout@mail.online.kz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56-00-43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al-obltrud@mail.ru</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35-40-21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 көшесі,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47-86-39</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oblzan2@mail.ru, vko@enbek.kz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ukzsp_jambyl@mail.ru, taraz@enbek.kz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51-25-83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оblsobes@mail.kz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Ержанов көшесі, 47/3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43-20-82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karagandatrud@mail.ru</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50-06-16</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oblsots@mail.ru</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26-10-76</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korda2004@mail.ru</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60-52-53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32-59-63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kence.dsz@pav odar.gov.kz, pavlodar@enbek.kz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46-56-48</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obl_dep@mail.online.kz, zsp@sko.kz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depuko@enbek.kz, dtuko@enbek.kz</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51-94-94 61-65-88 61-52-02</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almaty@enbek.kz, Depart_zan@mail.ru</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Кенесары көшесі, 65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21-62-22 21-09-41 21-22-61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deptrud@astanatelecom.kz, depzan@mail.ru</w:t>
            </w:r>
          </w:p>
        </w:tc>
      </w:tr>
    </w:tbl>
    <w:bookmarkStart w:name="z46" w:id="99"/>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стандартына 4-қосымша </w:t>
      </w:r>
    </w:p>
    <w:bookmarkEnd w:id="99"/>
    <w:p>
      <w:pPr>
        <w:spacing w:after="0"/>
        <w:ind w:left="0"/>
        <w:jc w:val="left"/>
      </w:pPr>
      <w:r>
        <w:rPr>
          <w:rFonts w:ascii="Times New Roman"/>
          <w:b/>
          <w:i w:val="false"/>
          <w:color w:val="000000"/>
        </w:rPr>
        <w:t xml:space="preserve"> Кесте. Сапа мен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2593"/>
        <w:gridCol w:w="2233"/>
        <w:gridCol w:w="267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w:t>
            </w:r>
            <w:r>
              <w:br/>
            </w:r>
            <w:r>
              <w:rPr>
                <w:rFonts w:ascii="Times New Roman"/>
                <w:b w:val="false"/>
                <w:i w:val="false"/>
                <w:color w:val="000000"/>
                <w:sz w:val="20"/>
              </w:rPr>
              <w:t>
</w:t>
            </w:r>
            <w:r>
              <w:rPr>
                <w:rFonts w:ascii="Times New Roman"/>
                <w:b w:val="false"/>
                <w:i w:val="false"/>
                <w:color w:val="000000"/>
                <w:sz w:val="20"/>
              </w:rPr>
              <w:t>қанағаттанатын тұтынушылардың %-ы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00"/>
    <w:p>
      <w:pPr>
        <w:spacing w:after="0"/>
        <w:ind w:left="0"/>
        <w:jc w:val="both"/>
      </w:pPr>
      <w:r>
        <w:rPr>
          <w:rFonts w:ascii="Times New Roman"/>
          <w:b w:val="false"/>
          <w:i w:val="false"/>
          <w:color w:val="000000"/>
          <w:sz w:val="28"/>
        </w:rPr>
        <w:t xml:space="preserve">
«Жұмыссыз азаматтарға анықтама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стандартына 5-қосымша </w:t>
      </w:r>
    </w:p>
    <w:bookmarkEnd w:id="100"/>
    <w:p>
      <w:pPr>
        <w:spacing w:after="0"/>
        <w:ind w:left="0"/>
        <w:jc w:val="left"/>
      </w:pPr>
      <w:r>
        <w:rPr>
          <w:rFonts w:ascii="Times New Roman"/>
          <w:b/>
          <w:i w:val="false"/>
          <w:color w:val="000000"/>
        </w:rPr>
        <w:t xml:space="preserve"> Облыстық маңызы бар, Астана мен Алматы қалалары әкімдіктері аппараттарының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856"/>
        <w:gridCol w:w="3429"/>
        <w:gridCol w:w="2368"/>
        <w:gridCol w:w="3091"/>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Аппараттағы ХҚКО қызметін ұйымдастыруға жауапты құрылымдық бөлімшенің (бөлімнің) атауы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(бөлімнің) телефон нөмірі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 талдау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93-20-67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Әбілхайыр-хан даңғылы, 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Мемлекеттік-құқықты жұмыс, әкімшілік және мемлекеттік қызметтер сапасын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27-16-41 27-37-22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35-45-32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және мемлекеттік қызметтерді мониторингілеу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М.Горький көшесі, 40</w:t>
            </w:r>
          </w:p>
        </w:tc>
      </w:tr>
      <w:tr>
        <w:trPr>
          <w:trHeight w:val="13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көрсетудің сапасын мониторингілеуді дамыту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43-34-54 43-36-95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ішкі бақылау және мемлекеттік қызметтерді мониторингілеу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Достык-Дружба даңғылы, 179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мониторингілеу және ақпараттық технологияларды дамыту басқармасы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қаласы, Бейбітшілік Бульвары, 39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 және мемлекеттік қызметтерді мониторингілеу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Әкімшілік-қаржылық бөлім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32-40-42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 қаласы, Қазақстан Конституциясы көшесі, 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272-24-02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r>
    </w:tbl>
    <w:bookmarkStart w:name="z48" w:id="10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101"/>
    <w:bookmarkStart w:name="z49" w:id="102"/>
    <w:p>
      <w:pPr>
        <w:spacing w:after="0"/>
        <w:ind w:left="0"/>
        <w:jc w:val="left"/>
      </w:pPr>
      <w:r>
        <w:rPr>
          <w:rFonts w:ascii="Times New Roman"/>
          <w:b/>
          <w:i w:val="false"/>
          <w:color w:val="000000"/>
        </w:rPr>
        <w:t xml:space="preserve"> 
«Мүгедектерге протездiк-ортопедиялық көмек ұсыну үшiн оларға құжаттарды ресiмдеу» мемлекеттік қызмет стандарты</w:t>
      </w:r>
    </w:p>
    <w:bookmarkEnd w:id="102"/>
    <w:bookmarkStart w:name="z50" w:id="103"/>
    <w:p>
      <w:pPr>
        <w:spacing w:after="0"/>
        <w:ind w:left="0"/>
        <w:jc w:val="left"/>
      </w:pPr>
      <w:r>
        <w:rPr>
          <w:rFonts w:ascii="Times New Roman"/>
          <w:b/>
          <w:i w:val="false"/>
          <w:color w:val="000000"/>
        </w:rPr>
        <w:t xml:space="preserve"> 
1. Жалпы ережелер</w:t>
      </w:r>
    </w:p>
    <w:bookmarkEnd w:id="103"/>
    <w:bookmarkStart w:name="z773" w:id="104"/>
    <w:p>
      <w:pPr>
        <w:spacing w:after="0"/>
        <w:ind w:left="0"/>
        <w:jc w:val="both"/>
      </w:pPr>
      <w:r>
        <w:rPr>
          <w:rFonts w:ascii="Times New Roman"/>
          <w:b w:val="false"/>
          <w:i w:val="false"/>
          <w:color w:val="000000"/>
          <w:sz w:val="28"/>
        </w:rPr>
        <w:t>
      1. Мемлекеттік қызметті Астана және Алматы қалаларының жұмыспен қамту және әлеуметтік бағдарламалар басқармалары, аудандардың, облыстық маңызы бар қалалардың осы «Мүгедектерге протездік-ортопедиялық ұсыну үшін оларға құжаттарды ресімдеу» мемлекеттік стандартына (бұдан әрі – стандарт) тізбесі, мекенжайы </w:t>
      </w:r>
      <w:r>
        <w:rPr>
          <w:rFonts w:ascii="Times New Roman"/>
          <w:b w:val="false"/>
          <w:i w:val="false"/>
          <w:color w:val="000000"/>
          <w:sz w:val="28"/>
        </w:rPr>
        <w:t>1-қосымшада</w:t>
      </w:r>
      <w:r>
        <w:rPr>
          <w:rFonts w:ascii="Times New Roman"/>
          <w:b w:val="false"/>
          <w:i w:val="false"/>
          <w:color w:val="000000"/>
          <w:sz w:val="28"/>
        </w:rPr>
        <w:t xml:space="preserve"> көрсетілген жұмыспен қамту және әлеуметтік бағдарламалар бөлімдері (бұдан әрі – уәкілетті орган), сондай-ақ баламалы негізде халыққа қызмет көрсету орталықтары (бұдан әрі – орталық) арқылы көрсетеді, орталықтардың мекенжайлары осы стандартқа 2-қосымшада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және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протездік-ортопедиялық көмекпен және техникалық көмекші (орнын толтырушы) құралдармен қамтамасыз ету ережесінің негізінде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толық ақпаратты Қазақстан Республикасы Еңбек және халықты әлеуметтік қорғау министрлігінің www.enbek.kz интернет-ресурсында, уәкілетті органның, орталықтың стенділерінде, ресми ақпарат көздерінде орналастырылады, сондай-ақ нөмірлері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орталықтың ақпараттық-анықтамалық қызметтерінің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Өтініш беруші алатын көрсетілетін мемлекеттік қызметтің нәтижесі мүгедектерге протездiк-ортопедиялық көмек ұсыну үшін құжаттарды ресiмдеу туралы қағаз жеткізгіштегі хабарлама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сондай-ақ жеңілдіктер мен кепілдіктер бойынша Ұлы отан соғысы мүгедектеріне теңестірілген адамдарға;</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Күштерінде қызметтік міндеттерін атқаруымен байланысты мүгедек болған әскери қызметшілерге;</w:t>
      </w:r>
      <w:r>
        <w:br/>
      </w:r>
      <w:r>
        <w:rPr>
          <w:rFonts w:ascii="Times New Roman"/>
          <w:b w:val="false"/>
          <w:i w:val="false"/>
          <w:color w:val="000000"/>
          <w:sz w:val="28"/>
        </w:rPr>
        <w:t>
</w:t>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w:t>
      </w:r>
      <w:r>
        <w:br/>
      </w:r>
      <w:r>
        <w:rPr>
          <w:rFonts w:ascii="Times New Roman"/>
          <w:b w:val="false"/>
          <w:i w:val="false"/>
          <w:color w:val="000000"/>
          <w:sz w:val="28"/>
        </w:rPr>
        <w:t>
</w:t>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w:t>
      </w:r>
      <w:r>
        <w:rPr>
          <w:rFonts w:ascii="Times New Roman"/>
          <w:b w:val="false"/>
          <w:i w:val="false"/>
          <w:color w:val="000000"/>
          <w:sz w:val="28"/>
        </w:rPr>
        <w:t>
      5) бала жасынан мүгедектерге;</w:t>
      </w:r>
      <w:r>
        <w:br/>
      </w:r>
      <w:r>
        <w:rPr>
          <w:rFonts w:ascii="Times New Roman"/>
          <w:b w:val="false"/>
          <w:i w:val="false"/>
          <w:color w:val="000000"/>
          <w:sz w:val="28"/>
        </w:rPr>
        <w:t>
</w:t>
      </w:r>
      <w:r>
        <w:rPr>
          <w:rFonts w:ascii="Times New Roman"/>
          <w:b w:val="false"/>
          <w:i w:val="false"/>
          <w:color w:val="000000"/>
          <w:sz w:val="28"/>
        </w:rPr>
        <w:t>
      6) мүгедек балаларға;</w:t>
      </w:r>
      <w:r>
        <w:br/>
      </w:r>
      <w:r>
        <w:rPr>
          <w:rFonts w:ascii="Times New Roman"/>
          <w:b w:val="false"/>
          <w:i w:val="false"/>
          <w:color w:val="000000"/>
          <w:sz w:val="28"/>
        </w:rPr>
        <w:t>
</w:t>
      </w:r>
      <w:r>
        <w:rPr>
          <w:rFonts w:ascii="Times New Roman"/>
          <w:b w:val="false"/>
          <w:i w:val="false"/>
          <w:color w:val="000000"/>
          <w:sz w:val="28"/>
        </w:rPr>
        <w:t>
      7)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осы стандарттың 11-тармағында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демалыс (сенбі, жексенбі) және мереке күндерін қоспағанда, 13.00-ден 14.00-ге дейінгі түскі үзіліспен 9.00-ден бастап 18.00-ге дейін күн сайын.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жұмыс кестесі: үзіліссіз 9.00-ден бастап 20.00-ге дейін күн сайын, орталықтың филиалдары мен өкілдіктері үшін демалыс және мереке күндерін қоспағанда, 13.00-ден 14.00-ге дейінгі түскі үзіліспен 9.00-ден бастап 19.00-ге дейін жұмыс кестесі бекітілген.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органның үстелдері, орындықтары, толтырылған бланкі үлгілерімен ақпараттық стенділері бар үй-жайында көрсетіледі, мүмкіндіктері шектеулі тұтынушыларға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2) мүмкіндіктері шектеулі тұтынушыларға қызмет көрсету үшін жағдайлар көзделген орталықтың үй-жайында анықтама бюросы, күту креслосы, бланкілерді толтыру үлгілерімен ақпараттық стенділер орналастырылған.</w:t>
      </w:r>
      <w:r>
        <w:br/>
      </w:r>
      <w:r>
        <w:rPr>
          <w:rFonts w:ascii="Times New Roman"/>
          <w:b w:val="false"/>
          <w:i w:val="false"/>
          <w:color w:val="000000"/>
          <w:sz w:val="28"/>
        </w:rPr>
        <w:t>
      Уәкілетті органның және орталықтың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оның ішінде өртке қарсы қауіпсіздік </w:t>
      </w:r>
      <w:r>
        <w:rPr>
          <w:rFonts w:ascii="Times New Roman"/>
          <w:b w:val="false"/>
          <w:i w:val="false"/>
          <w:color w:val="000000"/>
          <w:sz w:val="28"/>
        </w:rPr>
        <w:t>талаптарына</w:t>
      </w:r>
      <w:r>
        <w:rPr>
          <w:rFonts w:ascii="Times New Roman"/>
          <w:b w:val="false"/>
          <w:i w:val="false"/>
          <w:color w:val="000000"/>
          <w:sz w:val="28"/>
        </w:rPr>
        <w:t xml:space="preserve"> сай.</w:t>
      </w:r>
    </w:p>
    <w:bookmarkEnd w:id="104"/>
    <w:bookmarkStart w:name="z795" w:id="105"/>
    <w:p>
      <w:pPr>
        <w:spacing w:after="0"/>
        <w:ind w:left="0"/>
        <w:jc w:val="left"/>
      </w:pPr>
      <w:r>
        <w:rPr>
          <w:rFonts w:ascii="Times New Roman"/>
          <w:b/>
          <w:i w:val="false"/>
          <w:color w:val="000000"/>
        </w:rPr>
        <w:t xml:space="preserve"> 
2. Мемлекеттік қызметті көрсетудің тәртібі</w:t>
      </w:r>
    </w:p>
    <w:bookmarkEnd w:id="105"/>
    <w:bookmarkStart w:name="z796" w:id="106"/>
    <w:p>
      <w:pPr>
        <w:spacing w:after="0"/>
        <w:ind w:left="0"/>
        <w:jc w:val="both"/>
      </w:pPr>
      <w:r>
        <w:rPr>
          <w:rFonts w:ascii="Times New Roman"/>
          <w:b w:val="false"/>
          <w:i w:val="false"/>
          <w:color w:val="000000"/>
          <w:sz w:val="28"/>
        </w:rPr>
        <w:t>
      11. Тұтынушы мемлекеттік қызмет алу үшін:</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куәландыратын құжаттың көшірмесін, ал кәмелетке толмаған мүгедек балалар үшін – баланың туу туралы куәлігінің көшірмесін, ата-анасының біреуінің (қамқоршысының, қорғаншысының)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көшірмені;</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көшірмесін;</w:t>
      </w:r>
      <w:r>
        <w:br/>
      </w:r>
      <w:r>
        <w:rPr>
          <w:rFonts w:ascii="Times New Roman"/>
          <w:b w:val="false"/>
          <w:i w:val="false"/>
          <w:color w:val="000000"/>
          <w:sz w:val="28"/>
        </w:rPr>
        <w:t>
</w:t>
      </w:r>
      <w:r>
        <w:rPr>
          <w:rFonts w:ascii="Times New Roman"/>
          <w:b w:val="false"/>
          <w:i w:val="false"/>
          <w:color w:val="000000"/>
          <w:sz w:val="28"/>
        </w:rPr>
        <w:t>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көшірмесін;</w:t>
      </w:r>
      <w:r>
        <w:br/>
      </w:r>
      <w:r>
        <w:rPr>
          <w:rFonts w:ascii="Times New Roman"/>
          <w:b w:val="false"/>
          <w:i w:val="false"/>
          <w:color w:val="000000"/>
          <w:sz w:val="28"/>
        </w:rPr>
        <w:t>
</w:t>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12. Уәкілетті органда бланкілер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Орталықта бланкілер күту залының арнайы тағанында, не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толтырылған өтініш нысаны және басқа да құжаттар мекенжайы, телефоны, кабинет нөмірі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стендісінде орналастырылған.</w:t>
      </w:r>
      <w:r>
        <w:br/>
      </w:r>
      <w:r>
        <w:rPr>
          <w:rFonts w:ascii="Times New Roman"/>
          <w:b w:val="false"/>
          <w:i w:val="false"/>
          <w:color w:val="000000"/>
          <w:sz w:val="28"/>
        </w:rPr>
        <w:t>
      Мемлекеттік қызмет орталық арқылы көрсетілгенде құжаттар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Протездік-ортопедиялық көмек көрсету үшін мүгедектерге құжаттарды ресімдеу (ресімдеуден бас тарту) туралы хабарламаны не бас тарту туралы дәлелді жауапты жеткізу:</w:t>
      </w:r>
      <w:r>
        <w:br/>
      </w:r>
      <w:r>
        <w:rPr>
          <w:rFonts w:ascii="Times New Roman"/>
          <w:b w:val="false"/>
          <w:i w:val="false"/>
          <w:color w:val="000000"/>
          <w:sz w:val="28"/>
        </w:rPr>
        <w:t>
</w:t>
      </w:r>
      <w:r>
        <w:rPr>
          <w:rFonts w:ascii="Times New Roman"/>
          <w:b w:val="false"/>
          <w:i w:val="false"/>
          <w:color w:val="000000"/>
          <w:sz w:val="28"/>
        </w:rPr>
        <w:t>
      1) уәкілетті органға өтініш берген кезде тұрғылықты жері бойынша уәкілетті органға тұтынушының өзінің келуі арқылы, не пошталық хабарлама арқылы;</w:t>
      </w:r>
      <w:r>
        <w:br/>
      </w:r>
      <w:r>
        <w:rPr>
          <w:rFonts w:ascii="Times New Roman"/>
          <w:b w:val="false"/>
          <w:i w:val="false"/>
          <w:color w:val="000000"/>
          <w:sz w:val="28"/>
        </w:rPr>
        <w:t>
</w:t>
      </w:r>
      <w:r>
        <w:rPr>
          <w:rFonts w:ascii="Times New Roman"/>
          <w:b w:val="false"/>
          <w:i w:val="false"/>
          <w:color w:val="000000"/>
          <w:sz w:val="28"/>
        </w:rPr>
        <w:t>
      2) орталыққа өзі келіп өтініш берген кезде «терезе» арқылы күн сайын, қолхаттың негізінде онда көрсетілген мерзімде жүзеге асырылады.</w:t>
      </w:r>
      <w:r>
        <w:br/>
      </w:r>
      <w:r>
        <w:rPr>
          <w:rFonts w:ascii="Times New Roman"/>
          <w:b w:val="false"/>
          <w:i w:val="false"/>
          <w:color w:val="000000"/>
          <w:sz w:val="28"/>
        </w:rPr>
        <w:t>
      Орталықта тұтынушыға дайын құжаттарды беруді орталық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w:t>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w:t>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w:t>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p>
    <w:bookmarkEnd w:id="106"/>
    <w:bookmarkStart w:name="z816" w:id="107"/>
    <w:p>
      <w:pPr>
        <w:spacing w:after="0"/>
        <w:ind w:left="0"/>
        <w:jc w:val="left"/>
      </w:pPr>
      <w:r>
        <w:rPr>
          <w:rFonts w:ascii="Times New Roman"/>
          <w:b/>
          <w:i w:val="false"/>
          <w:color w:val="000000"/>
        </w:rPr>
        <w:t xml:space="preserve"> 
3. Жұмыс қағидаттары</w:t>
      </w:r>
    </w:p>
    <w:bookmarkEnd w:id="107"/>
    <w:bookmarkStart w:name="z817" w:id="108"/>
    <w:p>
      <w:pPr>
        <w:spacing w:after="0"/>
        <w:ind w:left="0"/>
        <w:jc w:val="both"/>
      </w:pPr>
      <w:r>
        <w:rPr>
          <w:rFonts w:ascii="Times New Roman"/>
          <w:b w:val="false"/>
          <w:i w:val="false"/>
          <w:color w:val="000000"/>
          <w:sz w:val="28"/>
        </w:rPr>
        <w:t>
      17. Уәкілетті органның және орталықтың лауазымды адамдарының қызметі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көзделген, Мемлекеттік қызметшілердің ар-намыс </w:t>
      </w:r>
      <w:r>
        <w:rPr>
          <w:rFonts w:ascii="Times New Roman"/>
          <w:b w:val="false"/>
          <w:i w:val="false"/>
          <w:color w:val="000000"/>
          <w:sz w:val="28"/>
        </w:rPr>
        <w:t>кодексіне</w:t>
      </w:r>
      <w:r>
        <w:rPr>
          <w:rFonts w:ascii="Times New Roman"/>
          <w:b w:val="false"/>
          <w:i w:val="false"/>
          <w:color w:val="000000"/>
          <w:sz w:val="28"/>
        </w:rPr>
        <w:t xml:space="preserve"> сәйкес адамның конституциялық құқықтарының сақталуына негізделеді және заңдылық, сыпайылық, уақтылы толық ақпараттың берілуін, оның сақталуын, қорғалуын және құпиялылығын қамтамасыз ету, қызметтік борышына адал қарамағаны үшін жауапкершілік қағидаттарында жүзеге асырылады.</w:t>
      </w:r>
    </w:p>
    <w:bookmarkEnd w:id="108"/>
    <w:bookmarkStart w:name="z818" w:id="109"/>
    <w:p>
      <w:pPr>
        <w:spacing w:after="0"/>
        <w:ind w:left="0"/>
        <w:jc w:val="left"/>
      </w:pPr>
      <w:r>
        <w:rPr>
          <w:rFonts w:ascii="Times New Roman"/>
          <w:b/>
          <w:i w:val="false"/>
          <w:color w:val="000000"/>
        </w:rPr>
        <w:t xml:space="preserve"> 
4. Жұмыс нәтижелері</w:t>
      </w:r>
    </w:p>
    <w:bookmarkEnd w:id="109"/>
    <w:bookmarkStart w:name="z819" w:id="110"/>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және орталықтың жұмысы бағаланатын мемлекеттік қызметтің сапа және тиімділік көрсеткіштерінің нысаналы мәндері жыл сайын Қазақстан Республикасы Еңбек және халықты әлеуметтік қорғау министрлігінің бұйрығымен бекітіледі.</w:t>
      </w:r>
    </w:p>
    <w:bookmarkEnd w:id="110"/>
    <w:bookmarkStart w:name="z821" w:id="111"/>
    <w:p>
      <w:pPr>
        <w:spacing w:after="0"/>
        <w:ind w:left="0"/>
        <w:jc w:val="left"/>
      </w:pPr>
      <w:r>
        <w:rPr>
          <w:rFonts w:ascii="Times New Roman"/>
          <w:b/>
          <w:i w:val="false"/>
          <w:color w:val="000000"/>
        </w:rPr>
        <w:t xml:space="preserve"> 
5. Шағымдану тәртібі</w:t>
      </w:r>
    </w:p>
    <w:bookmarkEnd w:id="111"/>
    <w:bookmarkStart w:name="z822" w:id="112"/>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мекенжайлары, телефон нөмірлері, электрондық поштасының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қызметкерлерінің әрекетіне (әрекетсіздігіне) шағымдану тәртібі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орталықтардың ақпараттық-анықтамалық қызметтерінің телефондары арқылы түсіндіріледі.</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жағдайларда шағым атауы, жұмыс кестесі, заңды мекенжайлары және электрондық поштасының мекенжайы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аталған мемлекеттік қызмет көрсетуді ұйымдастыруға жауапты мемлекеттік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облыстардың, Астана, Алматы қалаларының әкімдері аппараттарының уәкілетті органының, орталықтың ақпараттық стендісінде көрсетілген облыстардың, Астана, Алматы қалаларының әкімдері аппараттарының уәкілетті органы басшысының атына беріледі. Уәкілетті органның жұмыс кестесі, заңды мекенжайы, телефоны, электронды поштасының мекенжайы, Облыс әкімі аппаратының және орталықтың телефоны мен мекенжайы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 қол қоюға тиіс. Шағым берген кезде әрекетіне шағымданатын субъектінің атауы немесе лауазымды адамның лауазымы, тегі мен аты-жөні,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берілген шағымға жауап алуға болатын күні мен уақыты, шағымды қарау барысы туралы білуге болатын лауазымды адамның байланыс деректері көрсетілген талон беріледі. Көрсетілген қызметтің нәтижелерімен келіспеген жағдайда қызмет көрсеткен органның шешіміне сот органдарында шағымдануға болады.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сол жақ жағалау, Орынбор көшесі, № 8-үй, «Министрліктер үйі» әкімшілік ғимараты, интернет-ресурс: http://www.enbek.gov.kz</w:t>
      </w:r>
    </w:p>
    <w:bookmarkEnd w:id="112"/>
    <w:bookmarkStart w:name="z51" w:id="113"/>
    <w:p>
      <w:pPr>
        <w:spacing w:after="0"/>
        <w:ind w:left="0"/>
        <w:jc w:val="both"/>
      </w:pP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xml:space="preserve">
көмек ұсыну үшін оларға құжаттарды </w:t>
      </w:r>
      <w:r>
        <w:br/>
      </w:r>
      <w:r>
        <w:rPr>
          <w:rFonts w:ascii="Times New Roman"/>
          <w:b w:val="false"/>
          <w:i w:val="false"/>
          <w:color w:val="000000"/>
          <w:sz w:val="28"/>
        </w:rPr>
        <w:t>
ресімдеу» мемлекеттік қызмет стандартына</w:t>
      </w:r>
      <w:r>
        <w:br/>
      </w:r>
      <w:r>
        <w:rPr>
          <w:rFonts w:ascii="Times New Roman"/>
          <w:b w:val="false"/>
          <w:i w:val="false"/>
          <w:color w:val="000000"/>
          <w:sz w:val="28"/>
        </w:rPr>
        <w:t xml:space="preserve">
1-қосымша </w:t>
      </w:r>
    </w:p>
    <w:bookmarkEnd w:id="113"/>
    <w:bookmarkStart w:name="z54" w:id="114"/>
    <w:p>
      <w:pPr>
        <w:spacing w:after="0"/>
        <w:ind w:left="0"/>
        <w:jc w:val="left"/>
      </w:pPr>
      <w:r>
        <w:rPr>
          <w:rFonts w:ascii="Times New Roman"/>
          <w:b/>
          <w:i w:val="false"/>
          <w:color w:val="000000"/>
        </w:rPr>
        <w:t xml:space="preserve"> 
Уәкілетті органдардың тізбесі</w:t>
      </w:r>
    </w:p>
    <w:bookmarkEnd w:id="114"/>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694"/>
        <w:gridCol w:w="4204"/>
        <w:gridCol w:w="1773"/>
        <w:gridCol w:w="2564"/>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 akkol_ozsp@mail.ru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Тәшенов көшесі, 47 arshaly_rotz@kokshetau.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 astr_socz@kokshetau.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Ағыбай батыр көшесі, 50 atb_rotziszn@kokshetau.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bulandy_rozsp@mail.ru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egindykol_ozsp@mail.ru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64 oz_sp.enbek@bk.ru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Кенесары көшесі, 87 eremzsp@mail.ru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5 esil_sobes@mail.ru sobes@kokshetau.online. кz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 soc_zahita_21@kokshetau.online.kz socasp@mail.ru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Ленин көшесі, 32 rusz_irk@kokshetau.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64 sobes_zer_08@mail.ru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Балғамбаев көшесі, 9 kszn@kokshetau.online.kz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117 Sondyktau_OZSP @kokshetau.online.kz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otdelakmol@mail.ru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22 shortsobes@mail.ru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8 наурыз көшесі, 24 soczachita@ 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soc_progr@mail.ru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Локомативная көшесі, 9 а Sobes_kokshe@kokshetau.оnline.kz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07"/>
        <w:gridCol w:w="4044"/>
        <w:gridCol w:w="1816"/>
        <w:gridCol w:w="2620"/>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 aitekebi_ozisp@mail.ru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Сейфуллин көшесі, 17 alga_zanytos@mail.ru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37 aset2306@mail.ru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кенті, Әбілхайыр хан көшесі, 52 irgizsobez@mail.ru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Патсайы көшесі, 11а kargala_zzsp@mail.ru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Әбілхайыр хан көшесі, 47 hobda6161@mail.ru hobda_sobes@mail.ru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 kazaevanatalja@mail.ru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 zhamald@mail.ru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 temir-sobes@mail.ru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69s_nauyrizbaev@mail.ru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hromtay_s@mail.ru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Үргенішбаев көшесі,13 shalkarsobes77@yandex.ru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w:t>
            </w:r>
            <w:r>
              <w:br/>
            </w:r>
            <w:r>
              <w:rPr>
                <w:rFonts w:ascii="Times New Roman"/>
                <w:b w:val="false"/>
                <w:i w:val="false"/>
                <w:color w:val="000000"/>
                <w:sz w:val="20"/>
              </w:rPr>
              <w:t>
</w:t>
            </w:r>
            <w:r>
              <w:rPr>
                <w:rFonts w:ascii="Times New Roman"/>
                <w:b w:val="false"/>
                <w:i w:val="false"/>
                <w:color w:val="000000"/>
                <w:sz w:val="20"/>
              </w:rPr>
              <w:t>51-64-18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46"/>
        <w:gridCol w:w="4041"/>
        <w:gridCol w:w="1756"/>
        <w:gridCol w:w="266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korgan-53@mail.ru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148 alaksob@mail.ru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 balhash_sobez@bk.ru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Алматы көшесі, 112 sobesesik@mail.ru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 eskeldy_sobes@mail.ru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r>
              <w:br/>
            </w:r>
            <w:r>
              <w:rPr>
                <w:rFonts w:ascii="Times New Roman"/>
                <w:b w:val="false"/>
                <w:i w:val="false"/>
                <w:color w:val="000000"/>
                <w:sz w:val="20"/>
              </w:rPr>
              <w:t>
zhambyl. rotzszn@mail. оnline.kz</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кенті,Титов көшесі, 3 а Ili-sobes@mail.ru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215 krozisp@mail.ru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3 karatalsobes@mail.ru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Мәметов көшесі,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Масанчи көшесі, 23, panfil2005@mail.ru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Момышұлы көшесі, 7 Raimbek_sobes@mail.ru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 Тәуелсіздік көшесі, 117 sarkand_sobes@mail.ru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 talrot@yandex.ru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104 ygyr_sobes@mail.ru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54-23-95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652"/>
        <w:gridCol w:w="4102"/>
        <w:gridCol w:w="1784"/>
        <w:gridCol w:w="2628"/>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 zhylyoizhumyskz@mail.ru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 inderzan@mail.ru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Ынтымақ көшесі, 23 isatai_raisobes@mail.kz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 gulfaruz@mail.ru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 otdzisp@mail.ru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2 tolkin_makat@mail.ru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 Mahambet_Zan@mail.ru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681"/>
        <w:gridCol w:w="4166"/>
        <w:gridCol w:w="1716"/>
        <w:gridCol w:w="2560"/>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157/2 ozisp_uka@mail.ru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 7-03-33</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Қозыбағаров көшесі, 40 czn@mail.kz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жұмыспен қамту және әлеуметтік бағдарламалар бөлімі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 loszn@yandex.ru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14 abai_c@mail.ru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Дүйсенов көшесі, 104 ayagoz.sobes@mail.ru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Мұсылманқұлов көшесі, 70 </w:t>
            </w:r>
            <w:r>
              <w:rPr>
                <w:rFonts w:ascii="Times New Roman"/>
                <w:b w:val="false"/>
                <w:i w:val="false"/>
                <w:color w:val="000000"/>
                <w:sz w:val="20"/>
              </w:rPr>
              <w:t>Zharma_c@mail.ru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Манапов көшесі, 21а zaisan_sobes@mail.ru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Бірінші май көшесі, 23 zir_sob@mail.ru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109 katon_c@mail.kz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Барақ батыр көшесі, 78 kur_c@mail.ru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 kokpekti_ozsp@mail.ru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16 tarbag_c@mail.ru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 ulanka_z@mail.ru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 хан даңғылы, 120 urdjar@mail.ru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ауылы, Жастар көшесі, 19</w:t>
            </w:r>
            <w:r>
              <w:br/>
            </w:r>
            <w:r>
              <w:rPr>
                <w:rFonts w:ascii="Times New Roman"/>
                <w:b w:val="false"/>
                <w:i w:val="false"/>
                <w:color w:val="000000"/>
                <w:sz w:val="20"/>
              </w:rPr>
              <w:t>
Shem_sob@mail.ru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676"/>
        <w:gridCol w:w="4161"/>
        <w:gridCol w:w="1753"/>
        <w:gridCol w:w="2654"/>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 ozsp_baizak@mail.ru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r>
              <w:br/>
            </w:r>
            <w:r>
              <w:rPr>
                <w:rFonts w:ascii="Times New Roman"/>
                <w:b w:val="false"/>
                <w:i w:val="false"/>
                <w:color w:val="000000"/>
                <w:sz w:val="20"/>
              </w:rPr>
              <w:t>
mariah_1@mail.ru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 utzsnkorday@mail.ru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Ысмайылов көшесі, 157 mozsp@mail.kz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638"/>
        <w:gridCol w:w="4228"/>
        <w:gridCol w:w="1744"/>
        <w:gridCol w:w="263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4-шағын аудан, 2 uzsp2002@mail.ru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 syrym_rozisp@mail.ru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Ғ.Қараш көшесі, 8 zhanibek_sobes@mail.ru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Ихсанов көшесі, 4 sobeskazt@mail.ru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4-64-57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665"/>
        <w:gridCol w:w="4106"/>
        <w:gridCol w:w="1792"/>
        <w:gridCol w:w="2701"/>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sobes_balkhash@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64-14-11</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22-62-84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sar_ozsp@krg.gov.kz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72-62-08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sobes_temirtay@mail.ru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Калинин көшесі, 17 shahtinsk_ozan@krg.gov.kz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39а zhez_cobes@krg.gov.kz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otdelzan81@mail.ru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 Әуезов көшесі, 30 osznabay@mail.ru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 janaarka_sobes_8@mail.ru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Т.Әубәкіров көшесі, 14 karkaraly_otszn@mail.ru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көшесі, 56</w:t>
            </w:r>
            <w:r>
              <w:br/>
            </w:r>
            <w:r>
              <w:rPr>
                <w:rFonts w:ascii="Times New Roman"/>
                <w:b w:val="false"/>
                <w:i w:val="false"/>
                <w:color w:val="000000"/>
                <w:sz w:val="20"/>
              </w:rPr>
              <w:t>
nura_sob@mail.kz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48 osznosak@mail.kz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А.Бөкейхан даңғылы, 7</w:t>
            </w:r>
            <w:r>
              <w:br/>
            </w:r>
            <w:r>
              <w:rPr>
                <w:rFonts w:ascii="Times New Roman"/>
                <w:b w:val="false"/>
                <w:i w:val="false"/>
                <w:color w:val="000000"/>
                <w:sz w:val="20"/>
              </w:rPr>
              <w:t>
aktrozcp@mail.ru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 ulutau_sobes@mail.ru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bgirau_sobes@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3609"/>
        <w:gridCol w:w="4359"/>
        <w:gridCol w:w="1814"/>
        <w:gridCol w:w="2476"/>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әкімшілігінің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жұмыспен қамту және әлеуметтік бағдарламаларының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Б. Майлин көшесі, 18 amansots@mail.ru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jangeldy.kostanay.kzdjansots@mail.ru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 көшесі, 51 jitsots@mail.ru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w:t>
            </w:r>
            <w:r>
              <w:br/>
            </w:r>
            <w:r>
              <w:rPr>
                <w:rFonts w:ascii="Times New Roman"/>
                <w:b w:val="false"/>
                <w:i w:val="false"/>
                <w:color w:val="000000"/>
                <w:sz w:val="20"/>
              </w:rPr>
              <w:t>
ozisp1013@gcvp.kz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 3-29-96 3-25-47 3-21-37</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Исаков көшесі, 68 karusots@mail.ru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Казахская көшесі kostregion.kz ozisp1014@gcvp.kz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2-62-50</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әкімшілігінің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72 zagita@mail.ru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Абылайхан көшесі, 53 uzunsots@mail.ru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7-12-50</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Қасымқанов көшесі, 36 </w:t>
            </w:r>
            <w:r>
              <w:rPr>
                <w:rFonts w:ascii="Times New Roman"/>
                <w:b w:val="false"/>
                <w:i w:val="false"/>
                <w:color w:val="000000"/>
                <w:sz w:val="20"/>
              </w:rPr>
              <w:t>gorsob@mail.ru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0-17-49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аудандық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Пионерская көшесі, 21 </w:t>
            </w:r>
            <w:r>
              <w:rPr>
                <w:rFonts w:ascii="Times New Roman"/>
                <w:b w:val="false"/>
                <w:i w:val="false"/>
                <w:color w:val="000000"/>
                <w:sz w:val="20"/>
              </w:rPr>
              <w:t>rudsots@mail.ru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679"/>
        <w:gridCol w:w="4144"/>
        <w:gridCol w:w="1850"/>
        <w:gridCol w:w="2574"/>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К.Қазантаев көшесі, 43 </w:t>
            </w:r>
            <w:r>
              <w:rPr>
                <w:rFonts w:ascii="Times New Roman"/>
                <w:b w:val="false"/>
                <w:i w:val="false"/>
                <w:color w:val="000000"/>
                <w:sz w:val="20"/>
              </w:rPr>
              <w:t>gor_sobes@mail.ru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7-42-79 7-02-59 6-24-89</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ауданындық жұмыспен қамту және әлеуметтік бағдарламалар бөлімінің Байқоңыр қаласы бойынша филиалы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w:t>
            </w:r>
            <w:r>
              <w:rPr>
                <w:rFonts w:ascii="Times New Roman"/>
                <w:b w:val="false"/>
                <w:i w:val="false"/>
                <w:color w:val="000000"/>
                <w:sz w:val="20"/>
              </w:rPr>
              <w:t>sobes_81@mail.ru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40 shielisobes@mail.ru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4-43-43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Жаңақоған кенті, Б. Майлин көшесі jkorgan@mail.ru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28"/>
        <w:gridCol w:w="4171"/>
        <w:gridCol w:w="1841"/>
        <w:gridCol w:w="2524"/>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17-ғимарат аktau_gotsp@mail.kz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3-26-70</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rPr>
                <w:rFonts w:ascii="Times New Roman"/>
                <w:b w:val="false"/>
                <w:i w:val="false"/>
                <w:color w:val="000000"/>
                <w:sz w:val="20"/>
              </w:rPr>
              <w:t>3а шағын аудан, Достар ғимараты ozen_sobes@mail.ru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 Бегенов көшесі, 26 б bek.omir@mail.ru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4 karakia_enbek@mail.kz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 enbek_shetpe.78@mail.ru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 ұлы көшесі, Жастар орталығы fortsobes@mail.ru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3753"/>
        <w:gridCol w:w="4141"/>
        <w:gridCol w:w="1841"/>
        <w:gridCol w:w="2389"/>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87 а zan_ekibastuz@mail.ru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74-47-91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118 Aktogai_sozprog@mail.ru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12-18-28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56 pavlzan@yandex.ru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09-14-85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 көшесі, 7 Gelez_oszn@mail.ru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12-21-61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Бөгембай көшесі, 97 Soc-irtyshsk@yandex.ru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22-11-19</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Елгин көшесі kachirrouz@mail.ru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32-12-70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7 AKKU@yandex.ru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92-12-86</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89-14-34</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32-49-15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Успен ауылы, Кеңестер көшесі, 27 zanusp@mail.ru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49-14-00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1-май көшесі, 18 Sherb_zanet@mail.ru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62-13-54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688"/>
        <w:gridCol w:w="4181"/>
        <w:gridCol w:w="1877"/>
        <w:gridCol w:w="2362"/>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42 ro_ajyrta@mail.online.kz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көшесі, 13 akzhar-social@sko.kz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9-май көшесі, 67 akk_soz@mail.ru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20 ro_esil@mail.online.kz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ауылы, Гагарин көшесі, 6 а </w:t>
            </w:r>
            <w:r>
              <w:rPr>
                <w:rFonts w:ascii="Times New Roman"/>
                <w:b w:val="false"/>
                <w:i w:val="false"/>
                <w:color w:val="000000"/>
                <w:sz w:val="20"/>
              </w:rPr>
              <w:t>ro_kyzil@mail.online.kz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maml_ozsp@mail.ru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Школьная көшесі, 19 ro_celin@mail.online.kz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Центральный қиылыс, 2 </w:t>
            </w:r>
            <w:r>
              <w:rPr>
                <w:rFonts w:ascii="Times New Roman"/>
                <w:b w:val="false"/>
                <w:i w:val="false"/>
                <w:color w:val="000000"/>
                <w:sz w:val="20"/>
              </w:rPr>
              <w:t>ro_tajnsa@mail.online.kz ozsp-tsh.sko.kz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2-13-47 2-39-16</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 4-47-18 4-08-01 4-43-89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26"/>
        <w:gridCol w:w="4170"/>
        <w:gridCol w:w="1848"/>
        <w:gridCol w:w="2462"/>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Т.Тасболатұлы көшесі, 1 gauharbaidibek@mail.ru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1 nurgan_1986_18@mail.ru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w:t>
            </w:r>
            <w:r>
              <w:br/>
            </w:r>
            <w:r>
              <w:rPr>
                <w:rFonts w:ascii="Times New Roman"/>
                <w:b w:val="false"/>
                <w:i w:val="false"/>
                <w:color w:val="000000"/>
                <w:sz w:val="20"/>
              </w:rPr>
              <w:t>
Т.Әубәкіров көшесі, 2 ord_tszn@mail.ru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О.Бәймішев көшесі, 12 amantai44@mail.ru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2-10-90 2-22-99 </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Леңгір қаласы, Төлеби көшесі, 241 </w:t>
            </w:r>
            <w:r>
              <w:rPr>
                <w:rFonts w:ascii="Times New Roman"/>
                <w:b w:val="false"/>
                <w:i w:val="false"/>
                <w:color w:val="000000"/>
                <w:sz w:val="20"/>
              </w:rPr>
              <w:t>tol_tszn@mail.ru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318 tul_tszn@mail.ru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н/ж shar_tszn@mail.ru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w:t>
            </w:r>
            <w:r>
              <w:rPr>
                <w:rFonts w:ascii="Times New Roman"/>
                <w:b w:val="false"/>
                <w:i w:val="false"/>
                <w:color w:val="000000"/>
                <w:sz w:val="20"/>
              </w:rPr>
              <w:t>М.Жұмабаев көшесі, н/ж ar_tszn@mail.ru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 3-65-78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642"/>
        <w:gridCol w:w="4229"/>
        <w:gridCol w:w="1910"/>
        <w:gridCol w:w="2343"/>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0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 көшесі, 16a. altynbek@uzsp. astana.kz</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1-62-22 1-09-41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p>
      <w:pPr>
        <w:spacing w:after="0"/>
        <w:ind w:left="0"/>
        <w:jc w:val="left"/>
      </w:pPr>
      <w:r>
        <w:rPr>
          <w:rFonts w:ascii="Times New Roman"/>
          <w:b/>
          <w:i w:val="false"/>
          <w:color w:val="000000"/>
        </w:rPr>
        <w:t xml:space="preserve"> Алматы қаласының жұмыспен қамту және әлеуметтік бағдарламалар басқармасы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49"/>
        <w:gridCol w:w="4175"/>
        <w:gridCol w:w="1898"/>
        <w:gridCol w:w="2404"/>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ауданы, Шаңырақ-2 шағын ауданы, Жанғожа батыр көшесі, 26 alatay_zan09@mail.ru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89 alm_soc@mail.ru</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 а auezzan@mail.ru</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Жандосов көшесі, 2 bostan_zan@mail.ru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15"/>
    <w:p>
      <w:pPr>
        <w:spacing w:after="0"/>
        <w:ind w:left="0"/>
        <w:jc w:val="both"/>
      </w:pP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xml:space="preserve">
көмек ұсыну үшін оларға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стандартына 2-қосымша </w:t>
      </w:r>
    </w:p>
    <w:bookmarkEnd w:id="115"/>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330"/>
        <w:gridCol w:w="3986"/>
        <w:gridCol w:w="2339"/>
        <w:gridCol w:w="2360"/>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орналасқан мекенжайы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телефон нөмірі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33-55-77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78-09-10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78-09-09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77-19-80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77-19-80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аудандының орталығы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17-82-29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56-08-69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93-41-14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78-46-72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39-65-53 39-65-47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34-09-27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72" w:id="116"/>
    <w:p>
      <w:pPr>
        <w:spacing w:after="0"/>
        <w:ind w:left="0"/>
        <w:jc w:val="both"/>
      </w:pP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xml:space="preserve">
көмек ұсыну үшін оларға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стандартына 3-қосымша </w:t>
      </w:r>
    </w:p>
    <w:bookmarkEnd w:id="116"/>
    <w:p>
      <w:pPr>
        <w:spacing w:after="0"/>
        <w:ind w:left="0"/>
        <w:jc w:val="left"/>
      </w:pPr>
      <w:r>
        <w:rPr>
          <w:rFonts w:ascii="Times New Roman"/>
          <w:b/>
          <w:i w:val="false"/>
          <w:color w:val="000000"/>
        </w:rPr>
        <w:t xml:space="preserve"> Кесте. Сапа мен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113"/>
        <w:gridCol w:w="2033"/>
        <w:gridCol w:w="207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17"/>
    <w:p>
      <w:pPr>
        <w:spacing w:after="0"/>
        <w:ind w:left="0"/>
        <w:jc w:val="both"/>
      </w:pP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xml:space="preserve">
көмек ұсыну үшін оларға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стандартына 4-қосымша </w:t>
      </w:r>
    </w:p>
    <w:bookmarkEnd w:id="117"/>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және Астана мен Алматы қалаларының жұмыспен қамту және әлеуметтік бағдарламалар басқармаларының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3137"/>
        <w:gridCol w:w="2929"/>
        <w:gridCol w:w="3398"/>
        <w:gridCol w:w="2576"/>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 (қала, аудан, көше, үй (пәтер)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 6-36-90 6-36-87 akmout@mail.online.kz</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 4-57-14 6-84-69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7-00-99 7-14-51 al-obltrud@mail.ru</w:t>
            </w:r>
          </w:p>
        </w:tc>
        <w:tc>
          <w:tcPr>
            <w:tcW w:w="0" w:type="auto"/>
            <w:vMerge/>
            <w:tcBorders>
              <w:top w:val="nil"/>
              <w:left w:val="single" w:color="cfcfcf" w:sz="5"/>
              <w:bottom w:val="single" w:color="cfcfcf" w:sz="5"/>
              <w:right w:val="single" w:color="cfcfcf" w:sz="5"/>
            </w:tcBorders>
          </w:tcP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 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2-22-28 2-48-13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 7-86-39 7-86-81 oblzhan@mail.ru</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5-37-67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1-25-83 0-05-85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3-20-82 8-72122 7-12-42 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0-06-16 akim@kostanay.kz,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7-02-06 6-20-32 korda2004@mail.ru</w:t>
            </w:r>
          </w:p>
        </w:tc>
        <w:tc>
          <w:tcPr>
            <w:tcW w:w="0" w:type="auto"/>
            <w:vMerge/>
            <w:tcBorders>
              <w:top w:val="nil"/>
              <w:left w:val="single" w:color="cfcfcf" w:sz="5"/>
              <w:bottom w:val="single" w:color="cfcfcf" w:sz="5"/>
              <w:right w:val="single" w:color="cfcfcf" w:sz="5"/>
            </w:tcBorders>
          </w:tcP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0-52-53 0-52-59 aktau@enbek.kz</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2-59-63 2-56-76 kense.dsz@pavlodar.gov.kz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6-56-48 6-90-73 obl-dep@mail.online.kz,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 0-10-40 0-10-39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1-04-92 1-28-39 astana@enbek.kz</w:t>
            </w:r>
          </w:p>
        </w:tc>
        <w:tc>
          <w:tcPr>
            <w:tcW w:w="0" w:type="auto"/>
            <w:vMerge/>
            <w:tcBorders>
              <w:top w:val="nil"/>
              <w:left w:val="single" w:color="cfcfcf" w:sz="5"/>
              <w:bottom w:val="single" w:color="cfcfcf" w:sz="5"/>
              <w:right w:val="single" w:color="cfcfcf" w:sz="5"/>
            </w:tcBorders>
          </w:tcPr>
          <w:p/>
        </w:tc>
      </w:tr>
      <w:tr>
        <w:trPr>
          <w:trHeight w:val="22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1-67-78 1-52-02 depart_zan@mail.ru</w:t>
            </w:r>
          </w:p>
        </w:tc>
        <w:tc>
          <w:tcPr>
            <w:tcW w:w="0" w:type="auto"/>
            <w:vMerge/>
            <w:tcBorders>
              <w:top w:val="nil"/>
              <w:left w:val="single" w:color="cfcfcf" w:sz="5"/>
              <w:bottom w:val="single" w:color="cfcfcf" w:sz="5"/>
              <w:right w:val="single" w:color="cfcfcf" w:sz="5"/>
            </w:tcBorders>
          </w:tcPr>
          <w:p/>
        </w:tc>
      </w:tr>
    </w:tbl>
    <w:bookmarkStart w:name="z74" w:id="118"/>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xml:space="preserve">
көмек ұсыну үшін оларға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стандартына 5-қосымша </w:t>
      </w:r>
    </w:p>
    <w:bookmarkEnd w:id="118"/>
    <w:p>
      <w:pPr>
        <w:spacing w:after="0"/>
        <w:ind w:left="0"/>
        <w:jc w:val="left"/>
      </w:pPr>
      <w:r>
        <w:rPr>
          <w:rFonts w:ascii="Times New Roman"/>
          <w:b/>
          <w:i w:val="false"/>
          <w:color w:val="000000"/>
        </w:rPr>
        <w:t xml:space="preserve"> Облыстардың, Астана және Алматы қалаларының әкімдері аппараттарының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460"/>
        <w:gridCol w:w="4105"/>
        <w:gridCol w:w="2567"/>
        <w:gridCol w:w="2778"/>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 Орталық қызметін ұйымдастыруға жауапты құрылымдық бөлімшенің (бөлімнің)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(бөлімнің) телефон нөмірі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талдау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6-74-26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сапасын сақтауды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3-20-67</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Мемлекеттік-құқықтық жұмыстар, әкімшілік және мемлекеттік қызмет сапасын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7-16-41 7-37-22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сапасын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5-45-32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және мемлекеттік қызметтің мониторингі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6-89-20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М.Горький көшесі,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 мониторингін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3-34-54 3-36-95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ішкі бақылау және мемлекеттік қызметтер мониторингі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0-88-49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179</w:t>
            </w:r>
          </w:p>
        </w:tc>
      </w:tr>
      <w:tr>
        <w:trPr>
          <w:trHeight w:val="16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мониторингі және ақпараттық технологияларды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2-10-90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қаласы, Бейбітшілік гүлзары, 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 және мемлекеттік қызметтер мониторингі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7-50-43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сапасын сақтауды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6-19-28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сапасын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2-74-70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14-шағын ауданы,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Әкімшілік-қаржылық бөлім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2-40-42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6-72-65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5-12-39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Тәукехан даңғылы,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сапасын сақтауды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2-24-02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сапасын сақтауды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5-64-41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r>
    </w:tbl>
    <w:bookmarkStart w:name="z75" w:id="1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119"/>
    <w:bookmarkStart w:name="z76" w:id="120"/>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үшін оларға құжаттар ресімдеу» мемлекеттік қызмет стандарты</w:t>
      </w:r>
    </w:p>
    <w:bookmarkEnd w:id="120"/>
    <w:bookmarkStart w:name="z77" w:id="121"/>
    <w:p>
      <w:pPr>
        <w:spacing w:after="0"/>
        <w:ind w:left="0"/>
        <w:jc w:val="left"/>
      </w:pPr>
      <w:r>
        <w:rPr>
          <w:rFonts w:ascii="Times New Roman"/>
          <w:b/>
          <w:i w:val="false"/>
          <w:color w:val="000000"/>
        </w:rPr>
        <w:t xml:space="preserve"> 
1. Жалпы ережелер</w:t>
      </w:r>
    </w:p>
    <w:bookmarkEnd w:id="121"/>
    <w:bookmarkStart w:name="z78" w:id="122"/>
    <w:p>
      <w:pPr>
        <w:spacing w:after="0"/>
        <w:ind w:left="0"/>
        <w:jc w:val="both"/>
      </w:pPr>
      <w:r>
        <w:rPr>
          <w:rFonts w:ascii="Times New Roman"/>
          <w:b w:val="false"/>
          <w:i w:val="false"/>
          <w:color w:val="000000"/>
          <w:sz w:val="28"/>
        </w:rPr>
        <w:t>
      1. Мемлекеттік қызметті Астана және Алматы қалаларының жұмыспен қамту және әлеуметтік бағдарламалар басқармалары, аудандардың, облыстық маңызы бар қалалардың осы «Мүгедектерді сурдо-тифлотехникалық және міндетті гигиеналық құралдармен қамтамасыз ету үшін оларға құжаттар ресімдеу» мемлекеттік қызмет стандартына (бұдан әрі – стандарт) тізбесі, мекенжайы </w:t>
      </w:r>
      <w:r>
        <w:rPr>
          <w:rFonts w:ascii="Times New Roman"/>
          <w:b w:val="false"/>
          <w:i w:val="false"/>
          <w:color w:val="000000"/>
          <w:sz w:val="28"/>
        </w:rPr>
        <w:t>1-қосымшада</w:t>
      </w:r>
      <w:r>
        <w:rPr>
          <w:rFonts w:ascii="Times New Roman"/>
          <w:b w:val="false"/>
          <w:i w:val="false"/>
          <w:color w:val="000000"/>
          <w:sz w:val="28"/>
        </w:rPr>
        <w:t xml:space="preserve"> көрсетілген жұмыспен қамту және әлеуметтік бағдарламалар бөлімдері (бұдан әрі – уәкілетті орган), сондай-ақ балама негізде халыққа қызмет көрсету орталықтары (бұдан әрі – орталық) арқылы көрсетеді, орталықтардың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және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протездiк-ортопедиялық көмекпен және техникалық көмекші (орнын толтырушы) құралдармен қамтамасыз ету ережесінің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толық ақпаратты Қазақстан Республикасы Еңбек және халықты әлеуметтік қорғау министрлігінің www.enbek.kz интернет-ресурсында, уәкілетті органның, орталықтың стенділерінде, ресми ақпарат көздерінде орналастырылады, сондай-ақ нөмірлері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орталықтың ақпараттық-анықтамалық қызметтерінің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Өтініш беруші алатын көрсетілетін мемлекеттік қызметтің нәтижесі мүгедектерді сурдо-тифлотехникалық және міндетті гигиеналық құралдармен қамтамасыз ету үшін оларға құжаттар ресiмдеу туралы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w:t>
      </w:r>
      <w:r>
        <w:br/>
      </w:r>
      <w:r>
        <w:rPr>
          <w:rFonts w:ascii="Times New Roman"/>
          <w:b w:val="false"/>
          <w:i w:val="false"/>
          <w:color w:val="000000"/>
          <w:sz w:val="28"/>
        </w:rPr>
        <w:t>
</w:t>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w:t>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w:t>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xml:space="preserve">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 </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тұтынушының осы стандарттың 11-тармағында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демалыс (сенбі, жексенбі) және мереке күндерін қоспағанда, сағат 13.00 бастап 14.00 дейінгі түскі үзіліспен 9.00 бастап 18.00 дейін күн сайын.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жұмыс кестесі:</w:t>
      </w:r>
      <w:r>
        <w:br/>
      </w:r>
      <w:r>
        <w:rPr>
          <w:rFonts w:ascii="Times New Roman"/>
          <w:b w:val="false"/>
          <w:i w:val="false"/>
          <w:color w:val="000000"/>
          <w:sz w:val="28"/>
        </w:rPr>
        <w:t>
      үзіліссіз 9.00-ден бастап 20.00-ге дейін күн сайын, орталықтың филиалдары мен өкілдіктері үшін демалыс және мереке күндерін қоспағанда, 13.00-ден 14.00-ге дейінгі түскі үзіліспен 9.00-ден бастап 19.00-ге дейін жұмыс кестесі бекітілген.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уәкілетті органның үстелдері, орындықтары, толтырылған бланкі үлгілерімен ақпараттық стенділері бар үй-жайында көрсетіледі, мүмкіндіктері шектеулі тұтынушыларға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2) мүмкіндіктері шектеулі тұтынушыларға қызмет көрсету үшін жағдайлар көзделген орталықтың үй-жайында анықтама бюросы, күту креслосы, бланкілерді толтыру үлгілерімен ақпараттық стенділер орналастырылған. Уәкілетті органның және орталықтың үй-жайлары қажетті құжаттар даярлауға арналған орындықтармен (отырғыштармен) және үстелдермен жабдықталған, ақпараттық стенділермен жарақталған, күту залы бар, сондай-ақ үй-жайда мүмкіндіктері шектеулі тұтынушыларға қызмет көрсетуге жағдайлар көзделеді.</w:t>
      </w:r>
      <w:r>
        <w:br/>
      </w:r>
      <w:r>
        <w:rPr>
          <w:rFonts w:ascii="Times New Roman"/>
          <w:b w:val="false"/>
          <w:i w:val="false"/>
          <w:color w:val="000000"/>
          <w:sz w:val="28"/>
        </w:rPr>
        <w:t>
      Уәкілетті органның және орталықтың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оның ішінде өртке қарсы қауіпсіздік </w:t>
      </w:r>
      <w:r>
        <w:rPr>
          <w:rFonts w:ascii="Times New Roman"/>
          <w:b w:val="false"/>
          <w:i w:val="false"/>
          <w:color w:val="000000"/>
          <w:sz w:val="28"/>
        </w:rPr>
        <w:t>талаптарына</w:t>
      </w:r>
      <w:r>
        <w:rPr>
          <w:rFonts w:ascii="Times New Roman"/>
          <w:b w:val="false"/>
          <w:i w:val="false"/>
          <w:color w:val="000000"/>
          <w:sz w:val="28"/>
        </w:rPr>
        <w:t xml:space="preserve"> сай.</w:t>
      </w:r>
    </w:p>
    <w:bookmarkEnd w:id="122"/>
    <w:bookmarkStart w:name="z96" w:id="123"/>
    <w:p>
      <w:pPr>
        <w:spacing w:after="0"/>
        <w:ind w:left="0"/>
        <w:jc w:val="left"/>
      </w:pPr>
      <w:r>
        <w:rPr>
          <w:rFonts w:ascii="Times New Roman"/>
          <w:b/>
          <w:i w:val="false"/>
          <w:color w:val="000000"/>
        </w:rPr>
        <w:t xml:space="preserve"> 
2. Мемлекеттік қызмет көрсетудің тәртібі</w:t>
      </w:r>
    </w:p>
    <w:bookmarkEnd w:id="123"/>
    <w:bookmarkStart w:name="z97" w:id="124"/>
    <w:p>
      <w:pPr>
        <w:spacing w:after="0"/>
        <w:ind w:left="0"/>
        <w:jc w:val="both"/>
      </w:pPr>
      <w:r>
        <w:rPr>
          <w:rFonts w:ascii="Times New Roman"/>
          <w:b w:val="false"/>
          <w:i w:val="false"/>
          <w:color w:val="000000"/>
          <w:sz w:val="28"/>
        </w:rPr>
        <w:t>
      11. Тұтынушы мемлекеттік қызметті алу үшін мынадай құжаттарды:</w:t>
      </w:r>
      <w:r>
        <w:br/>
      </w:r>
      <w:r>
        <w:rPr>
          <w:rFonts w:ascii="Times New Roman"/>
          <w:b w:val="false"/>
          <w:i w:val="false"/>
          <w:color w:val="000000"/>
          <w:sz w:val="28"/>
        </w:rPr>
        <w:t>
</w:t>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Ұлы Отан соғысының қатысушылары мен мүгедектері үшін – белгіленген үлгідегі куәліктің көшірмесін;</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 үшін – жеңілдікке құқығы туралы белгісі бар зейнеткер куәлігінің көшірмесі;</w:t>
      </w:r>
      <w:r>
        <w:br/>
      </w:r>
      <w:r>
        <w:rPr>
          <w:rFonts w:ascii="Times New Roman"/>
          <w:b w:val="false"/>
          <w:i w:val="false"/>
          <w:color w:val="000000"/>
          <w:sz w:val="28"/>
        </w:rPr>
        <w:t>
      бірінші, екінші, үшінші топтағы мүгедектер үшін – зейнеткер куәлігінің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w:t>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w:t>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мүгедектігі туралы анықтама ұсынады.</w:t>
      </w:r>
      <w:r>
        <w:br/>
      </w:r>
      <w:r>
        <w:rPr>
          <w:rFonts w:ascii="Times New Roman"/>
          <w:b w:val="false"/>
          <w:i w:val="false"/>
          <w:color w:val="000000"/>
          <w:sz w:val="28"/>
        </w:rPr>
        <w:t>
      Құжаттар салыстырып тексеру үшін түпнұсқада және көшірмелері ұсынылады,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12. Уәкілетті органда өтініш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Орталықта өтініш нысандары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толтырылған өтініш нысаны және басқа да құжаттар мекенжайы, телефоны, кабинет нөмірі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стендісінде орналастырылған.</w:t>
      </w:r>
      <w:r>
        <w:br/>
      </w:r>
      <w:r>
        <w:rPr>
          <w:rFonts w:ascii="Times New Roman"/>
          <w:b w:val="false"/>
          <w:i w:val="false"/>
          <w:color w:val="000000"/>
          <w:sz w:val="28"/>
        </w:rPr>
        <w:t>
      Мемлекеттік қызмет орталық арқылы көрсетілгенде құжаттар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Сурдо-тифлотехникалық және міндетті гигиеналық құралдармен қамтамасыз ету үшін мүгедектерге құжаттарды ресімдеу (ресімдеуден бас тарту) туралы хабарламаны не бас тарту туралы дәлелді жауапты жеткізу:</w:t>
      </w:r>
      <w:r>
        <w:br/>
      </w:r>
      <w:r>
        <w:rPr>
          <w:rFonts w:ascii="Times New Roman"/>
          <w:b w:val="false"/>
          <w:i w:val="false"/>
          <w:color w:val="000000"/>
          <w:sz w:val="28"/>
        </w:rPr>
        <w:t>
</w:t>
      </w:r>
      <w:r>
        <w:rPr>
          <w:rFonts w:ascii="Times New Roman"/>
          <w:b w:val="false"/>
          <w:i w:val="false"/>
          <w:color w:val="000000"/>
          <w:sz w:val="28"/>
        </w:rPr>
        <w:t>
      1) уәкілетті органға өтініш берген кезде тұрғылықты жері бойынша уәкілетті органға тұтынушының өзінің келуі арқылы, не пошталық хабарлама арқылы;</w:t>
      </w:r>
      <w:r>
        <w:br/>
      </w:r>
      <w:r>
        <w:rPr>
          <w:rFonts w:ascii="Times New Roman"/>
          <w:b w:val="false"/>
          <w:i w:val="false"/>
          <w:color w:val="000000"/>
          <w:sz w:val="28"/>
        </w:rPr>
        <w:t>
</w:t>
      </w:r>
      <w:r>
        <w:rPr>
          <w:rFonts w:ascii="Times New Roman"/>
          <w:b w:val="false"/>
          <w:i w:val="false"/>
          <w:color w:val="000000"/>
          <w:sz w:val="28"/>
        </w:rPr>
        <w:t>
      2) орталыққа өзі келіп өтініш берген кезде «терезе» арқылы күн сайын, қолхаттың негізінде онда көрсетілген мерзімде жүзеге асырылады.</w:t>
      </w:r>
      <w:r>
        <w:br/>
      </w:r>
      <w:r>
        <w:rPr>
          <w:rFonts w:ascii="Times New Roman"/>
          <w:b w:val="false"/>
          <w:i w:val="false"/>
          <w:color w:val="000000"/>
          <w:sz w:val="28"/>
        </w:rPr>
        <w:t>
      Орталықта тұтынушыға дайын құжаттарды беруді орталық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тұтынушының сурдо-тифлотехникалық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w:t>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w:t>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w:t>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p>
    <w:bookmarkEnd w:id="124"/>
    <w:bookmarkStart w:name="z114" w:id="125"/>
    <w:p>
      <w:pPr>
        <w:spacing w:after="0"/>
        <w:ind w:left="0"/>
        <w:jc w:val="left"/>
      </w:pPr>
      <w:r>
        <w:rPr>
          <w:rFonts w:ascii="Times New Roman"/>
          <w:b/>
          <w:i w:val="false"/>
          <w:color w:val="000000"/>
        </w:rPr>
        <w:t xml:space="preserve"> 
3. Жұмыс қағидаттары</w:t>
      </w:r>
    </w:p>
    <w:bookmarkEnd w:id="125"/>
    <w:bookmarkStart w:name="z115" w:id="126"/>
    <w:p>
      <w:pPr>
        <w:spacing w:after="0"/>
        <w:ind w:left="0"/>
        <w:jc w:val="both"/>
      </w:pPr>
      <w:r>
        <w:rPr>
          <w:rFonts w:ascii="Times New Roman"/>
          <w:b w:val="false"/>
          <w:i w:val="false"/>
          <w:color w:val="000000"/>
          <w:sz w:val="28"/>
        </w:rPr>
        <w:t>
      17. Уәкілетті органның және орталықтың лауазымды адамдарының қызметі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көзделген, Мемлекеттік қызметшілердің ар-намыс </w:t>
      </w:r>
      <w:r>
        <w:rPr>
          <w:rFonts w:ascii="Times New Roman"/>
          <w:b w:val="false"/>
          <w:i w:val="false"/>
          <w:color w:val="000000"/>
          <w:sz w:val="28"/>
        </w:rPr>
        <w:t>кодексіне</w:t>
      </w:r>
      <w:r>
        <w:rPr>
          <w:rFonts w:ascii="Times New Roman"/>
          <w:b w:val="false"/>
          <w:i w:val="false"/>
          <w:color w:val="000000"/>
          <w:sz w:val="28"/>
        </w:rPr>
        <w:t xml:space="preserve"> сәйкес адамның конституциялық құқықтарының сақталуына негізделеді және заңдылық, сыпайылық, уақтылы толық ақпараттың берілуін, оның сақталуын, қорғалуын және құпиялылығын қамтамасыз ету, қызметтік борышына адал қарамағаны үшін жауапкершілік қағидаттарында жүзеге асырылады.</w:t>
      </w:r>
    </w:p>
    <w:bookmarkEnd w:id="126"/>
    <w:bookmarkStart w:name="z116" w:id="127"/>
    <w:p>
      <w:pPr>
        <w:spacing w:after="0"/>
        <w:ind w:left="0"/>
        <w:jc w:val="left"/>
      </w:pPr>
      <w:r>
        <w:rPr>
          <w:rFonts w:ascii="Times New Roman"/>
          <w:b/>
          <w:i w:val="false"/>
          <w:color w:val="000000"/>
        </w:rPr>
        <w:t xml:space="preserve"> 
4. Жұмыс нәтижелері</w:t>
      </w:r>
    </w:p>
    <w:bookmarkEnd w:id="127"/>
    <w:bookmarkStart w:name="z117" w:id="128"/>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және орталықтың жұмысы бағаланатын мемлекеттік қызметтің сапа және тиімділік көрсеткіштерінің нысаналы мәндері жыл сайын Қазақстан Республикасы Еңбек және халықты әлеуметтік қорғау министрлігінің бұйрығымен бекітіледі.</w:t>
      </w:r>
    </w:p>
    <w:bookmarkEnd w:id="128"/>
    <w:bookmarkStart w:name="z119" w:id="129"/>
    <w:p>
      <w:pPr>
        <w:spacing w:after="0"/>
        <w:ind w:left="0"/>
        <w:jc w:val="left"/>
      </w:pPr>
      <w:r>
        <w:rPr>
          <w:rFonts w:ascii="Times New Roman"/>
          <w:b/>
          <w:i w:val="false"/>
          <w:color w:val="000000"/>
        </w:rPr>
        <w:t xml:space="preserve"> 
5. Шағымдану тәртібі</w:t>
      </w:r>
    </w:p>
    <w:bookmarkEnd w:id="129"/>
    <w:bookmarkStart w:name="z120" w:id="130"/>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мекенжайлары, телефон нөмірлері, электрондық поштасының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қызметкерлерінің әрекетіне (әрекетсіздігіне) шағымдану тәртібі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орталықтың ақпараттық-анықтамалық қызметтерінің телефоны арқылы түсіндіріледі.</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жағдайларда шағым атауы, жұмыс кестесі, заңды мекенжайлары және электрондық поштасының мекенжайы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аталған мемлекеттік қызмет көрсетуді ұйымдастыруға жауапты мемлекеттік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облыстардың, Астана, Алматы қалаларының әкімдері аппараттарының уәкілетті органының, орталықтың ақпараттық стендісінде көрсетілген облыстардың, Астана, Алматы қалаларының әкімдері аппараттарының уәкілетті органы басшысының атына беріледі. Уәкілетті органның жұмыс кестесі, заңды мекенжайы, телефоны, электронды поштасының мекенжайы, Облыс әкімі аппаратының және орталықтың телефоны мен мекенжайы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 қол қоюға тиіс. Шағым берген кезде әрекетіне шағымданатын субъектінің атауы немесе лауазымды адамның лауазымы, тегі мен аты-жөні,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берілген шағымға жауап алуға болатын күні мен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сол жақ жағалау, Орынбор көшесі, № 8-үй, «Министрліктер үйі» әкімшілік ғимараты, интернет-ресурс: http://www.enbek.gov.kz</w:t>
      </w:r>
    </w:p>
    <w:bookmarkEnd w:id="130"/>
    <w:bookmarkStart w:name="z127" w:id="131"/>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стандарты 1-қосымша          </w:t>
      </w:r>
    </w:p>
    <w:bookmarkEnd w:id="131"/>
    <w:bookmarkStart w:name="z128" w:id="132"/>
    <w:p>
      <w:pPr>
        <w:spacing w:after="0"/>
        <w:ind w:left="0"/>
        <w:jc w:val="left"/>
      </w:pPr>
      <w:r>
        <w:rPr>
          <w:rFonts w:ascii="Times New Roman"/>
          <w:b/>
          <w:i w:val="false"/>
          <w:color w:val="000000"/>
        </w:rPr>
        <w:t xml:space="preserve"> 
Уәкілетті органдардың тізбесі</w:t>
      </w:r>
    </w:p>
    <w:bookmarkEnd w:id="132"/>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694"/>
        <w:gridCol w:w="4204"/>
        <w:gridCol w:w="1773"/>
        <w:gridCol w:w="2564"/>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 akkol_ozsp@mail.ru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Тәшенов көшесі, 47 arshaly_rotz@kokshetau.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 astr_socz@kokshetau.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Ағыбай батыр көшесі, 50 atb_rotziszn@kokshetau.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bulandy_rozsp@mail.ru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egindykol_ozsp@mail.ru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64 oz_sp.enbek@bk.ru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Кенесары көшесі, 87 eremzsp@mail.ru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5 esil_sobes@mail.ru sobes@kokshetau.online. кz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 soc_zahita_21@kokshetau.online.kz socasp@mail.ru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Ленин көшесі, 32 rusz_irk@kokshetau.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64 sobes_zer_08@mail.ru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Балғамбаев көшесі, 9 kszn@kokshetau.online.kz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117 Sondyktau_OZSP @kokshetau.online.kz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otdelakmol@mail.ru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22 shortsobes@mail.ru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8 наурыз көшесі, 24 soczachita@ 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soc_progr@mail.ru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Локомативная көшесі, 9 а Sobes_kokshe@kokshetau.оnline.kz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07"/>
        <w:gridCol w:w="4044"/>
        <w:gridCol w:w="1816"/>
        <w:gridCol w:w="2620"/>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 aitekebi_ozisp@mail.ru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Сейфуллин көшесі, 17 alga_zanytos@mail.ru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37 aset2306@mail.ru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кенті, Әбілхайыр хан көшесі, 52 irgizsobez@mail.ru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Патсайы көшесі, 11а kargala_zzsp@mail.ru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Әбілхайыр хан көшесі, 47 hobda6161@mail.ru hobda_sobes@mail.ru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 kazaevanatalja@mail.ru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 zhamald@mail.ru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 temir-sobes@mail.ru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69s_nauyrizbaev@mail.ru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hromtay_s@mail.ru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Үргенішбаев көшесі,13 shalkarsobes77@yandex.ru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w:t>
            </w:r>
            <w:r>
              <w:br/>
            </w:r>
            <w:r>
              <w:rPr>
                <w:rFonts w:ascii="Times New Roman"/>
                <w:b w:val="false"/>
                <w:i w:val="false"/>
                <w:color w:val="000000"/>
                <w:sz w:val="20"/>
              </w:rPr>
              <w:t>
</w:t>
            </w:r>
            <w:r>
              <w:rPr>
                <w:rFonts w:ascii="Times New Roman"/>
                <w:b w:val="false"/>
                <w:i w:val="false"/>
                <w:color w:val="000000"/>
                <w:sz w:val="20"/>
              </w:rPr>
              <w:t>51-64-18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46"/>
        <w:gridCol w:w="4041"/>
        <w:gridCol w:w="1756"/>
        <w:gridCol w:w="266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korgan-53@mail.ru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148 alaksob@mail.ru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 balhash_sobez@bk.ru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Алматы көшесі, 112 sobesesik@mail.ru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 eskeldy_sobes@mail.ru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r>
              <w:br/>
            </w:r>
            <w:r>
              <w:rPr>
                <w:rFonts w:ascii="Times New Roman"/>
                <w:b w:val="false"/>
                <w:i w:val="false"/>
                <w:color w:val="000000"/>
                <w:sz w:val="20"/>
              </w:rPr>
              <w:t>
zhambyl. rotzszn@mail. оnline.kz</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кенті,Титов көшесі, 3 а Ili-sobes@mail.ru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215 krozisp@mail.ru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3 karatalsobes@mail.ru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Мәметов көшесі,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Масанчи көшесі, 23, panfil2005@mail.ru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Момышұлы көшесі, 7 Raimbek_sobes@mail.ru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 Тәуелсіздік көшесі, 117 sarkand_sobes@mail.ru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 talrot@yandex.ru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104 ygyr_sobes@mail.ru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54-23-95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652"/>
        <w:gridCol w:w="4102"/>
        <w:gridCol w:w="1784"/>
        <w:gridCol w:w="2628"/>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 zhylyoizhumyskz@mail.ru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 inderzan@mail.ru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Ынтымақ көшесі, 23 isatai_raisobes@mail.kz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 gulfaruz@mail.ru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 otdzisp@mail.ru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2 tolkin_makat@mail.ru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 Mahambet_Zan@mail.ru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681"/>
        <w:gridCol w:w="4166"/>
        <w:gridCol w:w="1716"/>
        <w:gridCol w:w="2560"/>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157/2 ozisp_uka@mail.ru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 7-03-33</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Қозыбағаров көшесі, 40 czn@mail.kz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жұмыспен қамту және әлеуметтік бағдарламалар бөлімі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 loszn@yandex.ru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14 abai_c@mail.ru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Дүйсенов көшесі, 104 ayagoz.sobes@mail.ru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Мұсылманқұлов көшесі, 70 </w:t>
            </w:r>
            <w:r>
              <w:rPr>
                <w:rFonts w:ascii="Times New Roman"/>
                <w:b w:val="false"/>
                <w:i w:val="false"/>
                <w:color w:val="000000"/>
                <w:sz w:val="20"/>
              </w:rPr>
              <w:t>Zharma_c@mail.ru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Манапов көшесі, 21а zaisan_sobes@mail.ru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Бірінші май көшесі, 23 zir_sob@mail.ru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109 katon_c@mail.kz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Барақ батыр көшесі, 78 kur_c@mail.ru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 kokpekti_ozsp@mail.ru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16 tarbag_c@mail.ru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 ulanka_z@mail.ru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 хан даңғылы, 120 urdjar@mail.ru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ауылы, Жастар көшесі, 19</w:t>
            </w:r>
            <w:r>
              <w:br/>
            </w:r>
            <w:r>
              <w:rPr>
                <w:rFonts w:ascii="Times New Roman"/>
                <w:b w:val="false"/>
                <w:i w:val="false"/>
                <w:color w:val="000000"/>
                <w:sz w:val="20"/>
              </w:rPr>
              <w:t>
Shem_sob@mail.ru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676"/>
        <w:gridCol w:w="4161"/>
        <w:gridCol w:w="1753"/>
        <w:gridCol w:w="2654"/>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 ozsp_baizak@mail.ru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r>
              <w:br/>
            </w:r>
            <w:r>
              <w:rPr>
                <w:rFonts w:ascii="Times New Roman"/>
                <w:b w:val="false"/>
                <w:i w:val="false"/>
                <w:color w:val="000000"/>
                <w:sz w:val="20"/>
              </w:rPr>
              <w:t>
mariah_1@mail.ru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 utzsnkorday@mail.ru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Ысмайылов көшесі, 157 mozsp@mail.kz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638"/>
        <w:gridCol w:w="4228"/>
        <w:gridCol w:w="1744"/>
        <w:gridCol w:w="263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4-шағын аудан, 2 uzsp2002@mail.ru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 syrym_rozisp@mail.ru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Ғ.Қараш көшесі, 8 zhanibek_sobes@mail.ru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Ихсанов көшесі, 4 sobeskazt@mail.ru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4-64-57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665"/>
        <w:gridCol w:w="4106"/>
        <w:gridCol w:w="1792"/>
        <w:gridCol w:w="2701"/>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sobes_balkhash@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64-14-11</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22-62-84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sar_ozsp@krg.gov.kz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72-62-08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sobes_temirtay@mail.ru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Калинин көшесі, 17 shahtinsk_ozan@krg.gov.kz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39а zhez_cobes@krg.gov.kz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otdelzan81@mail.ru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 Әуезов көшесі, 30 osznabay@mail.ru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 janaarka_sobes_8@mail.ru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Т.Әубәкіров көшесі, 14 karkaraly_otszn@mail.ru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көшесі, 56</w:t>
            </w:r>
            <w:r>
              <w:br/>
            </w:r>
            <w:r>
              <w:rPr>
                <w:rFonts w:ascii="Times New Roman"/>
                <w:b w:val="false"/>
                <w:i w:val="false"/>
                <w:color w:val="000000"/>
                <w:sz w:val="20"/>
              </w:rPr>
              <w:t>
nura_sob@mail.kz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48 osznosak@mail.kz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А.Бөкейхан даңғылы, 7</w:t>
            </w:r>
            <w:r>
              <w:br/>
            </w:r>
            <w:r>
              <w:rPr>
                <w:rFonts w:ascii="Times New Roman"/>
                <w:b w:val="false"/>
                <w:i w:val="false"/>
                <w:color w:val="000000"/>
                <w:sz w:val="20"/>
              </w:rPr>
              <w:t>
aktrozcp@mail.ru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 ulutau_sobes@mail.ru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bgirau_sobes@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3609"/>
        <w:gridCol w:w="4359"/>
        <w:gridCol w:w="1814"/>
        <w:gridCol w:w="2476"/>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әкімшілігінің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жұмыспен қамту және әлеуметтік бағдарламаларының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Б. Майлин көшесі, 18 amansots@mail.ru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jangeldy.kostanay.kzdjansots@mail.ru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 көшесі, 51 jitsots@mail.ru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w:t>
            </w:r>
            <w:r>
              <w:br/>
            </w:r>
            <w:r>
              <w:rPr>
                <w:rFonts w:ascii="Times New Roman"/>
                <w:b w:val="false"/>
                <w:i w:val="false"/>
                <w:color w:val="000000"/>
                <w:sz w:val="20"/>
              </w:rPr>
              <w:t>
</w:t>
            </w:r>
            <w:r>
              <w:rPr>
                <w:rFonts w:ascii="Times New Roman"/>
                <w:b w:val="false"/>
                <w:i w:val="false"/>
                <w:color w:val="000000"/>
                <w:sz w:val="20"/>
              </w:rPr>
              <w:t>ozisp1013@gcvp.kz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 3-29-96 3-25-47 3-21-37</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Исаков көшесі, 68 karusots@mail.ru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Казахская көшесі kostregion.kz ozisp1014@gcvp.kz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2-62-50</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әкімшілігінің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72 zagita@mail.ru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Абылайхан көшесі, 53 uzunsots@mail.ru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7-12-50</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Қасымқанов көшесі, 36 </w:t>
            </w:r>
            <w:r>
              <w:rPr>
                <w:rFonts w:ascii="Times New Roman"/>
                <w:b w:val="false"/>
                <w:i w:val="false"/>
                <w:color w:val="000000"/>
                <w:sz w:val="20"/>
              </w:rPr>
              <w:t>gorsob@mail.ru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0-17-49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аудандық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Пионерская көшесі, 21 </w:t>
            </w:r>
            <w:r>
              <w:rPr>
                <w:rFonts w:ascii="Times New Roman"/>
                <w:b w:val="false"/>
                <w:i w:val="false"/>
                <w:color w:val="000000"/>
                <w:sz w:val="20"/>
              </w:rPr>
              <w:t>rudsots@mail.ru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679"/>
        <w:gridCol w:w="4144"/>
        <w:gridCol w:w="1850"/>
        <w:gridCol w:w="2574"/>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К.Қазантаев көшесі, 43 </w:t>
            </w:r>
            <w:r>
              <w:rPr>
                <w:rFonts w:ascii="Times New Roman"/>
                <w:b w:val="false"/>
                <w:i w:val="false"/>
                <w:color w:val="000000"/>
                <w:sz w:val="20"/>
              </w:rPr>
              <w:t>gor_sobes@mail.ru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7-42-79 7-02-59 6-24-89</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ауданындық жұмыспен қамту және әлеуметтік бағдарламалар бөлімінің Байқоңыр қаласы бойынша филиалы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w:t>
            </w:r>
            <w:r>
              <w:rPr>
                <w:rFonts w:ascii="Times New Roman"/>
                <w:b w:val="false"/>
                <w:i w:val="false"/>
                <w:color w:val="000000"/>
                <w:sz w:val="20"/>
              </w:rPr>
              <w:t>sobes_81@mail.ru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40 shielisobes@mail.ru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4-43-43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Жаңақоған кенті, Б. Майлин көшесі jkorgan@mail.ru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28"/>
        <w:gridCol w:w="4171"/>
        <w:gridCol w:w="1841"/>
        <w:gridCol w:w="2524"/>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17-ғимарат аktau_gotsp@mail.kz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3-26-70</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rPr>
                <w:rFonts w:ascii="Times New Roman"/>
                <w:b w:val="false"/>
                <w:i w:val="false"/>
                <w:color w:val="000000"/>
                <w:sz w:val="20"/>
              </w:rPr>
              <w:t>3а шағын аудан, Достар ғимараты ozen_sobes@mail.ru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 Бегенов көшесі, 26 б bek.omir@mail.ru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4 karakia_enbek@mail.kz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 enbek_shetpe.78@mail.ru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 ұлы көшесі, Жастар орталығы fortsobes@mail.ru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3753"/>
        <w:gridCol w:w="4141"/>
        <w:gridCol w:w="1841"/>
        <w:gridCol w:w="2389"/>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87 а zan_ekibastuz@mail.ru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74-47-91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118 Aktogai_sozprog@mail.ru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12-18-28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56 pavlzan@yandex.ru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09-14-85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 көшесі, 7 Gelez_oszn@mail.ru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12-21-61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Бөгембай көшесі, 97 Soc-irtyshsk@yandex.ru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22-11-19</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Елгин көшесі kachirrouz@mail.ru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32-12-70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7 AKKU@yandex.ru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92-12-86</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89-14-34</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32-49-15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Успен ауылы, Кеңестер көшесі, 27 zanusp@mail.ru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49-14-00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1-май көшесі, 18 Sherb_zanet@mail.ru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62-13-54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688"/>
        <w:gridCol w:w="4181"/>
        <w:gridCol w:w="1877"/>
        <w:gridCol w:w="2362"/>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42 ro_ajyrta@mail.online.kz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көшесі, 13 akzhar-social@sko.kz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9-май көшесі, 67 akk_soz@mail.ru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20 ro_esil@mail.online.kz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ауылы, Гагарин көшесі, 6 а </w:t>
            </w:r>
            <w:r>
              <w:rPr>
                <w:rFonts w:ascii="Times New Roman"/>
                <w:b w:val="false"/>
                <w:i w:val="false"/>
                <w:color w:val="000000"/>
                <w:sz w:val="20"/>
              </w:rPr>
              <w:t>ro_kyzil@mail.online.kz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maml_ozsp@mail.ru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Школьная көшесі, 19 ro_celin@mail.online.kz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Центральный қиылыс, 2 </w:t>
            </w:r>
            <w:r>
              <w:rPr>
                <w:rFonts w:ascii="Times New Roman"/>
                <w:b w:val="false"/>
                <w:i w:val="false"/>
                <w:color w:val="000000"/>
                <w:sz w:val="20"/>
              </w:rPr>
              <w:t>ro_tajnsa@mail.online.kz ozsp-tsh.sko.kz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2-13-47 2-39-16</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 4-47-18 4-08-01 4-43-89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26"/>
        <w:gridCol w:w="4170"/>
        <w:gridCol w:w="1848"/>
        <w:gridCol w:w="2462"/>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Т.Тасболатұлы көшесі, 1 gauharbaidibek@mail.ru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1 nurgan_1986_18@mail.ru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w:t>
            </w:r>
            <w:r>
              <w:br/>
            </w:r>
            <w:r>
              <w:rPr>
                <w:rFonts w:ascii="Times New Roman"/>
                <w:b w:val="false"/>
                <w:i w:val="false"/>
                <w:color w:val="000000"/>
                <w:sz w:val="20"/>
              </w:rPr>
              <w:t>
Т.Әубәкіров көшесі, 2 ord_tszn@mail.ru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О.Бәймішев көшесі, 12 amantai44@mail.ru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2-10-90 2-22-99 </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Леңгір қаласы, Төлеби көшесі, 241 </w:t>
            </w:r>
            <w:r>
              <w:rPr>
                <w:rFonts w:ascii="Times New Roman"/>
                <w:b w:val="false"/>
                <w:i w:val="false"/>
                <w:color w:val="000000"/>
                <w:sz w:val="20"/>
              </w:rPr>
              <w:t>tol_tszn@mail.ru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318 tul_tszn@mail.ru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н/ж shar_tszn@mail.ru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w:t>
            </w:r>
            <w:r>
              <w:rPr>
                <w:rFonts w:ascii="Times New Roman"/>
                <w:b w:val="false"/>
                <w:i w:val="false"/>
                <w:color w:val="000000"/>
                <w:sz w:val="20"/>
              </w:rPr>
              <w:t>М.Жұмабаев көшесі, н/ж ar_tszn@mail.ru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 3-65-78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642"/>
        <w:gridCol w:w="4229"/>
        <w:gridCol w:w="1910"/>
        <w:gridCol w:w="2343"/>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0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 көшесі, 16a. altynbek@uzsp. astana.kz</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1-62-22 1-09-41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p>
      <w:pPr>
        <w:spacing w:after="0"/>
        <w:ind w:left="0"/>
        <w:jc w:val="left"/>
      </w:pPr>
      <w:r>
        <w:rPr>
          <w:rFonts w:ascii="Times New Roman"/>
          <w:b/>
          <w:i w:val="false"/>
          <w:color w:val="000000"/>
        </w:rPr>
        <w:t xml:space="preserve"> Алматы қаласының жұмыспен қамту және әлеуметтік бағдарламалар басқармасы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49"/>
        <w:gridCol w:w="4175"/>
        <w:gridCol w:w="1898"/>
        <w:gridCol w:w="2404"/>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ауданы, Шаңырақ-2 шағын ауданы, Жанғожа батыр көшесі, 26 alatay_zan09@mail.ru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89 alm_soc@mail.ru</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 а auezzan@mail.ru</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Жандосов көшесі, 2 bostan_zan@mail.ru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жұмыспен қамту және әлеуметтік бағдарламалар бөлімі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33"/>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стандарты 2-қосымша            </w:t>
      </w:r>
    </w:p>
    <w:bookmarkEnd w:id="133"/>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330"/>
        <w:gridCol w:w="3986"/>
        <w:gridCol w:w="2339"/>
        <w:gridCol w:w="2360"/>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орналасқан мекенжайы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телефон нөмірі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33-55-77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78-09-10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78-09-09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77-19-80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77-19-80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аудандының орталығы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17-82-29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56-08-69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93-41-14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78-46-72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39-65-53 39-65-47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34-09-27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145" w:id="134"/>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стандарты 3-қосымша          </w:t>
      </w:r>
    </w:p>
    <w:bookmarkEnd w:id="134"/>
    <w:bookmarkStart w:name="z396" w:id="135"/>
    <w:p>
      <w:pPr>
        <w:spacing w:after="0"/>
        <w:ind w:left="0"/>
        <w:jc w:val="left"/>
      </w:pPr>
      <w:r>
        <w:rPr>
          <w:rFonts w:ascii="Times New Roman"/>
          <w:b/>
          <w:i w:val="false"/>
          <w:color w:val="000000"/>
        </w:rPr>
        <w:t xml:space="preserve"> 
Кесте. Сапа мен тиімділік көрсеткіштерінің мәні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6"/>
        <w:gridCol w:w="2828"/>
        <w:gridCol w:w="2598"/>
        <w:gridCol w:w="2598"/>
      </w:tblGrid>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Қолжетімділік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825"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36"/>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стандарты 4-қосымша          </w:t>
      </w:r>
    </w:p>
    <w:bookmarkEnd w:id="136"/>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Астана мен Алматы қалаларының жұмыспен қамту және әлеуметтік бағдарламалар басқармаларының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3137"/>
        <w:gridCol w:w="2929"/>
        <w:gridCol w:w="3398"/>
        <w:gridCol w:w="2576"/>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 (қала, аудан, көше, үй (пәтер)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 6-36-90 6-36-87 akmout@mail.online.kz</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 4-57-14 6-84-69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7-00-99 7-14-51 al-obltrud@mail.ru</w:t>
            </w:r>
          </w:p>
        </w:tc>
        <w:tc>
          <w:tcPr>
            <w:tcW w:w="0" w:type="auto"/>
            <w:vMerge/>
            <w:tcBorders>
              <w:top w:val="nil"/>
              <w:left w:val="single" w:color="cfcfcf" w:sz="5"/>
              <w:bottom w:val="single" w:color="cfcfcf" w:sz="5"/>
              <w:right w:val="single" w:color="cfcfcf" w:sz="5"/>
            </w:tcBorders>
          </w:tcP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 а</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2-22-28 2-48-13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 7-86-39 7-86-81 oblzhan@mail.ru</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5-37-67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1-25-83 0-05-85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3-20-82 8-72122 7-12-42 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0-06-16 akim@kostanay.kz,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7-02-06 6-20-32 korda2004@mail.ru</w:t>
            </w:r>
          </w:p>
        </w:tc>
        <w:tc>
          <w:tcPr>
            <w:tcW w:w="0" w:type="auto"/>
            <w:vMerge/>
            <w:tcBorders>
              <w:top w:val="nil"/>
              <w:left w:val="single" w:color="cfcfcf" w:sz="5"/>
              <w:bottom w:val="single" w:color="cfcfcf" w:sz="5"/>
              <w:right w:val="single" w:color="cfcfcf" w:sz="5"/>
            </w:tcBorders>
          </w:tcP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0-52-53 0-52-59 aktau@enbek.kz</w:t>
            </w:r>
          </w:p>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2-59-63 2-56-76 kense.dsz@pavlodar.gov.kz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6-56-48 6-90-73 obl-dep@mail.online.kz,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 0-10-40 0-10-39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1-04-92 1-28-39 astana@enbek.kz</w:t>
            </w:r>
          </w:p>
        </w:tc>
        <w:tc>
          <w:tcPr>
            <w:tcW w:w="0" w:type="auto"/>
            <w:vMerge/>
            <w:tcBorders>
              <w:top w:val="nil"/>
              <w:left w:val="single" w:color="cfcfcf" w:sz="5"/>
              <w:bottom w:val="single" w:color="cfcfcf" w:sz="5"/>
              <w:right w:val="single" w:color="cfcfcf" w:sz="5"/>
            </w:tcBorders>
          </w:tcPr>
          <w:p/>
        </w:tc>
      </w:tr>
      <w:tr>
        <w:trPr>
          <w:trHeight w:val="22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1-67-78 1-52-02 depart_zan@mail.ru</w:t>
            </w:r>
          </w:p>
        </w:tc>
        <w:tc>
          <w:tcPr>
            <w:tcW w:w="0" w:type="auto"/>
            <w:vMerge/>
            <w:tcBorders>
              <w:top w:val="nil"/>
              <w:left w:val="single" w:color="cfcfcf" w:sz="5"/>
              <w:bottom w:val="single" w:color="cfcfcf" w:sz="5"/>
              <w:right w:val="single" w:color="cfcfcf" w:sz="5"/>
            </w:tcBorders>
          </w:tcPr>
          <w:p/>
        </w:tc>
      </w:tr>
    </w:tbl>
    <w:bookmarkStart w:name="z147" w:id="137"/>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стандарты 5-қосымша            </w:t>
      </w:r>
    </w:p>
    <w:bookmarkEnd w:id="137"/>
    <w:p>
      <w:pPr>
        <w:spacing w:after="0"/>
        <w:ind w:left="0"/>
        <w:jc w:val="left"/>
      </w:pPr>
      <w:r>
        <w:rPr>
          <w:rFonts w:ascii="Times New Roman"/>
          <w:b/>
          <w:i w:val="false"/>
          <w:color w:val="000000"/>
        </w:rPr>
        <w:t xml:space="preserve"> Облыстардың, Астана және Алматы қалаларының әкімдері аппараттарының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460"/>
        <w:gridCol w:w="4105"/>
        <w:gridCol w:w="2567"/>
        <w:gridCol w:w="2778"/>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 Орталық қызметін ұйымдастыруға жауапты құрылымдық бөлімшенің (бөлімнің) атауы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(бөлімнің) телефон нөмірі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талдау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6-74-26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сапасын сақтауды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3-20-67</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Мемлекеттік-құқықтық жұмыстар, әкімшілік және мемлекеттік қызмет сапасын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7-16-41 7-37-22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сапасын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5-45-32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және мемлекеттік қызметтің мониторингі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6-89-20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М.Горький көшесі,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 мониторингін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3-34-54 3-36-95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ішкі бақылау және мемлекеттік қызметтер мониторингі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0-88-49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179</w:t>
            </w:r>
          </w:p>
        </w:tc>
      </w:tr>
      <w:tr>
        <w:trPr>
          <w:trHeight w:val="16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мониторингі және ақпараттық технологияларды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2-10-90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қаласы, Бейбітшілік гүлзары, 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 және мемлекеттік қызметтер мониторингі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7-50-43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сапасын сақтауды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6-19-28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сапасын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2-74-70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14-шағын ауданы,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Әкімшілік-қаржылық бөлім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2-40-42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6-72-65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5-12-39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Тәукехан даңғылы,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сапасын сақтауды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2-24-02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сапасын сақтауды бақылау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5-64-41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r>
    </w:tbl>
    <w:bookmarkStart w:name="z148" w:id="1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138"/>
    <w:bookmarkStart w:name="z149" w:id="139"/>
    <w:p>
      <w:pPr>
        <w:spacing w:after="0"/>
        <w:ind w:left="0"/>
        <w:jc w:val="left"/>
      </w:pPr>
      <w:r>
        <w:rPr>
          <w:rFonts w:ascii="Times New Roman"/>
          <w:b/>
          <w:i w:val="false"/>
          <w:color w:val="000000"/>
        </w:rPr>
        <w:t xml:space="preserve"> 
«18 жасқа дейінгі балалары бар отбасыларға мемлекеттік жәрдемақылар тағайындау» мемлекеттік қызмет стандарты</w:t>
      </w:r>
    </w:p>
    <w:bookmarkEnd w:id="139"/>
    <w:bookmarkStart w:name="z150" w:id="140"/>
    <w:p>
      <w:pPr>
        <w:spacing w:after="0"/>
        <w:ind w:left="0"/>
        <w:jc w:val="left"/>
      </w:pPr>
      <w:r>
        <w:rPr>
          <w:rFonts w:ascii="Times New Roman"/>
          <w:b/>
          <w:i w:val="false"/>
          <w:color w:val="000000"/>
        </w:rPr>
        <w:t xml:space="preserve"> 
1. Жалпы ережелер</w:t>
      </w:r>
    </w:p>
    <w:bookmarkEnd w:id="140"/>
    <w:bookmarkStart w:name="z151" w:id="141"/>
    <w:p>
      <w:pPr>
        <w:spacing w:after="0"/>
        <w:ind w:left="0"/>
        <w:jc w:val="both"/>
      </w:pPr>
      <w:r>
        <w:rPr>
          <w:rFonts w:ascii="Times New Roman"/>
          <w:b w:val="false"/>
          <w:i w:val="false"/>
          <w:color w:val="000000"/>
          <w:sz w:val="28"/>
        </w:rPr>
        <w:t>
      1. Мемлекеттік қызметті мекенжайларының тізбесі осы «18 жасқа дейінгі балалары бар отбасыларға мемлекеттік жәрдемақылар тағайындау» мемлекеттік қызмет стандартына (бұдан әрі – стандарт) </w:t>
      </w:r>
      <w:r>
        <w:rPr>
          <w:rFonts w:ascii="Times New Roman"/>
          <w:b w:val="false"/>
          <w:i w:val="false"/>
          <w:color w:val="000000"/>
          <w:sz w:val="28"/>
        </w:rPr>
        <w:t>1-қосымшада</w:t>
      </w:r>
      <w:r>
        <w:rPr>
          <w:rFonts w:ascii="Times New Roman"/>
          <w:b w:val="false"/>
          <w:i w:val="false"/>
          <w:color w:val="000000"/>
          <w:sz w:val="28"/>
        </w:rPr>
        <w:t xml:space="preserve"> көрсетілген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көрсетеді. Тұрғылықты жері бойынша уәкілетті орган болмаған жағдайда тұтынушы мемлекеттік қызмет алу үшін кенттің, ауылдың (селоның), ауылдық (селолық) округтің әкіміне (бұдан әрі – ауылдық округтің әкімі) жүгінеді.</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2012.08.17 </w:t>
      </w:r>
      <w:r>
        <w:rPr>
          <w:rFonts w:ascii="Times New Roman"/>
          <w:b w:val="false"/>
          <w:i w:val="false"/>
          <w:color w:val="00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Мемлекеттік қызмет «Балалы отбасыларға берілетін мемлекеттік жәрдемақылар туралы» 2005 жылғы 28 маусымдағы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және Қазақстан Республикасы Үкіметінің 2005 жылғы 2 қарашадағы № 1092 қаулысымен бекітілген Балалы отбасыларға берілетін мемлекеттік жәрдемақыларды тағайындау және төлеу ережесінің (бұдан әрі – Ереже) </w:t>
      </w:r>
      <w:r>
        <w:rPr>
          <w:rFonts w:ascii="Times New Roman"/>
          <w:b w:val="false"/>
          <w:i w:val="false"/>
          <w:color w:val="000000"/>
          <w:sz w:val="28"/>
        </w:rPr>
        <w:t>4-тарауының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ауылдық округ әкімінің, орталықтың стенділерінде, ресми ақпарат көздерінде орналастырылады, сондай-ақ нөмірлері осы стандартқа 2-қосымшада көрсетілген орталықтың ақпараттық-анықтамалық қызметінің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 алушы алатын көрсетілетін мемлекеттік қызметтің нәтижесі 18 жасқа дейінгі балаларға жәрдемақы тағайындау не себебін көрсете отырып, тағайындаудан бас тарту туралы қағаз жеткізгіштегі хабарлама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өтінішін және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тіркеген күннен бастап:</w:t>
      </w:r>
      <w:r>
        <w:br/>
      </w:r>
      <w:r>
        <w:rPr>
          <w:rFonts w:ascii="Times New Roman"/>
          <w:b w:val="false"/>
          <w:i w:val="false"/>
          <w:color w:val="000000"/>
          <w:sz w:val="28"/>
        </w:rPr>
        <w:t>
</w:t>
      </w:r>
      <w:r>
        <w:rPr>
          <w:rFonts w:ascii="Times New Roman"/>
          <w:b w:val="false"/>
          <w:i w:val="false"/>
          <w:color w:val="000000"/>
          <w:sz w:val="28"/>
        </w:rPr>
        <w:t>
      уәкілетті органда – жеті жұмыс күні ішінде;</w:t>
      </w:r>
      <w:r>
        <w:br/>
      </w:r>
      <w:r>
        <w:rPr>
          <w:rFonts w:ascii="Times New Roman"/>
          <w:b w:val="false"/>
          <w:i w:val="false"/>
          <w:color w:val="000000"/>
          <w:sz w:val="28"/>
        </w:rPr>
        <w:t>
</w:t>
      </w:r>
      <w:r>
        <w:rPr>
          <w:rFonts w:ascii="Times New Roman"/>
          <w:b w:val="false"/>
          <w:i w:val="false"/>
          <w:color w:val="000000"/>
          <w:sz w:val="28"/>
        </w:rPr>
        <w:t>
      тұрғылықты жері бойынша ауылдық округ әкіміне – жиырма екі жұмыс күнінен асырмай;</w:t>
      </w:r>
      <w:r>
        <w:br/>
      </w:r>
      <w:r>
        <w:rPr>
          <w:rFonts w:ascii="Times New Roman"/>
          <w:b w:val="false"/>
          <w:i w:val="false"/>
          <w:color w:val="000000"/>
          <w:sz w:val="28"/>
        </w:rPr>
        <w:t>
</w:t>
      </w:r>
      <w:r>
        <w:rPr>
          <w:rFonts w:ascii="Times New Roman"/>
          <w:b w:val="false"/>
          <w:i w:val="false"/>
          <w:color w:val="000000"/>
          <w:sz w:val="28"/>
        </w:rPr>
        <w:t>
      орталықта – жеті жұмыс күні ішінде (құжатты (мемлекеттік қызметтің нәтижесін)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ауылдық округтің әкімі 15 минуттан аспайды, орталықта – 30 минут.</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немесе ауылдық округ әкімінің жұмыс кестесі: демалыс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күн сайын сағат 9.00-ден 20.00-ге дейін үзіліссіз, орталық филиалдары мен өкілдіктерінде –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ауылдық округ әкімінің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ауылдық округ әкімінің және орталықтың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оның ішінде өртке қарсы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 келеді, үй-жай режимі – еркін.</w:t>
      </w:r>
    </w:p>
    <w:bookmarkEnd w:id="141"/>
    <w:bookmarkStart w:name="z164" w:id="142"/>
    <w:p>
      <w:pPr>
        <w:spacing w:after="0"/>
        <w:ind w:left="0"/>
        <w:jc w:val="left"/>
      </w:pPr>
      <w:r>
        <w:rPr>
          <w:rFonts w:ascii="Times New Roman"/>
          <w:b/>
          <w:i w:val="false"/>
          <w:color w:val="000000"/>
        </w:rPr>
        <w:t xml:space="preserve"> 
2. Мемлекеттік қызмет көрсетудің тәртібі</w:t>
      </w:r>
    </w:p>
    <w:bookmarkEnd w:id="142"/>
    <w:bookmarkStart w:name="z165" w:id="143"/>
    <w:p>
      <w:pPr>
        <w:spacing w:after="0"/>
        <w:ind w:left="0"/>
        <w:jc w:val="both"/>
      </w:pPr>
      <w:r>
        <w:rPr>
          <w:rFonts w:ascii="Times New Roman"/>
          <w:b w:val="false"/>
          <w:i w:val="false"/>
          <w:color w:val="000000"/>
          <w:sz w:val="28"/>
        </w:rPr>
        <w:t>
      11. Мемлекеттік қызмет алу үшін мемлекеттік қызмет алушы өтінішке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1) мемлекеттік қызмет алушының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w:t>
      </w:r>
      <w:r>
        <w:br/>
      </w:r>
      <w:r>
        <w:rPr>
          <w:rFonts w:ascii="Times New Roman"/>
          <w:b w:val="false"/>
          <w:i w:val="false"/>
          <w:color w:val="000000"/>
          <w:sz w:val="28"/>
        </w:rPr>
        <w:t>
</w:t>
      </w:r>
      <w:r>
        <w:rPr>
          <w:rFonts w:ascii="Times New Roman"/>
          <w:b w:val="false"/>
          <w:i w:val="false"/>
          <w:color w:val="000000"/>
          <w:sz w:val="28"/>
        </w:rPr>
        <w:t>
      сондай-ақ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2) баланың (балалардың) туу туралы куәлігі (куәліктері) немесе туу туралы актілік жазбадан үзінді;</w:t>
      </w:r>
      <w:r>
        <w:br/>
      </w:r>
      <w:r>
        <w:rPr>
          <w:rFonts w:ascii="Times New Roman"/>
          <w:b w:val="false"/>
          <w:i w:val="false"/>
          <w:color w:val="000000"/>
          <w:sz w:val="28"/>
        </w:rPr>
        <w:t>
</w:t>
      </w:r>
      <w:r>
        <w:rPr>
          <w:rFonts w:ascii="Times New Roman"/>
          <w:b w:val="false"/>
          <w:i w:val="false"/>
          <w:color w:val="000000"/>
          <w:sz w:val="28"/>
        </w:rPr>
        <w:t>
      3) мемлекеттік қызмет алушының деректері баланың туу туралы куәлігіндегі деректермен сәйкес келмеген жағдайда, неке қию (бұзу) туралы куәлік;</w:t>
      </w:r>
      <w:r>
        <w:br/>
      </w:r>
      <w:r>
        <w:rPr>
          <w:rFonts w:ascii="Times New Roman"/>
          <w:b w:val="false"/>
          <w:i w:val="false"/>
          <w:color w:val="000000"/>
          <w:sz w:val="28"/>
        </w:rPr>
        <w:t>
</w:t>
      </w:r>
      <w:r>
        <w:rPr>
          <w:rFonts w:ascii="Times New Roman"/>
          <w:b w:val="false"/>
          <w:i w:val="false"/>
          <w:color w:val="000000"/>
          <w:sz w:val="28"/>
        </w:rPr>
        <w:t>
      4) құжаттардың түпнұсқалары негізінде толтырылған белгіленген үлгідегі отбасының құрамы туралы мәліметтер;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белгіленген</w:t>
      </w:r>
      <w:r>
        <w:rPr>
          <w:rFonts w:ascii="Times New Roman"/>
          <w:b w:val="false"/>
          <w:i w:val="false"/>
          <w:color w:val="000000"/>
          <w:sz w:val="28"/>
        </w:rPr>
        <w:t xml:space="preserve"> үлгідегі отбасы мүшелерінің табыстары туралы мәліметтер;</w:t>
      </w:r>
      <w:r>
        <w:br/>
      </w:r>
      <w:r>
        <w:rPr>
          <w:rFonts w:ascii="Times New Roman"/>
          <w:b w:val="false"/>
          <w:i w:val="false"/>
          <w:color w:val="000000"/>
          <w:sz w:val="28"/>
        </w:rPr>
        <w:t>
</w:t>
      </w:r>
      <w:r>
        <w:rPr>
          <w:rFonts w:ascii="Times New Roman"/>
          <w:b w:val="false"/>
          <w:i w:val="false"/>
          <w:color w:val="000000"/>
          <w:sz w:val="28"/>
        </w:rPr>
        <w:t>
      6) отбасының тұрғылықты тұратын жері бойынша тіркелгенін растайтын құжат;</w:t>
      </w:r>
      <w:r>
        <w:br/>
      </w:r>
      <w:r>
        <w:rPr>
          <w:rFonts w:ascii="Times New Roman"/>
          <w:b w:val="false"/>
          <w:i w:val="false"/>
          <w:color w:val="000000"/>
          <w:sz w:val="28"/>
        </w:rPr>
        <w:t>
</w:t>
      </w:r>
      <w:r>
        <w:rPr>
          <w:rFonts w:ascii="Times New Roman"/>
          <w:b w:val="false"/>
          <w:i w:val="false"/>
          <w:color w:val="000000"/>
          <w:sz w:val="28"/>
        </w:rPr>
        <w:t>
      7) балаға қорғаншылық (қамқоршылық) белгілеуді немесе асырап алуды растайтын құжат;</w:t>
      </w:r>
      <w:r>
        <w:br/>
      </w:r>
      <w:r>
        <w:rPr>
          <w:rFonts w:ascii="Times New Roman"/>
          <w:b w:val="false"/>
          <w:i w:val="false"/>
          <w:color w:val="000000"/>
          <w:sz w:val="28"/>
        </w:rPr>
        <w:t>
</w:t>
      </w:r>
      <w:r>
        <w:rPr>
          <w:rFonts w:ascii="Times New Roman"/>
          <w:b w:val="false"/>
          <w:i w:val="false"/>
          <w:color w:val="000000"/>
          <w:sz w:val="28"/>
        </w:rPr>
        <w:t>
      8) жәрдемақыларды беру жөніндегі уәкілетті ұйымдағы банктік шот нөмірлері туралы мәліметтерді растайтын құжат.</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2007 жылғы 13 тамыздан кейін жүргізілген тіркеулер бойынша баланың (балалардың) тууы туралы куәлігі не туу туралы акті жазбасынан үзіндіні, Қазақстан Республикасының 2008 жылғы 1 маусымнан кейін жүргізілген тіркеулер бойынша неке қию (бұзу) туралы куәлікті, сондай-ақ осы тармақтың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құжаттарды ұсыну, олардағы ақпаратты мемлекеттік ақпараттық жүйелерден алу мүмкін болған жағдайда талап етілмейді.</w:t>
      </w:r>
      <w:r>
        <w:br/>
      </w:r>
      <w:r>
        <w:rPr>
          <w:rFonts w:ascii="Times New Roman"/>
          <w:b w:val="false"/>
          <w:i w:val="false"/>
          <w:color w:val="000000"/>
          <w:sz w:val="28"/>
        </w:rPr>
        <w:t>
</w:t>
      </w:r>
      <w:r>
        <w:rPr>
          <w:rFonts w:ascii="Times New Roman"/>
          <w:b w:val="false"/>
          <w:i w:val="false"/>
          <w:color w:val="000000"/>
          <w:sz w:val="28"/>
        </w:rPr>
        <w:t>
      Түпнұсқада ұсынылған құжаттарды уәкілетті органның маманы сканерлейді, содан кейін мемлекеттік қызмет алушыға қайтарады. Орталық маманы түпнұсқада ұсынылған құжаттарды сканерлейді, оларды ЭЦҚ-мен куәландырады, содан кейін мемлекеттік қызмет алушыға қайтарады.</w:t>
      </w:r>
      <w:r>
        <w:br/>
      </w:r>
      <w:r>
        <w:rPr>
          <w:rFonts w:ascii="Times New Roman"/>
          <w:b w:val="false"/>
          <w:i w:val="false"/>
          <w:color w:val="000000"/>
          <w:sz w:val="28"/>
        </w:rPr>
        <w:t>
</w:t>
      </w:r>
      <w:r>
        <w:rPr>
          <w:rFonts w:ascii="Times New Roman"/>
          <w:b w:val="false"/>
          <w:i w:val="false"/>
          <w:color w:val="000000"/>
          <w:sz w:val="28"/>
        </w:rPr>
        <w:t>
      2. Кент, ауыл, ауылдық округ әкіміне өтініш білдіру кезінде ұсынылатын құжаттар:</w:t>
      </w:r>
      <w:r>
        <w:br/>
      </w:r>
      <w:r>
        <w:rPr>
          <w:rFonts w:ascii="Times New Roman"/>
          <w:b w:val="false"/>
          <w:i w:val="false"/>
          <w:color w:val="000000"/>
          <w:sz w:val="28"/>
        </w:rPr>
        <w:t>
</w:t>
      </w:r>
      <w:r>
        <w:rPr>
          <w:rFonts w:ascii="Times New Roman"/>
          <w:b w:val="false"/>
          <w:i w:val="false"/>
          <w:color w:val="000000"/>
          <w:sz w:val="28"/>
        </w:rPr>
        <w:t>
      1) балаларға арналған жәрдемақыны тағайындау үшін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w:t>
      </w:r>
      <w:r>
        <w:rPr>
          <w:rFonts w:ascii="Times New Roman"/>
          <w:b w:val="false"/>
          <w:i w:val="false"/>
          <w:color w:val="000000"/>
          <w:sz w:val="28"/>
        </w:rPr>
        <w:t>
      3) мемлекеттік қызмет алушының жеке басын куәландыратын құжаттың көшірмесі (Қазақстан Республикасы азаматының куәлігі, Қазақстан Республикасында тұрақты тұратын шетелдіктің тұруға ықтиярхаты);</w:t>
      </w:r>
      <w:r>
        <w:br/>
      </w:r>
      <w:r>
        <w:rPr>
          <w:rFonts w:ascii="Times New Roman"/>
          <w:b w:val="false"/>
          <w:i w:val="false"/>
          <w:color w:val="000000"/>
          <w:sz w:val="28"/>
        </w:rPr>
        <w:t>
</w:t>
      </w:r>
      <w:r>
        <w:rPr>
          <w:rFonts w:ascii="Times New Roman"/>
          <w:b w:val="false"/>
          <w:i w:val="false"/>
          <w:color w:val="000000"/>
          <w:sz w:val="28"/>
        </w:rPr>
        <w:t>
      4) отбасының тұрғылықты жері бойынша тіркелгенін растайтын құжат;</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белгіленген</w:t>
      </w:r>
      <w:r>
        <w:rPr>
          <w:rFonts w:ascii="Times New Roman"/>
          <w:b w:val="false"/>
          <w:i w:val="false"/>
          <w:color w:val="000000"/>
          <w:sz w:val="28"/>
        </w:rPr>
        <w:t xml:space="preserve"> үлгідегі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белгіленген</w:t>
      </w:r>
      <w:r>
        <w:rPr>
          <w:rFonts w:ascii="Times New Roman"/>
          <w:b w:val="false"/>
          <w:i w:val="false"/>
          <w:color w:val="000000"/>
          <w:sz w:val="28"/>
        </w:rPr>
        <w:t xml:space="preserve"> үлгідегі отбасы мүшелерінің табысы туралы мәліметтер;</w:t>
      </w:r>
      <w:r>
        <w:br/>
      </w:r>
      <w:r>
        <w:rPr>
          <w:rFonts w:ascii="Times New Roman"/>
          <w:b w:val="false"/>
          <w:i w:val="false"/>
          <w:color w:val="000000"/>
          <w:sz w:val="28"/>
        </w:rPr>
        <w:t>
</w:t>
      </w:r>
      <w:r>
        <w:rPr>
          <w:rFonts w:ascii="Times New Roman"/>
          <w:b w:val="false"/>
          <w:i w:val="false"/>
          <w:color w:val="000000"/>
          <w:sz w:val="28"/>
        </w:rPr>
        <w:t>
      7) балаға қорғаншылық (қамқоршылық) белгілеуді немесе бала асырап алуды растайтын құжат;</w:t>
      </w:r>
      <w:r>
        <w:br/>
      </w:r>
      <w:r>
        <w:rPr>
          <w:rFonts w:ascii="Times New Roman"/>
          <w:b w:val="false"/>
          <w:i w:val="false"/>
          <w:color w:val="000000"/>
          <w:sz w:val="28"/>
        </w:rPr>
        <w:t>
</w:t>
      </w:r>
      <w:r>
        <w:rPr>
          <w:rFonts w:ascii="Times New Roman"/>
          <w:b w:val="false"/>
          <w:i w:val="false"/>
          <w:color w:val="000000"/>
          <w:sz w:val="28"/>
        </w:rPr>
        <w:t>
      8) жәрдемақыларды беру жөніндегі уәкілетті ұйымдағы банктік шот нөмірлері туралы мәліметтерді растайтын құжат.</w:t>
      </w:r>
      <w:r>
        <w:br/>
      </w:r>
      <w:r>
        <w:rPr>
          <w:rFonts w:ascii="Times New Roman"/>
          <w:b w:val="false"/>
          <w:i w:val="false"/>
          <w:color w:val="000000"/>
          <w:sz w:val="28"/>
        </w:rPr>
        <w:t>
</w:t>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Балаларға арналған жәрдемақыны алу құқығын растау үшін мемлекеттік қызмет алушы отбасы құрамы, отбасы мүшелерінің кірістері және жеке қосалқы шаруашылығынан түскен кірістері туралы мәліметтерді тоқсан сайын ұсына отырып, өтініш білдіреді.</w:t>
      </w:r>
      <w:r>
        <w:br/>
      </w:r>
      <w:r>
        <w:rPr>
          <w:rFonts w:ascii="Times New Roman"/>
          <w:b w:val="false"/>
          <w:i w:val="false"/>
          <w:color w:val="000000"/>
          <w:sz w:val="28"/>
        </w:rPr>
        <w:t>
</w:t>
      </w:r>
      <w:r>
        <w:rPr>
          <w:rFonts w:ascii="Times New Roman"/>
          <w:b w:val="false"/>
          <w:i w:val="false"/>
          <w:color w:val="000000"/>
          <w:sz w:val="28"/>
        </w:rPr>
        <w:t>
      Жәрдемақы тағайындау үшін өтінішті және қажетті құжаттарды үшінші тұлғалардың тапсыруы жәрдемақыны алуға құқығы бар адамның нотариат куәландырған сенімхаты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Уәкілетті органда және ауылдық округ әкімінде өтініштердің нысандары күту залындағы арнайы тағанда не құжат қабылдайтын қызметкерде болады.</w:t>
      </w:r>
      <w:r>
        <w:br/>
      </w:r>
      <w:r>
        <w:rPr>
          <w:rFonts w:ascii="Times New Roman"/>
          <w:b w:val="false"/>
          <w:i w:val="false"/>
          <w:color w:val="000000"/>
          <w:sz w:val="28"/>
        </w:rPr>
        <w:t xml:space="preserve">
      Орталықта бланкілер күту залындағы арнайы тағанда орналасады. </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өтініштің толтырылған нысаны мен басқа да құжаттар заңды мекенжайы, телефоны, электронды поштасының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немесе тұрғылықты жері бойынша ауылдық округтің әкіміне тапсырылады. Жауапты адамның кабинет нөмірі туралы мәліметтер уәкілетті органның мемлекеттік қызмет көрсету жөніндегі ақпараты орналастырылған стендісінде орналастырылған.</w:t>
      </w:r>
      <w:r>
        <w:br/>
      </w:r>
      <w:r>
        <w:rPr>
          <w:rFonts w:ascii="Times New Roman"/>
          <w:b w:val="false"/>
          <w:i w:val="false"/>
          <w:color w:val="000000"/>
          <w:sz w:val="28"/>
        </w:rPr>
        <w:t>
      Мемлекеттік қызметті орталық арқылы көрсету кезінде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Барлық қажетті құжаттар тапсырылғаннан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15. 18 жасқа дейінгі балаларға арналған жәрдемақы тағайындау (тағайындаудан бас тарту) туралы хабарлама беру:</w:t>
      </w:r>
      <w:r>
        <w:br/>
      </w:r>
      <w:r>
        <w:rPr>
          <w:rFonts w:ascii="Times New Roman"/>
          <w:b w:val="false"/>
          <w:i w:val="false"/>
          <w:color w:val="000000"/>
          <w:sz w:val="28"/>
        </w:rPr>
        <w:t>
      уәкілетті органға немесе ауылдық округтің әкіміне жеке өтініш жасағанда не пошталық хабарлама арқылы;</w:t>
      </w:r>
      <w:r>
        <w:br/>
      </w:r>
      <w:r>
        <w:rPr>
          <w:rFonts w:ascii="Times New Roman"/>
          <w:b w:val="false"/>
          <w:i w:val="false"/>
          <w:color w:val="000000"/>
          <w:sz w:val="28"/>
        </w:rPr>
        <w:t>
      орталыққа жеке өзі өтініш білдірген кезде қолхат негізінде онда көрсетілген мерзімде «кедергісіз» қызмет көрсету арқылы күн сайын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Уәкілетті орган:</w:t>
      </w:r>
      <w:r>
        <w:br/>
      </w:r>
      <w:r>
        <w:rPr>
          <w:rFonts w:ascii="Times New Roman"/>
          <w:b w:val="false"/>
          <w:i w:val="false"/>
          <w:color w:val="000000"/>
          <w:sz w:val="28"/>
        </w:rPr>
        <w:t>
</w:t>
      </w:r>
      <w:r>
        <w:rPr>
          <w:rFonts w:ascii="Times New Roman"/>
          <w:b w:val="false"/>
          <w:i w:val="false"/>
          <w:color w:val="000000"/>
          <w:sz w:val="28"/>
        </w:rPr>
        <w:t>
      1) егер әкесі немесе анасы (асырап алушылар) бірінші, екінші топтағы мүгедектердің, мүгедек балалардың, сексен жастан асқан адамдардың, үш жасқа дейінгі баланың күтімімен айналысатын жағдайларды қоспағанда,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болса;</w:t>
      </w:r>
      <w:r>
        <w:br/>
      </w:r>
      <w:r>
        <w:rPr>
          <w:rFonts w:ascii="Times New Roman"/>
          <w:b w:val="false"/>
          <w:i w:val="false"/>
          <w:color w:val="000000"/>
          <w:sz w:val="28"/>
        </w:rPr>
        <w:t>
</w:t>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түскен жағдайда жәрдемақы тағайындаудан бас тартады.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тоқтату үшін негіздер мыналар болып табылады:</w:t>
      </w:r>
      <w:r>
        <w:br/>
      </w:r>
      <w:r>
        <w:rPr>
          <w:rFonts w:ascii="Times New Roman"/>
          <w:b w:val="false"/>
          <w:i w:val="false"/>
          <w:color w:val="000000"/>
          <w:sz w:val="28"/>
        </w:rPr>
        <w:t>
</w:t>
      </w:r>
      <w:r>
        <w:rPr>
          <w:rFonts w:ascii="Times New Roman"/>
          <w:b w:val="false"/>
          <w:i w:val="false"/>
          <w:color w:val="000000"/>
          <w:sz w:val="28"/>
        </w:rPr>
        <w:t>
      1) баланың қайтыс болуы;</w:t>
      </w:r>
      <w:r>
        <w:br/>
      </w:r>
      <w:r>
        <w:rPr>
          <w:rFonts w:ascii="Times New Roman"/>
          <w:b w:val="false"/>
          <w:i w:val="false"/>
          <w:color w:val="000000"/>
          <w:sz w:val="28"/>
        </w:rPr>
        <w:t>
</w:t>
      </w:r>
      <w:r>
        <w:rPr>
          <w:rFonts w:ascii="Times New Roman"/>
          <w:b w:val="false"/>
          <w:i w:val="false"/>
          <w:color w:val="000000"/>
          <w:sz w:val="28"/>
        </w:rPr>
        <w:t>
      2) баланы толық мемлекеттік қамсыздандыруға белгілеу;</w:t>
      </w:r>
      <w:r>
        <w:br/>
      </w:r>
      <w:r>
        <w:rPr>
          <w:rFonts w:ascii="Times New Roman"/>
          <w:b w:val="false"/>
          <w:i w:val="false"/>
          <w:color w:val="000000"/>
          <w:sz w:val="28"/>
        </w:rPr>
        <w:t>
</w:t>
      </w:r>
      <w:r>
        <w:rPr>
          <w:rFonts w:ascii="Times New Roman"/>
          <w:b w:val="false"/>
          <w:i w:val="false"/>
          <w:color w:val="000000"/>
          <w:sz w:val="28"/>
        </w:rPr>
        <w:t>
      3) мемлекеттік қызмет алушының жәрдемақыны заңсыз тағайындауға әкеп соқтырған жалған мәліметтерді беруі;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неке-отбасы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w:t>
      </w:r>
      <w:r>
        <w:rPr>
          <w:rFonts w:ascii="Times New Roman"/>
          <w:b w:val="false"/>
          <w:i w:val="false"/>
          <w:color w:val="000000"/>
          <w:sz w:val="28"/>
        </w:rPr>
        <w:t>
      Мемлекеттік қызмет орталық арқылы көрсетілген кезде уәкілетті орган жоғарыда көрсетілген себептер бойынша бас тарту себебін жазбаша дәлелдейді және құжаттар пакетін алған күннен бастап жеті жұмыс күні ішінде қайтарады және орталыққа жібереді.</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 жағдайда, уәкілетті орган құжаттар пакетін алған күннен бастап екі жұмыс күні ішінде оларды жетіспейтін құжат туралы хабарламамен орталыққа қайтарады.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үшін негіз мемлекеттік қызмет алушы құжаттарды тапсырған кезде толық емес және (немесе) дәйексіз мәліметтерді ұсынуы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көрсетуді тоқтата тұру үшін негіздер көзделмеген.</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43"/>
    <w:bookmarkStart w:name="z186" w:id="144"/>
    <w:p>
      <w:pPr>
        <w:spacing w:after="0"/>
        <w:ind w:left="0"/>
        <w:jc w:val="left"/>
      </w:pPr>
      <w:r>
        <w:rPr>
          <w:rFonts w:ascii="Times New Roman"/>
          <w:b/>
          <w:i w:val="false"/>
          <w:color w:val="000000"/>
        </w:rPr>
        <w:t xml:space="preserve"> 
3. Жұмыс қағидаттары</w:t>
      </w:r>
    </w:p>
    <w:bookmarkEnd w:id="144"/>
    <w:bookmarkStart w:name="z187" w:id="145"/>
    <w:p>
      <w:pPr>
        <w:spacing w:after="0"/>
        <w:ind w:left="0"/>
        <w:jc w:val="both"/>
      </w:pPr>
      <w:r>
        <w:rPr>
          <w:rFonts w:ascii="Times New Roman"/>
          <w:b w:val="false"/>
          <w:i w:val="false"/>
          <w:color w:val="000000"/>
          <w:sz w:val="28"/>
        </w:rPr>
        <w:t>
      17. Уәкілетті органның, ауылдық округ әкімінің және орталықтың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ақпараттың берілуін, оның сақталуын, қорғалуын және құпиялылығын қамтамасыз ету қағидаттарымен жүзеге асырылады.</w:t>
      </w:r>
    </w:p>
    <w:bookmarkEnd w:id="145"/>
    <w:bookmarkStart w:name="z188" w:id="146"/>
    <w:p>
      <w:pPr>
        <w:spacing w:after="0"/>
        <w:ind w:left="0"/>
        <w:jc w:val="left"/>
      </w:pPr>
      <w:r>
        <w:rPr>
          <w:rFonts w:ascii="Times New Roman"/>
          <w:b/>
          <w:i w:val="false"/>
          <w:color w:val="000000"/>
        </w:rPr>
        <w:t xml:space="preserve"> 
4. Жұмыс нәтижелері</w:t>
      </w:r>
    </w:p>
    <w:bookmarkEnd w:id="146"/>
    <w:bookmarkStart w:name="z189" w:id="147"/>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ауылдық округ әкімінің және орталықтың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147"/>
    <w:bookmarkStart w:name="z191" w:id="148"/>
    <w:p>
      <w:pPr>
        <w:spacing w:after="0"/>
        <w:ind w:left="0"/>
        <w:jc w:val="left"/>
      </w:pPr>
      <w:r>
        <w:rPr>
          <w:rFonts w:ascii="Times New Roman"/>
          <w:b/>
          <w:i w:val="false"/>
          <w:color w:val="000000"/>
        </w:rPr>
        <w:t xml:space="preserve"> 
5. Шағымдану тәртібі</w:t>
      </w:r>
    </w:p>
    <w:bookmarkEnd w:id="148"/>
    <w:bookmarkStart w:name="z192" w:id="149"/>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түсіндіретін және шағымды дайындауда жәрдем көрсететін мемлекеттік органдардың атаулары, олардың заңды мекенжайлары, электронды поштасының мекенжайлары, телефон нөмірлері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қызметкерінің әрекетіне (әрекетсіздігіне) шағымданудың тәртібі осы стандартқа 2-қосымшада көрсетілген орталықтың ақпараттық-анықтамалық қызметтерінің телефондары бойынша түсіндіріледі.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жағдайларда шағым атауы, жұмыс кестесі, телефондары, электронды поштасының мекенжайы осы стандартқа 5-қосымшада көрсетілген аталған мемлекеттік қызмет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облыс әкімі аппаратының, орталықтың стендісінде көрсетілген уәкілетті органның, облыс әкімі аппаратының, орталық басшысының атына немесе ауылдық округ әкіміне беріледі. Уәкілетті органның жұмыс кестесі, заңды мекенжайы, телефоны, электронды поштасының мекенжайы, облыс әкімі аппаратының және орталықтың телефоны мен мекенжайы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өтініш беруші қол қоюға тиіс. Шағым бергенде әрекетіне шағым жасалатын субъектінің атауы немесе лауазымды адамның лауазымы, тегі және аты-жөні, өтініш және талап беру себебі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жауап алу күні және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сол жақ жағалау, Орынбор көшесі, № 8-үй, «Министрліктер үйі» әкімшілік ғимараты, интернет-ресурс: www.enbek.gov.kz.</w:t>
      </w:r>
    </w:p>
    <w:bookmarkEnd w:id="149"/>
    <w:bookmarkStart w:name="z198" w:id="150"/>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жәрдемақылар  </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стандартына 1-қосымша         </w:t>
      </w:r>
    </w:p>
    <w:bookmarkEnd w:id="150"/>
    <w:bookmarkStart w:name="z216" w:id="151"/>
    <w:p>
      <w:pPr>
        <w:spacing w:after="0"/>
        <w:ind w:left="0"/>
        <w:jc w:val="left"/>
      </w:pPr>
      <w:r>
        <w:rPr>
          <w:rFonts w:ascii="Times New Roman"/>
          <w:b/>
          <w:i w:val="false"/>
          <w:color w:val="000000"/>
        </w:rPr>
        <w:t xml:space="preserve"> 
Уәкілетті органдардың тізбесі</w:t>
      </w:r>
    </w:p>
    <w:bookmarkEnd w:id="151"/>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694"/>
        <w:gridCol w:w="4204"/>
        <w:gridCol w:w="1773"/>
        <w:gridCol w:w="2564"/>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 akkol_ozsp@mail.ru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Тәшенов көшесі, 47 arshaly_rotz@kokshetau.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 astr_socz@kokshetau.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Ағыбай батыр көшесі, 50 atb_rotziszn@kokshetau.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bulandy_rozsp@mail.ru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egindykol_ozsp@mail.ru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64 oz_sp.enbek@bk.ru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Кенесары көшесі, 87 eremzsp@mail.ru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5 esil_sobes@mail.ru sobes@kokshetau.online. кz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 soc_zahita_21@kokshetau.online.kz socasp@mail.ru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Ленин көшесі, 32 rusz_irk@kokshetau.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64 sobes_zer_08@mail.ru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Балғамбаев көшесі, 9 kszn@kokshetau.online.kz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117 Sondyktau_OZSP @kokshetau.online.kz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otdelakmol@mail.ru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22 shortsobes@mail.ru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8 наурыз көшесі, 24 soczachita@ 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soc_progr@mail.ru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Локомативная көшесі, 9 а Sobes_kokshe@kokshetau.оnline.kz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07"/>
        <w:gridCol w:w="4044"/>
        <w:gridCol w:w="1816"/>
        <w:gridCol w:w="2620"/>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 aitekebi_ozisp@mail.ru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Сейфуллин көшесі, 17 alga_zanytos@mail.ru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37 aset2306@mail.ru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кенті, Әбілхайыр хан көшесі, 52 irgizsobez@mail.ru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Патсайы көшесі, 11а kargala_zzsp@mail.ru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Әбілхайыр хан көшесі, 47 hobda6161@mail.ru hobda_sobes@mail.ru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 kazaevanatalja@mail.ru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 zhamald@mail.ru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 temir-sobes@mail.ru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69s_nauyrizbaev@mail.ru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hromtay_s@mail.ru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Үргенішбаев көшесі,13 shalkarsobes77@yandex.ru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 51-64-18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46"/>
        <w:gridCol w:w="4041"/>
        <w:gridCol w:w="1756"/>
        <w:gridCol w:w="266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korgan-53@mail.ru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148 alaksob@mail.ru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 balhash_sobez@bk.ru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Алматы көшесі, 112 sobesesik@mail.ru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 eskeldy_sobes@mail.ru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r>
              <w:br/>
            </w:r>
            <w:r>
              <w:rPr>
                <w:rFonts w:ascii="Times New Roman"/>
                <w:b w:val="false"/>
                <w:i w:val="false"/>
                <w:color w:val="000000"/>
                <w:sz w:val="20"/>
              </w:rPr>
              <w:t>
zhambyl. rotzszn@mail. оnline.kz</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кенті,Титов көшесі, 3 а Ili-sobes@mail.ru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215 krozisp@mail.ru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3 karatalsobes@mail.ru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Мәметов көшесі,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Масанчи көшесі, 23, panfil2005@mail.ru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Момышұлы көшесі, 7 Raimbek_sobes@mail.ru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 Тәуелсіздік көшесі, 117 sarkand_sobes@mail.ru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 talrot@yandex.ru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104 ygyr_sobes@mail.ru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54-23-95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652"/>
        <w:gridCol w:w="4102"/>
        <w:gridCol w:w="1784"/>
        <w:gridCol w:w="2628"/>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 zhylyoizhumyskz@mail.ru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 inderzan@mail.ru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Ынтымақ көшесі, 23 isatai_raisobes@mail.kz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 gulfaruz@mail.ru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 otdzisp@mail.ru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2 tolkin_makat@mail.ru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 Mahambet_Zan@mail.ru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681"/>
        <w:gridCol w:w="4166"/>
        <w:gridCol w:w="1716"/>
        <w:gridCol w:w="2560"/>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157/2 ozisp_uka@mail.ru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 7-03-33</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Қозыбағаров көшесі, 40 czn@mail.kz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жұмыспен қамту және әлеуметтік бағдарламалар бөлімі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 loszn@yandex.ru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14 abai_c@mail.ru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Дүйсенов көшесі, 104 ayagoz.sobes@mail.ru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Мұсылманқұлов көшесі, 70 </w:t>
            </w:r>
            <w:r>
              <w:rPr>
                <w:rFonts w:ascii="Times New Roman"/>
                <w:b w:val="false"/>
                <w:i w:val="false"/>
                <w:color w:val="000000"/>
                <w:sz w:val="20"/>
              </w:rPr>
              <w:t>Zharma_c@mail.ru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Манапов көшесі, 21а zaisan_sobes@mail.ru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Бірінші май көшесі, 23 zir_sob@mail.ru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109 katon_c@mail.kz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Барақ батыр көшесі, 78 kur_c@mail.ru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 kokpekti_ozsp@mail.ru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16 tarbag_c@mail.ru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 ulanka_z@mail.ru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 хан даңғылы, 120 urdjar@mail.ru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ауылы, Жастар көшесі, 19</w:t>
            </w:r>
            <w:r>
              <w:br/>
            </w:r>
            <w:r>
              <w:rPr>
                <w:rFonts w:ascii="Times New Roman"/>
                <w:b w:val="false"/>
                <w:i w:val="false"/>
                <w:color w:val="000000"/>
                <w:sz w:val="20"/>
              </w:rPr>
              <w:t>
Shem_sob@mail.ru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676"/>
        <w:gridCol w:w="4161"/>
        <w:gridCol w:w="1753"/>
        <w:gridCol w:w="2654"/>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 ozsp_baizak@mail.ru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r>
              <w:br/>
            </w:r>
            <w:r>
              <w:rPr>
                <w:rFonts w:ascii="Times New Roman"/>
                <w:b w:val="false"/>
                <w:i w:val="false"/>
                <w:color w:val="000000"/>
                <w:sz w:val="20"/>
              </w:rPr>
              <w:t>
mariah_1@mail.ru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 utzsnkorday@mail.ru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Ысмайылов көшесі, 157 mozsp@mail.kz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638"/>
        <w:gridCol w:w="4228"/>
        <w:gridCol w:w="1744"/>
        <w:gridCol w:w="263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4-шағын аудан, 2 uzsp2002@mail.ru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 syrym_rozisp@mail.ru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Ғ.Қараш көшесі, 8 zhanibek_sobes@mail.ru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Ихсанов көшесі, 4 sobeskazt@mail.ru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4-64-57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665"/>
        <w:gridCol w:w="4106"/>
        <w:gridCol w:w="1792"/>
        <w:gridCol w:w="2701"/>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sobes_balkhash@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64-14-11</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22-62-84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sar_ozsp@krg.gov.kz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72-62-08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sobes_temirtay@mail.ru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Калинин көшесі, 17 shahtinsk_ozan@krg.gov.kz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39а zhez_cobes@krg.gov.kz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otdelzan81@mail.ru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 Әуезов көшесі, 30 osznabay@mail.ru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 janaarka_sobes_8@mail.ru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Т.Әубәкіров көшесі, 14 karkaraly_otszn@mail.ru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көшесі, 56</w:t>
            </w:r>
            <w:r>
              <w:br/>
            </w:r>
            <w:r>
              <w:rPr>
                <w:rFonts w:ascii="Times New Roman"/>
                <w:b w:val="false"/>
                <w:i w:val="false"/>
                <w:color w:val="000000"/>
                <w:sz w:val="20"/>
              </w:rPr>
              <w:t>
</w:t>
            </w:r>
            <w:r>
              <w:rPr>
                <w:rFonts w:ascii="Times New Roman"/>
                <w:b w:val="false"/>
                <w:i w:val="false"/>
                <w:color w:val="000000"/>
                <w:sz w:val="20"/>
              </w:rPr>
              <w:t>nura_sob@mail.kz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48 osznosak@mail.kz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А.Бөкейхан даңғылы, 7</w:t>
            </w:r>
            <w:r>
              <w:br/>
            </w:r>
            <w:r>
              <w:rPr>
                <w:rFonts w:ascii="Times New Roman"/>
                <w:b w:val="false"/>
                <w:i w:val="false"/>
                <w:color w:val="000000"/>
                <w:sz w:val="20"/>
              </w:rPr>
              <w:t>
</w:t>
            </w:r>
            <w:r>
              <w:rPr>
                <w:rFonts w:ascii="Times New Roman"/>
                <w:b w:val="false"/>
                <w:i w:val="false"/>
                <w:color w:val="000000"/>
                <w:sz w:val="20"/>
              </w:rPr>
              <w:t>aktrozcp@mail.ru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 ulutau_sobes@mail.ru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bgirau_sobes@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3618"/>
        <w:gridCol w:w="4372"/>
        <w:gridCol w:w="1781"/>
        <w:gridCol w:w="2486"/>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әкімшілігінің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жұмыспен қамту және әлеуметтік бағдарламаларының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Б. Майлин көшесі, 18 amansots@mail.ru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2-19-76</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jangeldy.kostanay.kzdjansots@mail.ru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 көшесі, 51 jitsots@mail.ru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w:t>
            </w:r>
            <w:r>
              <w:br/>
            </w:r>
            <w:r>
              <w:rPr>
                <w:rFonts w:ascii="Times New Roman"/>
                <w:b w:val="false"/>
                <w:i w:val="false"/>
                <w:color w:val="000000"/>
                <w:sz w:val="20"/>
              </w:rPr>
              <w:t>
ozisp1013@gcvp.kz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Исаков көшесі, 68 karusots@mail.ru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Қазақ көшесі ozisp1014@gcvp.kz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2-23-02</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әкімшілігінің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72 zagita@mail.ru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Абылайхан көшесі, 53 uzunsots@mail.ru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Қасымқанов көшесі, 36 </w:t>
            </w:r>
            <w:r>
              <w:rPr>
                <w:rFonts w:ascii="Times New Roman"/>
                <w:b w:val="false"/>
                <w:i w:val="false"/>
                <w:color w:val="000000"/>
                <w:sz w:val="20"/>
              </w:rPr>
              <w:t>gorsob@mail.ru kostanay-zyty.kz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0-17-49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аудандық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Пионерская көшесі, 21 </w:t>
            </w:r>
            <w:r>
              <w:rPr>
                <w:rFonts w:ascii="Times New Roman"/>
                <w:b w:val="false"/>
                <w:i w:val="false"/>
                <w:color w:val="000000"/>
                <w:sz w:val="20"/>
              </w:rPr>
              <w:t>rudny@mail.ru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689"/>
        <w:gridCol w:w="4156"/>
        <w:gridCol w:w="1815"/>
        <w:gridCol w:w="2586"/>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К.Қазантаев көшесі, 43 </w:t>
            </w:r>
            <w:r>
              <w:rPr>
                <w:rFonts w:ascii="Times New Roman"/>
                <w:b w:val="false"/>
                <w:i w:val="false"/>
                <w:color w:val="000000"/>
                <w:sz w:val="20"/>
              </w:rPr>
              <w:t>gor_sobes@mail.ru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7-42-79 7-02-59</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ауданындық жұмыспен қамту және әлеуметтік бағдарламалар бөлімінің Байқоңыр қаласы бойынша филиалы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w:t>
            </w:r>
            <w:r>
              <w:rPr>
                <w:rFonts w:ascii="Times New Roman"/>
                <w:b w:val="false"/>
                <w:i w:val="false"/>
                <w:color w:val="000000"/>
                <w:sz w:val="20"/>
              </w:rPr>
              <w:t>sobes_81@mail.ru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 shielisobes@mail.ru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Жаңақоған кенті, Б. Майлин, н/ж jkorgan@mail.ru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28"/>
        <w:gridCol w:w="4171"/>
        <w:gridCol w:w="1841"/>
        <w:gridCol w:w="2524"/>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 аktau_gotsp@mail.kz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3-26-70</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rPr>
                <w:rFonts w:ascii="Times New Roman"/>
                <w:b w:val="false"/>
                <w:i w:val="false"/>
                <w:color w:val="000000"/>
                <w:sz w:val="20"/>
              </w:rPr>
              <w:t>3а шағын аудан, Достар ғимараты ozen_sobes@mail.ru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 Бегенов көшесі, 26 б bek.omir@mail.ru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4 karakia_enbek@mail.kz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 enbek_shetpe.78@mail.ru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 ұлы көшесі, Жастар орталығы fortsobes@mail.ru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3755"/>
        <w:gridCol w:w="4136"/>
        <w:gridCol w:w="1842"/>
        <w:gridCol w:w="2391"/>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87 а zan_ekibastuz@mail.ru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74-47-91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 Aktogai_sozprog@mail.ru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12-18-28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09-14-85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 Gelez_oszn@mail.ru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12-21-61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 Soc-irtyshsk@yandex.ru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22-11-19</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kachirrouz@mail.ru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32-12-70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7 AKKU@yandex.ru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92-12-86</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89-14-34</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32-49-15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Успен ауылы, Кеңестер көшесі, 27 zanusp@mail.ru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49-14-00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18 Sherb_zanet@mail.ru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62-13-54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688"/>
        <w:gridCol w:w="4181"/>
        <w:gridCol w:w="1877"/>
        <w:gridCol w:w="2362"/>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42 ro_ajyrta@mail.online.kz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көшесі, 13 akzhar-social@sko.kz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9-мамыр көшесі, 67 akk_soz@mail.ru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20 ozsp-esil.sko.kz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ауылы, Гагарин көшесі, 6 а </w:t>
            </w:r>
            <w:r>
              <w:rPr>
                <w:rFonts w:ascii="Times New Roman"/>
                <w:b w:val="false"/>
                <w:i w:val="false"/>
                <w:color w:val="000000"/>
                <w:sz w:val="20"/>
              </w:rPr>
              <w:t>ro_kyzil@mail.online.kz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maml_ozsp@mail.ru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Школьная көшесі, 19 ro_celin@mail.online.kz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Орталық қиылыс, 2 </w:t>
            </w:r>
            <w:r>
              <w:rPr>
                <w:rFonts w:ascii="Times New Roman"/>
                <w:b w:val="false"/>
                <w:i w:val="false"/>
                <w:color w:val="000000"/>
                <w:sz w:val="20"/>
              </w:rPr>
              <w:t>ro_tajnsa@mail.online.kz ozsp-tsh.sko.kz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2-13-47 2-39-16</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 4-47-18 4-08-01 4-43-89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26"/>
        <w:gridCol w:w="4170"/>
        <w:gridCol w:w="1848"/>
        <w:gridCol w:w="2462"/>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Т.Тасболатұлы көшесі, 1 gauharbaidibek@mail.ru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1 nurgan_1986_18@mail.ru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w:t>
            </w:r>
            <w:r>
              <w:br/>
            </w:r>
            <w:r>
              <w:rPr>
                <w:rFonts w:ascii="Times New Roman"/>
                <w:b w:val="false"/>
                <w:i w:val="false"/>
                <w:color w:val="000000"/>
                <w:sz w:val="20"/>
              </w:rPr>
              <w:t>
Т.Әубәкіров көшесі, 2 ord_tszn@mail.ru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О.Бәймішев көшесі, 12 amantai44@mail.ru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2-10-90 2-22-99 </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Леңгір қаласы, Төлеби көшесі, 241 </w:t>
            </w:r>
            <w:r>
              <w:rPr>
                <w:rFonts w:ascii="Times New Roman"/>
                <w:b w:val="false"/>
                <w:i w:val="false"/>
                <w:color w:val="000000"/>
                <w:sz w:val="20"/>
              </w:rPr>
              <w:t>tol_tszn@mail.ru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318 tul_tszn@mail.ru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н/ж shar_tszn@mail.ru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w:t>
            </w:r>
            <w:r>
              <w:rPr>
                <w:rFonts w:ascii="Times New Roman"/>
                <w:b w:val="false"/>
                <w:i w:val="false"/>
                <w:color w:val="000000"/>
                <w:sz w:val="20"/>
              </w:rPr>
              <w:t>М.Жұмабаев көшесі, н/ж ar_tszn@mail.ru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 3-65-78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642"/>
        <w:gridCol w:w="4229"/>
        <w:gridCol w:w="1910"/>
        <w:gridCol w:w="2343"/>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0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 көшесі, 16a. altynbek@uzsp. astana.kz</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1-62-22 1-09-41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p>
      <w:pPr>
        <w:spacing w:after="0"/>
        <w:ind w:left="0"/>
        <w:jc w:val="left"/>
      </w:pPr>
      <w:r>
        <w:rPr>
          <w:rFonts w:ascii="Times New Roman"/>
          <w:b/>
          <w:i w:val="false"/>
          <w:color w:val="000000"/>
        </w:rPr>
        <w:t xml:space="preserve"> Алматы қаласының жұмыспен қамту және әлеуметтік бағдарламалар басқармасы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50"/>
        <w:gridCol w:w="4172"/>
        <w:gridCol w:w="1899"/>
        <w:gridCol w:w="240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Шаңырақ-2 шағын ауданы, Жанғожа батыр көшесі, 26 alatay_zan09@mail.ru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89 alm_soc@mail.ru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 а auezzan@mail.ru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Жандосов көшесі, 2 bostan_zan@mail.ru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52"/>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жәрдемақылар   </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стандартына 2-қосымша          </w:t>
      </w:r>
    </w:p>
    <w:bookmarkEnd w:id="152"/>
    <w:bookmarkStart w:name="z213" w:id="153"/>
    <w:p>
      <w:pPr>
        <w:spacing w:after="0"/>
        <w:ind w:left="0"/>
        <w:jc w:val="left"/>
      </w:pPr>
      <w:r>
        <w:rPr>
          <w:rFonts w:ascii="Times New Roman"/>
          <w:b/>
          <w:i w:val="false"/>
          <w:color w:val="000000"/>
        </w:rPr>
        <w:t xml:space="preserve"> 
Халыққа қызмет көрсету орталықтарының тізбесі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330"/>
        <w:gridCol w:w="3986"/>
        <w:gridCol w:w="2339"/>
        <w:gridCol w:w="2360"/>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орналасқан мекенжайы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телефон нөмірі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33-55-77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78-09-10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78-09-09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77-19-80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77-19-80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аудандының орталығы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17-82-29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56-08-69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93-41-14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78-46-72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90-18-07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39-65-53 39-65-47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34-09-27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орталығы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214" w:id="154"/>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жәрдемақылар   </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стандартына 3-қосымша         </w:t>
      </w:r>
    </w:p>
    <w:bookmarkEnd w:id="154"/>
    <w:p>
      <w:pPr>
        <w:spacing w:after="0"/>
        <w:ind w:left="0"/>
        <w:jc w:val="left"/>
      </w:pPr>
      <w:r>
        <w:rPr>
          <w:rFonts w:ascii="Times New Roman"/>
          <w:b/>
          <w:i w:val="false"/>
          <w:color w:val="000000"/>
        </w:rPr>
        <w:t xml:space="preserve"> Кесте. Сапа мен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113"/>
        <w:gridCol w:w="2033"/>
        <w:gridCol w:w="207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55"/>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жәрдемақылар   </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стандартына 4-қосымша         </w:t>
      </w:r>
    </w:p>
    <w:bookmarkEnd w:id="155"/>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және Астана мен Алматы қалаларының жұмыспен қамту және әлеуметтік бағдарламалар басқармаларының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196"/>
        <w:gridCol w:w="2543"/>
        <w:gridCol w:w="4068"/>
        <w:gridCol w:w="2606"/>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8-7162-763-690 Факс: 8-7162-763-687 Еmail: akmout@mail.online.kz</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көшесі,101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8-7132-545-714 факс: 8-7132-568-469 Email: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8-7282-27-00-99, Факс: 8-7282-27-14-51 Email: al-obltrud@mail.ru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 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8-7122-32-22-28, Факс: 8-7122-32-48-13 Email: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8-7232-47-86-39, Факс: 8-7232-47-86-81 Email: 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8-7262-45-37-67, Факс: 8-7262-50-05-85, Еmail: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8-7262-51-25-83, Еmail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8-7212-43-20-82, телетайп: 8-7212-27-12-42, Email:karagandatrud@mail.ru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8-7142-50-06-16 Email: akim@kostanay.kz, www.kostanay.kz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8-7242-27-02-06, Факс: 8-7242-26-20-32, Еmail: korda2004@mail.ru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8-7292-60-52-53, Факс: 8-7292-60-52-59, Email: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8-7182-32-59-63, Факс: 8-7182-32-56-76, Email: kense.dsz@pavlodar.gov.kz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8-7152-46-56-48, Факс:8-7152-46-90-73 Еmail: obl-dep@mail.online.kz, zsp@sko.kz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8-7252-30-10-40, Факс: 8-7252-30-10-39, Email: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8-7172-21-04-92, Тел/факс: 8-7172-21-28-39, Email: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8-7272-61-67-78 Факс: 8-7272-61-52-02 Email: depart_zan@mail.ru</w:t>
            </w:r>
          </w:p>
        </w:tc>
        <w:tc>
          <w:tcPr>
            <w:tcW w:w="0" w:type="auto"/>
            <w:vMerge/>
            <w:tcBorders>
              <w:top w:val="nil"/>
              <w:left w:val="single" w:color="cfcfcf" w:sz="5"/>
              <w:bottom w:val="single" w:color="cfcfcf" w:sz="5"/>
              <w:right w:val="single" w:color="cfcfcf" w:sz="5"/>
            </w:tcBorders>
          </w:tcPr>
          <w:p/>
        </w:tc>
      </w:tr>
    </w:tbl>
    <w:bookmarkStart w:name="z217" w:id="156"/>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жәрдемақылар  </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стандартына 5-қосымша        </w:t>
      </w:r>
    </w:p>
    <w:bookmarkEnd w:id="156"/>
    <w:bookmarkStart w:name="z232" w:id="157"/>
    <w:p>
      <w:pPr>
        <w:spacing w:after="0"/>
        <w:ind w:left="0"/>
        <w:jc w:val="left"/>
      </w:pPr>
      <w:r>
        <w:rPr>
          <w:rFonts w:ascii="Times New Roman"/>
          <w:b/>
          <w:i w:val="false"/>
          <w:color w:val="000000"/>
        </w:rPr>
        <w:t xml:space="preserve"> 
Аудандардың, облыстық маңызы бар қалалар әкімдіктерінің тізбесі</w:t>
      </w:r>
    </w:p>
    <w:bookmarkEnd w:id="157"/>
    <w:bookmarkStart w:name="z233" w:id="158"/>
    <w:p>
      <w:pPr>
        <w:spacing w:after="0"/>
        <w:ind w:left="0"/>
        <w:jc w:val="left"/>
      </w:pPr>
      <w:r>
        <w:rPr>
          <w:rFonts w:ascii="Times New Roman"/>
          <w:b/>
          <w:i w:val="false"/>
          <w:color w:val="000000"/>
        </w:rPr>
        <w:t xml:space="preserve"> 
Ақмола облысының қалалық және аудандық әкімдіктері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909"/>
        <w:gridCol w:w="4173"/>
        <w:gridCol w:w="1927"/>
        <w:gridCol w:w="3088"/>
      </w:tblGrid>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 akkol_orgotdel@mail.ru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2-06-31</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 arshaly_org83@mail.ru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2-10-36</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50 otdel.DO.ast@mail.ru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2-30-87</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Ш. Уәлиханов көшесі, 9 Atbasar_OORA@mail.r</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2-43-04</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Макинка қаласы, Некрасов көшесі, 19 Bulakimat@mail.ru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2-21-32</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32 lieve@kokshetau.online.kz</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4-55-44</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egin_akm@mail.ru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2-13-42</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 enbek21@rambler.ru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2-14-41</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ММ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 orqotd_erem@mail.ru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 esilirina@mail.ru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2-10-41</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 ауданы, Жақсы ауылы, Достық көшесі, 3 jaksakimat@mail.ru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2-21-01</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34 akm-jarkain@bk.ru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9-14-47</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67 akim_zer@kokshetau.online. kz</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2-12-70</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Х.Болғанбаев көшесі, 9 Akimat.kоrg@mail.ru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2-19-33</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117_sandakimat@mail.ru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9-17-36</w:t>
            </w:r>
          </w:p>
        </w:tc>
        <w:tc>
          <w:tcPr>
            <w:tcW w:w="0" w:type="auto"/>
            <w:vMerge/>
            <w:tcBorders>
              <w:top w:val="nil"/>
              <w:left w:val="single" w:color="cfcfcf" w:sz="5"/>
              <w:bottom w:val="single" w:color="cfcfcf" w:sz="5"/>
              <w:right w:val="single" w:color="cfcfcf" w:sz="5"/>
            </w:tcBorders>
          </w:tcP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 apparat-07@mail.ru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3-11-06</w:t>
            </w:r>
          </w:p>
        </w:tc>
        <w:tc>
          <w:tcPr>
            <w:tcW w:w="0" w:type="auto"/>
            <w:vMerge/>
            <w:tcBorders>
              <w:top w:val="nil"/>
              <w:left w:val="single" w:color="cfcfcf" w:sz="5"/>
              <w:bottom w:val="single" w:color="cfcfcf" w:sz="5"/>
              <w:right w:val="single" w:color="cfcfcf" w:sz="5"/>
            </w:tcBorders>
          </w:tcP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 хан көшесі, 20 shortakim@mail.ru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2-12-13</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 Akimat_kоkshеtау@mail.ru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5-28-45</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step.akmol.kz</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6-23-23</w:t>
            </w:r>
          </w:p>
        </w:tc>
        <w:tc>
          <w:tcPr>
            <w:tcW w:w="0" w:type="auto"/>
            <w:vMerge/>
            <w:tcBorders>
              <w:top w:val="nil"/>
              <w:left w:val="single" w:color="cfcfcf" w:sz="5"/>
              <w:bottom w:val="single" w:color="cfcfcf" w:sz="5"/>
              <w:right w:val="single" w:color="cfcfcf" w:sz="5"/>
            </w:tcBorders>
          </w:tcPr>
          <w:p/>
        </w:tc>
      </w:tr>
    </w:tbl>
    <w:bookmarkStart w:name="z231" w:id="159"/>
    <w:p>
      <w:pPr>
        <w:spacing w:after="0"/>
        <w:ind w:left="0"/>
        <w:jc w:val="left"/>
      </w:pPr>
      <w:r>
        <w:rPr>
          <w:rFonts w:ascii="Times New Roman"/>
          <w:b/>
          <w:i w:val="false"/>
          <w:color w:val="000000"/>
        </w:rPr>
        <w:t xml:space="preserve"> 
Ақтөбе облысының қалалық және аудандық әкімдіктері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867"/>
        <w:gridCol w:w="4225"/>
        <w:gridCol w:w="1953"/>
        <w:gridCol w:w="3098"/>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5-шағын аудан, 4  alga.akto.kz, alga_aparat@mail.ru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3-21-00 3-23-00</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62 aitekebi-akimat@mail.ru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2-12-16 2-15-28</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36 baiganin.akto.kz baiganin_aparat@mail.ru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2-22-31 2-22-30</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Ы. Алтынсарин көшесі, 7 irgizakimat@mail.ru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2-15-74 2-18-65 2-12-25</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 kargala.akto.kz kargala@mail.ru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2-27-92 2-31-512-26-56</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 martuk.akto.kz martuk_ra@mail.ru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2-18-77 2-15-66</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 mugalgar.akto.kz raiakimat.60@mai9l.ru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3-64-14 3-65-73</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 temirakim@mail.ru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2-24-95 2-25-31</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Құрманғазин көшесі, 43 uilakimat.kz</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2-19-32 2-10-21</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 kobda.kz kobdaakimatrambler.ru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2-15-82 2-14-45</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hromtau.akto.kz hromtau_akimatrambler.ru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2-11-41 2-18-42</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 shalkar.akto.kz akimat_shalkar@mail.ru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2-14-35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әкімдігі» ММ</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 akimataktobe.kz ak_aktobe@mail.ru</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1-04-41 1-16-69</w:t>
            </w:r>
          </w:p>
        </w:tc>
        <w:tc>
          <w:tcPr>
            <w:tcW w:w="0" w:type="auto"/>
            <w:vMerge/>
            <w:tcBorders>
              <w:top w:val="nil"/>
              <w:left w:val="single" w:color="cfcfcf" w:sz="5"/>
              <w:bottom w:val="single" w:color="cfcfcf" w:sz="5"/>
              <w:right w:val="single" w:color="cfcfcf" w:sz="5"/>
            </w:tcBorders>
          </w:tcPr>
          <w:p/>
        </w:tc>
      </w:tr>
    </w:tbl>
    <w:bookmarkStart w:name="z230" w:id="160"/>
    <w:p>
      <w:pPr>
        <w:spacing w:after="0"/>
        <w:ind w:left="0"/>
        <w:jc w:val="left"/>
      </w:pPr>
      <w:r>
        <w:rPr>
          <w:rFonts w:ascii="Times New Roman"/>
          <w:b/>
          <w:i w:val="false"/>
          <w:color w:val="000000"/>
        </w:rPr>
        <w:t xml:space="preserve"> 
Алматы облысының қалалық және аудандық әкімдіктері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842"/>
        <w:gridCol w:w="4183"/>
        <w:gridCol w:w="1952"/>
        <w:gridCol w:w="3062"/>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58 aksuakimat.kz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2-11-36</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Қонаев көшесі, 74 alakol-akimat.kz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2-15-75 2-15-52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 bakanas.kz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 enbekshi.kz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4-07-88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 eskeldy-akimat.kz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56 uzunagash.kz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2-14-35 2-15-25 2-16-35</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 Батталханов көшесі, 8 ile-tany.kz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2-21-44</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 karatal-akimat.kz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2-12-57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 хан көшесі, 213 karasay.kz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2-27-65</w:t>
            </w:r>
          </w:p>
        </w:tc>
        <w:tc>
          <w:tcPr>
            <w:tcW w:w="0" w:type="auto"/>
            <w:vMerge/>
            <w:tcBorders>
              <w:top w:val="nil"/>
              <w:left w:val="single" w:color="cfcfcf" w:sz="5"/>
              <w:bottom w:val="single" w:color="cfcfcf" w:sz="5"/>
              <w:right w:val="single" w:color="cfcfcf" w:sz="5"/>
            </w:tcBorders>
          </w:tcPr>
          <w:p/>
        </w:tc>
      </w:tr>
      <w:tr>
        <w:trPr>
          <w:trHeight w:val="6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Б.Момышұлы көшесі, 10 kerbulak.kz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40 koksu-akimat.kz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2-00-68</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Н.Головацкий көшесі, 129 panfilov.kz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5-13-61</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 raimbek.gov.kz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Тәуелсіздік көшесі, 111 sarkand.kz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2-14-31</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даңғылы, 65 talgar-akimat.kz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 uigur-akimat.kz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2-14-32</w:t>
            </w:r>
          </w:p>
        </w:tc>
        <w:tc>
          <w:tcPr>
            <w:tcW w:w="0" w:type="auto"/>
            <w:vMerge/>
            <w:tcBorders>
              <w:top w:val="nil"/>
              <w:left w:val="single" w:color="cfcfcf" w:sz="5"/>
              <w:bottom w:val="single" w:color="cfcfcf" w:sz="5"/>
              <w:right w:val="single" w:color="cfcfcf" w:sz="5"/>
            </w:tcBorders>
          </w:tcPr>
          <w:p/>
        </w:tc>
      </w:tr>
      <w:tr>
        <w:trPr>
          <w:trHeight w:val="4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 kapshagay-gov.kz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4-21-95</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 akimat-taldykorgan.kz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7-20-67 7-05-35</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әкімдігі» ММ</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 tekeli.forever.kz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4-22-41</w:t>
            </w:r>
          </w:p>
        </w:tc>
        <w:tc>
          <w:tcPr>
            <w:tcW w:w="0" w:type="auto"/>
            <w:vMerge/>
            <w:tcBorders>
              <w:top w:val="nil"/>
              <w:left w:val="single" w:color="cfcfcf" w:sz="5"/>
              <w:bottom w:val="single" w:color="cfcfcf" w:sz="5"/>
              <w:right w:val="single" w:color="cfcfcf" w:sz="5"/>
            </w:tcBorders>
          </w:tcPr>
          <w:p/>
        </w:tc>
      </w:tr>
    </w:tbl>
    <w:bookmarkStart w:name="z229" w:id="161"/>
    <w:p>
      <w:pPr>
        <w:spacing w:after="0"/>
        <w:ind w:left="0"/>
        <w:jc w:val="left"/>
      </w:pPr>
      <w:r>
        <w:rPr>
          <w:rFonts w:ascii="Times New Roman"/>
          <w:b/>
          <w:i w:val="false"/>
          <w:color w:val="000000"/>
        </w:rPr>
        <w:t xml:space="preserve"> 
Атырау облысының қалалық және аудандық әкімдіктері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343"/>
        <w:gridCol w:w="4563"/>
        <w:gridCol w:w="1708"/>
        <w:gridCol w:w="2398"/>
      </w:tblGrid>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(қала,аудан, көше, үйдің (пәтердің) №), электронды поштаның мекенжайы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w:t>
            </w:r>
            <w:r>
              <w:rPr>
                <w:rFonts w:ascii="Times New Roman"/>
                <w:b w:val="false"/>
                <w:i w:val="false"/>
                <w:color w:val="000000"/>
                <w:sz w:val="20"/>
              </w:rPr>
              <w:t xml:space="preserve"> үзіліссіз. сенбі 13-00 дейін</w:t>
            </w:r>
          </w:p>
        </w:tc>
      </w:tr>
      <w:tr>
        <w:trPr>
          <w:trHeight w:val="4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 zhylyoi.kz</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12 akimat.inder@mail.ru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Егеменді Қазақстан көшесі, 12 isataiakimat.kz isatai_raiakimat@mail.ru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4 kizilkoga_akimat@mail.ru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 org_otdel_akimat@mail.ru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1 makatorg@mail.ru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көшесі, 16 kurmanbaevar@mail.ru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bookmarkStart w:name="z228" w:id="162"/>
    <w:p>
      <w:pPr>
        <w:spacing w:after="0"/>
        <w:ind w:left="0"/>
        <w:jc w:val="left"/>
      </w:pPr>
      <w:r>
        <w:rPr>
          <w:rFonts w:ascii="Times New Roman"/>
          <w:b/>
          <w:i w:val="false"/>
          <w:color w:val="000000"/>
        </w:rPr>
        <w:t xml:space="preserve"> 
Шығыс Қазақстан облысының қалалық, аудандық әкімдіктері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242"/>
        <w:gridCol w:w="4790"/>
        <w:gridCol w:w="1612"/>
        <w:gridCol w:w="2457"/>
      </w:tblGrid>
      <w:tr>
        <w:trPr>
          <w:trHeight w:val="11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17 oskemen.kz ustkam@ukg.kz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6-35-44</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9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 akimsemey.gov.kz chancellery@akimsemey 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19 ridder.vko.gov.kz Akimat@Ridder.kz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4 kurchatov.vko.gov.kz Chancellery@akim-kurchatov.kz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5 abay.vko.gov.kz akim@abay.vko.gov.kz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гүлзары, 14 ayagos.vko.gov.kz akim.ayaguz@mail.ru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3-33-13</w:t>
            </w:r>
          </w:p>
        </w:tc>
        <w:tc>
          <w:tcPr>
            <w:tcW w:w="0" w:type="auto"/>
            <w:vMerge/>
            <w:tcBorders>
              <w:top w:val="nil"/>
              <w:left w:val="single" w:color="cfcfcf" w:sz="5"/>
              <w:bottom w:val="single" w:color="cfcfcf" w:sz="5"/>
              <w:right w:val="single" w:color="cfcfcf" w:sz="5"/>
            </w:tcBorders>
          </w:tcP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Крупская көшесі, 69 boroduliha.vko.gov.kz akimatboroduliha@yandex.ru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2-13-31</w:t>
            </w:r>
          </w:p>
        </w:tc>
        <w:tc>
          <w:tcPr>
            <w:tcW w:w="0" w:type="auto"/>
            <w:vMerge/>
            <w:tcBorders>
              <w:top w:val="nil"/>
              <w:left w:val="single" w:color="cfcfcf" w:sz="5"/>
              <w:bottom w:val="single" w:color="cfcfcf" w:sz="5"/>
              <w:right w:val="single" w:color="cfcfcf" w:sz="5"/>
            </w:tcBorders>
          </w:tcP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Большая Владимировка ауылы, Сейфуллин көшесі, 144, beskaragay.vko.gov.kz kancelyariyarayakimat@rambler.ru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11 а glubokoe.gov.kz kancil@akimglubokoe.kz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Георгиевка ауылы, Ленин көшесі, 105 garma.vko.gov.kz Zharma_akimat@mail.ru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 zaysan.vko.gov.kz zsnakim@mail.kz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 көшесі, 20 akimzyrian.gov.kz akimat_zyr@mail.kz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Ибежанов көшесі, 23 kurchum.vko.gov.kz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Ш.Фахрутдинов көшесі, 44 а, Kokpekty_akimat@mail.ru kokpekti.vko.gov.kz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2-18-30</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Большенарымское ауылы, Абылай хан көшесі, 102 katon-karagay.vko.gov.kz gukatonrayakimat@mail.ru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2-11-41</w:t>
            </w:r>
          </w:p>
        </w:tc>
        <w:tc>
          <w:tcPr>
            <w:tcW w:w="0" w:type="auto"/>
            <w:vMerge/>
            <w:tcBorders>
              <w:top w:val="nil"/>
              <w:left w:val="single" w:color="cfcfcf" w:sz="5"/>
              <w:bottom w:val="single" w:color="cfcfcf" w:sz="5"/>
              <w:right w:val="single" w:color="cfcfcf" w:sz="5"/>
            </w:tcBorders>
          </w:tcP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13 tarbagatay.vko.gov.kz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 ulan.vko.gov.kz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122 urzhar.vko.gov.kz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әкімдігі» ММ</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Советтер көшесі, 59 shemonaiha.vko.gov.kz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3-24-01</w:t>
            </w:r>
          </w:p>
        </w:tc>
        <w:tc>
          <w:tcPr>
            <w:tcW w:w="0" w:type="auto"/>
            <w:vMerge/>
            <w:tcBorders>
              <w:top w:val="nil"/>
              <w:left w:val="single" w:color="cfcfcf" w:sz="5"/>
              <w:bottom w:val="single" w:color="cfcfcf" w:sz="5"/>
              <w:right w:val="single" w:color="cfcfcf" w:sz="5"/>
            </w:tcBorders>
          </w:tcPr>
          <w:p/>
        </w:tc>
      </w:tr>
    </w:tbl>
    <w:bookmarkStart w:name="z227" w:id="163"/>
    <w:p>
      <w:pPr>
        <w:spacing w:after="0"/>
        <w:ind w:left="0"/>
        <w:jc w:val="left"/>
      </w:pPr>
      <w:r>
        <w:rPr>
          <w:rFonts w:ascii="Times New Roman"/>
          <w:b/>
          <w:i w:val="false"/>
          <w:color w:val="000000"/>
        </w:rPr>
        <w:t xml:space="preserve"> 
Жамбыл облысының қалалық және аудандық әкімдіктері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316"/>
        <w:gridCol w:w="4611"/>
        <w:gridCol w:w="1761"/>
        <w:gridCol w:w="2432"/>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әкімдігі» ММ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107 baizak_akimat@mail.ru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2-11-52 2-11-80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 ММ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zhambyl_aca_akim@mail.ru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2-11-38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әкімдігі» ММ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12 juali_akim@mail.ru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2-15-73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әкімдігі» ММ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106 akimat_k@mail.ru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2-13-40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әкімдігі» ММ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Исмаилов көшесі, 169 merkekense@mail.ru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2-11-66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әкімдігі» ММ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147 moinkum_akimat@mail.ru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2-49-71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ауданының әкімдігі» ММ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 kulan2008@mail.ru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2-30-00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әкімдігі» ММ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Бейбітшілік көшесі, 1 sarysu.kz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6-19-41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әкімдігі» ММ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Достық алаңы, 1 talas.kz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6-20-67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әкімдігі» ММ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274 shu_apparat@mail.ru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әкімдігі» ММ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3 gorakim.kz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3-27-37 3-27-31 5-48-14</w:t>
            </w:r>
          </w:p>
        </w:tc>
        <w:tc>
          <w:tcPr>
            <w:tcW w:w="0" w:type="auto"/>
            <w:vMerge/>
            <w:tcBorders>
              <w:top w:val="nil"/>
              <w:left w:val="single" w:color="cfcfcf" w:sz="5"/>
              <w:bottom w:val="single" w:color="cfcfcf" w:sz="5"/>
              <w:right w:val="single" w:color="cfcfcf" w:sz="5"/>
            </w:tcBorders>
          </w:tcPr>
          <w:p/>
        </w:tc>
      </w:tr>
    </w:tbl>
    <w:bookmarkStart w:name="z226" w:id="164"/>
    <w:p>
      <w:pPr>
        <w:spacing w:after="0"/>
        <w:ind w:left="0"/>
        <w:jc w:val="left"/>
      </w:pPr>
      <w:r>
        <w:rPr>
          <w:rFonts w:ascii="Times New Roman"/>
          <w:b/>
          <w:i w:val="false"/>
          <w:color w:val="000000"/>
        </w:rPr>
        <w:t xml:space="preserve"> 
Батыс Қазақстан облысының аудандық, қалалық әкімдіктері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316"/>
        <w:gridCol w:w="4625"/>
        <w:gridCol w:w="1717"/>
        <w:gridCol w:w="2486"/>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70 ZHUBAN 90 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18-30 дейін, түскі үзіліс сағат 12-30 бастап 14-30 дейін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Т.Жароков көшесі, 31 bokeyorda.westkaz.kz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2-11-00</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18-30 дейін, түскі үзіліс сағат 13-00 бастап 14-30 дейін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 көшесі, 99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zhangala.westkaz.kz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2-19-45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Шарафутдинов көшесі,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3-14-58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Ғ.Құрманғалиев көшесі, 19karatobe.westkaz.kz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3-11-55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3-12-60 3-11-63 3-12-74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2-10-01 2-13-72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Ғ.Қараш көшесі, 61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2-18-89 2-14-59</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Л.Қылышев көшесі, 95 Chingirlau.westkz.kz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2-23-33 2-28-75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18 terekta@rambler.ru</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2-12-98 2-13-34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182/1 uralsk-akimat.kz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1-24-63</w:t>
            </w:r>
          </w:p>
        </w:tc>
        <w:tc>
          <w:tcPr>
            <w:tcW w:w="0" w:type="auto"/>
            <w:vMerge/>
            <w:tcBorders>
              <w:top w:val="nil"/>
              <w:left w:val="single" w:color="cfcfcf" w:sz="5"/>
              <w:bottom w:val="single" w:color="cfcfcf" w:sz="5"/>
              <w:right w:val="single" w:color="cfcfcf" w:sz="5"/>
            </w:tcBorders>
          </w:tcPr>
          <w:p/>
        </w:tc>
      </w:tr>
    </w:tbl>
    <w:bookmarkStart w:name="z225" w:id="165"/>
    <w:p>
      <w:pPr>
        <w:spacing w:after="0"/>
        <w:ind w:left="0"/>
        <w:jc w:val="left"/>
      </w:pPr>
      <w:r>
        <w:rPr>
          <w:rFonts w:ascii="Times New Roman"/>
          <w:b/>
          <w:i w:val="false"/>
          <w:color w:val="000000"/>
        </w:rPr>
        <w:t xml:space="preserve"> 
Қарағанды облысының қалалық және аудандық әкімдіктері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203"/>
        <w:gridCol w:w="4606"/>
        <w:gridCol w:w="1944"/>
        <w:gridCol w:w="245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balkhash.kz orgkadrwork@mail.kz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4-26-48 4-85-11</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алаңы, 1 jezkazgan.kz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8-710273-65-94 3-61-35</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16 karaganda-akimat.kz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2-02-20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 karajai_akimat@mail.ru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2-60-10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 priozerck.kz prio_org@krg.gov.kz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5-29-20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 saran.kz sar_apparat@krg.gov.kz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 satpaev.kz satpaevakim@mail.ru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 3-45-54</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гүлзары, 12 akimat-temirtau.kz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2-26-03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 shahtinsk.kz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4-08-44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Жеңіс даңғылы, 3 abay-akimat-karaganda.kz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4-48-00 4-42-26</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даңғылы, 4 ergan_77@mail.ru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2-12-33 2-14-74</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39 bukhar-zhirau.kz bukharfarkhad@topmail.kz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2-14-60 2-11-18</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Тәуелсіздік көшесі, 5 zhanaarka-akimat.kz zhanaarka_akimat@mail.ru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2-61-01 2-76-51</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қаласы, Т.Әубәкіров көшесі, 23 karkaraly.kz karkar_orgotdel@mail. 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3-13-66 3-13-68</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 nurinsk.kz nura_org@krg.gov.kz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2-26-31 2-17-21</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33 osak_акимат.kz оsak_izbirkom@mail.kz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4-18-42</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 u1utau.kz u1utau-akimat@mai1.ru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2-12-40</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 shet-audany.kz akimshet@mail.ru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2-14-17</w:t>
            </w:r>
          </w:p>
        </w:tc>
        <w:tc>
          <w:tcPr>
            <w:tcW w:w="0" w:type="auto"/>
            <w:vMerge/>
            <w:tcBorders>
              <w:top w:val="nil"/>
              <w:left w:val="single" w:color="cfcfcf" w:sz="5"/>
              <w:bottom w:val="single" w:color="cfcfcf" w:sz="5"/>
              <w:right w:val="single" w:color="cfcfcf" w:sz="5"/>
            </w:tcBorders>
          </w:tcPr>
          <w:p/>
        </w:tc>
      </w:tr>
    </w:tbl>
    <w:bookmarkStart w:name="z224" w:id="166"/>
    <w:p>
      <w:pPr>
        <w:spacing w:after="0"/>
        <w:ind w:left="0"/>
        <w:jc w:val="left"/>
      </w:pPr>
      <w:r>
        <w:rPr>
          <w:rFonts w:ascii="Times New Roman"/>
          <w:b/>
          <w:i w:val="false"/>
          <w:color w:val="000000"/>
        </w:rPr>
        <w:t xml:space="preserve"> 
Қостанай облысының қалалық және аудандық әкімдіктері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282"/>
        <w:gridCol w:w="4666"/>
        <w:gridCol w:w="1648"/>
        <w:gridCol w:w="2582"/>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altynsarin.kz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3-42-20</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 amangeldy.kostanay.kz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4 мамыр көшесі, 44 akimat-auliekol.kz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Денисовка ауылы, Калинин көшесі, 5 denisovka@kostanai.kz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2-14-42</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ауылы, Ы.Алтынсарин көшесі, 4 jangeldy.kostanay.kz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2-13-01</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6-шағын аудан, 65 zhitikara.kostanai.kz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2-33-16</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 kamysti.kostanay.kz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 karabalyk.kz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3-33-30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18-00 дейін, түскі үзіліс сағат 12-45 бастап 14-15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Ысқақов көшесі, 73 karasu.kostanay.kz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2-20-14</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65 kostregion.kz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 naurzum.kostanay.kz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 mendikara.kostanay.kz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18-30 дейін, түскі үзіліс сағат 13-00 бастап 14-30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 sarukol.kostanai.kz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2-11-38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18-00 дейін, түскі үзіліс сағат 12-30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 taran.kz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3-61-44</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 uzunkol.kostanay.kz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2-15-55 2-15-30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Калинин көшесі, 53 fedorovka.kostanay. 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2-14-43 2-10-45</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әкімдігі»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 arklyk-kostanai.kz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7-12-42 7-02-01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20-00 дейін,</w:t>
            </w:r>
            <w:r>
              <w:rPr>
                <w:rFonts w:ascii="Times New Roman"/>
                <w:b w:val="false"/>
                <w:i w:val="false"/>
                <w:color w:val="000000"/>
                <w:sz w:val="20"/>
              </w:rPr>
              <w:t>үзіліссіз, сенбі 9-00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әкімдігі»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 kostanay-city.kz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7-57-01</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әкімдігі»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Бейбітшілік көшесі, 31 lsk.kz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3-38-90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әкімдігі»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95 rydny.kz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 4-58-09</w:t>
            </w:r>
          </w:p>
        </w:tc>
        <w:tc>
          <w:tcPr>
            <w:tcW w:w="0" w:type="auto"/>
            <w:vMerge/>
            <w:tcBorders>
              <w:top w:val="nil"/>
              <w:left w:val="single" w:color="cfcfcf" w:sz="5"/>
              <w:bottom w:val="single" w:color="cfcfcf" w:sz="5"/>
              <w:right w:val="single" w:color="cfcfcf" w:sz="5"/>
            </w:tcBorders>
          </w:tcPr>
          <w:p/>
        </w:tc>
      </w:tr>
    </w:tbl>
    <w:bookmarkStart w:name="z223" w:id="167"/>
    <w:p>
      <w:pPr>
        <w:spacing w:after="0"/>
        <w:ind w:left="0"/>
        <w:jc w:val="left"/>
      </w:pPr>
      <w:r>
        <w:rPr>
          <w:rFonts w:ascii="Times New Roman"/>
          <w:b/>
          <w:i w:val="false"/>
          <w:color w:val="000000"/>
        </w:rPr>
        <w:t xml:space="preserve"> 
Қызылорда облысының қалалық және аудандық әкімдіктері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254"/>
        <w:gridCol w:w="4765"/>
        <w:gridCol w:w="1618"/>
        <w:gridCol w:w="2567"/>
      </w:tblGrid>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 aralkalasy@mail.ru aral_akimat@mail.ru aralakimat.kz</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2-11-62 2-13-80 2-25-41</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35, aralgorakimat@mail.ru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2-26-76 2-40-89</w:t>
            </w:r>
          </w:p>
        </w:tc>
        <w:tc>
          <w:tcPr>
            <w:tcW w:w="0" w:type="auto"/>
            <w:vMerge/>
            <w:tcBorders>
              <w:top w:val="nil"/>
              <w:left w:val="single" w:color="cfcfcf" w:sz="5"/>
              <w:bottom w:val="single" w:color="cfcfcf" w:sz="5"/>
              <w:right w:val="single" w:color="cfcfcf" w:sz="5"/>
            </w:tcBorders>
          </w:tcP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 kazaly_akimat@mail.ru kazaly.kz</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2-26-25 2-11-14</w:t>
            </w:r>
          </w:p>
        </w:tc>
        <w:tc>
          <w:tcPr>
            <w:tcW w:w="0" w:type="auto"/>
            <w:vMerge/>
            <w:tcBorders>
              <w:top w:val="nil"/>
              <w:left w:val="single" w:color="cfcfcf" w:sz="5"/>
              <w:bottom w:val="single" w:color="cfcfcf" w:sz="5"/>
              <w:right w:val="single" w:color="cfcfcf" w:sz="5"/>
            </w:tcBorders>
          </w:tcPr>
          <w:p/>
        </w:tc>
      </w:tr>
      <w:tr>
        <w:trPr>
          <w:trHeight w:val="10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кентінің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Примов көшесі, 5 kent_aitecebi@mail.ru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2-21-53 2-21-52</w:t>
            </w:r>
          </w:p>
        </w:tc>
        <w:tc>
          <w:tcPr>
            <w:tcW w:w="0" w:type="auto"/>
            <w:vMerge/>
            <w:tcBorders>
              <w:top w:val="nil"/>
              <w:left w:val="single" w:color="cfcfcf" w:sz="5"/>
              <w:bottom w:val="single" w:color="cfcfcf" w:sz="5"/>
              <w:right w:val="single" w:color="cfcfcf" w:sz="5"/>
            </w:tcBorders>
          </w:tcP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Жусалы кенті, Қорқыт ата көшесі, 1 karmakchi@mail.ru e-karmakshy.kz</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2-11-31</w:t>
            </w:r>
          </w:p>
        </w:tc>
        <w:tc>
          <w:tcPr>
            <w:tcW w:w="0" w:type="auto"/>
            <w:vMerge/>
            <w:tcBorders>
              <w:top w:val="nil"/>
              <w:left w:val="single" w:color="cfcfcf" w:sz="5"/>
              <w:bottom w:val="single" w:color="cfcfcf" w:sz="5"/>
              <w:right w:val="single" w:color="cfcfcf" w:sz="5"/>
            </w:tcBorders>
          </w:tcP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кентінің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Жусалы кенті, Абай көшесі, 95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2-22-87 2-13-87</w:t>
            </w:r>
          </w:p>
        </w:tc>
        <w:tc>
          <w:tcPr>
            <w:tcW w:w="0" w:type="auto"/>
            <w:vMerge/>
            <w:tcBorders>
              <w:top w:val="nil"/>
              <w:left w:val="single" w:color="cfcfcf" w:sz="5"/>
              <w:bottom w:val="single" w:color="cfcfcf" w:sz="5"/>
              <w:right w:val="single" w:color="cfcfcf" w:sz="5"/>
            </w:tcBorders>
          </w:tcPr>
          <w:p/>
        </w:tc>
      </w:tr>
      <w:tr>
        <w:trPr>
          <w:trHeight w:val="2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 galkorda@tonmail.kz zhalagash.gov.kz</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3-14-54</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22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 syrdarya_akimat@mail.ru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2-11-68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кентінің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53 aigul_kent@mail.ru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6 akimat_shieli@mail.ru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4-28-00</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М.Көкенов көшесі, 37 org_acim@mail.ru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2-24-29</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Бөкей хан көшесі, н/з gorakimat_kz@lisr.ru kyzylorda-city.kz</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3-67-00 3-84-66</w:t>
            </w:r>
          </w:p>
        </w:tc>
        <w:tc>
          <w:tcPr>
            <w:tcW w:w="0" w:type="auto"/>
            <w:vMerge/>
            <w:tcBorders>
              <w:top w:val="nil"/>
              <w:left w:val="single" w:color="cfcfcf" w:sz="5"/>
              <w:bottom w:val="single" w:color="cfcfcf" w:sz="5"/>
              <w:right w:val="single" w:color="cfcfcf" w:sz="5"/>
            </w:tcBorders>
          </w:tcPr>
          <w:p/>
        </w:tc>
      </w:tr>
    </w:tbl>
    <w:bookmarkStart w:name="z222" w:id="168"/>
    <w:p>
      <w:pPr>
        <w:spacing w:after="0"/>
        <w:ind w:left="0"/>
        <w:jc w:val="left"/>
      </w:pPr>
      <w:r>
        <w:rPr>
          <w:rFonts w:ascii="Times New Roman"/>
          <w:b/>
          <w:i w:val="false"/>
          <w:color w:val="000000"/>
        </w:rPr>
        <w:t xml:space="preserve"> 
Маңғыстау облысының қалалық және аудандық әкімдіктері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290"/>
        <w:gridCol w:w="4747"/>
        <w:gridCol w:w="1549"/>
        <w:gridCol w:w="2632"/>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72 aktau-info.kz aktau_apparat@mail.ru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 3-65-04</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18-30 дейін, түскі үзіліс сағат 12-30 бастап 14-00 дейін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Сәтпаев көшесі, 1 akimat-uzen@mail.ru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5-15-69</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Досан Тәжиев көшесі, 1 burin_n@mail.ru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аудан әкімдігінің ғимараты akimat-munaily.kz</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Досан Тәжіұлы көшесі, 13 amirmukan@mail.ru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алаң,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0" w:type="auto"/>
            <w:vMerge/>
            <w:tcBorders>
              <w:top w:val="nil"/>
              <w:left w:val="single" w:color="cfcfcf" w:sz="5"/>
              <w:bottom w:val="single" w:color="cfcfcf" w:sz="5"/>
              <w:right w:val="single" w:color="cfcfcf" w:sz="5"/>
            </w:tcBorders>
          </w:tcPr>
          <w:p/>
        </w:tc>
      </w:tr>
    </w:tbl>
    <w:bookmarkStart w:name="z221" w:id="169"/>
    <w:p>
      <w:pPr>
        <w:spacing w:after="0"/>
        <w:ind w:left="0"/>
        <w:jc w:val="left"/>
      </w:pPr>
      <w:r>
        <w:rPr>
          <w:rFonts w:ascii="Times New Roman"/>
          <w:b/>
          <w:i w:val="false"/>
          <w:color w:val="000000"/>
        </w:rPr>
        <w:t xml:space="preserve"> 
Павлодар облысының қалалық және аудандық әкімдіктері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380"/>
        <w:gridCol w:w="4627"/>
        <w:gridCol w:w="1648"/>
        <w:gridCol w:w="2568"/>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 kense.ap@pavlodar.gov.kz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2-31-34</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14-30 дейін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Бейбітшілік көшесі, 52 kense.aa@pavlodar.gov.kz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5-03-53</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45 kense.ae@pavlodar.gov.kz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4-02-20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 kense.aakr@pavlodar.gov. 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2-11-91</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Ак.Сәтпаев көшесі, 45 kense.abr@pavlodar.gov.kz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9-11-08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Әуезов көшесі, 19 kense.azhr@pavlodar.gov. 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2-21-23</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әкімдігі»</w:t>
            </w:r>
          </w:p>
          <w:p>
            <w:pPr>
              <w:spacing w:after="20"/>
              <w:ind w:left="20"/>
              <w:jc w:val="both"/>
            </w:pPr>
            <w:r>
              <w:rPr>
                <w:rFonts w:ascii="Times New Roman"/>
                <w:b w:val="false"/>
                <w:i w:val="false"/>
                <w:color w:val="000000"/>
                <w:sz w:val="20"/>
              </w:rPr>
              <w:t>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 kense.aer@pavlodar.gov.kz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2-13-43</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Елгин көшесі, 172 kense.akr@pavlodar.gov.kz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 kense.alr@pavlodar.gov.kz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Иванов көшесі, 92 kense.amr@pavlodar.gov. 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9-13-56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Қайырбаев көшесі, 32 kense.apr@pavlodar.gov.kz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2-20-89</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 Успенка ауылы, Ленин көшесі, 71 kense.aur@pavlodar.gov.kz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9-14-44</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әкімдігі» ММ</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Советтер көшесі, 51 kense.ashr@pavlodar.gov. 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2-16-50</w:t>
            </w:r>
          </w:p>
        </w:tc>
        <w:tc>
          <w:tcPr>
            <w:tcW w:w="0" w:type="auto"/>
            <w:vMerge/>
            <w:tcBorders>
              <w:top w:val="nil"/>
              <w:left w:val="single" w:color="cfcfcf" w:sz="5"/>
              <w:bottom w:val="single" w:color="cfcfcf" w:sz="5"/>
              <w:right w:val="single" w:color="cfcfcf" w:sz="5"/>
            </w:tcBorders>
          </w:tcPr>
          <w:p/>
        </w:tc>
      </w:tr>
    </w:tbl>
    <w:bookmarkStart w:name="z220" w:id="170"/>
    <w:p>
      <w:pPr>
        <w:spacing w:after="0"/>
        <w:ind w:left="0"/>
        <w:jc w:val="left"/>
      </w:pPr>
      <w:r>
        <w:rPr>
          <w:rFonts w:ascii="Times New Roman"/>
          <w:b/>
          <w:i w:val="false"/>
          <w:color w:val="000000"/>
        </w:rPr>
        <w:t xml:space="preserve"> 
Солтүстік Қазақстан облысының қалалық және аудандық әкімдіктері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343"/>
        <w:gridCol w:w="4672"/>
        <w:gridCol w:w="1623"/>
        <w:gridCol w:w="2539"/>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Ш.Уәлиханов көшесі, 44 airtau.ministers.kz airtau-akimat@sko.kz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2-13-34</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 azh-sko.kz akzhar-akimat@sko.kz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2-11-24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Халықтар көшесі, 50 ak.sko.kz akkain-akimat@sko.kz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2-12-77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 esl.sko.kz esil-akimat@sko.kz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2-15-01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10 zhb-sko.kz zhambil-akimat@sko.kz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2-28-88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ауылы, Юбилейная көшесі, 56 mzh.sko.kz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2-15-57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 kzh-sko.kz kyzylzhar-akimat@sko.kz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2-17-46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ауылы, С.Мұқанов көшесі, 11 maml.sko.kz maml-akimat@sko.kz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2-17-88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Абылай хан көшесі, 28 gm.sko.kz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2-13-07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197 tsh.cko.kz tainsha-akimat@sko.kz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 tm.sko.kz timiryazevo-akimat@sko.kz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2-00-03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 ualihan-akimat@sko.kz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2-16-95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 shn.sko.kz shalakyn-akimat@sko.kz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2-12-41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 petropavl.sko.kz petropavlovsk@sko.kz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9-01-37</w:t>
            </w:r>
          </w:p>
        </w:tc>
        <w:tc>
          <w:tcPr>
            <w:tcW w:w="0" w:type="auto"/>
            <w:vMerge/>
            <w:tcBorders>
              <w:top w:val="nil"/>
              <w:left w:val="single" w:color="cfcfcf" w:sz="5"/>
              <w:bottom w:val="single" w:color="cfcfcf" w:sz="5"/>
              <w:right w:val="single" w:color="cfcfcf" w:sz="5"/>
            </w:tcBorders>
          </w:tcPr>
          <w:p/>
        </w:tc>
      </w:tr>
    </w:tbl>
    <w:bookmarkStart w:name="z317" w:id="171"/>
    <w:p>
      <w:pPr>
        <w:spacing w:after="0"/>
        <w:ind w:left="0"/>
        <w:jc w:val="left"/>
      </w:pPr>
      <w:r>
        <w:rPr>
          <w:rFonts w:ascii="Times New Roman"/>
          <w:b/>
          <w:i w:val="false"/>
          <w:color w:val="000000"/>
        </w:rPr>
        <w:t xml:space="preserve"> 
Оңтүстік Қазақстан облысының қалалық және аудандық әкімдіктері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370"/>
        <w:gridCol w:w="4623"/>
        <w:gridCol w:w="1675"/>
        <w:gridCol w:w="2417"/>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 shymkent.gov</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3-00-06</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 orgotdel-arys@mail.ru</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2-15-05</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даңғылы, 87 kentauadmin.kz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3-55-65</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 хан алаңы, 3 turakimat.kz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4-10-05</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Бәйдібек Қарашаұлы көшесі, 49 baidibek.kz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2-18-58</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95 kazigurt.kz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2-19-71</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М.Әуезов көшесі, 20 maktaaral.kz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6-34-46</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Т.Рысқұлов көшесі, 14 Ordabasi.gov.kz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2-13-00 2-14-52</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 otraraimak.kz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2-10-42</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Ұлы Жібек жолы даңғылы, 95 sairam-adm@mail.ru</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2-03-55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 s-agash-akimat.kz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н/з sozakelu.kz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4-20-77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Леңгір қаласы, Әйтеке би көшесі, 28 Tolebi_ishki_Saiasat_1@mail.ru</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6-21-35 6-23-70</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201 tulkybas.kz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5-29-88</w:t>
            </w:r>
          </w:p>
        </w:tc>
        <w:tc>
          <w:tcPr>
            <w:tcW w:w="0" w:type="auto"/>
            <w:vMerge/>
            <w:tcBorders>
              <w:top w:val="nil"/>
              <w:left w:val="single" w:color="cfcfcf" w:sz="5"/>
              <w:bottom w:val="single" w:color="cfcfcf" w:sz="5"/>
              <w:right w:val="single" w:color="cfcfcf" w:sz="5"/>
            </w:tcBorders>
          </w:tcP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н/з shardara.kz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2-16-77 2-12-32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72"/>
    <w:p>
      <w:pPr>
        <w:spacing w:after="0"/>
        <w:ind w:left="0"/>
        <w:jc w:val="left"/>
      </w:pPr>
      <w:r>
        <w:rPr>
          <w:rFonts w:ascii="Times New Roman"/>
          <w:b/>
          <w:i w:val="false"/>
          <w:color w:val="000000"/>
        </w:rPr>
        <w:t xml:space="preserve"> 
Астана қаласының қалалық және аудандық әкімдіктері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362"/>
        <w:gridCol w:w="4617"/>
        <w:gridCol w:w="1684"/>
        <w:gridCol w:w="241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astana.kz</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5-64-02</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5-64-91 5-72-80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7 almaty.astana.kz ovp_almaty@mail.ru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 4-33-47 6-27-01</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 9-55-55 9-55-43</w:t>
            </w:r>
          </w:p>
        </w:tc>
        <w:tc>
          <w:tcPr>
            <w:tcW w:w="0" w:type="auto"/>
            <w:vMerge/>
            <w:tcBorders>
              <w:top w:val="nil"/>
              <w:left w:val="single" w:color="cfcfcf" w:sz="5"/>
              <w:bottom w:val="single" w:color="cfcfcf" w:sz="5"/>
              <w:right w:val="single" w:color="cfcfcf" w:sz="5"/>
            </w:tcBorders>
          </w:tcPr>
          <w:p/>
        </w:tc>
      </w:tr>
    </w:tbl>
    <w:bookmarkStart w:name="z218" w:id="173"/>
    <w:p>
      <w:pPr>
        <w:spacing w:after="0"/>
        <w:ind w:left="0"/>
        <w:jc w:val="left"/>
      </w:pPr>
      <w:r>
        <w:rPr>
          <w:rFonts w:ascii="Times New Roman"/>
          <w:b/>
          <w:i w:val="false"/>
          <w:color w:val="000000"/>
        </w:rPr>
        <w:t xml:space="preserve"> 
Алматы қаласының қалалық және аудандық әкімдіктері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336"/>
        <w:gridCol w:w="4528"/>
        <w:gridCol w:w="1659"/>
        <w:gridCol w:w="2535"/>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26 alatau.almaty.kz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9-84-23</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 Сенбі сағат 15-00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74 almaly.almaty.kz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2-59-88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 auezov.almaty.kz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8-28-01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 bostandyk.almaty.kz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4-83-08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 ауданы, Серіков көшесі, 2 а zhetysu.almaty.kz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4-27-60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 medeu.almaty.kz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1-60-72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9 turksib.almaty.kz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5-70-07</w:t>
            </w:r>
          </w:p>
        </w:tc>
        <w:tc>
          <w:tcPr>
            <w:tcW w:w="0" w:type="auto"/>
            <w:vMerge/>
            <w:tcBorders>
              <w:top w:val="nil"/>
              <w:left w:val="single" w:color="cfcfcf" w:sz="5"/>
              <w:bottom w:val="single" w:color="cfcfcf" w:sz="5"/>
              <w:right w:val="single" w:color="cfcfcf" w:sz="5"/>
            </w:tcBorders>
          </w:tcPr>
          <w:p/>
        </w:tc>
      </w:tr>
    </w:tbl>
    <w:bookmarkStart w:name="z234" w:id="174"/>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отбасыларға мемлекеттік жәрдемақылар   </w:t>
      </w:r>
      <w:r>
        <w:br/>
      </w:r>
      <w:r>
        <w:rPr>
          <w:rFonts w:ascii="Times New Roman"/>
          <w:b w:val="false"/>
          <w:i w:val="false"/>
          <w:color w:val="000000"/>
          <w:sz w:val="28"/>
        </w:rPr>
        <w:t xml:space="preserve">
тағайындау» мемлекеттік қызмет     </w:t>
      </w:r>
      <w:r>
        <w:br/>
      </w:r>
      <w:r>
        <w:rPr>
          <w:rFonts w:ascii="Times New Roman"/>
          <w:b w:val="false"/>
          <w:i w:val="false"/>
          <w:color w:val="000000"/>
          <w:sz w:val="28"/>
        </w:rPr>
        <w:t xml:space="preserve">
стандартына 6-қосымша          </w:t>
      </w:r>
    </w:p>
    <w:bookmarkEnd w:id="174"/>
    <w:bookmarkStart w:name="z252" w:id="175"/>
    <w:p>
      <w:pPr>
        <w:spacing w:after="0"/>
        <w:ind w:left="0"/>
        <w:jc w:val="left"/>
      </w:pPr>
      <w:r>
        <w:rPr>
          <w:rFonts w:ascii="Times New Roman"/>
          <w:b/>
          <w:i w:val="false"/>
          <w:color w:val="000000"/>
        </w:rPr>
        <w:t xml:space="preserve"> 
Облыстардың, Астана және Алматы қалалары әкімдері аппараттарының тізбесі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050"/>
        <w:gridCol w:w="4084"/>
        <w:gridCol w:w="1994"/>
        <w:gridCol w:w="2862"/>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 орталықтың қызметін ұйымдастыруға жауапты құрылымдық бөлімшенің (бөлімнің)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(бөлімнің) телефон нөмірі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 талдау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26-74-26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93-20-67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Мемлекеттік-құқықтық жұмыс, әкімшілік және мемлекеттік қызметтер сапасын бақылау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27-16-41 27-37-22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бақылау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және мемлекеттік қызметтерді мониторингілеу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26-89-20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 Горький көшесі,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мониторингілеуді дамыту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43-34-54 43-36-95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ішкі бақылау және мемлекеттік қызметтерді мониторингілеу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50-88-49</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мониторингілеу және ақпараттық технологияларды дамыту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42-10-90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қаласы, Бейбітшілік гүлзары, 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 және мемлекеттік қызметтерді мониторингілеу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57-50-43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26-19-28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42-74-70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14-шағын аудан,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Әкімшілік-қаржылық бөлім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32-40-42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Ак.Сәтпаев көшесі, 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46-72-65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55-12-39</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55-64-41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r>
    </w:tbl>
    <w:bookmarkStart w:name="z253" w:id="1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176"/>
    <w:bookmarkStart w:name="z254" w:id="177"/>
    <w:p>
      <w:pPr>
        <w:spacing w:after="0"/>
        <w:ind w:left="0"/>
        <w:jc w:val="left"/>
      </w:pPr>
      <w:r>
        <w:rPr>
          <w:rFonts w:ascii="Times New Roman"/>
          <w:b/>
          <w:i w:val="false"/>
          <w:color w:val="000000"/>
        </w:rPr>
        <w:t xml:space="preserve"> 
«Мемлекеттік атаулы әлеуметтік көмек тағайындау» мемлекеттік қызмет стандарты</w:t>
      </w:r>
    </w:p>
    <w:bookmarkEnd w:id="177"/>
    <w:bookmarkStart w:name="z255" w:id="178"/>
    <w:p>
      <w:pPr>
        <w:spacing w:after="0"/>
        <w:ind w:left="0"/>
        <w:jc w:val="left"/>
      </w:pPr>
      <w:r>
        <w:rPr>
          <w:rFonts w:ascii="Times New Roman"/>
          <w:b/>
          <w:i w:val="false"/>
          <w:color w:val="000000"/>
        </w:rPr>
        <w:t xml:space="preserve"> 
1. Жалпы ережелер</w:t>
      </w:r>
    </w:p>
    <w:bookmarkEnd w:id="178"/>
    <w:bookmarkStart w:name="z256" w:id="179"/>
    <w:p>
      <w:pPr>
        <w:spacing w:after="0"/>
        <w:ind w:left="0"/>
        <w:jc w:val="both"/>
      </w:pPr>
      <w:r>
        <w:rPr>
          <w:rFonts w:ascii="Times New Roman"/>
          <w:b w:val="false"/>
          <w:i w:val="false"/>
          <w:color w:val="000000"/>
          <w:sz w:val="28"/>
        </w:rPr>
        <w:t>
      1. Мемлекеттік қызметті мекенжайы осы «Мемлекеттік атаулы әлеуметтік көмек тағайындау» мемлекеттік қызмет стандартына (бұдан әрі – стандарт) 1-қосымшада көрсетілген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көрсетеді. Тұрғылықты жері бойынша уәкілетті орган болмаса, өтініш беруші мемлекеттік қызмет алу үшін кент, ауыл (село), ауылдық (селолық) округтің әкіміне (бұдан әрі – ауылдық округтің әкімі) өтініш жасайды.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2012.08.17 </w:t>
      </w:r>
      <w:r>
        <w:rPr>
          <w:rFonts w:ascii="Times New Roman"/>
          <w:b w:val="false"/>
          <w:i w:val="false"/>
          <w:color w:val="00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2001 жылғы 17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2-бабы 1-тармағының және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 тағайындау және төлеу ережесінің 2-тарауының,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толық ақпарат Қазақстан Республикасы Еңбек және халықты әлеуметтік қорғау министрлігінің http://www.enbek.gov.kz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тұтынушыға мемлекеттік атаулы әлеуметтік көмекті тағайындау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жан басына шаққандағы орташа табысы </w:t>
      </w:r>
      <w:r>
        <w:rPr>
          <w:rFonts w:ascii="Times New Roman"/>
          <w:b w:val="false"/>
          <w:i w:val="false"/>
          <w:color w:val="000000"/>
          <w:sz w:val="28"/>
        </w:rPr>
        <w:t>кедейлік шегінен</w:t>
      </w:r>
      <w:r>
        <w:rPr>
          <w:rFonts w:ascii="Times New Roman"/>
          <w:b w:val="false"/>
          <w:i w:val="false"/>
          <w:color w:val="000000"/>
          <w:sz w:val="28"/>
        </w:rPr>
        <w:t xml:space="preserve">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округтың әкіміне - жиырма екі жұмыс күнінен кешіктірмей;</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2012.01.16 </w:t>
      </w:r>
      <w:r>
        <w:rPr>
          <w:rFonts w:ascii="Times New Roman"/>
          <w:b w:val="false"/>
          <w:i w:val="false"/>
          <w:color w:val="000000"/>
          <w:sz w:val="28"/>
        </w:rPr>
        <w:t>№ 65</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ауылдық округ әкімінің жұмыс кестесі: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оның ішінде өртке қарсы қауіпсіздік </w:t>
      </w:r>
      <w:r>
        <w:rPr>
          <w:rFonts w:ascii="Times New Roman"/>
          <w:b w:val="false"/>
          <w:i w:val="false"/>
          <w:color w:val="000000"/>
          <w:sz w:val="28"/>
        </w:rPr>
        <w:t>талаптарына</w:t>
      </w:r>
      <w:r>
        <w:rPr>
          <w:rFonts w:ascii="Times New Roman"/>
          <w:b w:val="false"/>
          <w:i w:val="false"/>
          <w:color w:val="000000"/>
          <w:sz w:val="28"/>
        </w:rPr>
        <w:t xml:space="preserve"> сай болады, үй-жайға кіру режимі – еркін.</w:t>
      </w:r>
    </w:p>
    <w:bookmarkEnd w:id="179"/>
    <w:bookmarkStart w:name="z269" w:id="180"/>
    <w:p>
      <w:pPr>
        <w:spacing w:after="0"/>
        <w:ind w:left="0"/>
        <w:jc w:val="left"/>
      </w:pPr>
      <w:r>
        <w:rPr>
          <w:rFonts w:ascii="Times New Roman"/>
          <w:b/>
          <w:i w:val="false"/>
          <w:color w:val="000000"/>
        </w:rPr>
        <w:t xml:space="preserve"> 
2. Мемлекеттік қызмет көрсетудің тәртібі</w:t>
      </w:r>
    </w:p>
    <w:bookmarkEnd w:id="180"/>
    <w:bookmarkStart w:name="z270" w:id="181"/>
    <w:p>
      <w:pPr>
        <w:spacing w:after="0"/>
        <w:ind w:left="0"/>
        <w:jc w:val="both"/>
      </w:pPr>
      <w:r>
        <w:rPr>
          <w:rFonts w:ascii="Times New Roman"/>
          <w:b w:val="false"/>
          <w:i w:val="false"/>
          <w:color w:val="000000"/>
          <w:sz w:val="28"/>
        </w:rPr>
        <w:t>
      11. Тұтынушы мемлекеттік қызмет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 көрсетілген белгіленген үлгідегі </w:t>
      </w:r>
      <w:r>
        <w:rPr>
          <w:rFonts w:ascii="Times New Roman"/>
          <w:b w:val="false"/>
          <w:i w:val="false"/>
          <w:color w:val="000000"/>
          <w:sz w:val="28"/>
        </w:rPr>
        <w:t>өтініш</w:t>
      </w:r>
      <w:r>
        <w:rPr>
          <w:rFonts w:ascii="Times New Roman"/>
          <w:b w:val="false"/>
          <w:i w:val="false"/>
          <w:color w:val="000000"/>
          <w:sz w:val="28"/>
        </w:rPr>
        <w:t>, әлеуметтік жеке кодтың нөмірі;</w:t>
      </w:r>
      <w:r>
        <w:br/>
      </w:r>
      <w:r>
        <w:rPr>
          <w:rFonts w:ascii="Times New Roman"/>
          <w:b w:val="false"/>
          <w:i w:val="false"/>
          <w:color w:val="000000"/>
          <w:sz w:val="28"/>
        </w:rPr>
        <w:t>
</w:t>
      </w:r>
      <w:r>
        <w:rPr>
          <w:rFonts w:ascii="Times New Roman"/>
          <w:b w:val="false"/>
          <w:i w:val="false"/>
          <w:color w:val="000000"/>
          <w:sz w:val="28"/>
        </w:rPr>
        <w:t>
      2) белгіленген үлгідегі отбасы құрамы туралы </w:t>
      </w:r>
      <w:r>
        <w:rPr>
          <w:rFonts w:ascii="Times New Roman"/>
          <w:b w:val="false"/>
          <w:i w:val="false"/>
          <w:color w:val="000000"/>
          <w:sz w:val="28"/>
        </w:rPr>
        <w:t>мәліметтер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белгіленген үлгідегі отбасы мүшелері алған табыстары туралы </w:t>
      </w:r>
      <w:r>
        <w:rPr>
          <w:rFonts w:ascii="Times New Roman"/>
          <w:b w:val="false"/>
          <w:i w:val="false"/>
          <w:color w:val="000000"/>
          <w:sz w:val="28"/>
        </w:rPr>
        <w:t>мәліметтер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белгіленген үлгідегі жеке қосалқы шаруашылықтың болуы туралы </w:t>
      </w:r>
      <w:r>
        <w:rPr>
          <w:rFonts w:ascii="Times New Roman"/>
          <w:b w:val="false"/>
          <w:i w:val="false"/>
          <w:color w:val="000000"/>
          <w:sz w:val="28"/>
        </w:rPr>
        <w:t>мәліметтер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өзгерістер енгізілді - ҚР Үкіметінің 2012.01.16 </w:t>
      </w:r>
      <w:r>
        <w:rPr>
          <w:rFonts w:ascii="Times New Roman"/>
          <w:b w:val="false"/>
          <w:i w:val="false"/>
          <w:color w:val="000000"/>
          <w:sz w:val="28"/>
        </w:rPr>
        <w:t>№ 65</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Уәкілетті органда өтініш нысандары күту залындағы арнайы тағанда орналастырылады не құжаттарды қабылдайтын қызметкерде болады. Ауылдық округтің әкімінде өтініш нысандары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өтініштің толтырылған нысаны мен басқа да құжаттар заңды мекенжайы, телефоны осы стандартқа 1-қосымшада көрсетілген уәкілетті органның жауапты адамына немесе тұрғылықты жері бойынша ауылдық округ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уәкілетті органда немесе ауылдық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ауылдық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Мынадай:</w:t>
      </w:r>
      <w:r>
        <w:br/>
      </w:r>
      <w:r>
        <w:rPr>
          <w:rFonts w:ascii="Times New Roman"/>
          <w:b w:val="false"/>
          <w:i w:val="false"/>
          <w:color w:val="000000"/>
          <w:sz w:val="28"/>
        </w:rPr>
        <w:t>
</w:t>
      </w:r>
      <w:r>
        <w:rPr>
          <w:rFonts w:ascii="Times New Roman"/>
          <w:b w:val="false"/>
          <w:i w:val="false"/>
          <w:color w:val="000000"/>
          <w:sz w:val="28"/>
        </w:rPr>
        <w:t>
      1) отбасының жан басына шаққандағы орташа табысы </w:t>
      </w:r>
      <w:r>
        <w:rPr>
          <w:rFonts w:ascii="Times New Roman"/>
          <w:b w:val="false"/>
          <w:i w:val="false"/>
          <w:color w:val="000000"/>
          <w:sz w:val="28"/>
        </w:rPr>
        <w:t>белгіленген</w:t>
      </w:r>
      <w:r>
        <w:rPr>
          <w:rFonts w:ascii="Times New Roman"/>
          <w:b w:val="false"/>
          <w:i w:val="false"/>
          <w:color w:val="000000"/>
          <w:sz w:val="28"/>
        </w:rPr>
        <w:t xml:space="preserve"> кедейлік шегінен асатын жағдайда;</w:t>
      </w:r>
      <w:r>
        <w:br/>
      </w:r>
      <w:r>
        <w:rPr>
          <w:rFonts w:ascii="Times New Roman"/>
          <w:b w:val="false"/>
          <w:i w:val="false"/>
          <w:color w:val="000000"/>
          <w:sz w:val="28"/>
        </w:rPr>
        <w:t>
</w:t>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w:t>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2012.01.16 </w:t>
      </w:r>
      <w:r>
        <w:rPr>
          <w:rFonts w:ascii="Times New Roman"/>
          <w:b w:val="false"/>
          <w:i w:val="false"/>
          <w:color w:val="000000"/>
          <w:sz w:val="28"/>
        </w:rPr>
        <w:t>№ 65</w:t>
      </w:r>
      <w:r>
        <w:rPr>
          <w:rFonts w:ascii="Times New Roman"/>
          <w:b w:val="false"/>
          <w:i w:val="false"/>
          <w:color w:val="ff0000"/>
          <w:sz w:val="28"/>
        </w:rPr>
        <w:t xml:space="preserve"> (2012.01.01 бастап қолданысқа енгізіледі) Қаулысымен.</w:t>
      </w:r>
    </w:p>
    <w:bookmarkEnd w:id="181"/>
    <w:bookmarkStart w:name="z283" w:id="182"/>
    <w:p>
      <w:pPr>
        <w:spacing w:after="0"/>
        <w:ind w:left="0"/>
        <w:jc w:val="left"/>
      </w:pPr>
      <w:r>
        <w:rPr>
          <w:rFonts w:ascii="Times New Roman"/>
          <w:b/>
          <w:i w:val="false"/>
          <w:color w:val="000000"/>
        </w:rPr>
        <w:t xml:space="preserve"> 
3. Жұмыс қағидаттары</w:t>
      </w:r>
    </w:p>
    <w:bookmarkEnd w:id="182"/>
    <w:bookmarkStart w:name="z284" w:id="183"/>
    <w:p>
      <w:pPr>
        <w:spacing w:after="0"/>
        <w:ind w:left="0"/>
        <w:jc w:val="both"/>
      </w:pPr>
      <w:r>
        <w:rPr>
          <w:rFonts w:ascii="Times New Roman"/>
          <w:b w:val="false"/>
          <w:i w:val="false"/>
          <w:color w:val="000000"/>
          <w:sz w:val="28"/>
        </w:rPr>
        <w:t>
      17. Уәкілетті органның және ауылдық округ әкімінің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ақпараттың берілуін, оның сақталуын, қорғалуын және құпиялылығын қамтамасыз ету қағидаттарымен жүзеге асырылады.</w:t>
      </w:r>
    </w:p>
    <w:bookmarkEnd w:id="183"/>
    <w:bookmarkStart w:name="z285" w:id="184"/>
    <w:p>
      <w:pPr>
        <w:spacing w:after="0"/>
        <w:ind w:left="0"/>
        <w:jc w:val="left"/>
      </w:pPr>
      <w:r>
        <w:rPr>
          <w:rFonts w:ascii="Times New Roman"/>
          <w:b/>
          <w:i w:val="false"/>
          <w:color w:val="000000"/>
        </w:rPr>
        <w:t xml:space="preserve"> 
4. Жұмыс нәтижелері</w:t>
      </w:r>
    </w:p>
    <w:bookmarkEnd w:id="184"/>
    <w:bookmarkStart w:name="z286" w:id="185"/>
    <w:p>
      <w:pPr>
        <w:spacing w:after="0"/>
        <w:ind w:left="0"/>
        <w:jc w:val="both"/>
      </w:pPr>
      <w:r>
        <w:rPr>
          <w:rFonts w:ascii="Times New Roman"/>
          <w:b w:val="false"/>
          <w:i w:val="false"/>
          <w:color w:val="000000"/>
          <w:sz w:val="28"/>
        </w:rPr>
        <w:t>
      18. Тұтынушыларға мемлекеттік қызметті көрсету нәтижесі осы стандартқа 2-қосымшаға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және ауылдық округ әкімінің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185"/>
    <w:bookmarkStart w:name="z288" w:id="186"/>
    <w:p>
      <w:pPr>
        <w:spacing w:after="0"/>
        <w:ind w:left="0"/>
        <w:jc w:val="left"/>
      </w:pPr>
      <w:r>
        <w:rPr>
          <w:rFonts w:ascii="Times New Roman"/>
          <w:b/>
          <w:i w:val="false"/>
          <w:color w:val="000000"/>
        </w:rPr>
        <w:t xml:space="preserve"> 
5. Шағымдану тәртібі</w:t>
      </w:r>
    </w:p>
    <w:bookmarkEnd w:id="186"/>
    <w:bookmarkStart w:name="z289" w:id="187"/>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түсіндіретін және шағымды дайындауда жәрдем көрсететін мемлекеттік органдардың атаулары, олардың заңды мекенжайлары, электронды поштасының мекенжайлары, телефон нөмірлері осы стандартқа 1, 3-қосымшаларда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жағдайларда шағым атауы, жұмыс кестесі, телефондары, электронды поштасының мекенжайы осы стандартқа 4-қосымшада көрсетілген аталған мемлекеттік қызмет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облыс әкімі аппаратының, орталықтың стендісінде көрсетілген уәкілетті органның, облыс әкімі аппаратының, орталық басшысының атына немесе ауылдық округ әкіміне беріледі. Уәкілетті органның жұмыс кестесі, заңды мекенжайы, телефоны, электронды поштасының мекенжайы, облыс әкімі аппаратының және орталықтың телефоны мен мекенжайы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жағдайларда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 қол қоюға тиіс. Шағым берілгенде қызметіне шағым жасалатын субъектінің атауы немесе лауазымды адамның лауазымы, тегі, аты, әкесінің аты,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өтініш берушіге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сол жақ жағалау, Орынбор көшесі, № 8-үй, «Министрліктер үйі» әкімшілік ғимараты, интернет-ресурс: www.enbek.gov.kz.</w:t>
      </w:r>
    </w:p>
    <w:bookmarkEnd w:id="187"/>
    <w:bookmarkStart w:name="z306" w:id="188"/>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мемлекеттік қызмет  </w:t>
      </w:r>
      <w:r>
        <w:br/>
      </w:r>
      <w:r>
        <w:rPr>
          <w:rFonts w:ascii="Times New Roman"/>
          <w:b w:val="false"/>
          <w:i w:val="false"/>
          <w:color w:val="000000"/>
          <w:sz w:val="28"/>
        </w:rPr>
        <w:t xml:space="preserve">
стандартына 1-қосымша         </w:t>
      </w:r>
    </w:p>
    <w:bookmarkEnd w:id="188"/>
    <w:bookmarkStart w:name="z307" w:id="189"/>
    <w:p>
      <w:pPr>
        <w:spacing w:after="0"/>
        <w:ind w:left="0"/>
        <w:jc w:val="left"/>
      </w:pPr>
      <w:r>
        <w:rPr>
          <w:rFonts w:ascii="Times New Roman"/>
          <w:b/>
          <w:i w:val="false"/>
          <w:color w:val="000000"/>
        </w:rPr>
        <w:t xml:space="preserve"> 
Уәкілетті органдардың тізбесі</w:t>
      </w:r>
    </w:p>
    <w:bookmarkEnd w:id="189"/>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694"/>
        <w:gridCol w:w="4204"/>
        <w:gridCol w:w="1773"/>
        <w:gridCol w:w="2564"/>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 akkol_ozsp@mail.ru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Тәшенов көшесі, 47 arshaly_rotz@kokshetau.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 astr_socz@kokshetau.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Ағыбай батыр көшесі, 50 atb_rotziszn@kokshetau.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bulandy_rozsp@mail.ru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egindykol_ozsp@mail.ru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64 oz_sp.enbek@bk.ru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Кенесары көшесі, 87 eremzsp@mail.ru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5 esil_sobes@mail.ru sobes@kokshetau.online. кz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 soc_zahita_21@kokshetau.online.kz socasp@mail.ru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Ленин көшесі, 32 rusz_irk@kokshetau.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64 sobes_zer_08@mail.ru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Балғамбаев көшесі, 9 kszn@kokshetau.online.kz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117 Sondyktau_OZSP @kokshetau.online.kz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otdelakmol@mail.ru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22 shortsobes@mail.ru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8 наурыз көшесі, 24 soczachita@ 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soc_progr@mail.ru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Локомативная көшесі, 9 а Sobes_kokshe@kokshetau.оnline.kz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07"/>
        <w:gridCol w:w="4044"/>
        <w:gridCol w:w="1816"/>
        <w:gridCol w:w="2620"/>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 aitekebi_ozisp@mail.ru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Сейфуллин көшесі, 17 alga_zanytos@mail.ru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37 aset2306@mail.ru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кенті, Әбілхайыр хан көшесі, 52 irgizsobez@mail.ru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Патсайы көшесі, 11а kargala_zzsp@mail.ru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Әбілхайыр хан көшесі, 47 hobda6161@mail.ru hobda_sobes@mail.ru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 kazaevanatalja@mail.ru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 zhamald@mail.ru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 temir-sobes@mail.ru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69s_nauyrizbaev@mail.ru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hromtay_s@mail.ru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Үргенішбаев көшесі,13 shalkarsobes77@yandex.ru</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w:t>
            </w:r>
            <w:r>
              <w:br/>
            </w:r>
            <w:r>
              <w:rPr>
                <w:rFonts w:ascii="Times New Roman"/>
                <w:b w:val="false"/>
                <w:i w:val="false"/>
                <w:color w:val="000000"/>
                <w:sz w:val="20"/>
              </w:rPr>
              <w:t>
</w:t>
            </w:r>
            <w:r>
              <w:rPr>
                <w:rFonts w:ascii="Times New Roman"/>
                <w:b w:val="false"/>
                <w:i w:val="false"/>
                <w:color w:val="000000"/>
                <w:sz w:val="20"/>
              </w:rPr>
              <w:t>51-64-18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46"/>
        <w:gridCol w:w="4041"/>
        <w:gridCol w:w="1756"/>
        <w:gridCol w:w="266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korgan-53@mail.ru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148 alaksob@mail.ru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 balhash_sobez@bk.ru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Алматы көшесі, 112 sobesesik@mail.ru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 eskeldy_sobes@mail.ru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r>
              <w:br/>
            </w:r>
            <w:r>
              <w:rPr>
                <w:rFonts w:ascii="Times New Roman"/>
                <w:b w:val="false"/>
                <w:i w:val="false"/>
                <w:color w:val="000000"/>
                <w:sz w:val="20"/>
              </w:rPr>
              <w:t>
zhambyl. rotzszn@mail. оnline.kz</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кенті,Титов көшесі, 3 а Ili-sobes@mail.ru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215 krozisp@mail.ru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3 karatalsobes@mail.ru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Мәметов көшесі,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Масанчи көшесі, 23, panfil2005@mail.ru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Момышұлы көшесі, 7 Raimbek_sobes@mail.ru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 Тәуелсіздік көшесі, 117 sarkand_sobes@mail.ru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 talrot@yandex.ru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104 ygyr_sobes@mail.ru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54-23-95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652"/>
        <w:gridCol w:w="4102"/>
        <w:gridCol w:w="1784"/>
        <w:gridCol w:w="2628"/>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 zhylyoizhumyskz@mail.ru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 inderzan@mail.ru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Ынтымақ көшесі, 23 isatai_raisobes@mail.kz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 gulfaruz@mail.ru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 otdzisp@mail.ru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2 tolkin_makat@mail.ru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 Mahambet_Zan@mail.ru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681"/>
        <w:gridCol w:w="4166"/>
        <w:gridCol w:w="1716"/>
        <w:gridCol w:w="2560"/>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157/2 ozisp_uka@mail.ru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 7-03-33</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Қозыбағаров көшесі, 40 czn@mail.kz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жұмыспен қамту және әлеуметтік бағдарламалар бөлімі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 loszn@yandex.ru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14 abai_c@mail.ru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Дүйсенов көшесі, 104 ayagoz.sobes@mail.ru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Мұсылманқұлов көшесі, 70 </w:t>
            </w:r>
            <w:r>
              <w:rPr>
                <w:rFonts w:ascii="Times New Roman"/>
                <w:b w:val="false"/>
                <w:i w:val="false"/>
                <w:color w:val="000000"/>
                <w:sz w:val="20"/>
              </w:rPr>
              <w:t>Zharma_c@mail.ru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Манапов көшесі, 21а zaisan_sobes@mail.ru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Бірінші май көшесі, 23 zir_sob@mail.ru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109 katon_c@mail.kz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Барақ батыр көшесі, 78 kur_c@mail.ru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 kokpekti_ozsp@mail.ru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16 tarbag_c@mail.ru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 ulanka_z@mail.ru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 хан даңғылы, 120 urdjar@mail.ru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ауылы, Жастар көшесі, 19</w:t>
            </w:r>
            <w:r>
              <w:br/>
            </w:r>
            <w:r>
              <w:rPr>
                <w:rFonts w:ascii="Times New Roman"/>
                <w:b w:val="false"/>
                <w:i w:val="false"/>
                <w:color w:val="000000"/>
                <w:sz w:val="20"/>
              </w:rPr>
              <w:t>
Shem_sob@mail.ru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676"/>
        <w:gridCol w:w="4161"/>
        <w:gridCol w:w="1753"/>
        <w:gridCol w:w="2654"/>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 ozsp_baizak@mail.ru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r>
              <w:br/>
            </w:r>
            <w:r>
              <w:rPr>
                <w:rFonts w:ascii="Times New Roman"/>
                <w:b w:val="false"/>
                <w:i w:val="false"/>
                <w:color w:val="000000"/>
                <w:sz w:val="20"/>
              </w:rPr>
              <w:t>
mariah_1@mail.ru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 utzsnkorday@mail.ru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Ысмайылов көшесі, 157 mozsp@mail.kz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638"/>
        <w:gridCol w:w="4228"/>
        <w:gridCol w:w="1744"/>
        <w:gridCol w:w="2635"/>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4-шағын аудан, 2 uzsp2002@mail.ru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 syrym_rozisp@mail.ru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Ғ.Қараш көшесі, 8 zhanibek_sobes@mail.ru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Ихсанов көшесі, 4 sobeskazt@mail.ru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4-64-57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665"/>
        <w:gridCol w:w="4106"/>
        <w:gridCol w:w="1792"/>
        <w:gridCol w:w="2701"/>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sobes_balkhash@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64-14-11</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22-62-84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sar_ozsp@krg.gov.kz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72-62-08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sobes_temirtay@mail.ru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Калинин көшесі, 17 shahtinsk_ozan@krg.gov.kz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39а zhez_cobes@krg.gov.kz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otdelzan81@mail.ru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 Әуезов көшесі, 30 osznabay@mail.ru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 janaarka_sobes_8@mail.ru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Т.Әубәкіров көшесі, 14 karkaraly_otszn@mail.ru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көшесі, 56</w:t>
            </w:r>
            <w:r>
              <w:br/>
            </w:r>
            <w:r>
              <w:rPr>
                <w:rFonts w:ascii="Times New Roman"/>
                <w:b w:val="false"/>
                <w:i w:val="false"/>
                <w:color w:val="000000"/>
                <w:sz w:val="20"/>
              </w:rPr>
              <w:t>
</w:t>
            </w:r>
            <w:r>
              <w:rPr>
                <w:rFonts w:ascii="Times New Roman"/>
                <w:b w:val="false"/>
                <w:i w:val="false"/>
                <w:color w:val="000000"/>
                <w:sz w:val="20"/>
              </w:rPr>
              <w:t>nura_sob@mail.kz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48 osznosak@mail.kz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А.Бөкейхан даңғылы, 7</w:t>
            </w:r>
            <w:r>
              <w:br/>
            </w:r>
            <w:r>
              <w:rPr>
                <w:rFonts w:ascii="Times New Roman"/>
                <w:b w:val="false"/>
                <w:i w:val="false"/>
                <w:color w:val="000000"/>
                <w:sz w:val="20"/>
              </w:rPr>
              <w:t>
</w:t>
            </w:r>
            <w:r>
              <w:rPr>
                <w:rFonts w:ascii="Times New Roman"/>
                <w:b w:val="false"/>
                <w:i w:val="false"/>
                <w:color w:val="000000"/>
                <w:sz w:val="20"/>
              </w:rPr>
              <w:t>aktrozcp@mail.ru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 ulutau_sobes@mail.ru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bgirau_sobes@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3618"/>
        <w:gridCol w:w="4372"/>
        <w:gridCol w:w="1781"/>
        <w:gridCol w:w="2486"/>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әкімшілігінің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жұмыспен қамту және әлеуметтік бағдарламаларының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Б. Майлин көшесі, 18 amansots@mail.ru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2-19-76</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jangeldy.kostanay.kzdjansots@mail.ru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 көшесі, 51 jitsots@mail.ru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w:t>
            </w:r>
            <w:r>
              <w:br/>
            </w:r>
            <w:r>
              <w:rPr>
                <w:rFonts w:ascii="Times New Roman"/>
                <w:b w:val="false"/>
                <w:i w:val="false"/>
                <w:color w:val="000000"/>
                <w:sz w:val="20"/>
              </w:rPr>
              <w:t>
ozisp1013@gcvp.kz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Исаков көшесі, 68 karusots@mail.ru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Қазақ көшесі ozisp1014@gcvp.kz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2-23-02</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әкімшілігінің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72 zagita@mail.ru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Абылайхан көшесі, 53 uzunsots@mail.ru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Қасымқанов көшесі, 36 </w:t>
            </w:r>
            <w:r>
              <w:rPr>
                <w:rFonts w:ascii="Times New Roman"/>
                <w:b w:val="false"/>
                <w:i w:val="false"/>
                <w:color w:val="000000"/>
                <w:sz w:val="20"/>
              </w:rPr>
              <w:t>gorsob@mail.ru kostanay-zyty.kz</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0-17-49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аудандық жұмыспен қамту және әлеуметтік бағдарламалар бөлімі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Пионерская көшесі, 21 </w:t>
            </w:r>
            <w:r>
              <w:rPr>
                <w:rFonts w:ascii="Times New Roman"/>
                <w:b w:val="false"/>
                <w:i w:val="false"/>
                <w:color w:val="000000"/>
                <w:sz w:val="20"/>
              </w:rPr>
              <w:t>rudny@mail.ru</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689"/>
        <w:gridCol w:w="4156"/>
        <w:gridCol w:w="1815"/>
        <w:gridCol w:w="2586"/>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К.Қазантаев көшесі, 43 </w:t>
            </w:r>
            <w:r>
              <w:rPr>
                <w:rFonts w:ascii="Times New Roman"/>
                <w:b w:val="false"/>
                <w:i w:val="false"/>
                <w:color w:val="000000"/>
                <w:sz w:val="20"/>
              </w:rPr>
              <w:t>gor_sobes@mail.ru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7-42-79 7-02-59</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ауданындық жұмыспен қамту және әлеуметтік бағдарламалар бөлімінің Байқоңыр қаласы бойынша филиалы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w:t>
            </w:r>
            <w:r>
              <w:rPr>
                <w:rFonts w:ascii="Times New Roman"/>
                <w:b w:val="false"/>
                <w:i w:val="false"/>
                <w:color w:val="000000"/>
                <w:sz w:val="20"/>
              </w:rPr>
              <w:t>sobes_81@mail.ru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 shielisobes@mail.ru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Жаңақоған кенті, Б. Майлин, н/ж jkorgan@mail.ru</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28"/>
        <w:gridCol w:w="4171"/>
        <w:gridCol w:w="1841"/>
        <w:gridCol w:w="2524"/>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 аktau_gotsp@mail.kz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3-26-70</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rPr>
                <w:rFonts w:ascii="Times New Roman"/>
                <w:b w:val="false"/>
                <w:i w:val="false"/>
                <w:color w:val="000000"/>
                <w:sz w:val="20"/>
              </w:rPr>
              <w:t>3а шағын аудан, Достар ғимараты ozen_sobes@mail.ru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 Бегенов көшесі, 26 б bek.omir@mail.ru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4 karakia_enbek@mail.kz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 enbek_shetpe.78@mail.ru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 ұлы көшесі, Жастар орталығы fortsobes@mail.ru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3755"/>
        <w:gridCol w:w="4136"/>
        <w:gridCol w:w="1842"/>
        <w:gridCol w:w="2391"/>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87 а zan_ekibastuz@mail.ru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74-47-91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 Aktogai_sozprog@mail.ru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12-18-28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09-14-85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 Gelez_oszn@mail.ru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12-21-61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 Soc-irtyshsk@yandex.ru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22-11-19</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kachirrouz@mail.ru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32-12-70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7 AKKU@yandex.ru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92-12-86</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89-14-34</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32-49-15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Успен ауылы, Кеңестер көшесі, 27 zanusp@mail.ru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49-14-00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18 Sherb_zanet@mail.ru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62-13-54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685"/>
        <w:gridCol w:w="4190"/>
        <w:gridCol w:w="1874"/>
        <w:gridCol w:w="2359"/>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42 ro_ajyrta@mail.online.kz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көшесі, 13 ozsp-azh.sko.kz, akzhar-social@sko.kz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9-мамыр көшесі, 67 akk_soz@mail.ru</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20 ro_sko@mail.online.kz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6 а kzh.ozsp.sko.kz,</w:t>
            </w:r>
            <w:r>
              <w:rPr>
                <w:rFonts w:ascii="Times New Roman"/>
                <w:b w:val="false"/>
                <w:i w:val="false"/>
                <w:color w:val="000000"/>
                <w:sz w:val="20"/>
              </w:rPr>
              <w:t>ro_kyzil@mail.online.kz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maml-ozsp.narod.ru maml_ozsp@mail.ru</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Школьная көшесі, 19 ro_celin@mail.online.kz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Орталық қиылыс, 2 </w:t>
            </w:r>
            <w:r>
              <w:rPr>
                <w:rFonts w:ascii="Times New Roman"/>
                <w:b w:val="false"/>
                <w:i w:val="false"/>
                <w:color w:val="000000"/>
                <w:sz w:val="20"/>
              </w:rPr>
              <w:t>ro_tajnsa@mail.online.kz ozsp-tsh.sko.kz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2-13-47 2-39-16</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 4-47-18 4-08-01 4-43-89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26"/>
        <w:gridCol w:w="4170"/>
        <w:gridCol w:w="1848"/>
        <w:gridCol w:w="2462"/>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Т.Тасболатұлы көшесі, 1 gauharbaidibek@mail.ru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1 nurgan_1986_18@mail.ru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w:t>
            </w:r>
            <w:r>
              <w:br/>
            </w:r>
            <w:r>
              <w:rPr>
                <w:rFonts w:ascii="Times New Roman"/>
                <w:b w:val="false"/>
                <w:i w:val="false"/>
                <w:color w:val="000000"/>
                <w:sz w:val="20"/>
              </w:rPr>
              <w:t>
</w:t>
            </w:r>
            <w:r>
              <w:rPr>
                <w:rFonts w:ascii="Times New Roman"/>
                <w:b w:val="false"/>
                <w:i w:val="false"/>
                <w:color w:val="000000"/>
                <w:sz w:val="20"/>
              </w:rPr>
              <w:t>Т.Әубәкіров көшесі, 2 ord_tszn@mail.ru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О.Бәймішев көшесі, 12 amantai44@mail.ru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2-10-90 2-22-99 </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Леңгір қаласы, Төлеби көшесі, 241 </w:t>
            </w:r>
            <w:r>
              <w:rPr>
                <w:rFonts w:ascii="Times New Roman"/>
                <w:b w:val="false"/>
                <w:i w:val="false"/>
                <w:color w:val="000000"/>
                <w:sz w:val="20"/>
              </w:rPr>
              <w:t>tol_tszn@mail.ru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318 tul_tszn@mail.ru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н/ж shar_tszn@mail.ru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w:t>
            </w:r>
            <w:r>
              <w:rPr>
                <w:rFonts w:ascii="Times New Roman"/>
                <w:b w:val="false"/>
                <w:i w:val="false"/>
                <w:color w:val="000000"/>
                <w:sz w:val="20"/>
              </w:rPr>
              <w:t>М.Жұмабаев көшесі, н/ж ar_tszn@mail.ru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 3-65-78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642"/>
        <w:gridCol w:w="4229"/>
        <w:gridCol w:w="1910"/>
        <w:gridCol w:w="2343"/>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0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 көшесі, 16a. altynbek@uzsp. astana.kz</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1-62-22 1-09-41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p>
      <w:pPr>
        <w:spacing w:after="0"/>
        <w:ind w:left="0"/>
        <w:jc w:val="left"/>
      </w:pPr>
      <w:r>
        <w:rPr>
          <w:rFonts w:ascii="Times New Roman"/>
          <w:b/>
          <w:i w:val="false"/>
          <w:color w:val="000000"/>
        </w:rPr>
        <w:t xml:space="preserve"> Алматы қаласының жұмыспен қамту және әлеуметтік бағдарламалар басқармасы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50"/>
        <w:gridCol w:w="4172"/>
        <w:gridCol w:w="1899"/>
        <w:gridCol w:w="240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Шаңырақ-2 шағын ауданы, Жанғожа батыр көшесі, 26 alatay_zan09@mail.ru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89 alm_soc@mail.ru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 а auezzan@mail.ru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Жандосов көшесі, 2 bostan_zan@mail.ru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190"/>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мемлекеттік қызмет  </w:t>
      </w:r>
      <w:r>
        <w:br/>
      </w:r>
      <w:r>
        <w:rPr>
          <w:rFonts w:ascii="Times New Roman"/>
          <w:b w:val="false"/>
          <w:i w:val="false"/>
          <w:color w:val="000000"/>
          <w:sz w:val="28"/>
        </w:rPr>
        <w:t xml:space="preserve">
стандартына 2-қосымша         </w:t>
      </w:r>
    </w:p>
    <w:bookmarkEnd w:id="190"/>
    <w:bookmarkStart w:name="z310" w:id="191"/>
    <w:p>
      <w:pPr>
        <w:spacing w:after="0"/>
        <w:ind w:left="0"/>
        <w:jc w:val="left"/>
      </w:pPr>
      <w:r>
        <w:rPr>
          <w:rFonts w:ascii="Times New Roman"/>
          <w:b/>
          <w:i w:val="false"/>
          <w:color w:val="000000"/>
        </w:rPr>
        <w:t xml:space="preserve"> 
Кесте. Сапа мен тиімділік көрсеткіштерінің мәні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2313"/>
        <w:gridCol w:w="2293"/>
        <w:gridCol w:w="251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192"/>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мемлекеттік қызмет  </w:t>
      </w:r>
      <w:r>
        <w:br/>
      </w:r>
      <w:r>
        <w:rPr>
          <w:rFonts w:ascii="Times New Roman"/>
          <w:b w:val="false"/>
          <w:i w:val="false"/>
          <w:color w:val="000000"/>
          <w:sz w:val="28"/>
        </w:rPr>
        <w:t xml:space="preserve">
стандартына 3-қосымша         </w:t>
      </w:r>
    </w:p>
    <w:bookmarkEnd w:id="192"/>
    <w:bookmarkStart w:name="z318" w:id="193"/>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және Астана мен Алматы қалаларының жұмыспен қамту және әлеуметтік бағдарламалар басқармаларының тізбесі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3629"/>
        <w:gridCol w:w="2242"/>
        <w:gridCol w:w="4269"/>
        <w:gridCol w:w="2275"/>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8-7162-763-690 Факс: 8-7162-763-687 Еmail: akmout@mail.online.kz</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көшесі,101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8-7132-545-714, факс: 8-7132-568-469 Email: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8-7282-27-00-99, Факс: 8-7282-27-14-51 Email: al-obltrud@mail.ru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 а</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8-7122-32-22-28, Факс: 8-7122-32-48-13 Email: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8-7232-47-86-39, Факс: 8-7232-47-86-81 Email: 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8-7262-45-37-67, Факс: 8-7262-50-05-85 Еmail: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8-7262-51-25-83 Еmail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8-7212-43-20-82 телетайп: 8-7212-27-12-42 Email:karagandatrd@mail.ru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8-7142-50-06-16 Email:akim@kostanay.kz, www.kostanay.kz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8-7242-27-02-06 Факс: 8-7242-26-20-32 Еmail: korda2004@mail.ru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8-7292-60-52-53 Факс: 8-7292-60-52-59 Email:aktau@enbek.kz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8-7182-32-59-63 Факс: 8-7182-32-56-76 Email:kense.dsz@pavlodar.gov.kz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8-7152-46-56-48, Факс: 8-7152-46-90-73 Еmail: obl-dep@mail.online.kz,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көшесі,20</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8-7252-30-10-40 Факс: 8-7252-30-10-39 Email:dtiszn@mail.ru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8-7172-21-04-92 Тел/факс: 8-7172-21-28-39 Email: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8-7272-61-67-78 Факс: 8-7272-61-52-02 Email: depart_zan@mail.ru</w:t>
            </w:r>
          </w:p>
        </w:tc>
        <w:tc>
          <w:tcPr>
            <w:tcW w:w="0" w:type="auto"/>
            <w:vMerge/>
            <w:tcBorders>
              <w:top w:val="nil"/>
              <w:left w:val="single" w:color="cfcfcf" w:sz="5"/>
              <w:bottom w:val="single" w:color="cfcfcf" w:sz="5"/>
              <w:right w:val="single" w:color="cfcfcf" w:sz="5"/>
            </w:tcBorders>
          </w:tcPr>
          <w:p/>
        </w:tc>
      </w:tr>
    </w:tbl>
    <w:bookmarkStart w:name="z319" w:id="194"/>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 тағайындау» мемлекеттік қызмет  </w:t>
      </w:r>
      <w:r>
        <w:br/>
      </w:r>
      <w:r>
        <w:rPr>
          <w:rFonts w:ascii="Times New Roman"/>
          <w:b w:val="false"/>
          <w:i w:val="false"/>
          <w:color w:val="000000"/>
          <w:sz w:val="28"/>
        </w:rPr>
        <w:t xml:space="preserve">
стандартына 4-қосымша          </w:t>
      </w:r>
    </w:p>
    <w:bookmarkEnd w:id="194"/>
    <w:bookmarkStart w:name="z320" w:id="195"/>
    <w:p>
      <w:pPr>
        <w:spacing w:after="0"/>
        <w:ind w:left="0"/>
        <w:jc w:val="left"/>
      </w:pPr>
      <w:r>
        <w:rPr>
          <w:rFonts w:ascii="Times New Roman"/>
          <w:b/>
          <w:i w:val="false"/>
          <w:color w:val="000000"/>
        </w:rPr>
        <w:t xml:space="preserve"> 
Аудандардың, облыстық маңызы бар қалалар әкімдіктерінің тізбесі</w:t>
      </w:r>
    </w:p>
    <w:bookmarkEnd w:id="195"/>
    <w:bookmarkStart w:name="z321" w:id="196"/>
    <w:p>
      <w:pPr>
        <w:spacing w:after="0"/>
        <w:ind w:left="0"/>
        <w:jc w:val="left"/>
      </w:pPr>
      <w:r>
        <w:rPr>
          <w:rFonts w:ascii="Times New Roman"/>
          <w:b/>
          <w:i w:val="false"/>
          <w:color w:val="000000"/>
        </w:rPr>
        <w:t xml:space="preserve"> 
Ақмола облысының қалалық және аудандық әкімдіктері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909"/>
        <w:gridCol w:w="4173"/>
        <w:gridCol w:w="1927"/>
        <w:gridCol w:w="3088"/>
      </w:tblGrid>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 akkol_orgotdel@mail.ru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2-06-31</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 arshaly_org83@mail.ru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2-10-36</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50 otdel.DO.ast@mail.ru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2-30-87</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Ш. Уәлиханов көшесі, 9 Atbasar_OORA@mail.r</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2-43-04</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Макинка қаласы, Некрасов көшесі, 19 Bulakimat@mail.ru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2-21-32</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32 lieve@kokshetau.online.kz</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4-55-44</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egin_akm@mail.ru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2-13-42</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 enbek21@rambler.ru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2-14-41</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ММ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 orqotd_erem@mail.ru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 esilirina@mail.ru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2-10-41</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 ауданы, Жақсы ауылы, Достық көшесі, 3 jaksakimat@mail.ru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2-21-01</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34 akm-jarkain@bk.ru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9-14-47</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67 akim_zer@kokshetau.online. kz</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2-12-70</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Х.Болғанбаев көшесі, 9 Akimat.kоrg@mail.ru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2-19-33</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117_sandakimat@mail.ru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9-17-36</w:t>
            </w:r>
          </w:p>
        </w:tc>
        <w:tc>
          <w:tcPr>
            <w:tcW w:w="0" w:type="auto"/>
            <w:vMerge/>
            <w:tcBorders>
              <w:top w:val="nil"/>
              <w:left w:val="single" w:color="cfcfcf" w:sz="5"/>
              <w:bottom w:val="single" w:color="cfcfcf" w:sz="5"/>
              <w:right w:val="single" w:color="cfcfcf" w:sz="5"/>
            </w:tcBorders>
          </w:tcP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 apparat-07@mail.ru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3-11-06</w:t>
            </w:r>
          </w:p>
        </w:tc>
        <w:tc>
          <w:tcPr>
            <w:tcW w:w="0" w:type="auto"/>
            <w:vMerge/>
            <w:tcBorders>
              <w:top w:val="nil"/>
              <w:left w:val="single" w:color="cfcfcf" w:sz="5"/>
              <w:bottom w:val="single" w:color="cfcfcf" w:sz="5"/>
              <w:right w:val="single" w:color="cfcfcf" w:sz="5"/>
            </w:tcBorders>
          </w:tcP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 хан көшесі, 20 shortakim@mail.ru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2-12-13</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 Akimat_kоkshеtау@mail.ru</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5-28-45</w:t>
            </w:r>
          </w:p>
        </w:tc>
        <w:tc>
          <w:tcPr>
            <w:tcW w:w="0" w:type="auto"/>
            <w:vMerge/>
            <w:tcBorders>
              <w:top w:val="nil"/>
              <w:left w:val="single" w:color="cfcfcf" w:sz="5"/>
              <w:bottom w:val="single" w:color="cfcfcf" w:sz="5"/>
              <w:right w:val="single" w:color="cfcfcf" w:sz="5"/>
            </w:tcBorders>
          </w:tcP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step.akmol.kz</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6-23-23</w:t>
            </w:r>
          </w:p>
        </w:tc>
        <w:tc>
          <w:tcPr>
            <w:tcW w:w="0" w:type="auto"/>
            <w:vMerge/>
            <w:tcBorders>
              <w:top w:val="nil"/>
              <w:left w:val="single" w:color="cfcfcf" w:sz="5"/>
              <w:bottom w:val="single" w:color="cfcfcf" w:sz="5"/>
              <w:right w:val="single" w:color="cfcfcf" w:sz="5"/>
            </w:tcBorders>
          </w:tcPr>
          <w:p/>
        </w:tc>
      </w:tr>
    </w:tbl>
    <w:bookmarkStart w:name="z322" w:id="197"/>
    <w:p>
      <w:pPr>
        <w:spacing w:after="0"/>
        <w:ind w:left="0"/>
        <w:jc w:val="left"/>
      </w:pPr>
      <w:r>
        <w:rPr>
          <w:rFonts w:ascii="Times New Roman"/>
          <w:b/>
          <w:i w:val="false"/>
          <w:color w:val="000000"/>
        </w:rPr>
        <w:t xml:space="preserve"> 
Ақтөбе облысының қалалық және аудандық әкімдіктері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267"/>
        <w:gridCol w:w="4547"/>
        <w:gridCol w:w="1861"/>
        <w:gridCol w:w="2361"/>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5-шағын аудан, 4 alga_aparat@mail.ru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3-21-00 3-23-00</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62 aitekebi-akimat@mail.ru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2-12-16 2-15-28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36 baiganin.akto.kz baiganin_aparat@mail.ru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2-22-31 2-22-30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Ы. Алтынсарин көшесі, 7 irgizakimat@mail.ru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2-15-74 2-18-65 2-12-25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 kargala.akto.kz kargala@mail.ru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2-27-92 2-31-512-26-56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 martuk.akto.kz martuk_ra@mail.ru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2-18-77 2-15-66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 mugalgar.akto.kz raiakimat.60@mail.ru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3-64-14 3-65-73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 temirakim@mail.ru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2-24-95 2-25-31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Құрманғазин көшесі, 43 uilakimat.kz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2-19-32 2-10-21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 kobda.kz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2-15-82 2-14-45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hromtau.akto.kz hromtau_akimatrambler.ru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2-11-41 2-18-42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 shalkar.akto.kz akimat_shalkar@mail.ru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2-14-35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әкімдігі» ММ</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 akimataktobe.kz ak_aktobe@mail.ru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1-04-41 1-16-69</w:t>
            </w:r>
          </w:p>
        </w:tc>
        <w:tc>
          <w:tcPr>
            <w:tcW w:w="0" w:type="auto"/>
            <w:vMerge/>
            <w:tcBorders>
              <w:top w:val="nil"/>
              <w:left w:val="single" w:color="cfcfcf" w:sz="5"/>
              <w:bottom w:val="single" w:color="cfcfcf" w:sz="5"/>
              <w:right w:val="single" w:color="cfcfcf" w:sz="5"/>
            </w:tcBorders>
          </w:tcPr>
          <w:p/>
        </w:tc>
      </w:tr>
    </w:tbl>
    <w:bookmarkStart w:name="z323" w:id="198"/>
    <w:p>
      <w:pPr>
        <w:spacing w:after="0"/>
        <w:ind w:left="0"/>
        <w:jc w:val="left"/>
      </w:pPr>
      <w:r>
        <w:rPr>
          <w:rFonts w:ascii="Times New Roman"/>
          <w:b/>
          <w:i w:val="false"/>
          <w:color w:val="000000"/>
        </w:rPr>
        <w:t xml:space="preserve"> 
Алматы облысының қалалық және аудандық әкімдіктері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253"/>
        <w:gridCol w:w="4528"/>
        <w:gridCol w:w="1761"/>
        <w:gridCol w:w="2372"/>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58 aksuakimat.kz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2-11-36</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Қонаев көшесі, 74 alakol-akimat.kz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2-15-75 2-15-52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 bakanas.kz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 enbekshi.kz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4-07-88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 eskeldy-akimat.kz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56 uzunagash.kz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2-14-35 2-15-25 2-16-35</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 Батталханов көшесі, 8 ile-tany.kz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2-21-44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 karatal-akimat.kz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2-12-57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 хан көшесі, 213 karasay.kz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2-27-65</w:t>
            </w:r>
          </w:p>
        </w:tc>
        <w:tc>
          <w:tcPr>
            <w:tcW w:w="0" w:type="auto"/>
            <w:vMerge/>
            <w:tcBorders>
              <w:top w:val="nil"/>
              <w:left w:val="single" w:color="cfcfcf" w:sz="5"/>
              <w:bottom w:val="single" w:color="cfcfcf" w:sz="5"/>
              <w:right w:val="single" w:color="cfcfcf" w:sz="5"/>
            </w:tcBorders>
          </w:tcPr>
          <w:p/>
        </w:tc>
      </w:tr>
      <w:tr>
        <w:trPr>
          <w:trHeight w:val="6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Б.Момышұлы көшесі, 10 kerbulak.kz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40 koksu-akimat.kz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2-00-68</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Н.Головацкий көшесі, 129 panfilov.kz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5-13-61</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 raimbek.gov.kz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Тәуелсіздік көшесі, 111 sarkand.kz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2-14-31</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даңғылы, 65 talgar-akimat.kz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 uigur-akimat.kz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2-14-32</w:t>
            </w:r>
          </w:p>
        </w:tc>
        <w:tc>
          <w:tcPr>
            <w:tcW w:w="0" w:type="auto"/>
            <w:vMerge/>
            <w:tcBorders>
              <w:top w:val="nil"/>
              <w:left w:val="single" w:color="cfcfcf" w:sz="5"/>
              <w:bottom w:val="single" w:color="cfcfcf" w:sz="5"/>
              <w:right w:val="single" w:color="cfcfcf" w:sz="5"/>
            </w:tcBorders>
          </w:tcPr>
          <w:p/>
        </w:tc>
      </w:tr>
      <w:tr>
        <w:trPr>
          <w:trHeight w:val="4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 kapshagay-gov.kz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4-21-95</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 akimat-taldykorgan.kz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7-20-67 7-05-35</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әкімдігі» ММ</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 tekeli.forever.kz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4-22-41</w:t>
            </w:r>
          </w:p>
        </w:tc>
        <w:tc>
          <w:tcPr>
            <w:tcW w:w="0" w:type="auto"/>
            <w:vMerge/>
            <w:tcBorders>
              <w:top w:val="nil"/>
              <w:left w:val="single" w:color="cfcfcf" w:sz="5"/>
              <w:bottom w:val="single" w:color="cfcfcf" w:sz="5"/>
              <w:right w:val="single" w:color="cfcfcf" w:sz="5"/>
            </w:tcBorders>
          </w:tcPr>
          <w:p/>
        </w:tc>
      </w:tr>
    </w:tbl>
    <w:bookmarkStart w:name="z324" w:id="199"/>
    <w:p>
      <w:pPr>
        <w:spacing w:after="0"/>
        <w:ind w:left="0"/>
        <w:jc w:val="left"/>
      </w:pPr>
      <w:r>
        <w:rPr>
          <w:rFonts w:ascii="Times New Roman"/>
          <w:b/>
          <w:i w:val="false"/>
          <w:color w:val="000000"/>
        </w:rPr>
        <w:t xml:space="preserve"> 
Атырау облысының қалалық және аудандық әкімдіктері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343"/>
        <w:gridCol w:w="4563"/>
        <w:gridCol w:w="1708"/>
        <w:gridCol w:w="2398"/>
      </w:tblGrid>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w:t>
            </w:r>
            <w:r>
              <w:rPr>
                <w:rFonts w:ascii="Times New Roman"/>
                <w:b w:val="false"/>
                <w:i w:val="false"/>
                <w:color w:val="000000"/>
                <w:sz w:val="20"/>
              </w:rPr>
              <w:t xml:space="preserve"> үзіліссіз. сенбі 13-00 дейін</w:t>
            </w:r>
          </w:p>
        </w:tc>
      </w:tr>
      <w:tr>
        <w:trPr>
          <w:trHeight w:val="4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 zhylyoi.kz</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12 akimat.inder@mail.ru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Егеменді Қазақстан көшесі, 12 isataiakimat.kz isatai_raiakimat@mail.ru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4 kizilkoga_akimat@mail.ru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 org_otdel_akimat@mail.ru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1 makatorg@mail.ru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көшесі, 16 kurmanbaevar@mail.ru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bookmarkStart w:name="z325" w:id="200"/>
    <w:p>
      <w:pPr>
        <w:spacing w:after="0"/>
        <w:ind w:left="0"/>
        <w:jc w:val="left"/>
      </w:pPr>
      <w:r>
        <w:rPr>
          <w:rFonts w:ascii="Times New Roman"/>
          <w:b/>
          <w:i w:val="false"/>
          <w:color w:val="000000"/>
        </w:rPr>
        <w:t xml:space="preserve"> 
Шығыс Қазақстан облысының қалалық, аудандық әкімдіктері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845"/>
        <w:gridCol w:w="5128"/>
        <w:gridCol w:w="1672"/>
        <w:gridCol w:w="2456"/>
      </w:tblGrid>
      <w:tr>
        <w:trPr>
          <w:trHeight w:val="11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17 oskemen.kz ustkam@ukg.kz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6-35-44</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9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 akimsemey.gov.kz chancellery@akimsemey gov.kz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19 ridder.vko.gov.kz Akimat@Ridder.kz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4 kurchatov.vko.gov.kz Chancellery@akim-kurchatov.kz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5 abay.vko.gov.kz akim@abay.vko.gov.kz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гүлзары, 14 ayagos.vko.gov.kz akim.ayaguz@mail.ru</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3-33-13</w:t>
            </w:r>
          </w:p>
        </w:tc>
        <w:tc>
          <w:tcPr>
            <w:tcW w:w="0" w:type="auto"/>
            <w:vMerge/>
            <w:tcBorders>
              <w:top w:val="nil"/>
              <w:left w:val="single" w:color="cfcfcf" w:sz="5"/>
              <w:bottom w:val="single" w:color="cfcfcf" w:sz="5"/>
              <w:right w:val="single" w:color="cfcfcf" w:sz="5"/>
            </w:tcBorders>
          </w:tcP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Крупская көшесі, 69 boroduliha.vko.gov.kz akimatboroduliha@yandex.ru</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2-13-31</w:t>
            </w:r>
          </w:p>
        </w:tc>
        <w:tc>
          <w:tcPr>
            <w:tcW w:w="0" w:type="auto"/>
            <w:vMerge/>
            <w:tcBorders>
              <w:top w:val="nil"/>
              <w:left w:val="single" w:color="cfcfcf" w:sz="5"/>
              <w:bottom w:val="single" w:color="cfcfcf" w:sz="5"/>
              <w:right w:val="single" w:color="cfcfcf" w:sz="5"/>
            </w:tcBorders>
          </w:tcP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Большая Владимировка ауылы, Сейфуллин көшесі, 144, beskaragay.vko.gov.kz kancelyariyarayakimat@rambler.ru</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11 а glubokoe.gov.kz kancil@akimglubokoe.kz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Георгиевка ауылы, Ленин көшесі, 105 garma.vko.gov.kz Zharma_akimat@mail.ru</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 zaysan.vko.gov.kz zsnakim@mail.kz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 көшесі, 20 akimzyrian.gov.kz akimat_zyr@mail.kz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Ибежанов көшесі, 23 kurchum.vko.gov.kz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Ш.Фахрутдинов көшесі, 44 а, Kokpekty_akimat@mail.ru kokpekti.vko.gov.kz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2-18-30</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Большенарымское ауылы, Абылай хан көшесі, 102 katon-karagay.vko.gov.kz gukatonrayakimat@mail.ru</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2-11-41</w:t>
            </w:r>
          </w:p>
        </w:tc>
        <w:tc>
          <w:tcPr>
            <w:tcW w:w="0" w:type="auto"/>
            <w:vMerge/>
            <w:tcBorders>
              <w:top w:val="nil"/>
              <w:left w:val="single" w:color="cfcfcf" w:sz="5"/>
              <w:bottom w:val="single" w:color="cfcfcf" w:sz="5"/>
              <w:right w:val="single" w:color="cfcfcf" w:sz="5"/>
            </w:tcBorders>
          </w:tcP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13 tarbagatay.vko.gov.kz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 ulan.vko.gov.kz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122 urzhar.vko.gov.kz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әкімдігі» ММ</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Советтер көшесі, 59 shemonaiha.vko.gov.kz</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3-24-01</w:t>
            </w:r>
          </w:p>
        </w:tc>
        <w:tc>
          <w:tcPr>
            <w:tcW w:w="0" w:type="auto"/>
            <w:vMerge/>
            <w:tcBorders>
              <w:top w:val="nil"/>
              <w:left w:val="single" w:color="cfcfcf" w:sz="5"/>
              <w:bottom w:val="single" w:color="cfcfcf" w:sz="5"/>
              <w:right w:val="single" w:color="cfcfcf" w:sz="5"/>
            </w:tcBorders>
          </w:tcPr>
          <w:p/>
        </w:tc>
      </w:tr>
    </w:tbl>
    <w:bookmarkStart w:name="z326" w:id="201"/>
    <w:p>
      <w:pPr>
        <w:spacing w:after="0"/>
        <w:ind w:left="0"/>
        <w:jc w:val="left"/>
      </w:pPr>
      <w:r>
        <w:rPr>
          <w:rFonts w:ascii="Times New Roman"/>
          <w:b/>
          <w:i w:val="false"/>
          <w:color w:val="000000"/>
        </w:rPr>
        <w:t xml:space="preserve"> 
Жамбыл облысының қалалық және аудандық әкімдіктері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835"/>
        <w:gridCol w:w="5092"/>
        <w:gridCol w:w="1761"/>
        <w:gridCol w:w="2432"/>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әкімдігі»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107 baizak_akimat@mail.ru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2-11-52 2-11-80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zhambyl_aca_akim@mail.ru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2-11-38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әкімдігі»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12 juali_akim@mail.ru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2-15-73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әкімдігі»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106 akimat_k@mail.ru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2-13-40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әкімдігі»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Исмаилов көшесі, 169 merkekense@mail.ru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2-11-66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әкімдігі»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147 moinkum_akimat@mail.ru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2-49-71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ауданының әкімдігі»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 kulan2008@mail.ru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2-30-00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әкімдігі»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Бейбітшілік көшесі, 1 sarysu.kz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6-19-41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әкімдігі»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Достық алаңы, 1 talas.kz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6-20-67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әкімдігі»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274 shu_apparat@mail.ru</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әкімдігі» ММ</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3 gorakim.kz</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3-27-37 3-27-31 5-48-14</w:t>
            </w:r>
          </w:p>
        </w:tc>
        <w:tc>
          <w:tcPr>
            <w:tcW w:w="0" w:type="auto"/>
            <w:vMerge/>
            <w:tcBorders>
              <w:top w:val="nil"/>
              <w:left w:val="single" w:color="cfcfcf" w:sz="5"/>
              <w:bottom w:val="single" w:color="cfcfcf" w:sz="5"/>
              <w:right w:val="single" w:color="cfcfcf" w:sz="5"/>
            </w:tcBorders>
          </w:tcPr>
          <w:p/>
        </w:tc>
      </w:tr>
    </w:tbl>
    <w:bookmarkStart w:name="z327" w:id="202"/>
    <w:p>
      <w:pPr>
        <w:spacing w:after="0"/>
        <w:ind w:left="0"/>
        <w:jc w:val="left"/>
      </w:pPr>
      <w:r>
        <w:rPr>
          <w:rFonts w:ascii="Times New Roman"/>
          <w:b/>
          <w:i w:val="false"/>
          <w:color w:val="000000"/>
        </w:rPr>
        <w:t xml:space="preserve"> 
Батыс Қазақстан облысының аудандық, қалалық әкімдіктері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316"/>
        <w:gridCol w:w="4625"/>
        <w:gridCol w:w="1717"/>
        <w:gridCol w:w="2486"/>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70 ZHUBAN 90 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18-30 дейін, түскі үзіліс сағат 12-30 бастап 14-30 дейін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Т.Жароков көшесі, 31 bokeyorda.westkaz.kz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2-11-00</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18-30 дейін, түскі үзіліс сағат 13-00 бастап 14-30 дейін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 көшесі, 99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zhangala.westkaz.kz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2-19-45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Шарафутдинов көшесі,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3-14-58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Ғ.Құрманғалиев көшесі, 19karatobe.westkaz.kz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3-11-55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3-12-60 3-11-63 3-12-74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2-10-01 2-13-72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Ғ.Қараш көшесі, 61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2-18-89 2-14-59</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Л.Қылышев көшесі, 95 Chingirlau.westkz.kz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2-23-33 2-28-75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18 terekta@rambler.ru</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2-12-98 2-13-34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әкімдігі» ММ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182/1 uralsk-akimat.kz</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1-24-63</w:t>
            </w:r>
          </w:p>
        </w:tc>
        <w:tc>
          <w:tcPr>
            <w:tcW w:w="0" w:type="auto"/>
            <w:vMerge/>
            <w:tcBorders>
              <w:top w:val="nil"/>
              <w:left w:val="single" w:color="cfcfcf" w:sz="5"/>
              <w:bottom w:val="single" w:color="cfcfcf" w:sz="5"/>
              <w:right w:val="single" w:color="cfcfcf" w:sz="5"/>
            </w:tcBorders>
          </w:tcPr>
          <w:p/>
        </w:tc>
      </w:tr>
    </w:tbl>
    <w:bookmarkStart w:name="z328" w:id="203"/>
    <w:p>
      <w:pPr>
        <w:spacing w:after="0"/>
        <w:ind w:left="0"/>
        <w:jc w:val="left"/>
      </w:pPr>
      <w:r>
        <w:rPr>
          <w:rFonts w:ascii="Times New Roman"/>
          <w:b/>
          <w:i w:val="false"/>
          <w:color w:val="000000"/>
        </w:rPr>
        <w:t xml:space="preserve"> 
Қарағанды облысының қалалық және аудандық әкімдіктері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203"/>
        <w:gridCol w:w="4606"/>
        <w:gridCol w:w="1944"/>
        <w:gridCol w:w="245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balkhash.kz orgkadrwork@mail.kz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4-26-48 4-85-11</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алаңы, 1 jezkazgan.kz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8-710273-65-94 3-61-35</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16 karaganda-akimat.kz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2-02-20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 karajai_akimat@mail.ru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2-60-10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 priozerck.kz prio_org@krg.gov.kz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5-29-20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 saran.kz sar_apparat@krg.gov.kz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 satpaev.kz satpaevakim@mail.ru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 3-45-54</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гүлзары, 12 akimat-temirtau.kz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2-26-03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 shahtinsk.kz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4-08-44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Жеңіс даңғылы, 3 abay-akimat-karaganda.kz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4-48-00 4-42-26</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даңғылы, 4 ergan_77@mail.ru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2-12-33 2-14-74</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39 bukhar-zhirau.kz bukharfarkhad@topmail.kz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2-14-60 2-11-18</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Тәуелсіздік көшесі, 5 zhanaarka-akimat.kz zhanaarka_akimat@mail.ru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2-61-01 2-76-51</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қаласы, Т.Әубәкіров көшесі, 23 karkaraly.kz karkar_orgotdel@mail. 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3-13-66 3-13-68</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 nurinsk.kz nura_org@krg.gov.kz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2-26-31 2-17-21</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33 osak_акимат.kz оsak_izbirkom@mail.kz</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4-18-42</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 u1utau.kz u1utau-akimat@mai1.ru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2-12-40</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 shet-audany.kz akimshet@mail.ru</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2-14-17</w:t>
            </w:r>
          </w:p>
        </w:tc>
        <w:tc>
          <w:tcPr>
            <w:tcW w:w="0" w:type="auto"/>
            <w:vMerge/>
            <w:tcBorders>
              <w:top w:val="nil"/>
              <w:left w:val="single" w:color="cfcfcf" w:sz="5"/>
              <w:bottom w:val="single" w:color="cfcfcf" w:sz="5"/>
              <w:right w:val="single" w:color="cfcfcf" w:sz="5"/>
            </w:tcBorders>
          </w:tcPr>
          <w:p/>
        </w:tc>
      </w:tr>
    </w:tbl>
    <w:bookmarkStart w:name="z329" w:id="204"/>
    <w:p>
      <w:pPr>
        <w:spacing w:after="0"/>
        <w:ind w:left="0"/>
        <w:jc w:val="left"/>
      </w:pPr>
      <w:r>
        <w:rPr>
          <w:rFonts w:ascii="Times New Roman"/>
          <w:b/>
          <w:i w:val="false"/>
          <w:color w:val="000000"/>
        </w:rPr>
        <w:t xml:space="preserve"> 
Қостанай облысының қалалық және аудандық әкімдіктері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282"/>
        <w:gridCol w:w="4666"/>
        <w:gridCol w:w="1648"/>
        <w:gridCol w:w="2582"/>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altynsarin.kz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3-42-20</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w:t>
            </w:r>
          </w:p>
          <w:p>
            <w:pPr>
              <w:spacing w:after="20"/>
              <w:ind w:left="20"/>
              <w:jc w:val="both"/>
            </w:pPr>
            <w:r>
              <w:rPr>
                <w:rFonts w:ascii="Times New Roman"/>
                <w:b w:val="false"/>
                <w:i w:val="false"/>
                <w:color w:val="000000"/>
                <w:sz w:val="20"/>
              </w:rPr>
              <w:t xml:space="preserve">қоспағанда, аптасына бес күн, </w:t>
            </w:r>
          </w:p>
          <w:p>
            <w:pPr>
              <w:spacing w:after="20"/>
              <w:ind w:left="20"/>
              <w:jc w:val="both"/>
            </w:pPr>
            <w:r>
              <w:rPr>
                <w:rFonts w:ascii="Times New Roman"/>
                <w:b w:val="false"/>
                <w:i w:val="false"/>
                <w:color w:val="000000"/>
                <w:sz w:val="20"/>
              </w:rPr>
              <w:t xml:space="preserve">сағат 9-00 бастап 18-00 дейін, </w:t>
            </w:r>
          </w:p>
          <w:p>
            <w:pPr>
              <w:spacing w:after="20"/>
              <w:ind w:left="20"/>
              <w:jc w:val="both"/>
            </w:pPr>
            <w:r>
              <w:rPr>
                <w:rFonts w:ascii="Times New Roman"/>
                <w:b w:val="false"/>
                <w:i w:val="false"/>
                <w:color w:val="000000"/>
                <w:sz w:val="20"/>
              </w:rPr>
              <w:t>түскі үзіліс сағат 13-00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 amangeldy.kostanay.kz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4 мамыр көшесі, 44 akimat-auliekol.kz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Денисовка ауылы, Калинин көшесі, 5 denisovka@kostanai.kz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2-14-42</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ауылы, Ы.Алтынсарин көшесі, 4 jangeldy.kostanay.kz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2-13-01</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6-шағын аудан, 65 zhitikara.kostanai.kz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2-33-16</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 kamysti.kostanay.kz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 karabalyk.kz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3-33-30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18-00 дейін, түскі үзіліс сағат 12-45 бастап 14-15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Ысқақов көшесі, 73 karasu.kostanay.kz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2-20-14</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65 kostregion.kz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 naurzum.kostanay.kz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 mendikara.kostanay.kz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18-30 дейін, түскі үзіліс сағат 13-00 бастап 14-30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 sarukol.kostanai.kz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2-11-38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18-00 дейін, түскі үзіліс сағат 12-30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 taran.kz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3-61-44</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18-00дейін, түскі үзіліс сағат 13-00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 uzunkol.kostanay.kz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2-15-55 2-15-30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Калинин көшесі, 53 fedorovka.kostanay. 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2-14-43 2-10-45</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әкімдігі»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 arklyk-kostanai.kz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7-12-42 7-02-01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20-00 дейін,</w:t>
            </w:r>
            <w:r>
              <w:rPr>
                <w:rFonts w:ascii="Times New Roman"/>
                <w:b w:val="false"/>
                <w:i w:val="false"/>
                <w:color w:val="000000"/>
                <w:sz w:val="20"/>
              </w:rPr>
              <w:t>үзіліссіз, сенбі 9-00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әкімдігі»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 kostanay-city.kz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7-57-01</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әкімдігі»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Бейбітшілік көшесі, 31 lsk.kz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3-38-90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әкімдігі» ММ</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95 rydny.kz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 4-58-09</w:t>
            </w:r>
          </w:p>
        </w:tc>
        <w:tc>
          <w:tcPr>
            <w:tcW w:w="0" w:type="auto"/>
            <w:vMerge/>
            <w:tcBorders>
              <w:top w:val="nil"/>
              <w:left w:val="single" w:color="cfcfcf" w:sz="5"/>
              <w:bottom w:val="single" w:color="cfcfcf" w:sz="5"/>
              <w:right w:val="single" w:color="cfcfcf" w:sz="5"/>
            </w:tcBorders>
          </w:tcPr>
          <w:p/>
        </w:tc>
      </w:tr>
    </w:tbl>
    <w:bookmarkStart w:name="z330" w:id="205"/>
    <w:p>
      <w:pPr>
        <w:spacing w:after="0"/>
        <w:ind w:left="0"/>
        <w:jc w:val="left"/>
      </w:pPr>
      <w:r>
        <w:rPr>
          <w:rFonts w:ascii="Times New Roman"/>
          <w:b/>
          <w:i w:val="false"/>
          <w:color w:val="000000"/>
        </w:rPr>
        <w:t xml:space="preserve"> 
Қызылорда облысының қалалық және аудандық әкімдіктері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254"/>
        <w:gridCol w:w="4765"/>
        <w:gridCol w:w="1618"/>
        <w:gridCol w:w="2567"/>
      </w:tblGrid>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 aralkalasy@mail.ru aral_akimat@mail.ru aralakimat.kz</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2-11-62 2-13-80 2-25-41</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35, aralgorakimat@mail.ru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2-26-76 2-40-89</w:t>
            </w:r>
          </w:p>
        </w:tc>
        <w:tc>
          <w:tcPr>
            <w:tcW w:w="0" w:type="auto"/>
            <w:vMerge/>
            <w:tcBorders>
              <w:top w:val="nil"/>
              <w:left w:val="single" w:color="cfcfcf" w:sz="5"/>
              <w:bottom w:val="single" w:color="cfcfcf" w:sz="5"/>
              <w:right w:val="single" w:color="cfcfcf" w:sz="5"/>
            </w:tcBorders>
          </w:tcP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 kazaly_akimat@mail.ru kazaly.kz</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2-26-25 2-11-14</w:t>
            </w:r>
          </w:p>
        </w:tc>
        <w:tc>
          <w:tcPr>
            <w:tcW w:w="0" w:type="auto"/>
            <w:vMerge/>
            <w:tcBorders>
              <w:top w:val="nil"/>
              <w:left w:val="single" w:color="cfcfcf" w:sz="5"/>
              <w:bottom w:val="single" w:color="cfcfcf" w:sz="5"/>
              <w:right w:val="single" w:color="cfcfcf" w:sz="5"/>
            </w:tcBorders>
          </w:tcPr>
          <w:p/>
        </w:tc>
      </w:tr>
      <w:tr>
        <w:trPr>
          <w:trHeight w:val="10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кентінің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Примов көшесі, 5 kent_aitecebi@mail.ru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2-21-53 2-21-52</w:t>
            </w:r>
          </w:p>
        </w:tc>
        <w:tc>
          <w:tcPr>
            <w:tcW w:w="0" w:type="auto"/>
            <w:vMerge/>
            <w:tcBorders>
              <w:top w:val="nil"/>
              <w:left w:val="single" w:color="cfcfcf" w:sz="5"/>
              <w:bottom w:val="single" w:color="cfcfcf" w:sz="5"/>
              <w:right w:val="single" w:color="cfcfcf" w:sz="5"/>
            </w:tcBorders>
          </w:tcP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Жусалы кенті, Қорқыт ата көшесі, 1 karmakchi@mail.ru e-karmakshy.kz</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2-11-31</w:t>
            </w:r>
          </w:p>
        </w:tc>
        <w:tc>
          <w:tcPr>
            <w:tcW w:w="0" w:type="auto"/>
            <w:vMerge/>
            <w:tcBorders>
              <w:top w:val="nil"/>
              <w:left w:val="single" w:color="cfcfcf" w:sz="5"/>
              <w:bottom w:val="single" w:color="cfcfcf" w:sz="5"/>
              <w:right w:val="single" w:color="cfcfcf" w:sz="5"/>
            </w:tcBorders>
          </w:tcP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кентінің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Жусалы кенті, Абай көшесі, 95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2-22-87 2-13-87</w:t>
            </w:r>
          </w:p>
        </w:tc>
        <w:tc>
          <w:tcPr>
            <w:tcW w:w="0" w:type="auto"/>
            <w:vMerge/>
            <w:tcBorders>
              <w:top w:val="nil"/>
              <w:left w:val="single" w:color="cfcfcf" w:sz="5"/>
              <w:bottom w:val="single" w:color="cfcfcf" w:sz="5"/>
              <w:right w:val="single" w:color="cfcfcf" w:sz="5"/>
            </w:tcBorders>
          </w:tcPr>
          <w:p/>
        </w:tc>
      </w:tr>
      <w:tr>
        <w:trPr>
          <w:trHeight w:val="2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 galkorda@tonmail.kz zhalagash.gov.kz</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3-14-54</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22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 syrdarya_akimat@mail.ru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2-11-68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кентінің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Амангелді көшесі, 53 aigul_kent@mail.ru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6 akimat_shieli@mail.ru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4-28-00</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М.Көкенов көшесі, 37 org_acim@mail.ru</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2-24-29</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әкімдігі» ММ</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Бөкей хан көшесі, н/з gorakimat_kz@lisr.ru kyzylorda-city.kz</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3-67-00 3-84-66</w:t>
            </w:r>
          </w:p>
        </w:tc>
        <w:tc>
          <w:tcPr>
            <w:tcW w:w="0" w:type="auto"/>
            <w:vMerge/>
            <w:tcBorders>
              <w:top w:val="nil"/>
              <w:left w:val="single" w:color="cfcfcf" w:sz="5"/>
              <w:bottom w:val="single" w:color="cfcfcf" w:sz="5"/>
              <w:right w:val="single" w:color="cfcfcf" w:sz="5"/>
            </w:tcBorders>
          </w:tcPr>
          <w:p/>
        </w:tc>
      </w:tr>
    </w:tbl>
    <w:bookmarkStart w:name="z331" w:id="206"/>
    <w:p>
      <w:pPr>
        <w:spacing w:after="0"/>
        <w:ind w:left="0"/>
        <w:jc w:val="left"/>
      </w:pPr>
      <w:r>
        <w:rPr>
          <w:rFonts w:ascii="Times New Roman"/>
          <w:b/>
          <w:i w:val="false"/>
          <w:color w:val="000000"/>
        </w:rPr>
        <w:t xml:space="preserve"> 
Маңғыстау облысының қалалық және аудандық әкімдіктері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290"/>
        <w:gridCol w:w="4747"/>
        <w:gridCol w:w="1549"/>
        <w:gridCol w:w="2632"/>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72 aktau-info.kz aktau_apparat@mail.ru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 3-65-04</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18-30 дейін, түскі үзіліс сағат 12-30 бастап 14-00 дейін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Сәтпаев көшесі, 1 akimat-uzen@mail.ru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5-15-69</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Досан Тәжиев көшесі, 1 burin_n@mail.ru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аудан әкімдігінің ғимараты akimat-munaily.kz</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Досан Тәжіұлы көшесі, 13 amirmukan@mail.ru</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алаң,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әкімдігі» ММ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0" w:type="auto"/>
            <w:vMerge/>
            <w:tcBorders>
              <w:top w:val="nil"/>
              <w:left w:val="single" w:color="cfcfcf" w:sz="5"/>
              <w:bottom w:val="single" w:color="cfcfcf" w:sz="5"/>
              <w:right w:val="single" w:color="cfcfcf" w:sz="5"/>
            </w:tcBorders>
          </w:tcPr>
          <w:p/>
        </w:tc>
      </w:tr>
    </w:tbl>
    <w:bookmarkStart w:name="z332" w:id="207"/>
    <w:p>
      <w:pPr>
        <w:spacing w:after="0"/>
        <w:ind w:left="0"/>
        <w:jc w:val="left"/>
      </w:pPr>
      <w:r>
        <w:rPr>
          <w:rFonts w:ascii="Times New Roman"/>
          <w:b/>
          <w:i w:val="false"/>
          <w:color w:val="000000"/>
        </w:rPr>
        <w:t xml:space="preserve"> 
Павлодар облысының қалалық және аудандық әкімдіктері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258"/>
        <w:gridCol w:w="4702"/>
        <w:gridCol w:w="1662"/>
        <w:gridCol w:w="2597"/>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 kense.ap@pavlodar.gov.kz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2-31-34</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14-30 дейін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Бейбітшілік көшесі, 52 kense.aa@pavlodar.gov.kz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5-03-53</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45 kense.ae@pavlodar.gov.kz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4-02-20</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 kense.aakr@pavlodar.gov. 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2-11-91</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Ак.Сәтпаев көшесі, 45 kense.abr@pavlodar.gov.kz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9-11-08</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Әуезов көшесі, 19 kense.azhr@pavlodar.gov. 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2-21-23</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әкімдігі»</w:t>
            </w:r>
          </w:p>
          <w:p>
            <w:pPr>
              <w:spacing w:after="20"/>
              <w:ind w:left="20"/>
              <w:jc w:val="both"/>
            </w:pPr>
            <w:r>
              <w:rPr>
                <w:rFonts w:ascii="Times New Roman"/>
                <w:b w:val="false"/>
                <w:i w:val="false"/>
                <w:color w:val="000000"/>
                <w:sz w:val="20"/>
              </w:rPr>
              <w:t>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 kense.aer@pavlodar.gov.kz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2-13-43</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Елгин көшесі, 172 kense.akr@pavlodar.gov.kz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 kense.alr@pavlodar.gov.kz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Иванов көшесі, 92 kense.amr@pavlodar.gov. 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9-13-56</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Қайырбаев көшесі, 32 kense.apr@pavlodar.gov.kz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2-20-89</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 Успенка ауылы, Ленин көшесі, 71 kense.aur@pavlodar.gov.kz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9-14-44</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әкімдігі» ММ</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Советтер көшесі, 51 kense.ashr@pavlodar.gov. 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2-16-50</w:t>
            </w:r>
          </w:p>
        </w:tc>
        <w:tc>
          <w:tcPr>
            <w:tcW w:w="0" w:type="auto"/>
            <w:vMerge/>
            <w:tcBorders>
              <w:top w:val="nil"/>
              <w:left w:val="single" w:color="cfcfcf" w:sz="5"/>
              <w:bottom w:val="single" w:color="cfcfcf" w:sz="5"/>
              <w:right w:val="single" w:color="cfcfcf" w:sz="5"/>
            </w:tcBorders>
          </w:tcPr>
          <w:p/>
        </w:tc>
      </w:tr>
    </w:tbl>
    <w:bookmarkStart w:name="z333" w:id="208"/>
    <w:p>
      <w:pPr>
        <w:spacing w:after="0"/>
        <w:ind w:left="0"/>
        <w:jc w:val="left"/>
      </w:pPr>
      <w:r>
        <w:rPr>
          <w:rFonts w:ascii="Times New Roman"/>
          <w:b/>
          <w:i w:val="false"/>
          <w:color w:val="000000"/>
        </w:rPr>
        <w:t xml:space="preserve"> 
Солтүстік Қазақстан облысының қалалық және аудандық әкімдіктері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343"/>
        <w:gridCol w:w="4672"/>
        <w:gridCol w:w="1623"/>
        <w:gridCol w:w="2539"/>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Ш.Уәлиханов көшесі, 44 airtau.ministers.kz airtau-akimat@sko.kz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2-13-34</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 azh-sko.kz akzhar-akimat@sko.kz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2-11-24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Халықтар көшесі, 50 ak.sko.kz akkain-akimat@sko.kz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2-12-77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 esl.sko.kz esil-akimat@sko.kz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2-15-01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10 zhb-sko.kz zhambil-akimat@sko.kz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2-28-88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ауылы, Юбилейная көшесі, 56 mzh.sko.kz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2-15-57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 kzh-sko.kz kyzylzhar-akimat@sko.kz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2-17-46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ауылы, С.Мұқанов көшесі, 11 maml.sko.kz maml-akimat@sko.kz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2-17-88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Абылай хан көшесі, 28 gm.sko.kz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2-13-07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197 tsh.cko.kz tainsha-akimat@sko.kz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 tm.sko.kz timiryazevo-akimat@sko.kz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2-00-03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 ualihan-akimat@sko.kz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2-16-95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 shn.sko.kz shalakyn-akimat@sko.kz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2-12-41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 petropavl.sko.kz petropavlovsk@sko.kz</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9-01-37</w:t>
            </w:r>
          </w:p>
        </w:tc>
        <w:tc>
          <w:tcPr>
            <w:tcW w:w="0" w:type="auto"/>
            <w:vMerge/>
            <w:tcBorders>
              <w:top w:val="nil"/>
              <w:left w:val="single" w:color="cfcfcf" w:sz="5"/>
              <w:bottom w:val="single" w:color="cfcfcf" w:sz="5"/>
              <w:right w:val="single" w:color="cfcfcf" w:sz="5"/>
            </w:tcBorders>
          </w:tcPr>
          <w:p/>
        </w:tc>
      </w:tr>
    </w:tbl>
    <w:bookmarkStart w:name="z334" w:id="209"/>
    <w:p>
      <w:pPr>
        <w:spacing w:after="0"/>
        <w:ind w:left="0"/>
        <w:jc w:val="left"/>
      </w:pPr>
      <w:r>
        <w:rPr>
          <w:rFonts w:ascii="Times New Roman"/>
          <w:b/>
          <w:i w:val="false"/>
          <w:color w:val="000000"/>
        </w:rPr>
        <w:t xml:space="preserve"> 
Оңтүстік Қазақстан облысының қалалық және аудандық әкімдіктері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040"/>
        <w:gridCol w:w="4878"/>
        <w:gridCol w:w="1696"/>
        <w:gridCol w:w="2647"/>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 shymkent.gov</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3-00-06</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 orgotdel-arys@mail.ru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2-15-05</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даңғылы, 87 kentauadmin.kz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3-55-65</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 хан алаңы, 3 turakimat.kz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4-10-05</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Бәйдібек Қарашаұлы көшесі, 49 baidibek.kz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2-18-58</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95 kazigurt.kz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2-19-71</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М.Әуезов көшесі, 20 maktaaral.kz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6-34-46</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Т.Рысқұлов көшесі, 14 Ordabasi.gov.kz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2-13-00 2-14-52</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 otraraimak.kz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2-10-42</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Ұлы Жібек жолы даңғылы, 95 sairam-adm@mail.ru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2-03-55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 s-agash-akimat.kz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н/з sozakelu.kz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4-20-77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Леңгір қаласы, Әйтеке би көшесі, 28 Tolebi_ishki_Saiasat_1@mail.ru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6-21-35 6-23-70</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201 tulkybas.kz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5-29-88</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 ММ</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н/з shardara.kz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2-16-77 2-12-32</w:t>
            </w:r>
          </w:p>
        </w:tc>
        <w:tc>
          <w:tcPr>
            <w:tcW w:w="0" w:type="auto"/>
            <w:vMerge/>
            <w:tcBorders>
              <w:top w:val="nil"/>
              <w:left w:val="single" w:color="cfcfcf" w:sz="5"/>
              <w:bottom w:val="single" w:color="cfcfcf" w:sz="5"/>
              <w:right w:val="single" w:color="cfcfcf" w:sz="5"/>
            </w:tcBorders>
          </w:tcPr>
          <w:p/>
        </w:tc>
      </w:tr>
    </w:tbl>
    <w:bookmarkStart w:name="z335" w:id="210"/>
    <w:p>
      <w:pPr>
        <w:spacing w:after="0"/>
        <w:ind w:left="0"/>
        <w:jc w:val="left"/>
      </w:pPr>
      <w:r>
        <w:rPr>
          <w:rFonts w:ascii="Times New Roman"/>
          <w:b/>
          <w:i w:val="false"/>
          <w:color w:val="000000"/>
        </w:rPr>
        <w:t xml:space="preserve"> 
Астана қаласының қалалық және аудандық әкімдіктері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009"/>
        <w:gridCol w:w="4902"/>
        <w:gridCol w:w="1706"/>
        <w:gridCol w:w="2661"/>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astana.kz</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5-64-02</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5-64-91 5-72-80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7 almaty.astana.kz ovp_almaty@mail.ru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 4-33-47 6-27-01</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 9-55-55 9-55-43</w:t>
            </w:r>
          </w:p>
        </w:tc>
        <w:tc>
          <w:tcPr>
            <w:tcW w:w="0" w:type="auto"/>
            <w:vMerge/>
            <w:tcBorders>
              <w:top w:val="nil"/>
              <w:left w:val="single" w:color="cfcfcf" w:sz="5"/>
              <w:bottom w:val="single" w:color="cfcfcf" w:sz="5"/>
              <w:right w:val="single" w:color="cfcfcf" w:sz="5"/>
            </w:tcBorders>
          </w:tcPr>
          <w:p/>
        </w:tc>
      </w:tr>
    </w:tbl>
    <w:bookmarkStart w:name="z336" w:id="211"/>
    <w:p>
      <w:pPr>
        <w:spacing w:after="0"/>
        <w:ind w:left="0"/>
        <w:jc w:val="left"/>
      </w:pPr>
      <w:r>
        <w:rPr>
          <w:rFonts w:ascii="Times New Roman"/>
          <w:b/>
          <w:i w:val="false"/>
          <w:color w:val="000000"/>
        </w:rPr>
        <w:t xml:space="preserve"> 
Алматы қаласының қалалық және аудандық әкімдіктері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332"/>
        <w:gridCol w:w="4522"/>
        <w:gridCol w:w="1656"/>
        <w:gridCol w:w="2729"/>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әкімдігі» ММ</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26 alatau.almaty.kz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9-84-23</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 Сенбі сағат 15-00 дейін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әкімдігі» ММ</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74 almaly.almaty.kz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2-59-88</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әкімдігі» ММ</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 auezov.almaty.kz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8-28-01</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әкімдігі» ММ</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 bostandyk.almaty.kz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4-83-08</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әкімдігі» ММ</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 ауданы, Серіков көшесі, 2 а zhetysu.almaty.kz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4-27-60</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әкімдігі» ММ</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 medeu.almaty.kz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1-60-72</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әкімдігі» ММ</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9 turksib.almaty.kz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5-70-07</w:t>
            </w:r>
          </w:p>
        </w:tc>
        <w:tc>
          <w:tcPr>
            <w:tcW w:w="0" w:type="auto"/>
            <w:vMerge/>
            <w:tcBorders>
              <w:top w:val="nil"/>
              <w:left w:val="single" w:color="cfcfcf" w:sz="5"/>
              <w:bottom w:val="single" w:color="cfcfcf" w:sz="5"/>
              <w:right w:val="single" w:color="cfcfcf" w:sz="5"/>
            </w:tcBorders>
          </w:tcPr>
          <w:p/>
        </w:tc>
      </w:tr>
    </w:tbl>
    <w:bookmarkStart w:name="z337" w:id="2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212"/>
    <w:bookmarkStart w:name="z338" w:id="213"/>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стандарты</w:t>
      </w:r>
    </w:p>
    <w:bookmarkEnd w:id="213"/>
    <w:bookmarkStart w:name="z339" w:id="214"/>
    <w:p>
      <w:pPr>
        <w:spacing w:after="0"/>
        <w:ind w:left="0"/>
        <w:jc w:val="left"/>
      </w:pPr>
      <w:r>
        <w:rPr>
          <w:rFonts w:ascii="Times New Roman"/>
          <w:b/>
          <w:i w:val="false"/>
          <w:color w:val="000000"/>
        </w:rPr>
        <w:t xml:space="preserve"> 
1. Жалпы ережелер</w:t>
      </w:r>
    </w:p>
    <w:bookmarkEnd w:id="214"/>
    <w:bookmarkStart w:name="z340" w:id="215"/>
    <w:p>
      <w:pPr>
        <w:spacing w:after="0"/>
        <w:ind w:left="0"/>
        <w:jc w:val="both"/>
      </w:pPr>
      <w:r>
        <w:rPr>
          <w:rFonts w:ascii="Times New Roman"/>
          <w:b w:val="false"/>
          <w:i w:val="false"/>
          <w:color w:val="000000"/>
          <w:sz w:val="28"/>
        </w:rPr>
        <w:t>
      1. Мемлекеттік қызметті тізбесі, мекенжайы және жұмыс кестесі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стандартына (бұдан әрі – стандарт) 1-қосымшада көрсетілген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2012.08.17 </w:t>
      </w:r>
      <w:r>
        <w:rPr>
          <w:rFonts w:ascii="Times New Roman"/>
          <w:b w:val="false"/>
          <w:i w:val="false"/>
          <w:color w:val="00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xml:space="preserve"> 21-бабының 1-тармағының 4) тармақшасы және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ережесі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органдардың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өтініш беруші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не қағаз жеткізгіште қызмет көрсетуден бас тарту туралы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w:t>
      </w:r>
      <w:r>
        <w:rPr>
          <w:rFonts w:ascii="Times New Roman"/>
          <w:b w:val="false"/>
          <w:i w:val="false"/>
          <w:color w:val="000000"/>
          <w:sz w:val="28"/>
        </w:rPr>
        <w:t>
      1) жүрiп-тұруы қиын бiрiншi топтағы мүгедектерге жеке көмекшiнiң әлеуметтік қызметін ұсынуға медициналық көрсетілімдердің негізінде;</w:t>
      </w:r>
      <w:r>
        <w:br/>
      </w:r>
      <w:r>
        <w:rPr>
          <w:rFonts w:ascii="Times New Roman"/>
          <w:b w:val="false"/>
          <w:i w:val="false"/>
          <w:color w:val="000000"/>
          <w:sz w:val="28"/>
        </w:rPr>
        <w:t>
</w:t>
      </w:r>
      <w:r>
        <w:rPr>
          <w:rFonts w:ascii="Times New Roman"/>
          <w:b w:val="false"/>
          <w:i w:val="false"/>
          <w:color w:val="000000"/>
          <w:sz w:val="28"/>
        </w:rPr>
        <w:t>
      2) естімейтіндігі бойынша мүгедектерге ымдау тiлi маманының әлеуметтік қызметін ұсынуға медициналық көрсетілімдердің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осы стандарттың 11-тармағында айқындалған қажетті құжаттарды тапсырған сәттен бастап – он жұмыс күні ішінде;</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демалыс (сенбі, жексенбі) және мереке күндерін қоспағанда, 13.00-ден 14.00-ге дейінгі түскі үзіліспен күн сайын 9.00-ден бастап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Мемлекеттік қызмет тұтынушының тұрғылықты жері бойынша уәкілетті органның үй-жайында көрсетіледі. Уәкілетті органның үй-жайлары қажетті құжаттарды дайындау үшін орындықтармен (отырғыштармен) және үстелдермен жабдықталған, ақпараттық стенділермен жарақталған, күту залы болады сондай-ақ үй-жайларда мүмкіндіктері шектеулі тұтынушыларға қызмет көрсету үшін жағдайлар көзделген.</w:t>
      </w:r>
      <w:r>
        <w:br/>
      </w:r>
      <w:r>
        <w:rPr>
          <w:rFonts w:ascii="Times New Roman"/>
          <w:b w:val="false"/>
          <w:i w:val="false"/>
          <w:color w:val="000000"/>
          <w:sz w:val="28"/>
        </w:rPr>
        <w:t>
      Уәкілетті органның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оның ішінде өртке қарсы қауіпсіздік </w:t>
      </w:r>
      <w:r>
        <w:rPr>
          <w:rFonts w:ascii="Times New Roman"/>
          <w:b w:val="false"/>
          <w:i w:val="false"/>
          <w:color w:val="000000"/>
          <w:sz w:val="28"/>
        </w:rPr>
        <w:t>талаптарына</w:t>
      </w:r>
      <w:r>
        <w:rPr>
          <w:rFonts w:ascii="Times New Roman"/>
          <w:b w:val="false"/>
          <w:i w:val="false"/>
          <w:color w:val="000000"/>
          <w:sz w:val="28"/>
        </w:rPr>
        <w:t xml:space="preserve"> сай, күзет және өртке қарсы сигнализациямен жарақталған.</w:t>
      </w:r>
    </w:p>
    <w:bookmarkEnd w:id="215"/>
    <w:bookmarkStart w:name="z354" w:id="216"/>
    <w:p>
      <w:pPr>
        <w:spacing w:after="0"/>
        <w:ind w:left="0"/>
        <w:jc w:val="left"/>
      </w:pPr>
      <w:r>
        <w:rPr>
          <w:rFonts w:ascii="Times New Roman"/>
          <w:b/>
          <w:i w:val="false"/>
          <w:color w:val="000000"/>
        </w:rPr>
        <w:t xml:space="preserve"> 
2. Мемлекеттік қызмет көрсетудің тәртібі</w:t>
      </w:r>
    </w:p>
    <w:bookmarkEnd w:id="216"/>
    <w:bookmarkStart w:name="z355" w:id="217"/>
    <w:p>
      <w:pPr>
        <w:spacing w:after="0"/>
        <w:ind w:left="0"/>
        <w:jc w:val="both"/>
      </w:pPr>
      <w:r>
        <w:rPr>
          <w:rFonts w:ascii="Times New Roman"/>
          <w:b w:val="false"/>
          <w:i w:val="false"/>
          <w:color w:val="000000"/>
          <w:sz w:val="28"/>
        </w:rPr>
        <w:t>      11. Тұтынушы мемлекеттік қызмет алу үшін:</w:t>
      </w:r>
      <w:r>
        <w:br/>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2) мүгедектің жеке оңалту бағдарламасынан үзінді көшірмені;</w:t>
      </w:r>
      <w:r>
        <w:br/>
      </w:r>
      <w:r>
        <w:rPr>
          <w:rFonts w:ascii="Times New Roman"/>
          <w:b w:val="false"/>
          <w:i w:val="false"/>
          <w:color w:val="000000"/>
          <w:sz w:val="28"/>
        </w:rPr>
        <w:t>
      3) тұтынушының жеке басын куәландыратын құжатты көшірмесі;</w:t>
      </w:r>
      <w:r>
        <w:br/>
      </w:r>
      <w:r>
        <w:rPr>
          <w:rFonts w:ascii="Times New Roman"/>
          <w:b w:val="false"/>
          <w:i w:val="false"/>
          <w:color w:val="000000"/>
          <w:sz w:val="28"/>
        </w:rPr>
        <w:t>
      4) мүгедектігі туралы анықтаманы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Өзінің келуге мүмкіндігі болмаған жағдайда мүгедек жеке көмекшiнiң қызметін, ымдау тiлi маманының әлеуметтік қызметін беру туралы өтінішпен баруға нотариалдық куәландыруды талап етпейтін сенімхат негізінде басқа адамдарға уәкілеттік бере алады.</w:t>
      </w:r>
      <w:r>
        <w:br/>
      </w:r>
      <w:r>
        <w:rPr>
          <w:rFonts w:ascii="Times New Roman"/>
          <w:b w:val="false"/>
          <w:i w:val="false"/>
          <w:color w:val="000000"/>
          <w:sz w:val="28"/>
        </w:rPr>
        <w:t>
      12. Уәкілетті органда өтініш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көрсетуге қажетті өтініштің толтырылған нысаны мен басқа да құжаттар заңды мекенжайы, телефондары осы стандартқа 1-қосымшада көрсетілген уәкілетті органның жауапты адамына тапсырылады. Жауапты адамдардың кабинет нөмірлері туралы мәліметтер уәкілетті органның мемлекеттік қызмет көрсету жөнінде ақпарат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14.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Жүрiп-тұруы қиын бiрiншi топтағы мүгедектерге жеке көмекшiнiң қызметін және естімейтіндігі бойынша мүгедектерге ымдау тiлi маманының қызметін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w:t>
      </w:r>
      <w:r>
        <w:br/>
      </w:r>
      <w:r>
        <w:rPr>
          <w:rFonts w:ascii="Times New Roman"/>
          <w:b w:val="false"/>
          <w:i w:val="false"/>
          <w:color w:val="000000"/>
          <w:sz w:val="28"/>
        </w:rPr>
        <w:t>
</w:t>
      </w:r>
      <w:r>
        <w:rPr>
          <w:rFonts w:ascii="Times New Roman"/>
          <w:b w:val="false"/>
          <w:i w:val="false"/>
          <w:color w:val="000000"/>
          <w:sz w:val="28"/>
        </w:rPr>
        <w:t>
      1) тұтынушының бойында жүрiп-тұруы қиын бiрiншi топтағы мүгедектерге жеке көмекшiнiң қызметін және естімейтіндігі бойынша мүгедектерге ымдау тiлi маманының қызметін беруге қарсы медициналық көрсетілімдер болған;</w:t>
      </w:r>
      <w:r>
        <w:br/>
      </w:r>
      <w:r>
        <w:rPr>
          <w:rFonts w:ascii="Times New Roman"/>
          <w:b w:val="false"/>
          <w:i w:val="false"/>
          <w:color w:val="000000"/>
          <w:sz w:val="28"/>
        </w:rPr>
        <w:t>
</w:t>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w:t>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p>
    <w:bookmarkEnd w:id="217"/>
    <w:bookmarkStart w:name="z363" w:id="218"/>
    <w:p>
      <w:pPr>
        <w:spacing w:after="0"/>
        <w:ind w:left="0"/>
        <w:jc w:val="left"/>
      </w:pPr>
      <w:r>
        <w:rPr>
          <w:rFonts w:ascii="Times New Roman"/>
          <w:b/>
          <w:i w:val="false"/>
          <w:color w:val="000000"/>
        </w:rPr>
        <w:t xml:space="preserve"> 
3. Жұмыс қағидаттары</w:t>
      </w:r>
    </w:p>
    <w:bookmarkEnd w:id="218"/>
    <w:bookmarkStart w:name="z364" w:id="219"/>
    <w:p>
      <w:pPr>
        <w:spacing w:after="0"/>
        <w:ind w:left="0"/>
        <w:jc w:val="both"/>
      </w:pPr>
      <w:r>
        <w:rPr>
          <w:rFonts w:ascii="Times New Roman"/>
          <w:b w:val="false"/>
          <w:i w:val="false"/>
          <w:color w:val="000000"/>
          <w:sz w:val="28"/>
        </w:rPr>
        <w:t>
      17. Уәкілетті органның лауазымды адамдарының қызметі Мемлекеттік қызметшілердің ар-намыс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көзделген адамның конституциялық құқықтарының сақталуына негізделеді және заңдылық, сыпайылық, толыққанды ақпараттың берілуін, оның сақталуын, қорғалуын және құпиялылығын қамтамасыз ету, қызметтік міндетіне адал қарамағаны үшін жауапты болу қағидаттарында жүзеге асырылады.</w:t>
      </w:r>
    </w:p>
    <w:bookmarkEnd w:id="219"/>
    <w:bookmarkStart w:name="z365" w:id="220"/>
    <w:p>
      <w:pPr>
        <w:spacing w:after="0"/>
        <w:ind w:left="0"/>
        <w:jc w:val="left"/>
      </w:pPr>
      <w:r>
        <w:rPr>
          <w:rFonts w:ascii="Times New Roman"/>
          <w:b/>
          <w:i w:val="false"/>
          <w:color w:val="000000"/>
        </w:rPr>
        <w:t xml:space="preserve"> 
4. Жұмыс нәтижелері</w:t>
      </w:r>
    </w:p>
    <w:bookmarkEnd w:id="220"/>
    <w:bookmarkStart w:name="z366" w:id="221"/>
    <w:p>
      <w:pPr>
        <w:spacing w:after="0"/>
        <w:ind w:left="0"/>
        <w:jc w:val="both"/>
      </w:pPr>
      <w:r>
        <w:rPr>
          <w:rFonts w:ascii="Times New Roman"/>
          <w:b w:val="false"/>
          <w:i w:val="false"/>
          <w:color w:val="000000"/>
          <w:sz w:val="28"/>
        </w:rPr>
        <w:t>
      18. Тұтынушыларға мемлекеттік қызмет көрсету нәтижесі осы стандартқа 2-қосымшаға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қолжетімділік көрсеткіштерінің нысаналы мәндері Қазақстан Республикасы Еңбек және халықты әлеуметтік қорғау министрінің тиісті бұйрығымен жыл сайын бекітіледі.</w:t>
      </w:r>
    </w:p>
    <w:bookmarkEnd w:id="221"/>
    <w:bookmarkStart w:name="z368" w:id="222"/>
    <w:p>
      <w:pPr>
        <w:spacing w:after="0"/>
        <w:ind w:left="0"/>
        <w:jc w:val="left"/>
      </w:pPr>
      <w:r>
        <w:rPr>
          <w:rFonts w:ascii="Times New Roman"/>
          <w:b/>
          <w:i w:val="false"/>
          <w:color w:val="000000"/>
        </w:rPr>
        <w:t xml:space="preserve"> 
5. Шағымдану тәртібі</w:t>
      </w:r>
    </w:p>
    <w:bookmarkEnd w:id="222"/>
    <w:bookmarkStart w:name="z369" w:id="223"/>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мекенжайлары, телефон нөмірлері, электронды поштасының мекенжайлары осы стандартқа 1 және 3-қосымшаларда көрсетілген.</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жағдайларда шағым атауы, жұмыс кестесі, заңды мекенжайы мен электронды пошта мекенжайлары, телефондары осы стандартқа 3-қосымшада көрсетілген аталған мемлекеттік қызмет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стендісінде көрсетілген, уәкілетті органның жұмыс кестесі мен электронды пошта мекенжайлары осы стандартқа 1-қосымшада көрсетілген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тұтынушының қолы қойылуға тиіс. Шағым берілгенде қызметіне шағым жасалатын органның атауы немесе лауазымды адам,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сол жақ жағалау, Орынбор көшесі, № 8-үй, «Министрліктер үйі» әкімшілік ғимараты, интернет-ресурс: http://www.enbek.gov.kz.</w:t>
      </w:r>
    </w:p>
    <w:bookmarkEnd w:id="223"/>
    <w:bookmarkStart w:name="z392" w:id="224"/>
    <w:p>
      <w:pPr>
        <w:spacing w:after="0"/>
        <w:ind w:left="0"/>
        <w:jc w:val="both"/>
      </w:pPr>
      <w:r>
        <w:rPr>
          <w:rFonts w:ascii="Times New Roman"/>
          <w:b w:val="false"/>
          <w:i w:val="false"/>
          <w:color w:val="000000"/>
          <w:sz w:val="28"/>
        </w:rPr>
        <w:t xml:space="preserve">
«Жүрiп-тұруы қиын бiрiншi топтағы       </w:t>
      </w:r>
      <w:r>
        <w:br/>
      </w:r>
      <w:r>
        <w:rPr>
          <w:rFonts w:ascii="Times New Roman"/>
          <w:b w:val="false"/>
          <w:i w:val="false"/>
          <w:color w:val="000000"/>
          <w:sz w:val="28"/>
        </w:rPr>
        <w:t xml:space="preserve">
мүгедектерге жеке көмекшiнiң қызметін     </w:t>
      </w:r>
      <w:r>
        <w:br/>
      </w:r>
      <w:r>
        <w:rPr>
          <w:rFonts w:ascii="Times New Roman"/>
          <w:b w:val="false"/>
          <w:i w:val="false"/>
          <w:color w:val="000000"/>
          <w:sz w:val="28"/>
        </w:rPr>
        <w:t xml:space="preserve">
және естілмейтіндігі бойынша мүгедектерге   </w:t>
      </w:r>
      <w:r>
        <w:br/>
      </w:r>
      <w:r>
        <w:rPr>
          <w:rFonts w:ascii="Times New Roman"/>
          <w:b w:val="false"/>
          <w:i w:val="false"/>
          <w:color w:val="000000"/>
          <w:sz w:val="28"/>
        </w:rPr>
        <w:t xml:space="preserve">
ымдау тiлi маманының қызметін беру үшін    </w:t>
      </w:r>
      <w:r>
        <w:br/>
      </w:r>
      <w:r>
        <w:rPr>
          <w:rFonts w:ascii="Times New Roman"/>
          <w:b w:val="false"/>
          <w:i w:val="false"/>
          <w:color w:val="000000"/>
          <w:sz w:val="28"/>
        </w:rPr>
        <w:t xml:space="preserve">
мүгедектердің құжаттарын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24"/>
    <w:p>
      <w:pPr>
        <w:spacing w:after="0"/>
        <w:ind w:left="0"/>
        <w:jc w:val="left"/>
      </w:pPr>
      <w:r>
        <w:rPr>
          <w:rFonts w:ascii="Times New Roman"/>
          <w:b/>
          <w:i w:val="false"/>
          <w:color w:val="000000"/>
        </w:rPr>
        <w:t xml:space="preserve"> Уәкілетті органдардың тізбесі</w:t>
      </w:r>
    </w:p>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376" w:id="225"/>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307"/>
        <w:gridCol w:w="4418"/>
        <w:gridCol w:w="1569"/>
        <w:gridCol w:w="2736"/>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 akkol_ozsp@mail.ru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Тәшенов көшесі, 47 arshaly_rotz@kokshetau. online.kz</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 astr_socz@kokshetau. online.kz</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Ағыбай батыр көшесі, 50 atb_rotziszn@kokshetau.online.kz</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bulandy_rozsp@mail.ru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egindykol_ozsp@mail.ru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64 oz_sp.enbek@bk.ru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Кенесары көшесі, 87 eremzsp@mail.ru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5 esil_sobes@mail.ru sobes@kokshetau.online. kz</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 soc_zahita_21@kokshetau.online.kz socasp@mail.ru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Ленин көшесі, 32 rusz_irk@kokshetau. online.kz</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64 sobes_zer_08@mail.ru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Балғамбаев көшесі, 9 kszn@kokshetau.online.kz</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117 Sondyktau_OZSP@kokshetau.online.kz</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otdelakmol@mail.ru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 хан көшесі, 22 shortsobes@mail.ru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8 наурыз көшесі, 24 soczachita@ kokshetau. Online.kz</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soc_progr@mail.ru</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Локомативная көшесі, 9 а Sobes_kokshe@kokshetau.оnline.kz</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bookmarkStart w:name="z377" w:id="226"/>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479"/>
        <w:gridCol w:w="3945"/>
        <w:gridCol w:w="1676"/>
        <w:gridCol w:w="2901"/>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 aitekebi_ozisp@mail.ru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Сейфуллин көшесі, 17 alga_zanytos@mail.ru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37 aset2306@mail.ru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кенті, Әбілхайыр хан көшесі, 52 irgizsobez@mail.ru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Пацаев көшесі, 11 а kargala_zzsp@mail.ru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Әбілхайыр хан көшесі, 47 hobda6161@mail.ru hobda_sobes@mail.ru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 kazaevanatalja@mail.ru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 zhamald@mail.ru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 temir-sobes@mail.ru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 s_nauyrizbaev@mail.ru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hromtay_s@mail.ru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Үргенішбаев көшесі, 13 shalkarsobes77@yandex.ru</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 51-64-18</w:t>
            </w:r>
          </w:p>
        </w:tc>
        <w:tc>
          <w:tcPr>
            <w:tcW w:w="0" w:type="auto"/>
            <w:vMerge/>
            <w:tcBorders>
              <w:top w:val="nil"/>
              <w:left w:val="single" w:color="cfcfcf" w:sz="5"/>
              <w:bottom w:val="single" w:color="cfcfcf" w:sz="5"/>
              <w:right w:val="single" w:color="cfcfcf" w:sz="5"/>
            </w:tcBorders>
          </w:tcPr>
          <w:p/>
        </w:tc>
      </w:tr>
    </w:tbl>
    <w:bookmarkStart w:name="z378" w:id="227"/>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582"/>
        <w:gridCol w:w="3887"/>
        <w:gridCol w:w="1628"/>
        <w:gridCol w:w="2943"/>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korgan-53@mail.ru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148 alaksob@mail.ru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 balhash_sobez@bk.ru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Алматы көшесі, 112 sobesesik@mail.ru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 eskeldy_sobes@mail.ru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7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Ұзынағаш ауылы, Қарасай батыр көшесі, 261 </w:t>
            </w:r>
            <w:r>
              <w:rPr>
                <w:rFonts w:ascii="Times New Roman"/>
                <w:b w:val="false"/>
                <w:i w:val="false"/>
                <w:color w:val="000000"/>
                <w:sz w:val="20"/>
              </w:rPr>
              <w:t xml:space="preserve">zhambyl.rotzszn@mail. </w:t>
            </w:r>
            <w:r>
              <w:rPr>
                <w:rFonts w:ascii="Times New Roman"/>
                <w:b w:val="false"/>
                <w:i w:val="false"/>
                <w:color w:val="000000"/>
                <w:sz w:val="20"/>
              </w:rPr>
              <w:t>оnline.kz</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Титов көшесі, 3 аIli-sobes@mail.ru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 хан көшесі, 215 krozisp@mail.ru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3 karatalsobes@mail.ru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Мәметова көшесі,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Масанчи көшесі, 23 panfil2005@mail.ru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Момышұлы көшесі, 7 Raimbek_sobes@mail.ru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 Тәуелсіздік көшесі, 117 sarkand_sobes@mail.ru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 talrot@yandex.ru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104 ygyr_sobes@mail.ru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379" w:id="228"/>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568"/>
        <w:gridCol w:w="3842"/>
        <w:gridCol w:w="1704"/>
        <w:gridCol w:w="2948"/>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w:t>
            </w:r>
            <w:r>
              <w:rPr>
                <w:rFonts w:ascii="Times New Roman"/>
                <w:b w:val="false"/>
                <w:i w:val="false"/>
                <w:color w:val="000000"/>
                <w:sz w:val="20"/>
              </w:rPr>
              <w:t>zhylyoi-zhumyskz@mail.ru</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 inderzan@mail.ru</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Ынтымақ көшесі, 23 isatai_raisobes@mail.kz</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 gulfaruz@mail.ru</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 otdzisp@mail.ru</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2 tolkin_makat@mail.ru</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 Mahambet_Zan@mail.ru</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380" w:id="229"/>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653"/>
        <w:gridCol w:w="3864"/>
        <w:gridCol w:w="1612"/>
        <w:gridCol w:w="2972"/>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157/2 ozisp_uka@mail.ru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 7-03-33</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Қозбағаров көшесі, 40czn@mail.kz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 loszn@yandex.ru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14 abai_c@mail.ru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104 ayagoz.sobes@mail.ru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Мұсылманқұлов көшесі, 70 Zharma_c@mail.ru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Манапов көшесі, 21 а</w:t>
            </w:r>
            <w:r>
              <w:rPr>
                <w:rFonts w:ascii="Times New Roman"/>
                <w:b w:val="false"/>
                <w:i w:val="false"/>
                <w:color w:val="000000"/>
                <w:sz w:val="20"/>
              </w:rPr>
              <w:t>zaisan_sobes@mail.ru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9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Бірінші май көшесі, 23 zir_sob@mail.ru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Абылай хан көшесі, 109 katon_c@mail.kz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Барақ батыр көшесі, 78 kur_c@mail.ru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 kokpekti_ozsp@mail.ru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16 tarbag_c@mail.ru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 ulanka_z@mail.ru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 хан даңғылы, 120 urdjar@mail.ru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ауылы, Жастар көшесі, 19 Shem_sob@mail.ru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bookmarkStart w:name="z381" w:id="230"/>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3659"/>
        <w:gridCol w:w="3890"/>
        <w:gridCol w:w="1615"/>
        <w:gridCol w:w="3038"/>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 ozsp_baizak@mail.ru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mariah_1@mail.ru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Белашов көшесі, 3 utzsnkorday@mail.ru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жұмыспен қамту және әлеуметтік бағдарламалар бөлімі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Ысмайылов көшесі, 157 mozsp@mail.kz</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34-51-24</w:t>
            </w:r>
          </w:p>
        </w:tc>
        <w:tc>
          <w:tcPr>
            <w:tcW w:w="0" w:type="auto"/>
            <w:vMerge/>
            <w:tcBorders>
              <w:top w:val="nil"/>
              <w:left w:val="single" w:color="cfcfcf" w:sz="5"/>
              <w:bottom w:val="single" w:color="cfcfcf" w:sz="5"/>
              <w:right w:val="single" w:color="cfcfcf" w:sz="5"/>
            </w:tcBorders>
          </w:tcPr>
          <w:p/>
        </w:tc>
      </w:tr>
    </w:tbl>
    <w:bookmarkStart w:name="z382" w:id="231"/>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680"/>
        <w:gridCol w:w="3968"/>
        <w:gridCol w:w="1604"/>
        <w:gridCol w:w="2995"/>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4-шағын аудан, 2 burinozsp.kz uzsp2002@mail.ru</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 syrym_rozisp@mail.ru</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Ғ.Қараш көшесі, 8 zhanibek_sobes@mail.ru</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w:t>
            </w:r>
          </w:p>
          <w:p>
            <w:pPr>
              <w:spacing w:after="20"/>
              <w:ind w:left="20"/>
              <w:jc w:val="both"/>
            </w:pPr>
            <w:r>
              <w:rPr>
                <w:rFonts w:ascii="Times New Roman"/>
                <w:b w:val="false"/>
                <w:i w:val="false"/>
                <w:color w:val="000000"/>
                <w:sz w:val="20"/>
              </w:rPr>
              <w:t>zelrozisp@mail.ru</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Ихсанов көшесі, 4 sobeskazt@mail.ru</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Бөкейханұлы көшесі, 1 bokeiorda@mail.kz</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4-64-57</w:t>
            </w:r>
          </w:p>
        </w:tc>
        <w:tc>
          <w:tcPr>
            <w:tcW w:w="0" w:type="auto"/>
            <w:vMerge/>
            <w:tcBorders>
              <w:top w:val="nil"/>
              <w:left w:val="single" w:color="cfcfcf" w:sz="5"/>
              <w:bottom w:val="single" w:color="cfcfcf" w:sz="5"/>
              <w:right w:val="single" w:color="cfcfcf" w:sz="5"/>
            </w:tcBorders>
          </w:tcPr>
          <w:p/>
        </w:tc>
      </w:tr>
    </w:tbl>
    <w:bookmarkStart w:name="z383" w:id="232"/>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642"/>
        <w:gridCol w:w="3955"/>
        <w:gridCol w:w="1634"/>
        <w:gridCol w:w="3037"/>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 0-01-69</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көшесі,5 social.balkhash.kz sobes_balkhash@ 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priozersk-ocz.ru prio1@mail.kz</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social.saran.kz. sar_ozsp@krg.gov.kz</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sobes.temirtay.kz sobes_temirtay@mail.ru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shahtinsk.kz ozsp@list.ru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 Сейфуллин көшесі, 39 а zhez_cobes@krg.gov.kz</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satpaev.kz otdelzan81@mail.ru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М.Әуезов көшесі, 30 abay-akimat-karaganda.kz osznabay@mail.ru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 zhanaarka-akimat.kz janaarka_sobes_8@mail.ru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14 karkaraly.kz karkaraly_otszn@mail.ru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көшесі, 56 nurinsk.kz. nura_sob@mail.kz</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48 osznosak@mail.kz</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Ә.Бөкейхан даңғылы, 7 aktrozcp@mail.ru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r>
              <w:rPr>
                <w:rFonts w:ascii="Times New Roman"/>
                <w:b w:val="false"/>
                <w:i w:val="false"/>
                <w:color w:val="000000"/>
                <w:sz w:val="20"/>
              </w:rPr>
              <w:t>Ақсу-Аюлы ауылы, Шортанбай жырау көшесі, 71 shet-audany. kz shetsk_sobes@mail.ru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 ulutau_sobes@mail.ru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bgirau_sobes@ mail.ru</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384" w:id="233"/>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690"/>
        <w:gridCol w:w="3962"/>
        <w:gridCol w:w="1589"/>
        <w:gridCol w:w="3047"/>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Б. Майлин ауылы, 18 amansots@mail.ru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jangeldy.kostanay.kz djansots@mail.ru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Асанбаева көшесі, 51</w:t>
            </w:r>
          </w:p>
          <w:p>
            <w:pPr>
              <w:spacing w:after="20"/>
              <w:ind w:left="20"/>
              <w:jc w:val="both"/>
            </w:pPr>
            <w:r>
              <w:rPr>
                <w:rFonts w:ascii="Times New Roman"/>
                <w:b w:val="false"/>
                <w:i w:val="false"/>
                <w:color w:val="000000"/>
                <w:sz w:val="20"/>
              </w:rPr>
              <w:t>jitsots@mail.ru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 ozisp1013@gcvp.kz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А.Исақов көшесі, 68 karusots@mail.ru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p>
          <w:p>
            <w:pPr>
              <w:spacing w:after="20"/>
              <w:ind w:left="20"/>
              <w:jc w:val="both"/>
            </w:pPr>
            <w:r>
              <w:rPr>
                <w:rFonts w:ascii="Times New Roman"/>
                <w:b w:val="false"/>
                <w:i w:val="false"/>
                <w:color w:val="000000"/>
                <w:sz w:val="20"/>
              </w:rPr>
              <w:t>2-10-59</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Қазақ көшесі ozisp1014@gcvp.kz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2-23-02</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72 taran.kz, zagita@mail.ru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 хан көшесі, 53 uzunkol.kostanay.kz uzunsots@mail.ru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36 kostanay-city.kz gorsob@mail.ru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0-08-26</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4-шағын аудан, 37 а lissoc@mail.ru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ауданының жұмыспен қамту және әлеуметтік бағдарламалар бөлімі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Пионерская көшесі, 21 rudny.kz rudsots@mail.ru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385" w:id="234"/>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469"/>
        <w:gridCol w:w="3887"/>
        <w:gridCol w:w="1587"/>
        <w:gridCol w:w="309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К.Қазантаев көшесі, 43 gor_sobes@mail.ru</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7-42-79 7-02-59</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 ru</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Қармақшы ауданындағы Байқоңыр филиалы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Байқоңыр қаласы, Гагарин көшесі, 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 sobes_81@mail.ru</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40 shielisobes@mail.ru</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әлеуметтік бағдарламалар бөлімі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Б. Майлин көшесі, н/ж jkorgan@mail.ru</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386" w:id="235"/>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553"/>
        <w:gridCol w:w="3891"/>
        <w:gridCol w:w="1635"/>
        <w:gridCol w:w="3038"/>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 aktau_gotsp@mail.k</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3-26-70</w:t>
            </w:r>
          </w:p>
        </w:tc>
        <w:tc>
          <w:tcPr>
            <w:tcW w:w="3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жұмыспен қамту және әлеуметтік бағдарламалар бөлімі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3а шағын аудан, Достар ғимараты ozen_sobes@mail.ru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М.Бегенов көшесі, 26 б bek.omir@mail.ru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4 karakia_enbek@mail.kz</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әкімдіктің ғимараты enbek_shetpe.78@mail.ru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Маяұлы көшесі, Жастар орталығы fortsobes@mail.ru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bl>
    <w:bookmarkStart w:name="z387" w:id="236"/>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567"/>
        <w:gridCol w:w="3910"/>
        <w:gridCol w:w="1631"/>
        <w:gridCol w:w="3011"/>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p>
            <w:pPr>
              <w:spacing w:after="20"/>
              <w:ind w:left="20"/>
              <w:jc w:val="both"/>
            </w:pPr>
            <w:r>
              <w:rPr>
                <w:rFonts w:ascii="Times New Roman"/>
                <w:b w:val="false"/>
                <w:i w:val="false"/>
                <w:color w:val="000000"/>
                <w:sz w:val="20"/>
              </w:rPr>
              <w:t>uprzanpv@mail.ru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87 а zan_ekibastuz@mail.ru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Ақсуқаласының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 Aktogai_sozprog@mail.ru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 Gelez_oszn@mail.ru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 Soc-irtyshsk@yandex.ru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kachirrouz@mail.ru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7 AKKU@yandex.ru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 ауылы, Кеңестер көшесі, 27 zanusp@mail.ru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18 herb_zanet@mail.ru</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388" w:id="237"/>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486"/>
        <w:gridCol w:w="3856"/>
        <w:gridCol w:w="1878"/>
        <w:gridCol w:w="2916"/>
      </w:tblGrid>
      <w:tr>
        <w:trPr>
          <w:trHeight w:val="18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42 ro_ajyrta@mail.online.kz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көшесі, 13 ozsp-azh.sko.kz akzhar-social@sko.kz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9-мамыр көшесі, 67 akk_soz@mail.ru</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ауылы, Ленин көшесі, 20 </w:t>
            </w:r>
            <w:r>
              <w:rPr>
                <w:rFonts w:ascii="Times New Roman"/>
                <w:b w:val="false"/>
                <w:i w:val="false"/>
                <w:color w:val="000000"/>
                <w:sz w:val="20"/>
              </w:rPr>
              <w:t>ro_esil@mail.online.kz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6 а кzh.оzsp.sko.kz ro_kyzil@mail.online.kz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maml-ozsp.narod.ru maml_ozsp@mail.ru</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Школьная көшесі, 19 ro_ celin@mail.online.kz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Орталық қиылыс, 2ro_tajnsa@mail.online.kz www.ozsp-tsh.sko.kz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2-13-47 2-39-16</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w:t>
            </w:r>
            <w:r>
              <w:rPr>
                <w:rFonts w:ascii="Times New Roman"/>
                <w:b w:val="false"/>
                <w:i w:val="false"/>
                <w:color w:val="000000"/>
                <w:sz w:val="20"/>
              </w:rPr>
              <w:t>Уәлиханов көшесі, 1 ozisp1316@gcvp.kz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ozsp-ua.sko.kz ro_ualih@mail.online.kz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 4-47-18 4-08-014-43-89</w:t>
            </w:r>
          </w:p>
        </w:tc>
        <w:tc>
          <w:tcPr>
            <w:tcW w:w="0" w:type="auto"/>
            <w:vMerge/>
            <w:tcBorders>
              <w:top w:val="nil"/>
              <w:left w:val="single" w:color="cfcfcf" w:sz="5"/>
              <w:bottom w:val="single" w:color="cfcfcf" w:sz="5"/>
              <w:right w:val="single" w:color="cfcfcf" w:sz="5"/>
            </w:tcBorders>
          </w:tcPr>
          <w:p/>
        </w:tc>
      </w:tr>
    </w:tbl>
    <w:bookmarkStart w:name="z389" w:id="238"/>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608"/>
        <w:gridCol w:w="3907"/>
        <w:gridCol w:w="1577"/>
        <w:gridCol w:w="3049"/>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 Тасболатұлы көшесі, 1 gauharbaidibek@mail.ru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1 nurgan_1986_18@mail.ru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Т.Әубәкіров көшесі, 2 ord_tszn@mail.ru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О.Бәймішев көшесі, 12 amantai44@mail.ru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66 gulzara66@mail.ru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w:t>
            </w:r>
            <w:r>
              <w:rPr>
                <w:rFonts w:ascii="Times New Roman"/>
                <w:b w:val="false"/>
                <w:i w:val="false"/>
                <w:color w:val="000000"/>
                <w:sz w:val="20"/>
              </w:rPr>
              <w:t>saryagazhozn@mail.ru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көшесі,39 coz-zan@mail.ru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Леңгір қаласы, Төле би көшесі, 241 tol_tszn@mail.ru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318tul_tszn@mail.ru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н/ж shar_tszn@mail.ru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М.Жұмабаев көшесі, н/ж ar_tszn@mail.ru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Төле би көшесі, 55 </w:t>
            </w:r>
            <w:r>
              <w:rPr>
                <w:rFonts w:ascii="Times New Roman"/>
                <w:b w:val="false"/>
                <w:i w:val="false"/>
                <w:color w:val="000000"/>
                <w:sz w:val="20"/>
              </w:rPr>
              <w:t>adik_kent@mail.ru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Ж.Алдияров көшесі, 10 oz_sp@mail.ru</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 3-65-78</w:t>
            </w:r>
          </w:p>
        </w:tc>
        <w:tc>
          <w:tcPr>
            <w:tcW w:w="0" w:type="auto"/>
            <w:vMerge/>
            <w:tcBorders>
              <w:top w:val="nil"/>
              <w:left w:val="single" w:color="cfcfcf" w:sz="5"/>
              <w:bottom w:val="single" w:color="cfcfcf" w:sz="5"/>
              <w:right w:val="single" w:color="cfcfcf" w:sz="5"/>
            </w:tcBorders>
          </w:tcPr>
          <w:p/>
        </w:tc>
      </w:tr>
    </w:tbl>
    <w:bookmarkStart w:name="z390" w:id="239"/>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358"/>
        <w:gridCol w:w="3905"/>
        <w:gridCol w:w="1739"/>
        <w:gridCol w:w="3012"/>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a.altynbek@uzsp.</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1-62-22 1-09-41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391" w:id="240"/>
    <w:p>
      <w:pPr>
        <w:spacing w:after="0"/>
        <w:ind w:left="0"/>
        <w:jc w:val="left"/>
      </w:pPr>
      <w:r>
        <w:rPr>
          <w:rFonts w:ascii="Times New Roman"/>
          <w:b/>
          <w:i w:val="false"/>
          <w:color w:val="000000"/>
        </w:rPr>
        <w:t xml:space="preserve"> 
Алматы қаласының жұмыспен қамту және әлеуметтік бағдарламалар бөлімі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794"/>
        <w:gridCol w:w="4607"/>
        <w:gridCol w:w="1615"/>
        <w:gridCol w:w="2957"/>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Жанғожа батыр көшесі, 26 alatay_zan09@mail.ru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89 alm_soc@mail.ru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 а auezzan@mail.ru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Жандосов көшесі, 2 bostan_zan@mail.ru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0" w:type="auto"/>
            <w:vMerge/>
            <w:tcBorders>
              <w:top w:val="nil"/>
              <w:left w:val="single" w:color="cfcfcf" w:sz="5"/>
              <w:bottom w:val="single" w:color="cfcfcf" w:sz="5"/>
              <w:right w:val="single" w:color="cfcfcf" w:sz="5"/>
            </w:tcBorders>
          </w:tcPr>
          <w:p/>
        </w:tc>
      </w:tr>
    </w:tbl>
    <w:bookmarkStart w:name="z393" w:id="241"/>
    <w:p>
      <w:pPr>
        <w:spacing w:after="0"/>
        <w:ind w:left="0"/>
        <w:jc w:val="both"/>
      </w:pPr>
      <w:r>
        <w:rPr>
          <w:rFonts w:ascii="Times New Roman"/>
          <w:b w:val="false"/>
          <w:i w:val="false"/>
          <w:color w:val="000000"/>
          <w:sz w:val="28"/>
        </w:rPr>
        <w:t xml:space="preserve">
«Жүрiп-тұруы қиын бiрiншi топтағы       </w:t>
      </w:r>
      <w:r>
        <w:br/>
      </w:r>
      <w:r>
        <w:rPr>
          <w:rFonts w:ascii="Times New Roman"/>
          <w:b w:val="false"/>
          <w:i w:val="false"/>
          <w:color w:val="000000"/>
          <w:sz w:val="28"/>
        </w:rPr>
        <w:t xml:space="preserve">
мүгедектерге жеке көмекшiнiң қызметін     </w:t>
      </w:r>
      <w:r>
        <w:br/>
      </w:r>
      <w:r>
        <w:rPr>
          <w:rFonts w:ascii="Times New Roman"/>
          <w:b w:val="false"/>
          <w:i w:val="false"/>
          <w:color w:val="000000"/>
          <w:sz w:val="28"/>
        </w:rPr>
        <w:t xml:space="preserve">
және естілмейтіндігі бойынша мүгедектерге  </w:t>
      </w:r>
      <w:r>
        <w:br/>
      </w:r>
      <w:r>
        <w:rPr>
          <w:rFonts w:ascii="Times New Roman"/>
          <w:b w:val="false"/>
          <w:i w:val="false"/>
          <w:color w:val="000000"/>
          <w:sz w:val="28"/>
        </w:rPr>
        <w:t xml:space="preserve">
ымдау тiлi маманының қызметін беру үшін    </w:t>
      </w:r>
      <w:r>
        <w:br/>
      </w:r>
      <w:r>
        <w:rPr>
          <w:rFonts w:ascii="Times New Roman"/>
          <w:b w:val="false"/>
          <w:i w:val="false"/>
          <w:color w:val="000000"/>
          <w:sz w:val="28"/>
        </w:rPr>
        <w:t xml:space="preserve">
мүгедектердің құжаттарын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41"/>
    <w:bookmarkStart w:name="z375" w:id="242"/>
    <w:p>
      <w:pPr>
        <w:spacing w:after="0"/>
        <w:ind w:left="0"/>
        <w:jc w:val="left"/>
      </w:pPr>
      <w:r>
        <w:rPr>
          <w:rFonts w:ascii="Times New Roman"/>
          <w:b/>
          <w:i w:val="false"/>
          <w:color w:val="000000"/>
        </w:rPr>
        <w:t xml:space="preserve"> 
Кесте. Сапа мен тиімділік көрсеткіштерінің мәні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113"/>
        <w:gridCol w:w="2033"/>
        <w:gridCol w:w="207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243"/>
    <w:p>
      <w:pPr>
        <w:spacing w:after="0"/>
        <w:ind w:left="0"/>
        <w:jc w:val="both"/>
      </w:pPr>
      <w:r>
        <w:rPr>
          <w:rFonts w:ascii="Times New Roman"/>
          <w:b w:val="false"/>
          <w:i w:val="false"/>
          <w:color w:val="000000"/>
          <w:sz w:val="28"/>
        </w:rPr>
        <w:t xml:space="preserve">
«Жүрiп-тұруы қиын бiрiншi топтағы        </w:t>
      </w:r>
      <w:r>
        <w:br/>
      </w:r>
      <w:r>
        <w:rPr>
          <w:rFonts w:ascii="Times New Roman"/>
          <w:b w:val="false"/>
          <w:i w:val="false"/>
          <w:color w:val="000000"/>
          <w:sz w:val="28"/>
        </w:rPr>
        <w:t xml:space="preserve">
мүгедектерге жеке көмекшiнiң қызметін     </w:t>
      </w:r>
      <w:r>
        <w:br/>
      </w:r>
      <w:r>
        <w:rPr>
          <w:rFonts w:ascii="Times New Roman"/>
          <w:b w:val="false"/>
          <w:i w:val="false"/>
          <w:color w:val="000000"/>
          <w:sz w:val="28"/>
        </w:rPr>
        <w:t xml:space="preserve">
және естілмейтіндігі бойынша мүгедектерге  </w:t>
      </w:r>
      <w:r>
        <w:br/>
      </w:r>
      <w:r>
        <w:rPr>
          <w:rFonts w:ascii="Times New Roman"/>
          <w:b w:val="false"/>
          <w:i w:val="false"/>
          <w:color w:val="000000"/>
          <w:sz w:val="28"/>
        </w:rPr>
        <w:t xml:space="preserve">
ымдау тiлi маманының қызметін беру үшін   </w:t>
      </w:r>
      <w:r>
        <w:br/>
      </w:r>
      <w:r>
        <w:rPr>
          <w:rFonts w:ascii="Times New Roman"/>
          <w:b w:val="false"/>
          <w:i w:val="false"/>
          <w:color w:val="000000"/>
          <w:sz w:val="28"/>
        </w:rPr>
        <w:t xml:space="preserve">
мүгедектердің құжаттарын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43"/>
    <w:bookmarkStart w:name="z395" w:id="244"/>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Астана мен Алматы қалаларының жұмыспен қамту және әлеуметтік бағдарламалар басқармаларының тізбесі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3423"/>
        <w:gridCol w:w="2932"/>
        <w:gridCol w:w="3104"/>
        <w:gridCol w:w="2438"/>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 (қала, аудан, көше, үй (пәтер)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 6-36-90 6-36-87 akmout@mail.online.kz</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 4-57-14 6-84-69 aktobe@enbek.kz</w:t>
            </w:r>
          </w:p>
        </w:tc>
        <w:tc>
          <w:tcPr>
            <w:tcW w:w="0" w:type="auto"/>
            <w:vMerge/>
            <w:tcBorders>
              <w:top w:val="nil"/>
              <w:left w:val="single" w:color="cfcfcf" w:sz="5"/>
              <w:bottom w:val="single" w:color="cfcfcf" w:sz="5"/>
              <w:right w:val="single" w:color="cfcfcf" w:sz="5"/>
            </w:tcBorders>
          </w:tcP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7-00-99 7-14-51 al-obltrud@mail. ru</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2-22-28 2-48-13 atyrau@enbek.kz</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 7-86-39 7-86-81 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5-37-67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1-25-83 0-05-85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3-20-82 8-72122 7-12-42 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0-06-16 akim@kostanay.kz,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7-02-06 6-20-32 korda2004@mail.ru</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15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0-52-53 0-52-59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2-59-63 2-56-76 kense.dsz@pavlodar.gov.kz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6-56-48 6-90-73 obl-dep@mail.online.kz,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 0-10-40 0-10-39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1-04-92 1-28-39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1-67-78 1-52-02 depart_zan@mail.ru</w:t>
            </w:r>
          </w:p>
        </w:tc>
        <w:tc>
          <w:tcPr>
            <w:tcW w:w="0" w:type="auto"/>
            <w:vMerge/>
            <w:tcBorders>
              <w:top w:val="nil"/>
              <w:left w:val="single" w:color="cfcfcf" w:sz="5"/>
              <w:bottom w:val="single" w:color="cfcfcf" w:sz="5"/>
              <w:right w:val="single" w:color="cfcfcf" w:sz="5"/>
            </w:tcBorders>
          </w:tcPr>
          <w:p/>
        </w:tc>
      </w:tr>
    </w:tbl>
    <w:bookmarkStart w:name="z397" w:id="2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245"/>
    <w:bookmarkStart w:name="z398" w:id="246"/>
    <w:p>
      <w:pPr>
        <w:spacing w:after="0"/>
        <w:ind w:left="0"/>
        <w:jc w:val="left"/>
      </w:pPr>
      <w:r>
        <w:rPr>
          <w:rFonts w:ascii="Times New Roman"/>
          <w:b/>
          <w:i w:val="false"/>
          <w:color w:val="000000"/>
        </w:rPr>
        <w:t xml:space="preserve"> 
«Мүгедектерге кресло-арбаларды беру үшін оларға құжаттарды ресімдеу» мемлекеттік қызмет стандарты</w:t>
      </w:r>
    </w:p>
    <w:bookmarkEnd w:id="246"/>
    <w:bookmarkStart w:name="z399" w:id="247"/>
    <w:p>
      <w:pPr>
        <w:spacing w:after="0"/>
        <w:ind w:left="0"/>
        <w:jc w:val="left"/>
      </w:pPr>
      <w:r>
        <w:rPr>
          <w:rFonts w:ascii="Times New Roman"/>
          <w:b/>
          <w:i w:val="false"/>
          <w:color w:val="000000"/>
        </w:rPr>
        <w:t xml:space="preserve"> 
1. Жалпы ережелер</w:t>
      </w:r>
    </w:p>
    <w:bookmarkEnd w:id="247"/>
    <w:bookmarkStart w:name="z400" w:id="248"/>
    <w:p>
      <w:pPr>
        <w:spacing w:after="0"/>
        <w:ind w:left="0"/>
        <w:jc w:val="both"/>
      </w:pPr>
      <w:r>
        <w:rPr>
          <w:rFonts w:ascii="Times New Roman"/>
          <w:b w:val="false"/>
          <w:i w:val="false"/>
          <w:color w:val="000000"/>
          <w:sz w:val="28"/>
        </w:rPr>
        <w:t>
      1. Мемлекеттік қызметті тізбесі, мекенжайлары осы «Мүгедектерге кресло-арбаларды беру үшін оларға құжаттары ресімдеу» мемлекеттік қызмет стандартына (бұдан әрі – стандарт) 1-қосымшада көрсетілген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2012.08.17 </w:t>
      </w:r>
      <w:r>
        <w:rPr>
          <w:rFonts w:ascii="Times New Roman"/>
          <w:b w:val="false"/>
          <w:i w:val="false"/>
          <w:color w:val="00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Заңының</w:t>
      </w:r>
      <w:r>
        <w:rPr>
          <w:rFonts w:ascii="Times New Roman"/>
          <w:b w:val="false"/>
          <w:i w:val="false"/>
          <w:color w:val="000000"/>
          <w:sz w:val="28"/>
        </w:rPr>
        <w:t xml:space="preserve"> 22-бабы 1-тармағы және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Мүгедектердi арнаулы жүріп-тұру құралдарымен қамтамасыз ету ережесiнің негізінде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органдардың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5. Өтініш беруші алатын көрсетілетін мемлекеттік қызметтің нәтижесі кресло-арба беру үшін құжаттарды ресімдеу туралы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Мүгедектердің өтініштері, Еңбек және халықты әлеуметтік қорғау министрлігі Бақылау және әлеуметтік қорғау комитетінің аумақтық бөлімшесі әзірлеген мүгедектерді оңалтудың жеке бағдарламасы негізінде облыстардың жұмыспен қамтуды үйлестіру және әлеуметтік бағдарламалар, республикалық маңызы бар қаланың, астананың жұмыспен қамту және әлеуметтік бағдарламалар басқармалары кресло-арбаға қажеттілікті, олардың тізбесі мен санын көрсете отырып айқындайды және Қазақстан Республикасының сатып алу туралы заңнамасына сәйкес оларды сатып алуды жүргізеді.</w:t>
      </w:r>
      <w:r>
        <w:br/>
      </w:r>
      <w:r>
        <w:rPr>
          <w:rFonts w:ascii="Times New Roman"/>
          <w:b w:val="false"/>
          <w:i w:val="false"/>
          <w:color w:val="000000"/>
          <w:sz w:val="28"/>
        </w:rPr>
        <w:t>
      Кресло-арбаларды беру мүгедектің тегі, аты, әкесінің аты, зейнеткерлік куәлігінің нөмірі, туған күні, тұрғылықты жері, алған кресло-арбаның атауы, алған күні, алудағы белгілер көрсетіле отырып, тізім бойынша қалалық, аудандық жұмыспен қамту және әлеуметтік бағдарламалар бөлімдерінде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мерзімдері тұтынушы осы стандарттың 11-тармағында айқындалған қажетті құжаттарды тапсырған кезден бастап он жұмыс күні ішінде;</w:t>
      </w:r>
      <w:r>
        <w:br/>
      </w:r>
      <w:r>
        <w:rPr>
          <w:rFonts w:ascii="Times New Roman"/>
          <w:b w:val="false"/>
          <w:i w:val="false"/>
          <w:color w:val="000000"/>
          <w:sz w:val="28"/>
        </w:rPr>
        <w:t>
</w:t>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демалыс (сенбі, жексенбі) және мереке күндерін қоспағанда, сағат 13.00 бастап 14.00-ге дейін, түскі үзіліспен күн сайын сағат 9.00-ден бастап сағат 18.00-ге дейін.</w:t>
      </w:r>
      <w:r>
        <w:br/>
      </w:r>
      <w:r>
        <w:rPr>
          <w:rFonts w:ascii="Times New Roman"/>
          <w:b w:val="false"/>
          <w:i w:val="false"/>
          <w:color w:val="000000"/>
          <w:sz w:val="28"/>
        </w:rPr>
        <w:t>
      Қабылдау алдын ала жазылмай және жеделдетiп қызмет көрсетусiз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жеріндегі уәкілетті органның үй-жайында көрсетіледі. Уәкілетті органның үй-жайы қажетті құжаттарды даярлау үшін орындықтармен (отырғыштармен) және үстелдермен жабдықталған, ақпараттық стенділермен жарақтандырылған, күту залы бар, сондай-ақ мүмкіндігі шектеулі тұтынушыларға қызмет көрсету үшін жағдай көзделген.</w:t>
      </w:r>
      <w:r>
        <w:br/>
      </w:r>
      <w:r>
        <w:rPr>
          <w:rFonts w:ascii="Times New Roman"/>
          <w:b w:val="false"/>
          <w:i w:val="false"/>
          <w:color w:val="000000"/>
          <w:sz w:val="28"/>
        </w:rPr>
        <w:t>
      Уәкілетті органның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 келеді, күзет және өртке қарсы дабылмен жарақтандырылған.</w:t>
      </w:r>
    </w:p>
    <w:bookmarkEnd w:id="248"/>
    <w:bookmarkStart w:name="z413" w:id="249"/>
    <w:p>
      <w:pPr>
        <w:spacing w:after="0"/>
        <w:ind w:left="0"/>
        <w:jc w:val="left"/>
      </w:pPr>
      <w:r>
        <w:rPr>
          <w:rFonts w:ascii="Times New Roman"/>
          <w:b/>
          <w:i w:val="false"/>
          <w:color w:val="000000"/>
        </w:rPr>
        <w:t xml:space="preserve"> 
2. Мемлекеттік қызмет көрсетудің тәртібі</w:t>
      </w:r>
    </w:p>
    <w:bookmarkEnd w:id="249"/>
    <w:bookmarkStart w:name="z414" w:id="250"/>
    <w:p>
      <w:pPr>
        <w:spacing w:after="0"/>
        <w:ind w:left="0"/>
        <w:jc w:val="both"/>
      </w:pPr>
      <w:r>
        <w:rPr>
          <w:rFonts w:ascii="Times New Roman"/>
          <w:b w:val="false"/>
          <w:i w:val="false"/>
          <w:color w:val="000000"/>
          <w:sz w:val="28"/>
        </w:rPr>
        <w:t>
      11. Мемлекеттік қызметті алу үшін тұтынушы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деректемелерін көрсете отырып, белгіленген үлгідегі өтінішті, әлеуметтік жеке кодының нөмірін (жеке сәйкестендіру нөмірі болғанда);</w:t>
      </w:r>
      <w:r>
        <w:br/>
      </w:r>
      <w:r>
        <w:rPr>
          <w:rFonts w:ascii="Times New Roman"/>
          <w:b w:val="false"/>
          <w:i w:val="false"/>
          <w:color w:val="000000"/>
          <w:sz w:val="28"/>
        </w:rPr>
        <w:t>
</w:t>
      </w:r>
      <w:r>
        <w:rPr>
          <w:rFonts w:ascii="Times New Roman"/>
          <w:b w:val="false"/>
          <w:i w:val="false"/>
          <w:color w:val="000000"/>
          <w:sz w:val="28"/>
        </w:rPr>
        <w:t>
      2) мүгедекті оңалтудың жеке бағдарламасын;</w:t>
      </w:r>
      <w:r>
        <w:br/>
      </w:r>
      <w:r>
        <w:rPr>
          <w:rFonts w:ascii="Times New Roman"/>
          <w:b w:val="false"/>
          <w:i w:val="false"/>
          <w:color w:val="000000"/>
          <w:sz w:val="28"/>
        </w:rPr>
        <w:t>
</w:t>
      </w:r>
      <w:r>
        <w:rPr>
          <w:rFonts w:ascii="Times New Roman"/>
          <w:b w:val="false"/>
          <w:i w:val="false"/>
          <w:color w:val="000000"/>
          <w:sz w:val="28"/>
        </w:rPr>
        <w:t>
      3) жұмыс беруші – жеке кәсіпкер қызметін тоқтатқан немесе заңды тұлға таратылған жағдайда жұмыс берушінің кінәсінен еңбек жарақаты немесе кәсіптік ауру салдарынан мүгедек болғандар үшін – жазатайым оқиға туралы актінiң көшiрмесiн және жұмыс берушiнiң – жеке кәсіпкердің қызметiнiң тоқтатылуы немесе заңды тұлғаның таратылуы туралы құжатты ұсынады.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12. Өтініш нысандары уәкілетті органдағы күту залында арнаулы тағанда орналастырылады не құжат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толтырылған өтініш нысаны мен осы стандартқа 1-қосымшада көрсетілген мекенжайлар бойынша тұрғылықты жері бойынша уәкілетті органның жауапты тұлғасына тапсырылады. Жауапты тұлғалардың кабинет нөмірлері туралы мәліметтер мемлекеттік қызметті ұсыну жөніндегі ақпарат қойылған уәкілетті органның стендісінде орналастырылған.</w:t>
      </w:r>
      <w:r>
        <w:br/>
      </w:r>
      <w:r>
        <w:rPr>
          <w:rFonts w:ascii="Times New Roman"/>
          <w:b w:val="false"/>
          <w:i w:val="false"/>
          <w:color w:val="000000"/>
          <w:sz w:val="28"/>
        </w:rPr>
        <w:t>
</w:t>
      </w:r>
      <w:r>
        <w:rPr>
          <w:rFonts w:ascii="Times New Roman"/>
          <w:b w:val="false"/>
          <w:i w:val="false"/>
          <w:color w:val="000000"/>
          <w:sz w:val="28"/>
        </w:rPr>
        <w:t>
      14.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Кресло-арба алуға құжаттарды ресімдеу (ресімдеуден бас тарту) туралы хабарламаны беру және жеткізуді тұтынушының тұрғылықты жеріндегі уәкілетті органға жеке өзінің баруы арқылы не почта байланысы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негіздемелер бойынша:</w:t>
      </w:r>
      <w:r>
        <w:br/>
      </w:r>
      <w:r>
        <w:rPr>
          <w:rFonts w:ascii="Times New Roman"/>
          <w:b w:val="false"/>
          <w:i w:val="false"/>
          <w:color w:val="000000"/>
          <w:sz w:val="28"/>
        </w:rPr>
        <w:t>
</w:t>
      </w:r>
      <w:r>
        <w:rPr>
          <w:rFonts w:ascii="Times New Roman"/>
          <w:b w:val="false"/>
          <w:i w:val="false"/>
          <w:color w:val="000000"/>
          <w:sz w:val="28"/>
        </w:rPr>
        <w:t>
      1) тұтынушының мүгедектердің кресло-арбалармен қамтамасыз етілуіне қарсы медициналық көрсетілімдері болғанда;</w:t>
      </w:r>
      <w:r>
        <w:br/>
      </w:r>
      <w:r>
        <w:rPr>
          <w:rFonts w:ascii="Times New Roman"/>
          <w:b w:val="false"/>
          <w:i w:val="false"/>
          <w:color w:val="000000"/>
          <w:sz w:val="28"/>
        </w:rPr>
        <w:t>
</w:t>
      </w:r>
      <w:r>
        <w:rPr>
          <w:rFonts w:ascii="Times New Roman"/>
          <w:b w:val="false"/>
          <w:i w:val="false"/>
          <w:color w:val="000000"/>
          <w:sz w:val="28"/>
        </w:rPr>
        <w:t>
      2) аталған мемлекеттік қызмет көрсетуге қажетті құжаттардың біреуі болмаған, құжаттарды ресімделуінде қате анықталған кезде;</w:t>
      </w:r>
      <w:r>
        <w:br/>
      </w:r>
      <w:r>
        <w:rPr>
          <w:rFonts w:ascii="Times New Roman"/>
          <w:b w:val="false"/>
          <w:i w:val="false"/>
          <w:color w:val="000000"/>
          <w:sz w:val="28"/>
        </w:rPr>
        <w:t>
</w:t>
      </w:r>
      <w:r>
        <w:rPr>
          <w:rFonts w:ascii="Times New Roman"/>
          <w:b w:val="false"/>
          <w:i w:val="false"/>
          <w:color w:val="000000"/>
          <w:sz w:val="28"/>
        </w:rPr>
        <w:t>
      3) жалған мәліметтер мен құжаттар ұсынылғанда бас тартылады.</w:t>
      </w:r>
      <w:r>
        <w:br/>
      </w:r>
      <w:r>
        <w:rPr>
          <w:rFonts w:ascii="Times New Roman"/>
          <w:b w:val="false"/>
          <w:i w:val="false"/>
          <w:color w:val="000000"/>
          <w:sz w:val="28"/>
        </w:rPr>
        <w:t>
      Мемлекеттік қызмет көрсетуді тоқтата тұру үшін негіздемелер жоқ.</w:t>
      </w:r>
    </w:p>
    <w:bookmarkEnd w:id="250"/>
    <w:bookmarkStart w:name="z426" w:id="251"/>
    <w:p>
      <w:pPr>
        <w:spacing w:after="0"/>
        <w:ind w:left="0"/>
        <w:jc w:val="left"/>
      </w:pPr>
      <w:r>
        <w:rPr>
          <w:rFonts w:ascii="Times New Roman"/>
          <w:b/>
          <w:i w:val="false"/>
          <w:color w:val="000000"/>
        </w:rPr>
        <w:t xml:space="preserve"> 
3. Жұмыс қағидаттары</w:t>
      </w:r>
    </w:p>
    <w:bookmarkEnd w:id="251"/>
    <w:bookmarkStart w:name="z427" w:id="252"/>
    <w:p>
      <w:pPr>
        <w:spacing w:after="0"/>
        <w:ind w:left="0"/>
        <w:jc w:val="both"/>
      </w:pPr>
      <w:r>
        <w:rPr>
          <w:rFonts w:ascii="Times New Roman"/>
          <w:b w:val="false"/>
          <w:i w:val="false"/>
          <w:color w:val="000000"/>
          <w:sz w:val="28"/>
        </w:rPr>
        <w:t>
      17. Уәкілетті органның лауазымды адамдарының қызметі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көзделген, Азаматтық қызметшілердің ар-намыс </w:t>
      </w:r>
      <w:r>
        <w:rPr>
          <w:rFonts w:ascii="Times New Roman"/>
          <w:b w:val="false"/>
          <w:i w:val="false"/>
          <w:color w:val="000000"/>
          <w:sz w:val="28"/>
        </w:rPr>
        <w:t>кодексіне</w:t>
      </w:r>
      <w:r>
        <w:rPr>
          <w:rFonts w:ascii="Times New Roman"/>
          <w:b w:val="false"/>
          <w:i w:val="false"/>
          <w:color w:val="000000"/>
          <w:sz w:val="28"/>
        </w:rPr>
        <w:t xml:space="preserve"> сәйкес адамның конституциялық құқықтарының сақталуына негiзделедi және заңдылық, сыпайылық, уақтылы толық ақпараттың берілуін, оның сақталуын, қорғалуын және құпиялылығын қамтамасыз ету, қызметтік борышына адал қарамағаны үшін жауапкершілік қағидаттарында жүзеге асырылады.</w:t>
      </w:r>
    </w:p>
    <w:bookmarkEnd w:id="252"/>
    <w:bookmarkStart w:name="z428" w:id="253"/>
    <w:p>
      <w:pPr>
        <w:spacing w:after="0"/>
        <w:ind w:left="0"/>
        <w:jc w:val="left"/>
      </w:pPr>
      <w:r>
        <w:rPr>
          <w:rFonts w:ascii="Times New Roman"/>
          <w:b/>
          <w:i w:val="false"/>
          <w:color w:val="000000"/>
        </w:rPr>
        <w:t xml:space="preserve"> 
4. Жұмыс нәтижелері</w:t>
      </w:r>
    </w:p>
    <w:bookmarkEnd w:id="253"/>
    <w:bookmarkStart w:name="z429" w:id="254"/>
    <w:p>
      <w:pPr>
        <w:spacing w:after="0"/>
        <w:ind w:left="0"/>
        <w:jc w:val="both"/>
      </w:pPr>
      <w:r>
        <w:rPr>
          <w:rFonts w:ascii="Times New Roman"/>
          <w:b w:val="false"/>
          <w:i w:val="false"/>
          <w:color w:val="000000"/>
          <w:sz w:val="28"/>
        </w:rPr>
        <w:t>
      18. Өтініш берушілерге мемлекеттік қызметті көрсету нәтижелері осы стандартқа 2-қосымшаға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қолжетімділік көрсеткіштерінің нысаналы мәндері Қазақстан Республикасы Еңбек және халықты әлеуметтік қорғау министрінің тиісті бұйрығымен жыл сайын бекітіледі.</w:t>
      </w:r>
    </w:p>
    <w:bookmarkEnd w:id="254"/>
    <w:bookmarkStart w:name="z431" w:id="255"/>
    <w:p>
      <w:pPr>
        <w:spacing w:after="0"/>
        <w:ind w:left="0"/>
        <w:jc w:val="left"/>
      </w:pPr>
      <w:r>
        <w:rPr>
          <w:rFonts w:ascii="Times New Roman"/>
          <w:b/>
          <w:i w:val="false"/>
          <w:color w:val="000000"/>
        </w:rPr>
        <w:t xml:space="preserve"> 
5. Шағымдану тәртібі</w:t>
      </w:r>
    </w:p>
    <w:bookmarkEnd w:id="255"/>
    <w:bookmarkStart w:name="z432" w:id="256"/>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органның атауы, олардың заңды мекенжайлар, телефон нөмірлері, электронды почталарының мекенжайлары осы стандартқа 1 және 3-қосымшаларда көрсетілген.</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нәтижесімен келіспеген жағдайларда шағым осы мемлекеттік қызметті көрсетудің ұйымдастырылуына жауапты атауы, жұмыс кестесі, заңды мекенжайы мен электронды почтасының мекенжайы, телефондары осы стандартқа 3-қосымшада көрсетілген жоғары тұрған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кабинет нөмірі уәкілетті органның стендісінде, уәкілетті орган жұмыс кестесі мен электронды почталық мекенжайы осы стандартқа 1-қосымшада көрсетілген уәкілетті органның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қызметтің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 қол қоюға тиіс. Шағым берген кезде органның атауы немесе қызметіне шағым келтірілетін лауазымды адам, өтініш себебі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шағым жасаған тұтынушыға берілген шағымға жауап алатын күні мен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сол жақ жағалау, Орынбор көшесі, № 8-үй, «Министрліктер үйі» әкімшілік ғимараты, интернет-ресурс: http://www.enbek.gov.kz</w:t>
      </w:r>
    </w:p>
    <w:bookmarkEnd w:id="256"/>
    <w:bookmarkStart w:name="z439" w:id="257"/>
    <w:p>
      <w:pPr>
        <w:spacing w:after="0"/>
        <w:ind w:left="0"/>
        <w:jc w:val="both"/>
      </w:pPr>
      <w:r>
        <w:rPr>
          <w:rFonts w:ascii="Times New Roman"/>
          <w:b w:val="false"/>
          <w:i w:val="false"/>
          <w:color w:val="000000"/>
          <w:sz w:val="28"/>
        </w:rPr>
        <w:t xml:space="preserve">
«Мүгедектерге кресло-арбаларды беру   </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57"/>
    <w:bookmarkStart w:name="z440" w:id="258"/>
    <w:p>
      <w:pPr>
        <w:spacing w:after="0"/>
        <w:ind w:left="0"/>
        <w:jc w:val="left"/>
      </w:pPr>
      <w:r>
        <w:rPr>
          <w:rFonts w:ascii="Times New Roman"/>
          <w:b/>
          <w:i w:val="false"/>
          <w:color w:val="000000"/>
        </w:rPr>
        <w:t xml:space="preserve"> 
Уәкілетті органдардың тізбесі</w:t>
      </w:r>
    </w:p>
    <w:bookmarkEnd w:id="258"/>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367"/>
        <w:gridCol w:w="4447"/>
        <w:gridCol w:w="1858"/>
        <w:gridCol w:w="2907"/>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қаласы, Нұрмағамбетов көшесі, 81 akkol_ozsp@mail.ru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ауылы, Тәшенов көшесі, 47 arshaly_rotz@kokshetau.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ауылы, Әл-Фараби көшесі, 50 astr_socz@kokshetau.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қаласы, Ағыбай батыр көшесі, 50 atb_rotziszn@kokshetau.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 қаласы, Некрасов көшесі, 19 bulandy_rozsp@mail.ru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ауылы, Жеңіс көшесі, 6 egindykol_ozsp@mail.ru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 қаласы, Ленин көшесі, 64 oz_sp.enbek@bk.ru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қаласы, Кенесары көшесі, 87 eremzsp@mail.ru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Қонаев көшесі, 5 esil_sobes@mail.ru sobes@kokshetau.online.kz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ауылы, Достық көшесі, 3 soc_zahita_21@kokshetau. online.kz socasp@mail.ru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Державин қаласы, Ленин көшесі, 32 rusz_irk@kokshetau.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ауылы, Бейбітшілік көшесі, 64 sobes_zer_08@mail.ru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ауылы, Балғамбаев көшесі, 9 kszn@kokshetau.online.kz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ауылы, Ленин көшесі, 117 Sondyktau_OZSP@kokshetau.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 ауылы, Гагарин көшесі, 15 otdelakmol@mail.ru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Абылайхан көшесі, 22 shortsobes@mail.ru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Щучинск қаласы, 8 наурыз көшесі, 24 soczachita@kokshetau.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4-шағын аудан soc_progr@mail.ru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Локомативная көшесі, 9 «а» Sobes_kokshe@kokshetau.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31-92-76, 31-92-78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259"/>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081"/>
        <w:gridCol w:w="4441"/>
        <w:gridCol w:w="1817"/>
        <w:gridCol w:w="3003"/>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Комсомол ауылы, Балдырған көшесі, 10 aitekebi_ozisp@mail.ru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қаласы, Сейфуллин көшесі, 17 alga_zanytos@mail.ru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кенті, Қонаев көшесі, 37 aset2306@mail.ru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кенті, Әбілхайыр хан көшесі, 52 irgizsobez@mail.ru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Бадамша ауылы, Патсайы көшесі, 11 «а» kargala_zzsp@mail.ru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кенті, Әбілхайыр хан көшесі, 47 hobda6161@mail.ru, hobda_sobes@mail.ru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ауылы, Сейфуллин көшесі, 38 kazaevanatalja@mail.ru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Қандыағаш қаласы, Шынтасов көшесі, 2 zhamald@mail.ru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Шұбарқұдық кенті, Байғанин көшесі, 13 temir-sobes@mail.ru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ауылы, Көкжар көшесі, 69 s_nauyrizbaev@mail.ru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қаласы, Жеңіс даңғылы, 4 hromtay_s@mail.ru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қаласы, Үргенішбай көшесі, 13 shalkarsobes77@yandex.ru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w:t>
            </w:r>
            <w:r>
              <w:br/>
            </w:r>
            <w:r>
              <w:rPr>
                <w:rFonts w:ascii="Times New Roman"/>
                <w:b w:val="false"/>
                <w:i w:val="false"/>
                <w:color w:val="000000"/>
                <w:sz w:val="20"/>
              </w:rPr>
              <w:t>
</w:t>
            </w:r>
            <w:r>
              <w:rPr>
                <w:rFonts w:ascii="Times New Roman"/>
                <w:b w:val="false"/>
                <w:i w:val="false"/>
                <w:color w:val="000000"/>
                <w:sz w:val="20"/>
              </w:rPr>
              <w:t>51-64-18</w:t>
            </w:r>
          </w:p>
        </w:tc>
        <w:tc>
          <w:tcPr>
            <w:tcW w:w="0" w:type="auto"/>
            <w:vMerge/>
            <w:tcBorders>
              <w:top w:val="nil"/>
              <w:left w:val="single" w:color="cfcfcf" w:sz="5"/>
              <w:bottom w:val="single" w:color="cfcfcf" w:sz="5"/>
              <w:right w:val="single" w:color="cfcfcf" w:sz="5"/>
            </w:tcBorders>
          </w:tcPr>
          <w:p/>
        </w:tc>
      </w:tr>
    </w:tbl>
    <w:bookmarkStart w:name="z442" w:id="260"/>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155"/>
        <w:gridCol w:w="4442"/>
        <w:gridCol w:w="1778"/>
        <w:gridCol w:w="300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Жансүгіров кенті, Желтоқсан көшесі, 5 korgan-53@mail.ru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Үшарал қаласы, Жеңіс көшесі, 148 alaksob@mail.ru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Бақанас ауылы, Қонаев көшесі, 66 balhash_sobez@bk.ru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Есік қаласы, Алматы көшесі, 112 sobesesik@mail.ru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 Қарабұлақ кенті, Сәтпаев көшесі, 65 eskeldy_sobes@mail.ru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Ұзынағаш ауылы, Қарасай батыр көшесі, 261 zhambyl.rotzszn@mail. online.kz,</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Өтеген батыр кенті, Титов көшесі, 3 «а» Ili-sobes@mail.ru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Қаскелең қаласы, Абылайхан көшесі, 215 krozisp@mail.ru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Үштөбе қаласы, Құсмолданов көшесі, 3 karatalsobes@mail.ru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Сарыөзек кенті, Мәншүк Мәметова көшесі,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Балпық би кенті, Мырзабеков көшесі, 38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 Жаркент қаласы, Масанчи көшесі, 23 panfil2005@mail.ru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Кеген ауылы, Момышұлы көшесі, 7 Raimbek_sobes@mail.ru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қаласы, Тәуелсіздік көшесі, 117 sarkand_sobes@mail.ru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қаласы, Гагарин көшесі, 76 talrot@yandex.ru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 ygyr_sobes@mail.ru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Қонаев көшесі, 2/3 KSobes@mail.ru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041700, Текелі қаласы, Тәуелсіздік көшесі, 24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443" w:id="261"/>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101"/>
        <w:gridCol w:w="4411"/>
        <w:gridCol w:w="1932"/>
        <w:gridCol w:w="2941"/>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Шәріпов көшесі, 4 zanayt@mail.ru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Құлсары қаласы, Әбдірахманов көшесі, 1 www.zhylyoi.kz zhylyoi-zhumyskz@mail.ru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Индербор кенті, Қонаев көшесі, 16 inderzan@mail.ru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Аққыстау кенті, Ынтымақ көшесі, 23 isatai_raisobes@mail.kz</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Миялы ауылы, Мәмедов көшесі, 1 gulfaruz@mail.ru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Ганюшкин ауылы, Болашақ көшесі, 15 otdzisp@mail.ru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Мақат кенті, Орталық алаң, 2 tolkin_makat@mail.ru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ауылы, Жеңістің 50 жылдығы көшесі, 18 Mahambet_Zan@mail.ru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262"/>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544"/>
        <w:gridCol w:w="3753"/>
        <w:gridCol w:w="1730"/>
        <w:gridCol w:w="284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Ворошилов көшесі, 157/2 ozisp_uka@mail.ru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77-03-33</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 Қозбағаров көшесі, 40 czn@mail.kz</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Гагарин көшесі, 6 loszn@yandex.ru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 қаласы, Курчатов көшесі, 3 Kurchatov_CC@mail.kz</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Қарауыл ауылы, Құнанбай көшесі, 14 abai_c@mail.ru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 көшесі, 104 ayagoz.sobes@mail.ru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Қалбатау ауылы, Мұсылманқұлов көшесі, 70 Zharma_c@mail.ru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қаласы, Манапов көшесі, 21 А zaisan_sobes@mail.ru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қаласы, Бірінші май көшесі, 23 zir_sob@mail.ru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Үлкен Нарын ауылы, Абылайхан көшесі, 109 katon_c@mail.kz</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Барақ батыр көшесі, 78 kur_c@mail.ru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Шериаздан көшесі, 61 kokpekti_ozsp@mail.ru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Ақсуат ауылы, Абылайхан көшесі, 16 tarbag_c@mail.ru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Молодежный кенті, 5 ulanka_z@mail.ru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Абылайхан даңғылы, 120 urdjar@mail.ru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03-45-01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Жастар көшесі, 19 Shem_sob@mail.ru</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23-06-22</w:t>
            </w:r>
          </w:p>
        </w:tc>
        <w:tc>
          <w:tcPr>
            <w:tcW w:w="0" w:type="auto"/>
            <w:vMerge/>
            <w:tcBorders>
              <w:top w:val="nil"/>
              <w:left w:val="single" w:color="cfcfcf" w:sz="5"/>
              <w:bottom w:val="single" w:color="cfcfcf" w:sz="5"/>
              <w:right w:val="single" w:color="cfcfcf" w:sz="5"/>
            </w:tcBorders>
          </w:tcPr>
          <w:p/>
        </w:tc>
      </w:tr>
    </w:tbl>
    <w:bookmarkStart w:name="z445" w:id="263"/>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573"/>
        <w:gridCol w:w="3848"/>
        <w:gridCol w:w="1615"/>
        <w:gridCol w:w="2837"/>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 ozsp_baizak@mail.ru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72-19-71</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mariah_1@mail.ru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32-17-56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52-03-28</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 utzsnkorday@mail.ru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64-28-57</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Ысмайылов көшесі, 157 mozsp@mail.kz</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22-25-51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 22-47-21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 46-13-06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46-16-80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34-51-24</w:t>
            </w:r>
          </w:p>
        </w:tc>
        <w:tc>
          <w:tcPr>
            <w:tcW w:w="0" w:type="auto"/>
            <w:vMerge/>
            <w:tcBorders>
              <w:top w:val="nil"/>
              <w:left w:val="single" w:color="cfcfcf" w:sz="5"/>
              <w:bottom w:val="single" w:color="cfcfcf" w:sz="5"/>
              <w:right w:val="single" w:color="cfcfcf" w:sz="5"/>
            </w:tcBorders>
          </w:tcPr>
          <w:p/>
        </w:tc>
      </w:tr>
    </w:tbl>
    <w:bookmarkStart w:name="z446" w:id="264"/>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553"/>
        <w:gridCol w:w="3967"/>
        <w:gridCol w:w="1563"/>
        <w:gridCol w:w="279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4-шағын аудан, 2 www.burinozsp.kz uzsp2002@mail.ru</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 syrym_rozisp@mail.ru</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8 zhanibek_sobes@mail.ru</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Ихсанов көшесі, 4 sobeskazt@mail.ru</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54-64-57</w:t>
            </w:r>
          </w:p>
        </w:tc>
        <w:tc>
          <w:tcPr>
            <w:tcW w:w="0" w:type="auto"/>
            <w:vMerge/>
            <w:tcBorders>
              <w:top w:val="nil"/>
              <w:left w:val="single" w:color="cfcfcf" w:sz="5"/>
              <w:bottom w:val="single" w:color="cfcfcf" w:sz="5"/>
              <w:right w:val="single" w:color="cfcfcf" w:sz="5"/>
            </w:tcBorders>
          </w:tcPr>
          <w:p/>
        </w:tc>
      </w:tr>
    </w:tbl>
    <w:bookmarkStart w:name="z447" w:id="265"/>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587"/>
        <w:gridCol w:w="3984"/>
        <w:gridCol w:w="1643"/>
        <w:gridCol w:w="2690"/>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Cағат 9-00 бастап 18-00 дейін, түскі үзіліс сағат 13-00 бастап 14-00 дейін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sobes_balkhash@ 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sar_ozsp@krg.gov.kz</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sobes_temirtay@mail.ru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www.shahtinsk.kz ozsp@list.ru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 «а» zhez_cobes@krg.gov.kz</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otdelzan81@mail.ru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 Әуезов көшесі, 30 osznabay@mail.ru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 janaarka_sobes_8@mail.ru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14 karkaraly_otszn@mail.ru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көшесі, 56 nura_sob@mail.kz</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8 osznosak@mail.kz</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 Бөкейхан даңғылы, 7 aktrozcp@mail.ru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 ulutau_sobes@mail.ru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www.social.bukhar-zhirau.kz, bgirau_sobes@ mail.ru</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448" w:id="266"/>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698"/>
        <w:gridCol w:w="3926"/>
        <w:gridCol w:w="1765"/>
        <w:gridCol w:w="2533"/>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Б. Майлин көшесі, 18 amansots@mail.ru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 kostanay.kz, djansots@mail.ru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Жетіқара қаласы, Асанбаева көшесі, 51 jitsots@mail.ru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 ozisp1013@gcvp.kz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Исаков көшесі, 68 karusots@mail.ru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Казахская көшесі ozisp1014@gcvp.kz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32-23-02</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әкімдігінің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ауданы,Таран ауылы, Калинин көшесі, 72 zagita@mail.ru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Абылайхан көшесі, 53 uzunsots@mail.ru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36 gorsob@mail.ru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50-08-26</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жұмыспен қамтуды үйлестіру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ауданының жұмыспен қамтуды үйлестіру және әлеуметтік бағдарламалар бөлімі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Пионерская көшесі, 21 rudsots@mail.ru</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449" w:id="267"/>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3746"/>
        <w:gridCol w:w="3868"/>
        <w:gridCol w:w="1870"/>
        <w:gridCol w:w="2558"/>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 Қазантаев көшесі, 43 gor_sobes@mail.ru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274279 270259</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Қармақшы ауданындағы Байқоңыр филиалы</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 aral-sobes@mail.ru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 sobes_81@mail.ru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40 shielisobes@mail.ru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Б. Майлин көшесі, н/ж jkorgan@mail.ru</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450" w:id="268"/>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3825"/>
        <w:gridCol w:w="3867"/>
        <w:gridCol w:w="1794"/>
        <w:gridCol w:w="2615"/>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 aktau_gotsp@mail.kz</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ауданының жұмыспен қамту және әлеуметтік бағдарламалар бөлімі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3а-шағын аудан, Достар ғимараты ozen_sobes@mail.ru</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 Бегенов көшесі, 26 «б» bek.omir@mail.ru</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4 karakia_enbek@mail.kz</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 enbek_shetpe.78@mail.ru</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66 44 5</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Жастар орталығы, Маяулы көшесі fortsobes@mail.ru</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2-27-60</w:t>
            </w:r>
          </w:p>
        </w:tc>
        <w:tc>
          <w:tcPr>
            <w:tcW w:w="0" w:type="auto"/>
            <w:vMerge/>
            <w:tcBorders>
              <w:top w:val="nil"/>
              <w:left w:val="single" w:color="cfcfcf" w:sz="5"/>
              <w:bottom w:val="single" w:color="cfcfcf" w:sz="5"/>
              <w:right w:val="single" w:color="cfcfcf" w:sz="5"/>
            </w:tcBorders>
          </w:tcPr>
          <w:p/>
        </w:tc>
      </w:tr>
    </w:tbl>
    <w:bookmarkStart w:name="z451" w:id="269"/>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844"/>
        <w:gridCol w:w="3853"/>
        <w:gridCol w:w="1753"/>
        <w:gridCol w:w="2673"/>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87 а zan_ekibastuz@mail.ru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Ақсуқаласының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 Aktogai_sozprog@mail.ru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Gelez_oszn@mail.ru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 Soc-irtyshsk@yandex.ru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kachirrouz@mail.ru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7 AKKU@yandex.ru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 ауылы, Кеңестер көшесі, 27 zanusp@mail.ru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18 herb_zanet@mail.ru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452" w:id="270"/>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795"/>
        <w:gridCol w:w="3860"/>
        <w:gridCol w:w="1873"/>
        <w:gridCol w:w="2622"/>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42 ro_ajyrta@mail.online.kz</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көшесі, 13 akzhar-social@sko.kz ro_akgar@mail.ru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9-май көшесі, 67 akk_soz@mail.ru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20 ro_esil.sko.kz</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6 «а» ro_kyzil@mail.online.kz</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maml_ozsp@mail.ru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 Новоишим ауылы, Школьная көшесі, 19 ro_celin@mail.online.kz</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Центральный қиылысы, 2 www.ozsp-tsh.sko.kz ro_tajnsa@mail.online.kz</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2-39-16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34-47-18 34-08-01 34-43-89</w:t>
            </w:r>
          </w:p>
        </w:tc>
        <w:tc>
          <w:tcPr>
            <w:tcW w:w="0" w:type="auto"/>
            <w:vMerge/>
            <w:tcBorders>
              <w:top w:val="nil"/>
              <w:left w:val="single" w:color="cfcfcf" w:sz="5"/>
              <w:bottom w:val="single" w:color="cfcfcf" w:sz="5"/>
              <w:right w:val="single" w:color="cfcfcf" w:sz="5"/>
            </w:tcBorders>
          </w:tcPr>
          <w:p/>
        </w:tc>
      </w:tr>
    </w:tbl>
    <w:bookmarkStart w:name="z453" w:id="271"/>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783"/>
        <w:gridCol w:w="3795"/>
        <w:gridCol w:w="1833"/>
        <w:gridCol w:w="2714"/>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Т.Тасболатұлы көшесі, 1 gauharbaidibek@mail.ru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Д. Қонаев көшесі, 88 kzg_enbek@mail.ru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 Айманов көшесі, 1 nurgan_1986_18@mail.ru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Әубәкіров көшесі, 2 ord_tszn@mail.ru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 Бәймішев көшесі, 12 amantai44@mail.ru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241 tol_tszn@mail.ru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318 tul_tszn@mail.ru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Қазыбек би көшесі, н/ж shar_tszn@mail.ru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 ar_tszn@mail.ru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454" w:id="272"/>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792"/>
        <w:gridCol w:w="3689"/>
        <w:gridCol w:w="1920"/>
        <w:gridCol w:w="2723"/>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Иманбаева көшесі, 16 a.altynbek@uzsp.astana.kz</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21-62-22 21-09-41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455" w:id="273"/>
    <w:p>
      <w:pPr>
        <w:spacing w:after="0"/>
        <w:ind w:left="0"/>
        <w:jc w:val="left"/>
      </w:pPr>
      <w:r>
        <w:rPr>
          <w:rFonts w:ascii="Times New Roman"/>
          <w:b/>
          <w:i w:val="false"/>
          <w:color w:val="000000"/>
        </w:rPr>
        <w:t xml:space="preserve"> 
Алматы қаласының жұмыспен қамту және әлеуметтік бағдарламалар бөлімі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086"/>
        <w:gridCol w:w="4142"/>
        <w:gridCol w:w="1732"/>
        <w:gridCol w:w="295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жұмыспен қамту және әлеуметтік бағдарламалар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 ауданы, Жанғожа батыр көшесі, 26 alatay_zan09@mail.ru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жұмыспен қамту және әлеуметтік бағдарламалар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89 alm_soc@mail.ru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жұмыспен қамту және әлеуметтік бағдарламалар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41-а auezzan@mail.ru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жұмыспен қамту және әлеуметтік бағдарламалар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Жандосов көшесі, 2 bostan_zan@mail.ru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жұмыспен қамту және әлеуметтік бағдарламалар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жұмыспен қамту және әлеуметтік бағдарламалар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жұмыспен қамту және әлеуметтік бағдарламалар бөлімі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0" w:type="auto"/>
            <w:vMerge/>
            <w:tcBorders>
              <w:top w:val="nil"/>
              <w:left w:val="single" w:color="cfcfcf" w:sz="5"/>
              <w:bottom w:val="single" w:color="cfcfcf" w:sz="5"/>
              <w:right w:val="single" w:color="cfcfcf" w:sz="5"/>
            </w:tcBorders>
          </w:tcPr>
          <w:p/>
        </w:tc>
      </w:tr>
    </w:tbl>
    <w:bookmarkStart w:name="z456" w:id="274"/>
    <w:p>
      <w:pPr>
        <w:spacing w:after="0"/>
        <w:ind w:left="0"/>
        <w:jc w:val="both"/>
      </w:pPr>
      <w:r>
        <w:rPr>
          <w:rFonts w:ascii="Times New Roman"/>
          <w:b w:val="false"/>
          <w:i w:val="false"/>
          <w:color w:val="000000"/>
          <w:sz w:val="28"/>
        </w:rPr>
        <w:t xml:space="preserve">
«Мүгедектерге кресло-арбаларды беру     </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74"/>
    <w:p>
      <w:pPr>
        <w:spacing w:after="0"/>
        <w:ind w:left="0"/>
        <w:jc w:val="left"/>
      </w:pPr>
      <w:r>
        <w:rPr>
          <w:rFonts w:ascii="Times New Roman"/>
          <w:b/>
          <w:i w:val="false"/>
          <w:color w:val="000000"/>
        </w:rPr>
        <w:t xml:space="preserve"> Кесте. Сапа мен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6"/>
        <w:gridCol w:w="2828"/>
        <w:gridCol w:w="2598"/>
        <w:gridCol w:w="2598"/>
      </w:tblGrid>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тиімділіккөрсеткіштері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Көрсеткіштіңкелесі жылдағы нысаналы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Көрсеткіштіңесепті жылдағы ағымдағы мәні</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Қолжетімділік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825"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275"/>
    <w:p>
      <w:pPr>
        <w:spacing w:after="0"/>
        <w:ind w:left="0"/>
        <w:jc w:val="both"/>
      </w:pPr>
      <w:r>
        <w:rPr>
          <w:rFonts w:ascii="Times New Roman"/>
          <w:b w:val="false"/>
          <w:i w:val="false"/>
          <w:color w:val="000000"/>
          <w:sz w:val="28"/>
        </w:rPr>
        <w:t xml:space="preserve">
«Мүгедектерге кресло-арбаларды беру     </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75"/>
    <w:bookmarkStart w:name="z458" w:id="276"/>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Астана мен Алматы қалаларының жұмыспен қамту және әлеуметтік бағдарламалар басқармаларының тізбесі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459"/>
        <w:gridCol w:w="2635"/>
        <w:gridCol w:w="3104"/>
        <w:gridCol w:w="2703"/>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 (қала, аудан, көше, үй (пәтер)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 6-36-90 6-36-87 akmout@mail.online.kz</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 4-57-14 6-84-69 aktobe@enbek.kz</w:t>
            </w:r>
          </w:p>
        </w:tc>
        <w:tc>
          <w:tcPr>
            <w:tcW w:w="0" w:type="auto"/>
            <w:vMerge/>
            <w:tcBorders>
              <w:top w:val="nil"/>
              <w:left w:val="single" w:color="cfcfcf" w:sz="5"/>
              <w:bottom w:val="single" w:color="cfcfcf" w:sz="5"/>
              <w:right w:val="single" w:color="cfcfcf" w:sz="5"/>
            </w:tcBorders>
          </w:tcP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7-00-99 7-14-51 al-obltrud@mail. ru</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2-22-28 2-48-13 atyrau@enbek.kz</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 7-86-39 7-86-81 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5-37-67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1-25-83 0-05-85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3-20-82 8-72122 7-12-42 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0-06-16 akim@kostanay.kz,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7-02-06 6-20-32 korda2004@mail.ru</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11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0-52-53 0-52-59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2-59-63 2-56-76 kense.dsz@pavlodar.gov.kz</w:t>
            </w:r>
          </w:p>
        </w:tc>
        <w:tc>
          <w:tcPr>
            <w:tcW w:w="0" w:type="auto"/>
            <w:vMerge/>
            <w:tcBorders>
              <w:top w:val="nil"/>
              <w:left w:val="single" w:color="cfcfcf" w:sz="5"/>
              <w:bottom w:val="single" w:color="cfcfcf" w:sz="5"/>
              <w:right w:val="single" w:color="cfcfcf" w:sz="5"/>
            </w:tcBorders>
          </w:tcPr>
          <w:p/>
        </w:tc>
      </w:tr>
      <w:tr>
        <w:trPr>
          <w:trHeight w:val="10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6-56-48 6-90-73 obl-dep@mail.online.kz,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 0-10-40 0-10-39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1-04-92 1-28-39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1-67-78 1-52-02 depart_zan@mail.ru</w:t>
            </w:r>
          </w:p>
        </w:tc>
        <w:tc>
          <w:tcPr>
            <w:tcW w:w="0" w:type="auto"/>
            <w:vMerge/>
            <w:tcBorders>
              <w:top w:val="nil"/>
              <w:left w:val="single" w:color="cfcfcf" w:sz="5"/>
              <w:bottom w:val="single" w:color="cfcfcf" w:sz="5"/>
              <w:right w:val="single" w:color="cfcfcf" w:sz="5"/>
            </w:tcBorders>
          </w:tcPr>
          <w:p/>
        </w:tc>
      </w:tr>
    </w:tbl>
    <w:bookmarkStart w:name="z459" w:id="2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277"/>
    <w:bookmarkStart w:name="z460" w:id="278"/>
    <w:p>
      <w:pPr>
        <w:spacing w:after="0"/>
        <w:ind w:left="0"/>
        <w:jc w:val="left"/>
      </w:pPr>
      <w:r>
        <w:rPr>
          <w:rFonts w:ascii="Times New Roman"/>
          <w:b/>
          <w:i w:val="false"/>
          <w:color w:val="000000"/>
        </w:rPr>
        <w:t xml:space="preserve"> 
«Мүгедектерді санаторий-курорттық емдеумен қамтамасыз ету үшін оларға құжаттарды ресімдеу» мемлекеттік қызмет стандарты</w:t>
      </w:r>
    </w:p>
    <w:bookmarkEnd w:id="278"/>
    <w:bookmarkStart w:name="z461" w:id="279"/>
    <w:p>
      <w:pPr>
        <w:spacing w:after="0"/>
        <w:ind w:left="0"/>
        <w:jc w:val="left"/>
      </w:pPr>
      <w:r>
        <w:rPr>
          <w:rFonts w:ascii="Times New Roman"/>
          <w:b/>
          <w:i w:val="false"/>
          <w:color w:val="000000"/>
        </w:rPr>
        <w:t xml:space="preserve"> 
1. Жалпы ережелер</w:t>
      </w:r>
    </w:p>
    <w:bookmarkEnd w:id="279"/>
    <w:bookmarkStart w:name="z462" w:id="280"/>
    <w:p>
      <w:pPr>
        <w:spacing w:after="0"/>
        <w:ind w:left="0"/>
        <w:jc w:val="both"/>
      </w:pPr>
      <w:r>
        <w:rPr>
          <w:rFonts w:ascii="Times New Roman"/>
          <w:b w:val="false"/>
          <w:i w:val="false"/>
          <w:color w:val="000000"/>
          <w:sz w:val="28"/>
        </w:rPr>
        <w:t>
      1. Мемлекеттік қызметті тізбесі, мекенжайлары осы «Мүгедектерді санатор-курорттық емдеумен қамтамасыз ету үшін оларға құжаттарды ресімдеу» мемлекеттік қызмет стандартына (бұдан әрі – стандарт) 1-қосымшада көрсетілген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2012.08.17 </w:t>
      </w:r>
      <w:r>
        <w:rPr>
          <w:rFonts w:ascii="Times New Roman"/>
          <w:b w:val="false"/>
          <w:i w:val="false"/>
          <w:color w:val="00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Заңының</w:t>
      </w:r>
      <w:r>
        <w:rPr>
          <w:rFonts w:ascii="Times New Roman"/>
          <w:b w:val="false"/>
          <w:i w:val="false"/>
          <w:color w:val="000000"/>
          <w:sz w:val="28"/>
        </w:rPr>
        <w:t xml:space="preserve"> 20-бабы 3 тармағы,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және мүгедек балаларға санаторий-курорттық емделудi ұсыну ережесiнің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органдардың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санаторийлік-курорттық емдеумен қамтамасыз ету үшін құжаттарын ресімдеу туралы хабарлама не қызмет көрсетуден бас тарту туралы уәжделген қағаз жеткізгіштегі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мерзімдері тұтынушы осы стандарттың 11-тармағында айқындалған қажетті құжаттарды тапсырған сәттен бастап он жұмыс күні ішінде;</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w:t>
      </w:r>
      <w:r>
        <w:br/>
      </w:r>
      <w:r>
        <w:rPr>
          <w:rFonts w:ascii="Times New Roman"/>
          <w:b w:val="false"/>
          <w:i w:val="false"/>
          <w:color w:val="000000"/>
          <w:sz w:val="28"/>
        </w:rPr>
        <w:t>
      демалыс (сенбі, жексенбі) және мереке күндерін қоспағанда, 13.00-ден 14.00-ге дейінгі түскі үзіліспен күн сайын 9.00-ден бастап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жері бойынша уәкілетті органның үй жайында көрсетіледі. Уәкілетті органның үйжайлары қажетті құжаттарды дайындау үшін орындықтармен (отырғыштармен) және үстелдермен жабдықталған, ақпараттық стенділермен жарақталған, күту залы болады сондай-ақ үйжайларда мүмкіндіктері шектеулі тұтынушыларға қызмет көрсету үшін жағдайлар көзделген.</w:t>
      </w:r>
      <w:r>
        <w:br/>
      </w:r>
      <w:r>
        <w:rPr>
          <w:rFonts w:ascii="Times New Roman"/>
          <w:b w:val="false"/>
          <w:i w:val="false"/>
          <w:color w:val="000000"/>
          <w:sz w:val="28"/>
        </w:rPr>
        <w:t>
      Уәкілетті органның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оның ішінде өртке қарсы қауіпсіздік </w:t>
      </w:r>
      <w:r>
        <w:rPr>
          <w:rFonts w:ascii="Times New Roman"/>
          <w:b w:val="false"/>
          <w:i w:val="false"/>
          <w:color w:val="000000"/>
          <w:sz w:val="28"/>
        </w:rPr>
        <w:t>талаптарына</w:t>
      </w:r>
      <w:r>
        <w:rPr>
          <w:rFonts w:ascii="Times New Roman"/>
          <w:b w:val="false"/>
          <w:i w:val="false"/>
          <w:color w:val="000000"/>
          <w:sz w:val="28"/>
        </w:rPr>
        <w:t xml:space="preserve"> сай, күзет және өртке қарсы сигнализациямен жарақталған.</w:t>
      </w:r>
    </w:p>
    <w:bookmarkEnd w:id="280"/>
    <w:bookmarkStart w:name="z475" w:id="281"/>
    <w:p>
      <w:pPr>
        <w:spacing w:after="0"/>
        <w:ind w:left="0"/>
        <w:jc w:val="left"/>
      </w:pPr>
      <w:r>
        <w:rPr>
          <w:rFonts w:ascii="Times New Roman"/>
          <w:b/>
          <w:i w:val="false"/>
          <w:color w:val="000000"/>
        </w:rPr>
        <w:t xml:space="preserve"> 
2. Мемлекеттік қызмет көрсетудің тәртібі</w:t>
      </w:r>
    </w:p>
    <w:bookmarkEnd w:id="281"/>
    <w:bookmarkStart w:name="z476" w:id="282"/>
    <w:p>
      <w:pPr>
        <w:spacing w:after="0"/>
        <w:ind w:left="0"/>
        <w:jc w:val="both"/>
      </w:pPr>
      <w:r>
        <w:rPr>
          <w:rFonts w:ascii="Times New Roman"/>
          <w:b w:val="false"/>
          <w:i w:val="false"/>
          <w:color w:val="000000"/>
          <w:sz w:val="28"/>
        </w:rPr>
        <w:t>
      11. Тұтынушы мемлекеттік қызмет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мүгедек балалар үшін – баланың туу туралы куәлігінің көшірмесін және оның заңды өкілінің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4) денсаулық сақтау ұйымы берген санаторлық-курорттық картасының көшірмесін;</w:t>
      </w:r>
      <w:r>
        <w:br/>
      </w:r>
      <w:r>
        <w:rPr>
          <w:rFonts w:ascii="Times New Roman"/>
          <w:b w:val="false"/>
          <w:i w:val="false"/>
          <w:color w:val="000000"/>
          <w:sz w:val="28"/>
        </w:rPr>
        <w:t>
</w:t>
      </w:r>
      <w:r>
        <w:rPr>
          <w:rFonts w:ascii="Times New Roman"/>
          <w:b w:val="false"/>
          <w:i w:val="false"/>
          <w:color w:val="000000"/>
          <w:sz w:val="28"/>
        </w:rPr>
        <w:t>
      5)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6) мүгедектігі туралы анықтамадан үзінді көшірме және мүгедекті оңалтудың жеке бағдарламасынан үзінді көшірме;</w:t>
      </w:r>
      <w:r>
        <w:br/>
      </w:r>
      <w:r>
        <w:rPr>
          <w:rFonts w:ascii="Times New Roman"/>
          <w:b w:val="false"/>
          <w:i w:val="false"/>
          <w:color w:val="000000"/>
          <w:sz w:val="28"/>
        </w:rPr>
        <w:t>
</w:t>
      </w:r>
      <w:r>
        <w:rPr>
          <w:rFonts w:ascii="Times New Roman"/>
          <w:b w:val="false"/>
          <w:i w:val="false"/>
          <w:color w:val="000000"/>
          <w:sz w:val="28"/>
        </w:rPr>
        <w:t>
      7) мүгедектің жазбаша келісімімен басқа адам өтініш беретін кезде – оның жеке басын растайтын құжаттың көшірмесі.</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Уәкілетті органда өтініш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көрсетуге қажетті өтініштің толтырылған нысаны мен басқа да құжаттар заңды мекенжайы, телефондары осы стандартқа 1-қосымшада көрсетілген уәкілетті органның жауапты адамына тапсырылады. Жауапты адамдардың кабинет нөмірлері туралы мәліметтер уәкілетті органның мемлекеттік қызмет көрсету жөнінде ақпарат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14.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Санаторийлік-курорттық емдеумен қамтамасыз ету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w:t>
      </w:r>
      <w:r>
        <w:br/>
      </w:r>
      <w:r>
        <w:rPr>
          <w:rFonts w:ascii="Times New Roman"/>
          <w:b w:val="false"/>
          <w:i w:val="false"/>
          <w:color w:val="000000"/>
          <w:sz w:val="28"/>
        </w:rPr>
        <w:t>
</w:t>
      </w:r>
      <w:r>
        <w:rPr>
          <w:rFonts w:ascii="Times New Roman"/>
          <w:b w:val="false"/>
          <w:i w:val="false"/>
          <w:color w:val="000000"/>
          <w:sz w:val="28"/>
        </w:rPr>
        <w:t>
      1) тұтынушыны санаторийлік-курорттық емдеумен қамтамасыз етуге қарсы медициналық көрсетілімдер болған;</w:t>
      </w:r>
      <w:r>
        <w:br/>
      </w:r>
      <w:r>
        <w:rPr>
          <w:rFonts w:ascii="Times New Roman"/>
          <w:b w:val="false"/>
          <w:i w:val="false"/>
          <w:color w:val="000000"/>
          <w:sz w:val="28"/>
        </w:rPr>
        <w:t>
</w:t>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w:t>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p>
    <w:bookmarkEnd w:id="282"/>
    <w:bookmarkStart w:name="z492" w:id="283"/>
    <w:p>
      <w:pPr>
        <w:spacing w:after="0"/>
        <w:ind w:left="0"/>
        <w:jc w:val="left"/>
      </w:pPr>
      <w:r>
        <w:rPr>
          <w:rFonts w:ascii="Times New Roman"/>
          <w:b/>
          <w:i w:val="false"/>
          <w:color w:val="000000"/>
        </w:rPr>
        <w:t xml:space="preserve"> 
3. Жұмыс қағидаттары</w:t>
      </w:r>
    </w:p>
    <w:bookmarkEnd w:id="283"/>
    <w:bookmarkStart w:name="z493" w:id="284"/>
    <w:p>
      <w:pPr>
        <w:spacing w:after="0"/>
        <w:ind w:left="0"/>
        <w:jc w:val="both"/>
      </w:pPr>
      <w:r>
        <w:rPr>
          <w:rFonts w:ascii="Times New Roman"/>
          <w:b w:val="false"/>
          <w:i w:val="false"/>
          <w:color w:val="000000"/>
          <w:sz w:val="28"/>
        </w:rPr>
        <w:t>
      17. Уәкілетті органның лауазымды адамдарының қызметі Мемлекеттік қызметшілердің ар-намыс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көзделген адамның конституциялық құқықтарының сақталуына негізделеді және заңдылық, сыпайылық, толыққанды ақпараттың берілуін, оның сақталуын, қорғалуын және құпиялылығын қамтамасыз ету, қызметтік міндетіне адал қарамағаны үшін жауапты болу қағидаттарында жүзеге асырылады.</w:t>
      </w:r>
    </w:p>
    <w:bookmarkEnd w:id="284"/>
    <w:bookmarkStart w:name="z494" w:id="285"/>
    <w:p>
      <w:pPr>
        <w:spacing w:after="0"/>
        <w:ind w:left="0"/>
        <w:jc w:val="left"/>
      </w:pPr>
      <w:r>
        <w:rPr>
          <w:rFonts w:ascii="Times New Roman"/>
          <w:b/>
          <w:i w:val="false"/>
          <w:color w:val="000000"/>
        </w:rPr>
        <w:t xml:space="preserve"> 
4. Жұмыс нәтижелері</w:t>
      </w:r>
    </w:p>
    <w:bookmarkEnd w:id="285"/>
    <w:bookmarkStart w:name="z495" w:id="286"/>
    <w:p>
      <w:pPr>
        <w:spacing w:after="0"/>
        <w:ind w:left="0"/>
        <w:jc w:val="both"/>
      </w:pPr>
      <w:r>
        <w:rPr>
          <w:rFonts w:ascii="Times New Roman"/>
          <w:b w:val="false"/>
          <w:i w:val="false"/>
          <w:color w:val="000000"/>
          <w:sz w:val="28"/>
        </w:rPr>
        <w:t>
      18. Тұтынушыларға мемлекеттік қызмет көрсету нәтижесі осы стандартқа 2-қосымшаға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қолжетімділік көрсеткіштерінің нысаналы мәндері Қазақстан Республикасы Еңбек және халықты әлеуметтік қорғау министрінің тиісті бұйрығымен жыл сайын бекітіледі.</w:t>
      </w:r>
    </w:p>
    <w:bookmarkEnd w:id="286"/>
    <w:bookmarkStart w:name="z497" w:id="287"/>
    <w:p>
      <w:pPr>
        <w:spacing w:after="0"/>
        <w:ind w:left="0"/>
        <w:jc w:val="left"/>
      </w:pPr>
      <w:r>
        <w:rPr>
          <w:rFonts w:ascii="Times New Roman"/>
          <w:b/>
          <w:i w:val="false"/>
          <w:color w:val="000000"/>
        </w:rPr>
        <w:t xml:space="preserve"> 
5. Шағымдану тәртібі</w:t>
      </w:r>
    </w:p>
    <w:bookmarkEnd w:id="287"/>
    <w:bookmarkStart w:name="z498" w:id="288"/>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мекенжайлары, телефон нөмірлері, электронды поштасының мекенжайлары осы стандартқа 1 және 3-қосымшаларда көрсетілген.</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жағдайларда шағым атауы, жұмыс кестесі, заңды мекенжайы мен электронды пошта мекенжайлары осы стандартқа 3-қосымшада көрсетілген аталған мемлекеттік қызмет көрсетуді ұйымдастыруға жауапты мемлекеттік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стендісінде көрсетілген, жұмыс кестесі мен электронды пошта мекенжайлары осы стандартқа 1-қосымшада көрсетілген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 белгіленген </w:t>
      </w:r>
      <w:r>
        <w:rPr>
          <w:rFonts w:ascii="Times New Roman"/>
          <w:b w:val="false"/>
          <w:i w:val="false"/>
          <w:color w:val="000000"/>
          <w:sz w:val="28"/>
        </w:rPr>
        <w:t>заңнамалық</w:t>
      </w:r>
      <w:r>
        <w:rPr>
          <w:rFonts w:ascii="Times New Roman"/>
          <w:b w:val="false"/>
          <w:i w:val="false"/>
          <w:color w:val="000000"/>
          <w:sz w:val="28"/>
        </w:rPr>
        <w:t xml:space="preserve">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тұтынушының қолы қойылуға тиіс. Шағым берілгенде қызметіне шағым жасалатын органның атауы немесе лауазымды адам,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сол жақ жағалау, Орынбор көшесі, № 8-үй, «Министрліктер үйі» әкімшілік ғимараты, интернет-ресурс: http://www.enbek.gov.kz.</w:t>
      </w:r>
    </w:p>
    <w:bookmarkEnd w:id="288"/>
    <w:bookmarkStart w:name="z505" w:id="289"/>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xml:space="preserve">
емдеумен қамтамасыз ету үшін оларға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89"/>
    <w:bookmarkStart w:name="z506" w:id="290"/>
    <w:p>
      <w:pPr>
        <w:spacing w:after="0"/>
        <w:ind w:left="0"/>
        <w:jc w:val="left"/>
      </w:pPr>
      <w:r>
        <w:rPr>
          <w:rFonts w:ascii="Times New Roman"/>
          <w:b/>
          <w:i w:val="false"/>
          <w:color w:val="000000"/>
        </w:rPr>
        <w:t xml:space="preserve"> 
Уәкілетті органдардың тізбесі</w:t>
      </w:r>
    </w:p>
    <w:bookmarkEnd w:id="290"/>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07" w:id="291"/>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367"/>
        <w:gridCol w:w="4447"/>
        <w:gridCol w:w="1858"/>
        <w:gridCol w:w="2907"/>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қаласы, Нұрмағамбетов көшесі, 81 akkol_ozsp@mail.ru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ауылы, Тәшенов көшесі, 47 arshaly_rotz@kokshetau.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ауылы, Әл-Фараби көшесі, 50 astr_socz@kokshetau.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қаласы, Ағыбай батыр көшесі, 50 atb_rotziszn@kokshetau.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 қаласы, Некрасов көшесі, 19 bulandy_rozsp@mail.ru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ауылы, Жеңіс көшесі, 6 egindykol_ozsp@mail.ru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Степняк қаласы, Ленин көшесі, 64 oz_sp.enbek@bk.ru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қаласы, Кенесары көшесі, 87 eremzsp@mail.ru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Қонаев көшесі, 5 esil_sobes@mail.ru sobes@kokshetau.online.kz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ауылы, Достық көшесі, 3 soc_zahita_21@kokshetau. online.kz socasp@mail.ru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Державин қаласы, Ленин көшесі, 32 rusz_irk@kokshetau.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ауылы, Бейбітшілік көшесі, 64 sobes_zer_08@mail.ru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ауылы, Балғамбаев көшесі, 9 kszn@kokshetau.online.kz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ауылы, Ленин көшесі, 117 Sondyktau_OZSP@kokshetau.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 ауылы, Гагарин көшесі, 15 otdelakmol@mail.ru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Абылайхан көшесі, 22 shortsobes@mail.ru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Щучинск қаласы, 8 наурыз көшесі, 24 soczachita@kokshetau.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4-шағын аудан soc_progr@mail.ru</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Локомативная көшесі, 9 «а» Sobes_kokshe@kokshetau. online.kz</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31-92-76, 31-92-78</w:t>
            </w:r>
          </w:p>
        </w:tc>
        <w:tc>
          <w:tcPr>
            <w:tcW w:w="0" w:type="auto"/>
            <w:vMerge/>
            <w:tcBorders>
              <w:top w:val="nil"/>
              <w:left w:val="single" w:color="cfcfcf" w:sz="5"/>
              <w:bottom w:val="single" w:color="cfcfcf" w:sz="5"/>
              <w:right w:val="single" w:color="cfcfcf" w:sz="5"/>
            </w:tcBorders>
          </w:tcPr>
          <w:p/>
        </w:tc>
      </w:tr>
    </w:tbl>
    <w:bookmarkStart w:name="z508" w:id="292"/>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081"/>
        <w:gridCol w:w="4441"/>
        <w:gridCol w:w="1817"/>
        <w:gridCol w:w="3003"/>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Комсомол ауылы, Балдырған көшесі, 10 aitekebi_ozisp@mail.ru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қаласы, Сейфуллин көшесі, 17 alga_zanytos@mail.ru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кенті, Қонаев көшесі, 37 aset2306@mail.ru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кенті, Әбілхайыр хан көшесі, 52 irgizsobez@mail.ru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Бадамша ауылы, Патсайы көшесі, 11 «а» kargala_zzsp@mail.ru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кенті, Әбілхайыр хан көшесі, 47 hobda6161@mail.ru, hobda_sobes@mail.ru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ауылы, Сейфуллин көшесі, 38 kazaevanatalja@mail.ru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Қандыағаш қаласы, Шынтасов көшесі, 2 zhamald@mail.ru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Шұбарқұдық кенті, Байғанин көшесі, 13 temir-sobes@mail.ru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ауылы, Көкжар көшесі, 69 s_nauyrizbaev@mail.ru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қаласы, Жеңіс даңғылы, 4 hromtay_s@mail.ru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қаласы, Үргенішбай көшесі, 13 shalkarsobes77@yandex.ru</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w:t>
            </w:r>
            <w:r>
              <w:br/>
            </w:r>
            <w:r>
              <w:rPr>
                <w:rFonts w:ascii="Times New Roman"/>
                <w:b w:val="false"/>
                <w:i w:val="false"/>
                <w:color w:val="000000"/>
                <w:sz w:val="20"/>
              </w:rPr>
              <w:t>
</w:t>
            </w:r>
            <w:r>
              <w:rPr>
                <w:rFonts w:ascii="Times New Roman"/>
                <w:b w:val="false"/>
                <w:i w:val="false"/>
                <w:color w:val="000000"/>
                <w:sz w:val="20"/>
              </w:rPr>
              <w:t>51-64-18</w:t>
            </w:r>
          </w:p>
        </w:tc>
        <w:tc>
          <w:tcPr>
            <w:tcW w:w="0" w:type="auto"/>
            <w:vMerge/>
            <w:tcBorders>
              <w:top w:val="nil"/>
              <w:left w:val="single" w:color="cfcfcf" w:sz="5"/>
              <w:bottom w:val="single" w:color="cfcfcf" w:sz="5"/>
              <w:right w:val="single" w:color="cfcfcf" w:sz="5"/>
            </w:tcBorders>
          </w:tcPr>
          <w:p/>
        </w:tc>
      </w:tr>
    </w:tbl>
    <w:bookmarkStart w:name="z509" w:id="293"/>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155"/>
        <w:gridCol w:w="4442"/>
        <w:gridCol w:w="1778"/>
        <w:gridCol w:w="300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Жансүгіров кенті, Желтоқсан көшесі, 5 korgan-53@mail.ru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Үшарал қаласы, Жеңіс көшесі, 148 alaksob@mail.ru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Бақанас ауылы, Қонаев көшесі, 66 balhash_sobez@bk.ru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Есік қаласы, Алматы көшесі, 112 sobesesik@mail.ru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 Қарабұлақ кенті, Сәтпаев көшесі, 65 eskeldy_sobes@mail.ru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Ұзынағаш ауылы, Қарасай батыр көшесі, 261 zhambyl.rotzszn@mail. online.kz,</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Өтеген батыр кенті, Титов көшесі, 3 «а» Ili-sobes@mail.ru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Қаскелең қаласы, Абылайхан көшесі, 215 krozisp@mail.ru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Үштөбе қаласы, Құсмолданов көшесі, 3 karatalsobes@mail.ru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Сарыөзек кенті, Мәншүк Мәметова көшесі,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Балпық би кенті, Мырзабеков көшесі, 38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 Жаркент қаласы, Масанчи көшесі, 23 panfil2005@mail.ru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Кеген ауылы, Момышұлы көшесі, 7 Raimbek_sobes@mail.ru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қаласы, Тәуелсіздік көшесі, 117 sarkand_sobes@mail.ru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қаласы, Гагарин көшесі, 76 talrot@yandex.ru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 ygyr_sobes@mail.ru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Қонаев көшесі, 2/3 KSobes@mail.ru</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041700, Текелі қаласы, Тәуелсіздік көшесі, 24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510" w:id="294"/>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101"/>
        <w:gridCol w:w="4411"/>
        <w:gridCol w:w="1932"/>
        <w:gridCol w:w="2941"/>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Шәріпов көшесі, 4 zanayt@mail.ru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Құлсары қаласы, Әбдірахманов көшесі, 1 www.zhylyoi.kz zhylyoi-zhumyskz@mail.ru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Индербор кенті, Қонаев көшесі, 16 inderzan@mail.ru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Аққыстау кенті, Ынтымақ көшесі, 23 isatai_raisobes@mail.kz</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Миялы ауылы, Мәмедов көшесі, 1 gulfaruz@mail.ru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Ганюшкин ауылы, Болашақ көшесі, 15 otdzisp@mail.ru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Мақат кенті, Орталық алаң, 2 tolkin_makat@mail.ru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ауылы, Жеңістің 50 жылдығы көшесі, 18 Mahambet_Zan@mail.ru</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511" w:id="295"/>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244"/>
        <w:gridCol w:w="4065"/>
        <w:gridCol w:w="1726"/>
        <w:gridCol w:w="2841"/>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Ворошилов көшесі, 157/2 ozisp_uka@mail.ru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77-03-33</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 Қозбағаров көшесі, 40 czn@mail.kz</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Гагарин көшесі, 6 loszn@yandex.ru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 қаласы, Курчатов көшесі, 3 Kurchatov_CC@mail.kz</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Қарауыл ауылы, Құнанбай көшесі, 14 abai_c@mail.ru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 көшесі, 104 ayagoz.sobes@mail.ru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Қалбатау ауылы, Мұсылманқұлов көшесі, 70 Zharma_c@mail.ru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қаласы, Манапов көшесі, 21 А zaisan_sobes@mail.ru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қаласы, Бірінші май көшесі, 23 zir_sob@mail.ru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Үлкен Нарын ауылы, Абылайхан көшесі, 109 katon_c@mail.kz</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Барақ батыр көшесі, 78 kur_c@mail.ru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Шериаздан көшесі, 61 kokpekti_ozsp@mail.ru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Ақсуат ауылы, Абылайхан көшесі, 16 tarbag_c@mail.ru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Молодежный кенті, 5 ulanka_z@mail.ru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Абылайхан даңғылы, 120 urdjar@mail.ru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03-45-01</w:t>
            </w:r>
          </w:p>
        </w:tc>
        <w:tc>
          <w:tcPr>
            <w:tcW w:w="0" w:type="auto"/>
            <w:vMerge/>
            <w:tcBorders>
              <w:top w:val="nil"/>
              <w:left w:val="single" w:color="cfcfcf" w:sz="5"/>
              <w:bottom w:val="single" w:color="cfcfcf" w:sz="5"/>
              <w:right w:val="single" w:color="cfcfcf" w:sz="5"/>
            </w:tcBorders>
          </w:tcPr>
          <w:p/>
        </w:tc>
      </w:tr>
      <w:tr>
        <w:trPr>
          <w:trHeight w:val="9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Жастар көшесі, 19 Shem_sob@mail.ru</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23-06-22</w:t>
            </w:r>
          </w:p>
        </w:tc>
        <w:tc>
          <w:tcPr>
            <w:tcW w:w="0" w:type="auto"/>
            <w:vMerge/>
            <w:tcBorders>
              <w:top w:val="nil"/>
              <w:left w:val="single" w:color="cfcfcf" w:sz="5"/>
              <w:bottom w:val="single" w:color="cfcfcf" w:sz="5"/>
              <w:right w:val="single" w:color="cfcfcf" w:sz="5"/>
            </w:tcBorders>
          </w:tcPr>
          <w:p/>
        </w:tc>
      </w:tr>
    </w:tbl>
    <w:bookmarkStart w:name="z512" w:id="296"/>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233"/>
        <w:gridCol w:w="4034"/>
        <w:gridCol w:w="1753"/>
        <w:gridCol w:w="287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 ozsp_baizak@mail.ru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72-19-71</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mariah_1@mail.ru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32-17-56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52-03-28</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 utzsnkorday@mail.ru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64-28-57</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Ысмайылов көшесі, 157 mozsp@mail.kz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22-25-51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 22-47-21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 46-13-06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46-16-80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34-51-24</w:t>
            </w:r>
          </w:p>
        </w:tc>
        <w:tc>
          <w:tcPr>
            <w:tcW w:w="0" w:type="auto"/>
            <w:vMerge/>
            <w:tcBorders>
              <w:top w:val="nil"/>
              <w:left w:val="single" w:color="cfcfcf" w:sz="5"/>
              <w:bottom w:val="single" w:color="cfcfcf" w:sz="5"/>
              <w:right w:val="single" w:color="cfcfcf" w:sz="5"/>
            </w:tcBorders>
          </w:tcPr>
          <w:p/>
        </w:tc>
      </w:tr>
    </w:tbl>
    <w:bookmarkStart w:name="z513" w:id="297"/>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217"/>
        <w:gridCol w:w="4105"/>
        <w:gridCol w:w="1722"/>
        <w:gridCol w:w="287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4-шағын аудан, 2 www.burinozsp.kz uzsp2002@mail.ru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 syrym_rozisp@mail.ru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8 zhanibek_sobes@mail.ru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Ихсанов көшесі, 4 sobeskazt@mail.ru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54-64-57</w:t>
            </w:r>
          </w:p>
        </w:tc>
        <w:tc>
          <w:tcPr>
            <w:tcW w:w="0" w:type="auto"/>
            <w:vMerge/>
            <w:tcBorders>
              <w:top w:val="nil"/>
              <w:left w:val="single" w:color="cfcfcf" w:sz="5"/>
              <w:bottom w:val="single" w:color="cfcfcf" w:sz="5"/>
              <w:right w:val="single" w:color="cfcfcf" w:sz="5"/>
            </w:tcBorders>
          </w:tcPr>
          <w:p/>
        </w:tc>
      </w:tr>
    </w:tbl>
    <w:bookmarkStart w:name="z514" w:id="298"/>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243"/>
        <w:gridCol w:w="4058"/>
        <w:gridCol w:w="1750"/>
        <w:gridCol w:w="2907"/>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Cағат 9-00 бастап 18-00 дейін, түскі үзіліс сағат 13-00 бастап 14-00 дейін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sobes_balkhash@ 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sar_ozsp@krg.gov.kz</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sobes_temirtay@mail.ru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www.shahtinsk.kz ozsp@list.ru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 «а» zhez_cobes@krg.gov.kz</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otdelzan81@mail.ru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 Әуезов көшесі, 30 osznabay@mail.ru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 janaarka_sobes_8@mail.ru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14 karkaraly_otszn@mail.ru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көшесі, 56 nura_sob@mail.kz</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8 osznosak@mail.kz</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 Бөкейхан даңғылы, 7 aktrozcp@mail.ru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 ulutau_sobes@mail.ru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bgirau_sobes@ 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515" w:id="299"/>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3283"/>
        <w:gridCol w:w="4152"/>
        <w:gridCol w:w="1648"/>
        <w:gridCol w:w="2918"/>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Б. Майлин көшесі, 18 amansots@mail.ru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 kostanay.kz, djansots@mail.ru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Жетіқара қаласы, Асанбаева көшесі, 51 jitsots@mail.ru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 ozisp1013@gcvp.kz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Исаков көшесі, 68 karusots@mail.ru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Казахская көшесі ozisp1014@gcvp.kz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32-23-02</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әкімдігінің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ауданы,Таран ауылы, Калинин көшесі, 72 zagita@mail.ru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Абылайхан көшесі, 53 uzunsots@mail.ru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36 gorsob@mail.ru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50-08-26</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жұмыспен қамтуды үйлестіру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ауданының жұмыспен қамтуды үйлестіру және әлеуметтік бағдарламалар бөлімі</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Пионерская көшесі, 21 rudsots@mail.ru</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516" w:id="300"/>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3326"/>
        <w:gridCol w:w="4068"/>
        <w:gridCol w:w="1710"/>
        <w:gridCol w:w="2938"/>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 Қазантаев көшесі, 43 gor_sobes@mail.ru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274279 270259</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Қармақшы ауданындағы Байқоңыр филиалы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 aral-sobes@mail.ru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 sobes_81@mail.ru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40 shielisobes@mail.ru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Б. Майлин көшесі, н/ж jkorgan@mail.ru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517" w:id="301"/>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208"/>
        <w:gridCol w:w="4069"/>
        <w:gridCol w:w="1710"/>
        <w:gridCol w:w="290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 aktau_gotsp@mail.kz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3а-шағын аудан, Достар ғимараты ozen_sobes@mail.ru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 Бегенов көшесі, 26 «б» bek.omir@mail.ru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4 karakia_enbek@mail.kz</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 enbek_shetpe.78@mail.ru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66 44 5</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Жастар орталығы, Маяулы көшесі fortsobes@mail.ru</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2-27-60</w:t>
            </w:r>
          </w:p>
        </w:tc>
        <w:tc>
          <w:tcPr>
            <w:tcW w:w="0" w:type="auto"/>
            <w:vMerge/>
            <w:tcBorders>
              <w:top w:val="nil"/>
              <w:left w:val="single" w:color="cfcfcf" w:sz="5"/>
              <w:bottom w:val="single" w:color="cfcfcf" w:sz="5"/>
              <w:right w:val="single" w:color="cfcfcf" w:sz="5"/>
            </w:tcBorders>
          </w:tcPr>
          <w:p/>
        </w:tc>
      </w:tr>
    </w:tbl>
    <w:bookmarkStart w:name="z518" w:id="302"/>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381"/>
        <w:gridCol w:w="4076"/>
        <w:gridCol w:w="1613"/>
        <w:gridCol w:w="3173"/>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87 а zan_ekibastuz@mail.ru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Ақсуқаласының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 Aktogai_sozprog@mail.ru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Gelez_oszn@mail.ru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 Soc-irtyshsk@yandex.ru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kachirrouz@mail.ru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7 AKKU@yandex.ru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 ауылы, Кеңестер көшесі, 27 zanusp@mail.ru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18 Sherb_zanet@mail.ru</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519" w:id="303"/>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116"/>
        <w:gridCol w:w="4093"/>
        <w:gridCol w:w="1801"/>
        <w:gridCol w:w="2911"/>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42 ro_ajyrta@mail.online.kz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көшесі, 13 akzhar-social@sko.kz ro_akgar@mail.ru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9-май көшесі, 67 akk_soz@mail.ru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20 ro_esil.sko.kz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6 «а» ro_kyzil@mail.online.kz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maml_ozsp@mail.ru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 Новоишим ауылы, Школьная көшесі, 19 ro_celin@mail.online.kz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Центральный қиылысы, 2 www.ozsp-tsh.sko.kz ro_tajnsa@mail.online.kz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2-39-16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34-47-18 34-08-01 34-43-89</w:t>
            </w:r>
          </w:p>
        </w:tc>
        <w:tc>
          <w:tcPr>
            <w:tcW w:w="0" w:type="auto"/>
            <w:vMerge/>
            <w:tcBorders>
              <w:top w:val="nil"/>
              <w:left w:val="single" w:color="cfcfcf" w:sz="5"/>
              <w:bottom w:val="single" w:color="cfcfcf" w:sz="5"/>
              <w:right w:val="single" w:color="cfcfcf" w:sz="5"/>
            </w:tcBorders>
          </w:tcPr>
          <w:p/>
        </w:tc>
      </w:tr>
    </w:tbl>
    <w:bookmarkStart w:name="z520" w:id="304"/>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600"/>
        <w:gridCol w:w="3581"/>
        <w:gridCol w:w="1796"/>
        <w:gridCol w:w="2939"/>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 Тасболатұлы көшесі, 1 gauharbaidibek@mail.ru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Д. Қонаев көшесі, 88 kzg_enbek@mail.ru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 Айманов көшесі, 1 nurgan_1986_18@mail.ru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Әубәкіров көшесі, 2 ord_tszn@mail.ru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 Бәймішев көшесі, 12 amantai44@mail.ru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241 tol_tszn@mail.ru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318 tul_tszn@mail.ru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Қазыбек би көшесі, н/ж shar_tszn@mail.ru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 ar_tszn@mail.ru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Ғ.Мүсірепов көшесі, 21 tur_szn@mail.ru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521" w:id="305"/>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645"/>
        <w:gridCol w:w="3528"/>
        <w:gridCol w:w="1739"/>
        <w:gridCol w:w="302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бөлімі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Иманбаева көшесі, 16 a.altynbek@uzsp.astana.kz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21-62-22 21-09-41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522" w:id="306"/>
    <w:p>
      <w:pPr>
        <w:spacing w:after="0"/>
        <w:ind w:left="0"/>
        <w:jc w:val="left"/>
      </w:pPr>
      <w:r>
        <w:rPr>
          <w:rFonts w:ascii="Times New Roman"/>
          <w:b/>
          <w:i w:val="false"/>
          <w:color w:val="000000"/>
        </w:rPr>
        <w:t xml:space="preserve"> 
Алматы қаласының жұмыспен қамту және әлеуметтік бағдарламалар бөлімі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636"/>
        <w:gridCol w:w="3606"/>
        <w:gridCol w:w="1714"/>
        <w:gridCol w:w="2957"/>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жұмыспен қамту және әлеуметтік бағдарламалар бөлімі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 ауданы, Жанғожа батыр көшесі, 26 alatay_zan09@mail.ru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жұмыспен қамту және әлеуметтік бағдарламалар бөлімі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89 alm_soc@mail.ru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жұмыспен қамту және әлеуметтік бағдарламалар бөлімі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41-а auezzan@mail.ru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жұмыспен қамту және әлеуметтік бағдарламалар бөлімі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Жандосов көшесі, 2 bostan_zan@mail.ru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жұмыспен қамту және әлеуметтік бағдарламалар бөлімі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жұмыспен қамту және әлеуметтік бағдарламалар бөлімі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жұмыспен қамту және әлеуметтік бағдарламалар бөлімі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0" w:type="auto"/>
            <w:vMerge/>
            <w:tcBorders>
              <w:top w:val="nil"/>
              <w:left w:val="single" w:color="cfcfcf" w:sz="5"/>
              <w:bottom w:val="single" w:color="cfcfcf" w:sz="5"/>
              <w:right w:val="single" w:color="cfcfcf" w:sz="5"/>
            </w:tcBorders>
          </w:tcPr>
          <w:p/>
        </w:tc>
      </w:tr>
    </w:tbl>
    <w:bookmarkStart w:name="z523" w:id="307"/>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xml:space="preserve">
емдеумен қамтамасыз ету үшін оларға     </w:t>
      </w:r>
      <w:r>
        <w:br/>
      </w:r>
      <w:r>
        <w:rPr>
          <w:rFonts w:ascii="Times New Roman"/>
          <w:b w:val="false"/>
          <w:i w:val="false"/>
          <w:color w:val="000000"/>
          <w:sz w:val="28"/>
        </w:rPr>
        <w:t xml:space="preserve">
құжаттарды ресімдеу» мемлекеттік қызмет   </w:t>
      </w:r>
      <w:r>
        <w:br/>
      </w:r>
      <w:r>
        <w:rPr>
          <w:rFonts w:ascii="Times New Roman"/>
          <w:b w:val="false"/>
          <w:i w:val="false"/>
          <w:color w:val="000000"/>
          <w:sz w:val="28"/>
        </w:rPr>
        <w:t xml:space="preserve">
стандартына 2-қосымша            </w:t>
      </w:r>
    </w:p>
    <w:bookmarkEnd w:id="307"/>
    <w:bookmarkStart w:name="z524" w:id="308"/>
    <w:p>
      <w:pPr>
        <w:spacing w:after="0"/>
        <w:ind w:left="0"/>
        <w:jc w:val="left"/>
      </w:pPr>
      <w:r>
        <w:rPr>
          <w:rFonts w:ascii="Times New Roman"/>
          <w:b/>
          <w:i w:val="false"/>
          <w:color w:val="000000"/>
        </w:rPr>
        <w:t xml:space="preserve"> 
Кесте. Сапа мен тиімділік көрсеткіштерінің мәні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6"/>
        <w:gridCol w:w="2828"/>
        <w:gridCol w:w="2598"/>
        <w:gridCol w:w="2598"/>
      </w:tblGrid>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тиімділіккөрсеткіштері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Көрсеткіштіңкелесі жылдағы нысаналы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Көрсеткіштіңесепті жылдағы ағымдағы мәні</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825"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5" w:id="309"/>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xml:space="preserve">
емдеумен қамтамасыз ету үшін оларға       </w:t>
      </w:r>
      <w:r>
        <w:br/>
      </w:r>
      <w:r>
        <w:rPr>
          <w:rFonts w:ascii="Times New Roman"/>
          <w:b w:val="false"/>
          <w:i w:val="false"/>
          <w:color w:val="000000"/>
          <w:sz w:val="28"/>
        </w:rPr>
        <w:t xml:space="preserve">
құжаттарды ресімдеу» мемлекеттік қызмет    </w:t>
      </w:r>
      <w:r>
        <w:br/>
      </w:r>
      <w:r>
        <w:rPr>
          <w:rFonts w:ascii="Times New Roman"/>
          <w:b w:val="false"/>
          <w:i w:val="false"/>
          <w:color w:val="000000"/>
          <w:sz w:val="28"/>
        </w:rPr>
        <w:t xml:space="preserve">
стандартына 3-қосымша               </w:t>
      </w:r>
    </w:p>
    <w:bookmarkEnd w:id="309"/>
    <w:bookmarkStart w:name="z526" w:id="310"/>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Астана мен Алматы қалаларының жұмыспен қамту және әлеуметтік бағдарламалар басқармаларының тізбесі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657"/>
        <w:gridCol w:w="2342"/>
        <w:gridCol w:w="3104"/>
        <w:gridCol w:w="2805"/>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 (қала, аудан, көше, үй (пәтер)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 6-36-90 6-36-87 akmout@mail.online.kz</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 4-57-14 6-84-69 aktobe@enbek.kz</w:t>
            </w:r>
          </w:p>
        </w:tc>
        <w:tc>
          <w:tcPr>
            <w:tcW w:w="0" w:type="auto"/>
            <w:vMerge/>
            <w:tcBorders>
              <w:top w:val="nil"/>
              <w:left w:val="single" w:color="cfcfcf" w:sz="5"/>
              <w:bottom w:val="single" w:color="cfcfcf" w:sz="5"/>
              <w:right w:val="single" w:color="cfcfcf" w:sz="5"/>
            </w:tcBorders>
          </w:tcP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7-00-99 7-14-51 al-obltrud@mail. ru</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2-22-28 2-48-13 atyrau@enbek.kz</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 7-86-39 7-86-81 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5-37-67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1-25-83 0-05-85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3-20-82 8-72122 7-12-42 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0-06-16 akim@kostanay.kz,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7-02-06 6-20-32 korda2004@mail.ru</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9-00 ден 18-00-ге дейін, түскі үзіліс 13-00-ден 14-00-ге дейін</w:t>
            </w:r>
          </w:p>
        </w:tc>
      </w:tr>
      <w:tr>
        <w:trPr>
          <w:trHeight w:val="22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0-52-53 0-52-59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2-59-63 2-56-76 kense.dsz@pavlodar.gov.kz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6-56-48 6-90-73 obl-dep@mail.online.kz,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 0-10-40 0-10-39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1-04-92 1-28-39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1-67-78 1-52-02 depart_zan@mail.ru</w:t>
            </w:r>
          </w:p>
        </w:tc>
        <w:tc>
          <w:tcPr>
            <w:tcW w:w="0" w:type="auto"/>
            <w:vMerge/>
            <w:tcBorders>
              <w:top w:val="nil"/>
              <w:left w:val="single" w:color="cfcfcf" w:sz="5"/>
              <w:bottom w:val="single" w:color="cfcfcf" w:sz="5"/>
              <w:right w:val="single" w:color="cfcfcf" w:sz="5"/>
            </w:tcBorders>
          </w:tcPr>
          <w:p/>
        </w:tc>
      </w:tr>
    </w:tbl>
    <w:bookmarkStart w:name="z527" w:id="3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311"/>
    <w:bookmarkStart w:name="z528" w:id="312"/>
    <w:p>
      <w:pPr>
        <w:spacing w:after="0"/>
        <w:ind w:left="0"/>
        <w:jc w:val="left"/>
      </w:pPr>
      <w:r>
        <w:rPr>
          <w:rFonts w:ascii="Times New Roman"/>
          <w:b/>
          <w:i w:val="false"/>
          <w:color w:val="000000"/>
        </w:rPr>
        <w:t xml:space="preserve"> 
«Тұрғын үй көмегін тағайындау» мемлекеттік қызмет стандарты</w:t>
      </w:r>
    </w:p>
    <w:bookmarkEnd w:id="312"/>
    <w:p>
      <w:pPr>
        <w:spacing w:after="0"/>
        <w:ind w:left="0"/>
        <w:jc w:val="both"/>
      </w:pPr>
      <w:r>
        <w:rPr>
          <w:rFonts w:ascii="Times New Roman"/>
          <w:b w:val="false"/>
          <w:i w:val="false"/>
          <w:color w:val="ff0000"/>
          <w:sz w:val="28"/>
        </w:rPr>
        <w:t xml:space="preserve">      Ескерту. Стандарттың күші жойылды - ҚР Үкіметінің 05.03.2014 </w:t>
      </w:r>
      <w:r>
        <w:rPr>
          <w:rFonts w:ascii="Times New Roman"/>
          <w:b w:val="false"/>
          <w:i w:val="false"/>
          <w:color w:val="ff0000"/>
          <w:sz w:val="28"/>
        </w:rPr>
        <w:t>№ 185</w:t>
      </w:r>
      <w:r>
        <w:rPr>
          <w:rFonts w:ascii="Times New Roman"/>
          <w:b w:val="false"/>
          <w:i w:val="false"/>
          <w:color w:val="ff0000"/>
          <w:sz w:val="28"/>
        </w:rPr>
        <w:t xml:space="preserve"> қаулысымен (алғашқы ресми жарияланған күнінен кейін күнтізбелік он күн еткен соң қолданысқа енгізіледі).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Start w:name="z829" w:id="313"/>
    <w:p>
      <w:pPr>
        <w:spacing w:after="0"/>
        <w:ind w:left="0"/>
        <w:jc w:val="left"/>
      </w:pPr>
      <w:r>
        <w:rPr>
          <w:rFonts w:ascii="Times New Roman"/>
          <w:b/>
          <w:i w:val="false"/>
          <w:color w:val="000000"/>
        </w:rPr>
        <w:t xml:space="preserve">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стандарты</w:t>
      </w:r>
    </w:p>
    <w:bookmarkEnd w:id="313"/>
    <w:bookmarkStart w:name="z830" w:id="314"/>
    <w:p>
      <w:pPr>
        <w:spacing w:after="0"/>
        <w:ind w:left="0"/>
        <w:jc w:val="left"/>
      </w:pPr>
      <w:r>
        <w:rPr>
          <w:rFonts w:ascii="Times New Roman"/>
          <w:b/>
          <w:i w:val="false"/>
          <w:color w:val="000000"/>
        </w:rPr>
        <w:t xml:space="preserve"> 
1. Жалпы ережелер</w:t>
      </w:r>
    </w:p>
    <w:bookmarkEnd w:id="314"/>
    <w:bookmarkStart w:name="z831" w:id="315"/>
    <w:p>
      <w:pPr>
        <w:spacing w:after="0"/>
        <w:ind w:left="0"/>
        <w:jc w:val="both"/>
      </w:pPr>
      <w:r>
        <w:rPr>
          <w:rFonts w:ascii="Times New Roman"/>
          <w:b w:val="false"/>
          <w:i w:val="false"/>
          <w:color w:val="000000"/>
          <w:sz w:val="28"/>
        </w:rPr>
        <w:t>
      1. Мемлекеттік қызметті тізбесі, мекенжайлары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стандартына (бұдан әрі – стандарт) 1-қосымшада көрсетілген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сондай-ақ балама негізде халыққа қызмет көрсету орталықтары (бұдан әрі – орталық) көрсетеді. Орталықтардың мекенжайлары осы стандартқа 2-қосымшада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Заңының</w:t>
      </w:r>
      <w:r>
        <w:rPr>
          <w:rFonts w:ascii="Times New Roman"/>
          <w:b w:val="false"/>
          <w:i w:val="false"/>
          <w:color w:val="000000"/>
          <w:sz w:val="28"/>
        </w:rPr>
        <w:t xml:space="preserve"> 24-бабының 1-тармағы, «Арнаулы әлеуметтік қызметтер туралы» Қазақстан Республикасының 2008 жылғы 29 желтоқсандағы </w:t>
      </w:r>
      <w:r>
        <w:rPr>
          <w:rFonts w:ascii="Times New Roman"/>
          <w:b w:val="false"/>
          <w:i w:val="false"/>
          <w:color w:val="000000"/>
          <w:sz w:val="28"/>
        </w:rPr>
        <w:t>Заңының</w:t>
      </w:r>
      <w:r>
        <w:rPr>
          <w:rFonts w:ascii="Times New Roman"/>
          <w:b w:val="false"/>
          <w:i w:val="false"/>
          <w:color w:val="000000"/>
          <w:sz w:val="28"/>
        </w:rPr>
        <w:t xml:space="preserve"> 11-бабы 1-тармағының 3) тармақшасы, 13-бабы 1-тармағының 1) тармақшасы, «Арнаулы әлеуметтiк қызметтердің кепiлдік берілген көлемінің тiзбесін бекiту туралы» Қазақстан Республикасы Үкіметінің 2009 жылғы 14 наурыздағы № 330 </w:t>
      </w:r>
      <w:r>
        <w:rPr>
          <w:rFonts w:ascii="Times New Roman"/>
          <w:b w:val="false"/>
          <w:i w:val="false"/>
          <w:color w:val="000000"/>
          <w:sz w:val="28"/>
        </w:rPr>
        <w:t>қаулысының</w:t>
      </w:r>
      <w:r>
        <w:rPr>
          <w:rFonts w:ascii="Times New Roman"/>
          <w:b w:val="false"/>
          <w:i w:val="false"/>
          <w:color w:val="000000"/>
          <w:sz w:val="28"/>
        </w:rPr>
        <w:t xml:space="preserve"> 1-тармағы, «Халықты әлеуметтiк қорғау саласында арнаулы әлеуметтiк қызмет көрсету стандарттарын бекiту туралы» Қазақстан Республикасы Еңбек және халықты әлеуметтік қорғау министрінің 2010 жылғы 6 желтоқсандағы № 394-ө бұйрығы (Нормативтік құқықтық актілер тізілімінде № 6714 тіркелген) негізінде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 сондай-ақ нөмірлері осы стандартқа 2-қосымшада көрсетілген орталықтың ақпараттық-анықтамалық қызметінің телефоны арқылы алуға болады.</w:t>
      </w:r>
      <w:r>
        <w:br/>
      </w:r>
      <w:r>
        <w:rPr>
          <w:rFonts w:ascii="Times New Roman"/>
          <w:b w:val="false"/>
          <w:i w:val="false"/>
          <w:color w:val="000000"/>
          <w:sz w:val="28"/>
        </w:rPr>
        <w:t>
</w:t>
      </w:r>
      <w:r>
        <w:rPr>
          <w:rFonts w:ascii="Times New Roman"/>
          <w:b w:val="false"/>
          <w:i w:val="false"/>
          <w:color w:val="000000"/>
          <w:sz w:val="28"/>
        </w:rPr>
        <w:t xml:space="preserve">
      5. Өтініш беруші алатын көрсетілетін мемлекеттік қызметтің нәтижесі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 </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w:t>
      </w:r>
      <w:r>
        <w:rPr>
          <w:rFonts w:ascii="Times New Roman"/>
          <w:b w:val="false"/>
          <w:i w:val="false"/>
          <w:color w:val="000000"/>
          <w:sz w:val="28"/>
        </w:rPr>
        <w:t>
      1) жасы он сегізден асқан психоневрологиялық ауруы бар мүгедектерге;</w:t>
      </w:r>
      <w:r>
        <w:br/>
      </w:r>
      <w:r>
        <w:rPr>
          <w:rFonts w:ascii="Times New Roman"/>
          <w:b w:val="false"/>
          <w:i w:val="false"/>
          <w:color w:val="000000"/>
          <w:sz w:val="28"/>
        </w:rPr>
        <w:t>
</w:t>
      </w:r>
      <w:r>
        <w:rPr>
          <w:rFonts w:ascii="Times New Roman"/>
          <w:b w:val="false"/>
          <w:i w:val="false"/>
          <w:color w:val="000000"/>
          <w:sz w:val="28"/>
        </w:rPr>
        <w:t>
      2) психоневрологиялық патологиясы бар немесе тірек-қимыл аппаратының функциясы бұзылған мүгедек балаларға;</w:t>
      </w:r>
      <w:r>
        <w:br/>
      </w:r>
      <w:r>
        <w:rPr>
          <w:rFonts w:ascii="Times New Roman"/>
          <w:b w:val="false"/>
          <w:i w:val="false"/>
          <w:color w:val="000000"/>
          <w:sz w:val="28"/>
        </w:rPr>
        <w:t>
</w:t>
      </w:r>
      <w:r>
        <w:rPr>
          <w:rFonts w:ascii="Times New Roman"/>
          <w:b w:val="false"/>
          <w:i w:val="false"/>
          <w:color w:val="000000"/>
          <w:sz w:val="28"/>
        </w:rPr>
        <w:t>
      3) жалғыз тұратын бірінші, екінші топтағы мүгедектер мен қарттарға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тұтынушы осы стандарттың 11-тармағында айқындалған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уәкілетті органға – он жеті жұмыс күні ішінде;</w:t>
      </w:r>
      <w:r>
        <w:br/>
      </w:r>
      <w:r>
        <w:rPr>
          <w:rFonts w:ascii="Times New Roman"/>
          <w:b w:val="false"/>
          <w:i w:val="false"/>
          <w:color w:val="000000"/>
          <w:sz w:val="28"/>
        </w:rPr>
        <w:t>
</w:t>
      </w:r>
      <w:r>
        <w:rPr>
          <w:rFonts w:ascii="Times New Roman"/>
          <w:b w:val="false"/>
          <w:i w:val="false"/>
          <w:color w:val="000000"/>
          <w:sz w:val="28"/>
        </w:rPr>
        <w:t>
      орталыққа – он жеті жұмыс күні ішінде (мемлекеттік қызмет құжатын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органның:</w:t>
      </w:r>
      <w:r>
        <w:br/>
      </w:r>
      <w:r>
        <w:rPr>
          <w:rFonts w:ascii="Times New Roman"/>
          <w:b w:val="false"/>
          <w:i w:val="false"/>
          <w:color w:val="000000"/>
          <w:sz w:val="28"/>
        </w:rPr>
        <w:t>
</w:t>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орталықтың:</w:t>
      </w:r>
      <w:r>
        <w:br/>
      </w:r>
      <w:r>
        <w:rPr>
          <w:rFonts w:ascii="Times New Roman"/>
          <w:b w:val="false"/>
          <w:i w:val="false"/>
          <w:color w:val="000000"/>
          <w:sz w:val="28"/>
        </w:rPr>
        <w:t>
</w:t>
      </w:r>
      <w:r>
        <w:rPr>
          <w:rFonts w:ascii="Times New Roman"/>
          <w:b w:val="false"/>
          <w:i w:val="false"/>
          <w:color w:val="000000"/>
          <w:sz w:val="28"/>
        </w:rPr>
        <w:t>
      күн сайын үзіліссіз сағат 9.00-ден 20.00-ге дейін, орталықтың филиалдары мен өкілдіктерінде: мереке және демалыс күндерін қоспағанда, сағат 13.00-ден 14.00-ге дейін түскі үзіліспен сағат 9.00-ден 19.00-ге дейін.</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тұтынушының тұрғылықты жері бойынша уәкілетті органның үй-жайларында көрсетіледі, онда орындықтар, үстелдер, толтырылған бланк үлгілері ілінген ақпараттық стенділер бар, мүмкіндігі шектеулі өтініш берушілерге қызмет көрсету үшін жағдай көзделген;</w:t>
      </w:r>
      <w:r>
        <w:br/>
      </w:r>
      <w:r>
        <w:rPr>
          <w:rFonts w:ascii="Times New Roman"/>
          <w:b w:val="false"/>
          <w:i w:val="false"/>
          <w:color w:val="000000"/>
          <w:sz w:val="28"/>
        </w:rPr>
        <w:t>
</w:t>
      </w:r>
      <w:r>
        <w:rPr>
          <w:rFonts w:ascii="Times New Roman"/>
          <w:b w:val="false"/>
          <w:i w:val="false"/>
          <w:color w:val="000000"/>
          <w:sz w:val="28"/>
        </w:rPr>
        <w:t>
      2) залында анықтама бюросы, кресло, толтырылған бланк үлгілері ілінген ақпарат стенділері бар орталықтың үй-жайында көрсетіледі, мүмкіндіктері шектеулі өтініш берушілерге қызмет көрсетуге жағдай көзделген.</w:t>
      </w:r>
      <w:r>
        <w:br/>
      </w:r>
      <w:r>
        <w:rPr>
          <w:rFonts w:ascii="Times New Roman"/>
          <w:b w:val="false"/>
          <w:i w:val="false"/>
          <w:color w:val="000000"/>
          <w:sz w:val="28"/>
        </w:rPr>
        <w:t>
</w:t>
      </w:r>
      <w:r>
        <w:rPr>
          <w:rFonts w:ascii="Times New Roman"/>
          <w:b w:val="false"/>
          <w:i w:val="false"/>
          <w:color w:val="000000"/>
          <w:sz w:val="28"/>
        </w:rPr>
        <w:t>
      Уәкілетті органның және орталықтың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қауіпсіздігіне қойылатын </w:t>
      </w:r>
      <w:r>
        <w:rPr>
          <w:rFonts w:ascii="Times New Roman"/>
          <w:b w:val="false"/>
          <w:i w:val="false"/>
          <w:color w:val="000000"/>
          <w:sz w:val="28"/>
        </w:rPr>
        <w:t>талаптарға</w:t>
      </w:r>
      <w:r>
        <w:rPr>
          <w:rFonts w:ascii="Times New Roman"/>
          <w:b w:val="false"/>
          <w:i w:val="false"/>
          <w:color w:val="000000"/>
          <w:sz w:val="28"/>
        </w:rPr>
        <w:t xml:space="preserve"> сай келеді, күзету және өртке қарсы сигнал берумен жарақтандырылған, үй-жайға кіру режимі – еркін.</w:t>
      </w:r>
    </w:p>
    <w:bookmarkEnd w:id="315"/>
    <w:bookmarkStart w:name="z858" w:id="316"/>
    <w:p>
      <w:pPr>
        <w:spacing w:after="0"/>
        <w:ind w:left="0"/>
        <w:jc w:val="left"/>
      </w:pPr>
      <w:r>
        <w:rPr>
          <w:rFonts w:ascii="Times New Roman"/>
          <w:b/>
          <w:i w:val="false"/>
          <w:color w:val="000000"/>
        </w:rPr>
        <w:t xml:space="preserve"> 
2. Мемлекеттік қызмет көрсетудің тәртібі</w:t>
      </w:r>
    </w:p>
    <w:bookmarkEnd w:id="316"/>
    <w:bookmarkStart w:name="z859" w:id="317"/>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w:t>
      </w:r>
      <w:r>
        <w:rPr>
          <w:rFonts w:ascii="Times New Roman"/>
          <w:b w:val="false"/>
          <w:i w:val="false"/>
          <w:color w:val="000000"/>
          <w:sz w:val="28"/>
        </w:rPr>
        <w:t>
      2) баланың туу туралы куәлігі немесе тұтынушының жеке сәйкестендіру нөмірі бар (ЖСН) жеке куәлігі;</w:t>
      </w:r>
      <w:r>
        <w:br/>
      </w:r>
      <w:r>
        <w:rPr>
          <w:rFonts w:ascii="Times New Roman"/>
          <w:b w:val="false"/>
          <w:i w:val="false"/>
          <w:color w:val="000000"/>
          <w:sz w:val="28"/>
        </w:rPr>
        <w:t>
</w:t>
      </w:r>
      <w:r>
        <w:rPr>
          <w:rFonts w:ascii="Times New Roman"/>
          <w:b w:val="false"/>
          <w:i w:val="false"/>
          <w:color w:val="000000"/>
          <w:sz w:val="28"/>
        </w:rPr>
        <w:t>
      3) ЖСН болмаған жағдайда салық төлеушінің тіркеу нөмірін беру және тұтынушының әлеуметтік жеке коды туралы куәлігі қосымша ұсынылады;</w:t>
      </w:r>
      <w:r>
        <w:br/>
      </w:r>
      <w:r>
        <w:rPr>
          <w:rFonts w:ascii="Times New Roman"/>
          <w:b w:val="false"/>
          <w:i w:val="false"/>
          <w:color w:val="000000"/>
          <w:sz w:val="28"/>
        </w:rPr>
        <w:t>
</w:t>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w:t>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w:t>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w:t>
      </w:r>
      <w:r>
        <w:rPr>
          <w:rFonts w:ascii="Times New Roman"/>
          <w:b w:val="false"/>
          <w:i w:val="false"/>
          <w:color w:val="000000"/>
          <w:sz w:val="28"/>
        </w:rPr>
        <w:t>
      7) жасы он сегізден асқан адамдарға – еңбекке қабілетсіздігін тану туралы сот шешімі (болған жағдайда);</w:t>
      </w:r>
      <w:r>
        <w:br/>
      </w:r>
      <w:r>
        <w:rPr>
          <w:rFonts w:ascii="Times New Roman"/>
          <w:b w:val="false"/>
          <w:i w:val="false"/>
          <w:color w:val="000000"/>
          <w:sz w:val="28"/>
        </w:rPr>
        <w:t>
</w:t>
      </w:r>
      <w:r>
        <w:rPr>
          <w:rFonts w:ascii="Times New Roman"/>
          <w:b w:val="false"/>
          <w:i w:val="false"/>
          <w:color w:val="000000"/>
          <w:sz w:val="28"/>
        </w:rPr>
        <w:t>
      8) зейнеткер жастағы адамдар үшін – зейнеткер куәлігі;</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w:t>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12. Уәкілетті органда өтініш пен медициналық картаның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Орталықта өтініш пен медициналық картаның нысандары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толтырылған өтініштің, медициналық картаның нысандары мен басқа да құжаттар электрондық поштасының мекенжайы, заңды мекенжайы, телефоны осы стандартқа 1-қосымшада көрсетілген уәкілетті органның жауапты адамына тапсырылады. Жауапты адамның кабинет нөмірі туралы мәліметтер уәкілетті органның мемлекеттік қызмет көрсету жөніндегі ақпараты орналастырылған стенділерінде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орталық арқылы көрсетілгенде құжаттар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бюджет қаражаты есебінен қызмет көрсететін мемлекеттік және мемлекеттік емес медициналық-әлеуметтік мекемелерде әлеуметтік қызмет көрсетуге құжаттарды ресімдеу туралы хабарламаны не қызмет көрсетуден бас тарту туралы жазбаша дәлелді жауапты жеткізу:</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 – тұтынушы тұрғылықты жері бойынша уәкілетті органға өзі келген кезде не пошта байланысы арқылы;</w:t>
      </w:r>
      <w:r>
        <w:br/>
      </w:r>
      <w:r>
        <w:rPr>
          <w:rFonts w:ascii="Times New Roman"/>
          <w:b w:val="false"/>
          <w:i w:val="false"/>
          <w:color w:val="000000"/>
          <w:sz w:val="28"/>
        </w:rPr>
        <w:t>
</w:t>
      </w:r>
      <w:r>
        <w:rPr>
          <w:rFonts w:ascii="Times New Roman"/>
          <w:b w:val="false"/>
          <w:i w:val="false"/>
          <w:color w:val="000000"/>
          <w:sz w:val="28"/>
        </w:rPr>
        <w:t>
      2) орталыққа жүгінген кезде – тұтынушы тұрғылықты жері бойынша орталыққа өзі келген кезде қолхат негізінде онда көрсетілген мерзімде күн сайын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және мемлекеттік емемс мекемелерге (ұйымдарға) мемлекеттік қызметті көрсетуден мынадай негіздер бойынша бас тартылады:</w:t>
      </w:r>
      <w:r>
        <w:br/>
      </w:r>
      <w:r>
        <w:rPr>
          <w:rFonts w:ascii="Times New Roman"/>
          <w:b w:val="false"/>
          <w:i w:val="false"/>
          <w:color w:val="000000"/>
          <w:sz w:val="28"/>
        </w:rPr>
        <w:t>
</w:t>
      </w:r>
      <w:r>
        <w:rPr>
          <w:rFonts w:ascii="Times New Roman"/>
          <w:b w:val="false"/>
          <w:i w:val="false"/>
          <w:color w:val="000000"/>
          <w:sz w:val="28"/>
        </w:rPr>
        <w:t>
      1)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w:t>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w:t>
      </w:r>
      <w:r>
        <w:rPr>
          <w:rFonts w:ascii="Times New Roman"/>
          <w:b w:val="false"/>
          <w:i w:val="false"/>
          <w:color w:val="000000"/>
          <w:sz w:val="28"/>
        </w:rPr>
        <w:t>
      3) көрінеу жалған құжаттама беру.</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Мемлекеттік қызмет орталық арқылы жүзеге асырылған кезде уәкілетті орган жоғарыда көрсетілген себептер бойынша бас тарту себебін жазбаша жауаппен дәлелдейді және құжаттар пакетін алғаннан кейін он алтыншы жұмыс күні құжаттарды қайтарады және кейін тұтынушыға беру үшін бас тарту себебін көрсете отырып, орталыққа хабарлама жібереді.</w:t>
      </w:r>
    </w:p>
    <w:bookmarkEnd w:id="317"/>
    <w:bookmarkStart w:name="z891" w:id="318"/>
    <w:p>
      <w:pPr>
        <w:spacing w:after="0"/>
        <w:ind w:left="0"/>
        <w:jc w:val="left"/>
      </w:pPr>
      <w:r>
        <w:rPr>
          <w:rFonts w:ascii="Times New Roman"/>
          <w:b/>
          <w:i w:val="false"/>
          <w:color w:val="000000"/>
        </w:rPr>
        <w:t xml:space="preserve"> 
3. Жұмыс қағидаттары</w:t>
      </w:r>
    </w:p>
    <w:bookmarkEnd w:id="318"/>
    <w:bookmarkStart w:name="z892" w:id="319"/>
    <w:p>
      <w:pPr>
        <w:spacing w:after="0"/>
        <w:ind w:left="0"/>
        <w:jc w:val="both"/>
      </w:pPr>
      <w:r>
        <w:rPr>
          <w:rFonts w:ascii="Times New Roman"/>
          <w:b w:val="false"/>
          <w:i w:val="false"/>
          <w:color w:val="000000"/>
          <w:sz w:val="28"/>
        </w:rPr>
        <w:t>
      17. Уәкілетті орган мен орталық қызметі адамның конституциялық құқықтарының, қызметтiк борышын атқару кезінде заңдылықтың сақталуына негiзделедi және сыпайылық, толық ақпараттың берілуін, оның сақталуын, қорғалуын және құпиялылығын қамтамасыз ету қағидаттарында жүзеге асырылады.</w:t>
      </w:r>
    </w:p>
    <w:bookmarkEnd w:id="319"/>
    <w:bookmarkStart w:name="z893" w:id="320"/>
    <w:p>
      <w:pPr>
        <w:spacing w:after="0"/>
        <w:ind w:left="0"/>
        <w:jc w:val="left"/>
      </w:pPr>
      <w:r>
        <w:rPr>
          <w:rFonts w:ascii="Times New Roman"/>
          <w:b/>
          <w:i w:val="false"/>
          <w:color w:val="000000"/>
        </w:rPr>
        <w:t xml:space="preserve"> 
4. Жұмыс нәтижелері</w:t>
      </w:r>
    </w:p>
    <w:bookmarkEnd w:id="320"/>
    <w:bookmarkStart w:name="z894" w:id="321"/>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стандартқа 3-қосымшаға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орталықтың жұмысы бағаланатын мемлекеттік қызметтердің сапасы мен тиімділік көрсеткіштерінің нысаналы мәндері Қазақстан Республикасы Еңбек және халықты әлеуметтік қорғау министрінің тиісті бұйрығымен жыл сайын бекітіледі.</w:t>
      </w:r>
    </w:p>
    <w:bookmarkEnd w:id="321"/>
    <w:bookmarkStart w:name="z896" w:id="322"/>
    <w:p>
      <w:pPr>
        <w:spacing w:after="0"/>
        <w:ind w:left="0"/>
        <w:jc w:val="left"/>
      </w:pPr>
      <w:r>
        <w:rPr>
          <w:rFonts w:ascii="Times New Roman"/>
          <w:b/>
          <w:i w:val="false"/>
          <w:color w:val="000000"/>
        </w:rPr>
        <w:t xml:space="preserve"> 
5. Шағымдану тәртібі</w:t>
      </w:r>
    </w:p>
    <w:bookmarkEnd w:id="322"/>
    <w:bookmarkStart w:name="z897" w:id="323"/>
    <w:p>
      <w:pPr>
        <w:spacing w:after="0"/>
        <w:ind w:left="0"/>
        <w:jc w:val="both"/>
      </w:pPr>
      <w:r>
        <w:rPr>
          <w:rFonts w:ascii="Times New Roman"/>
          <w:b w:val="false"/>
          <w:i w:val="false"/>
          <w:color w:val="000000"/>
          <w:sz w:val="28"/>
        </w:rPr>
        <w:t>
      20. Уәкілетті лауазымды адамдардың әрекеттеріне (әрекетсіздігіне) шағымданудың тәртібін түсіндіретін және шағымды дайындауға жәрдем көрсететін мемлекеттік органның атауы, оның заңды мекенжайы, электрондық поштасының мекенжайы, телефон нөмірі осы стандартқа 1, 4-қосымшаларда көрсетілген.</w:t>
      </w:r>
      <w:r>
        <w:br/>
      </w:r>
      <w:r>
        <w:rPr>
          <w:rFonts w:ascii="Times New Roman"/>
          <w:b w:val="false"/>
          <w:i w:val="false"/>
          <w:color w:val="000000"/>
          <w:sz w:val="28"/>
        </w:rPr>
        <w:t>
</w:t>
      </w:r>
      <w:r>
        <w:rPr>
          <w:rFonts w:ascii="Times New Roman"/>
          <w:b w:val="false"/>
          <w:i w:val="false"/>
          <w:color w:val="000000"/>
          <w:sz w:val="28"/>
        </w:rPr>
        <w:t>
      Орталық қызметкерінің әрекеттеріне (әрекетсіздігіне) шағымдану тәртібі осы стандартқа 2-қосымшада көрсетілген орталықтың ақпараттық-анықтамалық қызметінің телефондары арқылы түсіндіріледі.</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нәтижесімен келіспеген жағдайларда шағым осы мемлекеттік қызметті көрсетудің ұйымдастырылуына жауапты мемлекеттік орган басшысының атына беріледі, олардың атауы, жұмыс кестесі және электрондық мекенжайы осы стандартқа 4-қосымшада көрсетілген.</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облыс, Астана мен Алматы қалалары әкімі аппаратының, орталықтың ақпараттық стендісінде көрсетілген уәкілетті органның, облыс, Астана мен Алматы қалалары әкімі аппаратының және орталық басшысының атына беріледі. Уәкілетті органның жұмыс кестесі, заңды мекенжайы, телефоны, электронды поштасының мекенжайы, облыс, Астана мен Алматы қалаларының әкімі аппаратының, орталықтың телефоны мен орналасқан мекенжайы осы стандартқа 1, 2, 5-қосымшаларда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жағдайларда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тұтынушының қолы қойылған болуға тиіс. Шағым берілгенде қызметіне шағым жасалатын субъектінің атауы немесе лауазымды адамның лауазымы, тегі мен аты-жөні,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өтініш берушіге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сол жақ жағалау, Орынбор көшесі, № 8 үй, «Министрліктер үйі» әкімшілік ғимараты, интернет-ресурсы: http:/www.enbek.gov.kz.</w:t>
      </w:r>
    </w:p>
    <w:bookmarkEnd w:id="323"/>
    <w:bookmarkStart w:name="z612" w:id="324"/>
    <w:p>
      <w:pPr>
        <w:spacing w:after="0"/>
        <w:ind w:left="0"/>
        <w:jc w:val="both"/>
      </w:pP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xml:space="preserve">
мекемелерде (ұйымдарда) әлеуметтік қызмет  </w:t>
      </w:r>
      <w:r>
        <w:br/>
      </w:r>
      <w:r>
        <w:rPr>
          <w:rFonts w:ascii="Times New Roman"/>
          <w:b w:val="false"/>
          <w:i w:val="false"/>
          <w:color w:val="000000"/>
          <w:sz w:val="28"/>
        </w:rPr>
        <w:t xml:space="preserve">
көрсетуге арналған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24"/>
    <w:p>
      <w:pPr>
        <w:spacing w:after="0"/>
        <w:ind w:left="0"/>
        <w:jc w:val="left"/>
      </w:pPr>
      <w:r>
        <w:rPr>
          <w:rFonts w:ascii="Times New Roman"/>
          <w:b/>
          <w:i w:val="false"/>
          <w:color w:val="000000"/>
        </w:rPr>
        <w:t xml:space="preserve"> Уәкілетті органдардың тізбесі</w:t>
      </w:r>
    </w:p>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695"/>
        <w:gridCol w:w="4203"/>
        <w:gridCol w:w="1773"/>
        <w:gridCol w:w="2564"/>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ауданы,Ақкөл қаласы, Нұрмағамбетовкөшесі, 81 akkol_ozsp@mail.ru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Тәшенов көшесі, 47 arshaly_rotz@kokshetau.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 astr_socz@kokshetau.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Ағыбай батыр көшесі, 50 atb_rotziszn@kokshetau. 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bulandy_rozsp@mail.ru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egindykol_ozsp@mail.ru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64 oz_sp.enbek@bk.ru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Кенесары көшесі, 87 eremzsp@mail.ru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5 esil_sobes@mail.ru sobes@kokshetau.online. кz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ауданы,Жақсы ауылы, Достық көшесі, 3 soc_zahita_21@kokshetau.online.kz socasp@mail.ru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Ленин көшесі, 32 rusz_irk@kokshetau.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13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ауданы,Зеренді ауылы, Бейбітшілік көшесі, 64 sobes_zer_08@mail.ru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Балғамбаев көшесі, 9 kszn@kokshetau.online.kz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117 Sondyktau_OZSP @kokshetau.online.kz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ауданы,Ақмол ауылы,Гагарин көшесі, 15 otdelakmol@mail.ru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22 shortsobes@mail.ru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8 наурыз көшесі, 24 soczachita@ kokshetau. 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қаласы,4-шағын аудан soc_progr@mail.ru</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Локомативная көшесі, 9 а Sobes_kokshe@kokshetau.оnline.kz</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bookmarkStart w:name="z906" w:id="325"/>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289"/>
        <w:gridCol w:w="4960"/>
        <w:gridCol w:w="1650"/>
        <w:gridCol w:w="2316"/>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 aitekebi_ozisp@mail.ru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Сейфуллин көшесі, 17 alga_zanytos@mail.ru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37 aset2306@mail.ru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кенті, Әбілхайыр хан көшесі, 52 irgizsobez@mail.ru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Патсайы көшесі, 11 аkargala_zzsp@mail.ru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Әбілхайыр хан көшесі, 47hobda6161@mail.ruhobda_sobes@mail.ru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 kazaevanatalja@mail.ru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 zhamald@mail.ru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 temir-sobes@mail.ru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дейін,түскі үзіліс сағат 13-00 бастап 14-00 дейін</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69s_nauyrizbaev@mail.ru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hromtay_s@mail.ru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Үргенішбаев көшесі,13 shalkarsobes77@yandex.ru</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 51-64-18</w:t>
            </w:r>
          </w:p>
        </w:tc>
        <w:tc>
          <w:tcPr>
            <w:tcW w:w="0" w:type="auto"/>
            <w:vMerge/>
            <w:tcBorders>
              <w:top w:val="nil"/>
              <w:left w:val="single" w:color="cfcfcf" w:sz="5"/>
              <w:bottom w:val="single" w:color="cfcfcf" w:sz="5"/>
              <w:right w:val="single" w:color="cfcfcf" w:sz="5"/>
            </w:tcBorders>
          </w:tcPr>
          <w:p/>
        </w:tc>
      </w:tr>
    </w:tbl>
    <w:bookmarkStart w:name="z907" w:id="326"/>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46"/>
        <w:gridCol w:w="4041"/>
        <w:gridCol w:w="1756"/>
        <w:gridCol w:w="266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korgan-53@mail.ru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148 alaksob@mail.ru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ауылы,Қонаев көшесі, 66balhash_sobez@bk.ru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Алматы көшесі, 112 sobesesik@mail.ru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 eskeldy_sobes@mail.ru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r>
              <w:br/>
            </w:r>
            <w:r>
              <w:rPr>
                <w:rFonts w:ascii="Times New Roman"/>
                <w:b w:val="false"/>
                <w:i w:val="false"/>
                <w:color w:val="000000"/>
                <w:sz w:val="20"/>
              </w:rPr>
              <w:t>
zhambyl. rotzszn@mail. оnline.kz</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кенті,Титов көшесі, 3 аIli-sobes@mail.ru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ауданы,Қаскелең қаласы,Абылайхан көшесі, 215krozisp@mail.ru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ауданы,Үштөбе қаласы, Құсмолданов көшесі, 3karatalsobes@mail.ru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Мәметов көшесі,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Масанчи көшесі, 23,panfil2005@mail.ru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ауданы,Кеген ауылы, Момышұлы көшесі, 7Raimbek_sobes@mail.ru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ауданы,Сарқант қаласы,Тәуелсіздік көшесі, 117sarkand_sobes@mail.ru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76talrot@yandex.ru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ауылы,Нысанбаев көшесі, 104ygyr_sobes@mail.ru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54-23-95</w:t>
            </w:r>
          </w:p>
        </w:tc>
        <w:tc>
          <w:tcPr>
            <w:tcW w:w="0" w:type="auto"/>
            <w:vMerge/>
            <w:tcBorders>
              <w:top w:val="nil"/>
              <w:left w:val="single" w:color="cfcfcf" w:sz="5"/>
              <w:bottom w:val="single" w:color="cfcfcf" w:sz="5"/>
              <w:right w:val="single" w:color="cfcfcf" w:sz="5"/>
            </w:tcBorders>
          </w:tcPr>
          <w:p/>
        </w:tc>
      </w:tr>
    </w:tbl>
    <w:bookmarkStart w:name="z908" w:id="327"/>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653"/>
        <w:gridCol w:w="4100"/>
        <w:gridCol w:w="1784"/>
        <w:gridCol w:w="2629"/>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4,zanayt@mail.ru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1zhylyoizhumyskz@mail.ru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кенті,Қонаев көшесі, 16 inderzan@mail.ru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ауданы,Аққыстау кенті, Ынтымақ көшесі, 23isatai_raisobes@mail.kz</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ауылы,Мәмедов көшесі, 1gulfaruz@mail.ru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15otdzisp@mail.ru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2 tolkin_makat@mail.ru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18Mahambet_Zan@mail.ru</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909" w:id="328"/>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 </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681"/>
        <w:gridCol w:w="4166"/>
        <w:gridCol w:w="1716"/>
        <w:gridCol w:w="2560"/>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қаласы,Ворошилов көшесі, 157/2ozisp_uka@mail.ru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 7-03-33</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қаласы,Қозыбағаров көшесі, 40 czn@mail.kz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жұмыспен қамту және әлеуметтік бағдарламалар бөлімі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қаласы,Гагарин көшесі, 6loszn@yandex.ru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3Kurchatov_CC@mail.kz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14abai_c@mail.ru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ауданы,Дүйсенов көшесі, 104ayagoz.sobes@mail.ru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аbeskar_c@mail.ru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25bor_c@mail.ru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13glubokoe-ozsp@mail.ru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Мұсылманқұлов көшесі, 70 </w:t>
            </w:r>
            <w:r>
              <w:rPr>
                <w:rFonts w:ascii="Times New Roman"/>
                <w:b w:val="false"/>
                <w:i w:val="false"/>
                <w:color w:val="000000"/>
                <w:sz w:val="20"/>
              </w:rPr>
              <w:t>Zharma_c@mail.ru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Манапов көшесі, 21а zaisan_sobes@mail.ru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Бірінші май көшесі, 23 zir_sob@mail.ru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ауданы,Үлкен Нарын ауылы,Абылай хан көшесі, 109katon_c@mail.kz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Барақ батыр көшесі, 78kur_c@mail.ru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61kokpekti_ozsp@mail.ru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16tarbag_c@mail.ru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5ulanka_z@mail.ru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 хан даңғылы, 120urdjar@mail.ru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ауылы,Жастар көшесі, 19</w:t>
            </w:r>
            <w:r>
              <w:br/>
            </w:r>
            <w:r>
              <w:rPr>
                <w:rFonts w:ascii="Times New Roman"/>
                <w:b w:val="false"/>
                <w:i w:val="false"/>
                <w:color w:val="000000"/>
                <w:sz w:val="20"/>
              </w:rPr>
              <w:t>
Shem_sob@mail.ru</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bookmarkStart w:name="z910" w:id="329"/>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676"/>
        <w:gridCol w:w="4161"/>
        <w:gridCol w:w="1753"/>
        <w:gridCol w:w="2654"/>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112ozsp_baizak@mail.ru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ауданы,Аса ауылы, Абай көшесі, 123</w:t>
            </w:r>
            <w:r>
              <w:br/>
            </w:r>
            <w:r>
              <w:rPr>
                <w:rFonts w:ascii="Times New Roman"/>
                <w:b w:val="false"/>
                <w:i w:val="false"/>
                <w:color w:val="000000"/>
                <w:sz w:val="20"/>
              </w:rPr>
              <w:t>
mariah_1@mail.ru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1juali_sobes@mail.ru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3utzsnkorday@mail.ru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61kulan_sobes@mail.ru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Ысмайылов көшесі, 157mozsp@mail.kz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10moinkumsobes@mail.ru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қаласы,Қонаев көшесі, 26otzsp_karatau@mail.ru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ауданы,Жаңатас қаласы,4-шағын аудан, 17 otdelzan@mail.ru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189shuozsp@mail.ru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14sobes-taraz@mail.ru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bookmarkStart w:name="z911" w:id="330"/>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466"/>
        <w:gridCol w:w="4700"/>
        <w:gridCol w:w="1652"/>
        <w:gridCol w:w="2450"/>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көшесі,35ar_sobez@mail.ru;Svetlana_p@mail.kz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ауданы,Ақсай қаласы,4-шағын аудан, 2 uzsp2002@mail.ru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ауданы,Жымпиты ауылы Қазақстан көшесі, 11/1 syrym_rozisp@mail.ru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ауданы,Жәнібек ауылы, Ғ.Қараш көшесі, 8 zhanibek_sobes@mail.ru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Ихсанов көшесі, 4 sobeskazt@mail.ru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бастап18-00 дейін,түскі үзіліс сағат 13-00 бастап14-00 дейін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ауылы,Құрманғазы көшесі, 14 karatuba_sobez@mail.ru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ауданы,Шыңғырлау ауылы, Қылышев көшесі, 91 chingirlau@mail.ru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4-64-57</w:t>
            </w:r>
          </w:p>
        </w:tc>
        <w:tc>
          <w:tcPr>
            <w:tcW w:w="0" w:type="auto"/>
            <w:vMerge/>
            <w:tcBorders>
              <w:top w:val="nil"/>
              <w:left w:val="single" w:color="cfcfcf" w:sz="5"/>
              <w:bottom w:val="single" w:color="cfcfcf" w:sz="5"/>
              <w:right w:val="single" w:color="cfcfcf" w:sz="5"/>
            </w:tcBorders>
          </w:tcPr>
          <w:p/>
        </w:tc>
      </w:tr>
    </w:tbl>
    <w:bookmarkStart w:name="z912" w:id="331"/>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665"/>
        <w:gridCol w:w="4106"/>
        <w:gridCol w:w="1792"/>
        <w:gridCol w:w="2701"/>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16krggorsobes@mail.ru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қаласы,Уәлиханов көшесі, 5 sobes_balkhash@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64-14-11</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22-62-84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5prio1@mail.kz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қаласы,Жеңіс көшесі, 45 sar_ozsp@krg.gov.kz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72-62-08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sobes_temirtay@mail.ru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Калинин көшесі, 17shahtinsk_ozan@krg.gov.kz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39а zhez_cobes@krg.gov.kz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otdelzan81@mail.ru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ауданы,М. Әуезов көшесі, 30 osznabay@mail.ru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кенті,Тәуелсіздік даңғылы, 5janaarka_sobes_8@mail.ru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Т.Әубәкіров көшесі, 14karkaraly_otszn@mail.ru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Абай көшесі, 56</w:t>
            </w:r>
            <w:r>
              <w:br/>
            </w:r>
            <w:r>
              <w:rPr>
                <w:rFonts w:ascii="Times New Roman"/>
                <w:b w:val="false"/>
                <w:i w:val="false"/>
                <w:color w:val="000000"/>
                <w:sz w:val="20"/>
              </w:rPr>
              <w:t>
</w:t>
            </w:r>
            <w:r>
              <w:rPr>
                <w:rFonts w:ascii="Times New Roman"/>
                <w:b w:val="false"/>
                <w:i w:val="false"/>
                <w:color w:val="000000"/>
                <w:sz w:val="20"/>
              </w:rPr>
              <w:t>nura_sob@mail.kz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48osznosak@mail.kz</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А.Бөкейхан даңғылы, 7</w:t>
            </w:r>
            <w:r>
              <w:br/>
            </w:r>
            <w:r>
              <w:rPr>
                <w:rFonts w:ascii="Times New Roman"/>
                <w:b w:val="false"/>
                <w:i w:val="false"/>
                <w:color w:val="000000"/>
                <w:sz w:val="20"/>
              </w:rPr>
              <w:t>
</w:t>
            </w:r>
            <w:r>
              <w:rPr>
                <w:rFonts w:ascii="Times New Roman"/>
                <w:b w:val="false"/>
                <w:i w:val="false"/>
                <w:color w:val="000000"/>
                <w:sz w:val="20"/>
              </w:rPr>
              <w:t>aktrozcp@mail.ru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ауданы,Ұлытау ауылы, Абай көшесі, 23ulutau_sobes@mail.ru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ауданы,Ботақара кенті, Бұхар жырау көшесі, 75 bgirau_sobes@ mail.ru</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913" w:id="332"/>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3609"/>
        <w:gridCol w:w="4359"/>
        <w:gridCol w:w="1814"/>
        <w:gridCol w:w="2476"/>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әкімшілігінің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ауылы,Ленин көшесі, 4altsots@mail.ru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жұмыспен қамту және әлеуметтік бағдарламаларының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Б. Майлин көшесі, 18amansots@mail.ru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jangeldy.kostanay.kzdjansots@mail.ru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6densots@mail.ru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 көшесі, 51jitsots@mail.ru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kamysti.kostanay.kzkamsots@mail.ru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w:t>
            </w:r>
            <w:r>
              <w:br/>
            </w:r>
            <w:r>
              <w:rPr>
                <w:rFonts w:ascii="Times New Roman"/>
                <w:b w:val="false"/>
                <w:i w:val="false"/>
                <w:color w:val="000000"/>
                <w:sz w:val="20"/>
              </w:rPr>
              <w:t>
</w:t>
            </w:r>
            <w:r>
              <w:rPr>
                <w:rFonts w:ascii="Times New Roman"/>
                <w:b w:val="false"/>
                <w:i w:val="false"/>
                <w:color w:val="000000"/>
                <w:sz w:val="20"/>
              </w:rPr>
              <w:t>ozisp1013@gcvp.kz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 3-29-96 3-25-47 3-21-37</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дейін,түскі үзіліс сағат 13-00 бастап 14-00 дейін</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Исаков көшесі, 68karusots@mail.ru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Казахская көшесі kostregion.kzozisp1014@gcvp.kz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2-62-50</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7mendsots@mail.ru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14Ozisp1016@gcvp.kz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әкімшілігінің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35sarykol.kostanay.kz</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72zagita@mail.ru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ауылы,Абылайхан көшесі, 53uzunsots@mail.ru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7-12-50</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дейін,түскі үзіліс сағат 13-00 бастап 14-00 дейін</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Қасымқанов көшесі, 36 </w:t>
            </w:r>
            <w:r>
              <w:rPr>
                <w:rFonts w:ascii="Times New Roman"/>
                <w:b w:val="false"/>
                <w:i w:val="false"/>
                <w:color w:val="000000"/>
                <w:sz w:val="20"/>
              </w:rPr>
              <w:t xml:space="preserve">gorsob@mail.ru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0-17-49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аудандық жұмыспен қамту және әлеуметтік бағдарламалар бөлімі</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Пионерская көшесі, 21 </w:t>
            </w:r>
            <w:r>
              <w:rPr>
                <w:rFonts w:ascii="Times New Roman"/>
                <w:b w:val="false"/>
                <w:i w:val="false"/>
                <w:color w:val="000000"/>
                <w:sz w:val="20"/>
              </w:rPr>
              <w:t>rudsots@mail.ru</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914" w:id="333"/>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679"/>
        <w:gridCol w:w="4144"/>
        <w:gridCol w:w="1850"/>
        <w:gridCol w:w="2574"/>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К.Қазантаев көшесі, 43 </w:t>
            </w:r>
            <w:r>
              <w:rPr>
                <w:rFonts w:ascii="Times New Roman"/>
                <w:b w:val="false"/>
                <w:i w:val="false"/>
                <w:color w:val="000000"/>
                <w:sz w:val="20"/>
              </w:rPr>
              <w:t>gor_sobes@mail.ru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7-42-79 7-02-59 6-24-89</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ауданы,Бақтыбай батыр көшесі, 58 aral-sobes@mail.ru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ауданындық жұмыспен қамту және әлеуметтік бағдарламалар бөлімінің Байқоңыр қаласы бойынша филиалы</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ауданы,Жалағаш кенті, Желтоқсан көшесі, 1raisobes@mail.ru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w:t>
            </w:r>
            <w:r>
              <w:rPr>
                <w:rFonts w:ascii="Times New Roman"/>
                <w:b w:val="false"/>
                <w:i w:val="false"/>
                <w:color w:val="000000"/>
                <w:sz w:val="20"/>
              </w:rPr>
              <w:t>sobes_81@mail.ru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ауданы,Шиелі кенті, Т. Рысқұлов көшесі, 40 shielisobes@mail.ru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4-43-43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Жаңақоған кенті,Б. Майлин, н/ж jkorgan@mail.ru</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915" w:id="334"/>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 </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28"/>
        <w:gridCol w:w="4171"/>
        <w:gridCol w:w="1841"/>
        <w:gridCol w:w="2524"/>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17-ғимаратaktau_gotsp@mail.kz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3-26-70</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r>
              <w:rPr>
                <w:rFonts w:ascii="Times New Roman"/>
                <w:b w:val="false"/>
                <w:i w:val="false"/>
                <w:color w:val="000000"/>
                <w:sz w:val="20"/>
              </w:rPr>
              <w:t>3а шағын аудан, Достар ғимаратыozen_sobes@mail.ru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ауылы,М. Бегенов көшесі, 26 б ғимаратыbek.omir@mail.ru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ауылы,Досан батыр көшесі, 4karakia_enbek@mail.kz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ғимаратыenbek_shetpe.78@mail.ru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ауылыmunail_aktau@mail.ru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 ұлы көшесі, Жастар орталығыfortsobes@mail.ru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bl>
    <w:bookmarkStart w:name="z916" w:id="335"/>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3755"/>
        <w:gridCol w:w="4136"/>
        <w:gridCol w:w="1842"/>
        <w:gridCol w:w="2391"/>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32-00-95</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87 аzan_ekibastuz@mail.ru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10zanak@yandex.ru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74-47-91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 Aktogai_sozprog@mail.ru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12-18-28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09-14-85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 Gelez_oszn@mail.ru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12-21-61</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ауылы,Бөгембай көшесі, 97 Soc-irtyshsk@yandex.ru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22-11-19</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kachirrouz@mail.ru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32-12-70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7 AKKU@yandex.ru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92-12-86</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89-14-34</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32-49-15</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Успен ауылы, Кеңестер көшесі, 27 zanusp@mail.ru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49-14-00</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май көшесі, 18 Sherb_zanet@mail.ru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62-13-54</w:t>
            </w:r>
          </w:p>
        </w:tc>
        <w:tc>
          <w:tcPr>
            <w:tcW w:w="0" w:type="auto"/>
            <w:vMerge/>
            <w:tcBorders>
              <w:top w:val="nil"/>
              <w:left w:val="single" w:color="cfcfcf" w:sz="5"/>
              <w:bottom w:val="single" w:color="cfcfcf" w:sz="5"/>
              <w:right w:val="single" w:color="cfcfcf" w:sz="5"/>
            </w:tcBorders>
          </w:tcPr>
          <w:p/>
        </w:tc>
      </w:tr>
    </w:tbl>
    <w:bookmarkStart w:name="z917" w:id="336"/>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 </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689"/>
        <w:gridCol w:w="4178"/>
        <w:gridCol w:w="1878"/>
        <w:gridCol w:w="2362"/>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Уәлиханов көшесі, 42ro_ajyrta@mail.online.kz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Целинный көшесі, 13akzhar-social@sko.kz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9-май көшесі, 67 akk_soz@mail.ru</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ауылы, Ленин көшесі, 20 </w:t>
            </w:r>
            <w:r>
              <w:rPr>
                <w:rFonts w:ascii="Times New Roman"/>
                <w:b w:val="false"/>
                <w:i w:val="false"/>
                <w:color w:val="000000"/>
                <w:sz w:val="20"/>
              </w:rPr>
              <w:t>ro_sil@mail.online.kz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6guozsp_zhambyl@mail.ru</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15ro_gumab@mail.online.kz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ауылы, Гагарин көшесі, 6 а </w:t>
            </w:r>
            <w:r>
              <w:rPr>
                <w:rFonts w:ascii="Times New Roman"/>
                <w:b w:val="false"/>
                <w:i w:val="false"/>
                <w:color w:val="000000"/>
                <w:sz w:val="20"/>
              </w:rPr>
              <w:t>ro_kyzil@mail.online.kz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17maml_ozsp@mail.ru</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Школьная көшесі, 19 ro_ celin@mail.online.kz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Центральный қиылысы, 2</w:t>
            </w:r>
            <w:r>
              <w:rPr>
                <w:rFonts w:ascii="Times New Roman"/>
                <w:b w:val="false"/>
                <w:i w:val="false"/>
                <w:color w:val="000000"/>
                <w:sz w:val="20"/>
              </w:rPr>
              <w:t>ozsp-tsh.sko.kz ro_tajnsa@mail.online.kz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2-39-16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1ozisp1316@gcvp.kz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дейін,түскі үзіліс сағат 13-00 бастап 14-00 дейін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35gu_pavl@mail.online.kz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8-71523 -47-18 4-08-01 4-43-89</w:t>
            </w:r>
          </w:p>
        </w:tc>
        <w:tc>
          <w:tcPr>
            <w:tcW w:w="0" w:type="auto"/>
            <w:vMerge/>
            <w:tcBorders>
              <w:top w:val="nil"/>
              <w:left w:val="single" w:color="cfcfcf" w:sz="5"/>
              <w:bottom w:val="single" w:color="cfcfcf" w:sz="5"/>
              <w:right w:val="single" w:color="cfcfcf" w:sz="5"/>
            </w:tcBorders>
          </w:tcPr>
          <w:p/>
        </w:tc>
      </w:tr>
    </w:tbl>
    <w:bookmarkStart w:name="z918" w:id="337"/>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25"/>
        <w:gridCol w:w="4169"/>
        <w:gridCol w:w="1847"/>
        <w:gridCol w:w="246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Т.Тасболатұлы көшесі, 1 gauharbaidibek@mail.ru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1 nurgan_1986_18@mail.ru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w:t>
            </w:r>
            <w:r>
              <w:br/>
            </w:r>
            <w:r>
              <w:rPr>
                <w:rFonts w:ascii="Times New Roman"/>
                <w:b w:val="false"/>
                <w:i w:val="false"/>
                <w:color w:val="000000"/>
                <w:sz w:val="20"/>
              </w:rPr>
              <w:t>
</w:t>
            </w:r>
            <w:r>
              <w:rPr>
                <w:rFonts w:ascii="Times New Roman"/>
                <w:b w:val="false"/>
                <w:i w:val="false"/>
                <w:color w:val="000000"/>
                <w:sz w:val="20"/>
              </w:rPr>
              <w:t>Т.Әубәкіров көшесі, 2 ord_tszn@mail.ru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О.Бәймішев көшесі, 12 amantai44@mail.ru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2-10-90 2-22-99 </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 saryagazhozn@mail.ru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Леңгір қаласы, Төлеби көшесі, 241 </w:t>
            </w:r>
            <w:r>
              <w:rPr>
                <w:rFonts w:ascii="Times New Roman"/>
                <w:b w:val="false"/>
                <w:i w:val="false"/>
                <w:color w:val="000000"/>
                <w:sz w:val="20"/>
              </w:rPr>
              <w:t>tol_tszn@mail.ru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318 tul_tszn@mail.ru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қаласы,Қазыбек би көшесі, н/жshar_tszn@mail.ru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w:t>
            </w:r>
            <w:r>
              <w:rPr>
                <w:rFonts w:ascii="Times New Roman"/>
                <w:b w:val="false"/>
                <w:i w:val="false"/>
                <w:color w:val="000000"/>
                <w:sz w:val="20"/>
              </w:rPr>
              <w:t>М.Жұмабаев көшесі, н/ж ar_tszn@mail.ru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 3-65-78</w:t>
            </w:r>
          </w:p>
        </w:tc>
        <w:tc>
          <w:tcPr>
            <w:tcW w:w="0" w:type="auto"/>
            <w:vMerge/>
            <w:tcBorders>
              <w:top w:val="nil"/>
              <w:left w:val="single" w:color="cfcfcf" w:sz="5"/>
              <w:bottom w:val="single" w:color="cfcfcf" w:sz="5"/>
              <w:right w:val="single" w:color="cfcfcf" w:sz="5"/>
            </w:tcBorders>
          </w:tcPr>
          <w:p/>
        </w:tc>
      </w:tr>
    </w:tbl>
    <w:bookmarkStart w:name="z919" w:id="338"/>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642"/>
        <w:gridCol w:w="4229"/>
        <w:gridCol w:w="1910"/>
        <w:gridCol w:w="2343"/>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0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 көшесі, 16a.altynbek@uzsp. astana.kz</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1-62-22 1-09-41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920" w:id="339"/>
    <w:p>
      <w:pPr>
        <w:spacing w:after="0"/>
        <w:ind w:left="0"/>
        <w:jc w:val="left"/>
      </w:pPr>
      <w:r>
        <w:rPr>
          <w:rFonts w:ascii="Times New Roman"/>
          <w:b/>
          <w:i w:val="false"/>
          <w:color w:val="000000"/>
        </w:rPr>
        <w:t xml:space="preserve"> 
Алматы қаласының жұмыспен қамту және әлеуметтік бағдарламалар басқармасы </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736"/>
        <w:gridCol w:w="4157"/>
        <w:gridCol w:w="1943"/>
        <w:gridCol w:w="2391"/>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 және әлеуметтік бағдарламалар басқармасы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қаласы,Қонаев көшесі, 122 depart_zan@mail.ru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 1-04-92, 1-28-39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bl>
    <w:bookmarkStart w:name="z921" w:id="340"/>
    <w:p>
      <w:pPr>
        <w:spacing w:after="0"/>
        <w:ind w:left="0"/>
        <w:jc w:val="both"/>
      </w:pP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xml:space="preserve">
мекемелерде (ұйымдарда) әлеуметтік қызмет   </w:t>
      </w:r>
      <w:r>
        <w:br/>
      </w:r>
      <w:r>
        <w:rPr>
          <w:rFonts w:ascii="Times New Roman"/>
          <w:b w:val="false"/>
          <w:i w:val="false"/>
          <w:color w:val="000000"/>
          <w:sz w:val="28"/>
        </w:rPr>
        <w:t xml:space="preserve">
көрсетуге арналған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40"/>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995"/>
        <w:gridCol w:w="3954"/>
        <w:gridCol w:w="1931"/>
        <w:gridCol w:w="2095"/>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орналасқан мекенжайы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телефон нөмірі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орталығы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33-55-77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 42-09-10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78-09-10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78-09-09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77-19-80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77-19-80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17-82-29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56-08-69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93-41-14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48-17-77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78-46-72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90-18-07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39-65-53 39-65-47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34-09-27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34-09-35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приемная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орталығы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922" w:id="341"/>
    <w:p>
      <w:pPr>
        <w:spacing w:after="0"/>
        <w:ind w:left="0"/>
        <w:jc w:val="both"/>
      </w:pP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xml:space="preserve">
мекемелерде (ұйымдарда) әлеуметтік қызмет  </w:t>
      </w:r>
      <w:r>
        <w:br/>
      </w:r>
      <w:r>
        <w:rPr>
          <w:rFonts w:ascii="Times New Roman"/>
          <w:b w:val="false"/>
          <w:i w:val="false"/>
          <w:color w:val="000000"/>
          <w:sz w:val="28"/>
        </w:rPr>
        <w:t xml:space="preserve">
көрсетуге арналған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41"/>
    <w:p>
      <w:pPr>
        <w:spacing w:after="0"/>
        <w:ind w:left="0"/>
        <w:jc w:val="left"/>
      </w:pPr>
      <w:r>
        <w:rPr>
          <w:rFonts w:ascii="Times New Roman"/>
          <w:b/>
          <w:i w:val="false"/>
          <w:color w:val="000000"/>
        </w:rPr>
        <w:t xml:space="preserve"> Кесте. Сапа мен тиімділік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2674"/>
        <w:gridCol w:w="2214"/>
        <w:gridCol w:w="2843"/>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w:t>
            </w:r>
            <w:r>
              <w:rPr>
                <w:rFonts w:ascii="Times New Roman"/>
                <w:b w:val="false"/>
                <w:i w:val="false"/>
                <w:color w:val="000000"/>
                <w:sz w:val="20"/>
              </w:rPr>
              <w:t xml:space="preserve"> көрсеткіштері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rPr>
                <w:rFonts w:ascii="Times New Roman"/>
                <w:b w:val="false"/>
                <w:i w:val="false"/>
                <w:color w:val="000000"/>
                <w:sz w:val="20"/>
              </w:rPr>
              <w:t>нормативтік мәні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rPr>
                <w:rFonts w:ascii="Times New Roman"/>
                <w:b w:val="false"/>
                <w:i w:val="false"/>
                <w:color w:val="000000"/>
                <w:sz w:val="20"/>
              </w:rPr>
              <w:t>келесі жылдағынысаналы мәні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rPr>
                <w:rFonts w:ascii="Times New Roman"/>
                <w:b w:val="false"/>
                <w:i w:val="false"/>
                <w:color w:val="000000"/>
                <w:sz w:val="20"/>
              </w:rPr>
              <w:t>есепті жылдағыағымдағы мәні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Қолжетімділік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825"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w:t>
            </w:r>
            <w:r>
              <w:rPr>
                <w:rFonts w:ascii="Times New Roman"/>
                <w:b w:val="false"/>
                <w:i w:val="false"/>
                <w:color w:val="000000"/>
                <w:sz w:val="20"/>
              </w:rPr>
              <w:t>қанағаттанатын тұтынушылардың %-ы (үлесі)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3" w:id="342"/>
    <w:p>
      <w:pPr>
        <w:spacing w:after="0"/>
        <w:ind w:left="0"/>
        <w:jc w:val="both"/>
      </w:pP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xml:space="preserve">
мекемелерде (ұйымдарда) әлеуметтік қызмет  </w:t>
      </w:r>
      <w:r>
        <w:br/>
      </w:r>
      <w:r>
        <w:rPr>
          <w:rFonts w:ascii="Times New Roman"/>
          <w:b w:val="false"/>
          <w:i w:val="false"/>
          <w:color w:val="000000"/>
          <w:sz w:val="28"/>
        </w:rPr>
        <w:t xml:space="preserve">
көрсетуге арналған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42"/>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Астана мен Алматы қалаларының жұмыспен қамту және әлеуметтік бағдарламалар басқармаларының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208"/>
        <w:gridCol w:w="2737"/>
        <w:gridCol w:w="3490"/>
        <w:gridCol w:w="2598"/>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 6-36-90 6-36-87 akmout@mail.online.kz</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қоспағанда,аптасына бес күн 9-00 ден 18-00-ге дейін, түскі үзіліс 13-00-ден 14-00-ге дейін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 4-57-14 6-84-69aktobe@enbek.kz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8-72822 </w:t>
            </w:r>
            <w:r>
              <w:rPr>
                <w:rFonts w:ascii="Times New Roman"/>
                <w:b w:val="false"/>
                <w:i w:val="false"/>
                <w:color w:val="000000"/>
                <w:sz w:val="20"/>
              </w:rPr>
              <w:t>7-00-99 7-14-51al-obltrud@mail. ru</w:t>
            </w:r>
          </w:p>
        </w:tc>
        <w:tc>
          <w:tcPr>
            <w:tcW w:w="0" w:type="auto"/>
            <w:vMerge/>
            <w:tcBorders>
              <w:top w:val="nil"/>
              <w:left w:val="single" w:color="cfcfcf" w:sz="5"/>
              <w:bottom w:val="single" w:color="cfcfcf" w:sz="5"/>
              <w:right w:val="single" w:color="cfcfcf" w:sz="5"/>
            </w:tcBorders>
          </w:tcP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8-71223 </w:t>
            </w:r>
            <w:r>
              <w:rPr>
                <w:rFonts w:ascii="Times New Roman"/>
                <w:b w:val="false"/>
                <w:i w:val="false"/>
                <w:color w:val="000000"/>
                <w:sz w:val="20"/>
              </w:rPr>
              <w:t>2-22-28 2-48-13atyrau@enbek.kz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8-72324 </w:t>
            </w:r>
            <w:r>
              <w:rPr>
                <w:rFonts w:ascii="Times New Roman"/>
                <w:b w:val="false"/>
                <w:i w:val="false"/>
                <w:color w:val="000000"/>
                <w:sz w:val="20"/>
              </w:rPr>
              <w:t>7-86-39 7-86-81 oblzhan@mail.ru</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9-00 ден 18-00-ге дейін, түскі үзіліс 13-00-ден 14-00-ге дейін</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 </w:t>
            </w:r>
            <w:r>
              <w:rPr>
                <w:rFonts w:ascii="Times New Roman"/>
                <w:b w:val="false"/>
                <w:i w:val="false"/>
                <w:color w:val="000000"/>
                <w:sz w:val="20"/>
              </w:rPr>
              <w:t>5-37-67taraz@enbek.kz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8-71125 </w:t>
            </w:r>
            <w:r>
              <w:rPr>
                <w:rFonts w:ascii="Times New Roman"/>
                <w:b w:val="false"/>
                <w:i w:val="false"/>
                <w:color w:val="000000"/>
                <w:sz w:val="20"/>
              </w:rPr>
              <w:t>1-25-83 0-05-85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8-72124 </w:t>
            </w:r>
            <w:r>
              <w:rPr>
                <w:rFonts w:ascii="Times New Roman"/>
                <w:b w:val="false"/>
                <w:i w:val="false"/>
                <w:color w:val="000000"/>
                <w:sz w:val="20"/>
              </w:rPr>
              <w:t>3-20-82 8-72122 7-12-42 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 </w:t>
            </w:r>
            <w:r>
              <w:rPr>
                <w:rFonts w:ascii="Times New Roman"/>
                <w:b w:val="false"/>
                <w:i w:val="false"/>
                <w:color w:val="000000"/>
                <w:sz w:val="20"/>
              </w:rPr>
              <w:t>0-06-16 akim@kostanay.kz,kostanay.kz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8-72422 </w:t>
            </w:r>
            <w:r>
              <w:rPr>
                <w:rFonts w:ascii="Times New Roman"/>
                <w:b w:val="false"/>
                <w:i w:val="false"/>
                <w:color w:val="000000"/>
                <w:sz w:val="20"/>
              </w:rPr>
              <w:t>7-02-06 6-20-32 korda2004@mail.ru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r>
              <w:rPr>
                <w:rFonts w:ascii="Times New Roman"/>
                <w:b w:val="false"/>
                <w:i w:val="false"/>
                <w:color w:val="000000"/>
                <w:sz w:val="20"/>
              </w:rPr>
              <w:t>24-шағын аудан, 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8-72926 </w:t>
            </w:r>
            <w:r>
              <w:rPr>
                <w:rFonts w:ascii="Times New Roman"/>
                <w:b w:val="false"/>
                <w:i w:val="false"/>
                <w:color w:val="000000"/>
                <w:sz w:val="20"/>
              </w:rPr>
              <w:t>0-52-53 0-52-59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 </w:t>
            </w:r>
            <w:r>
              <w:rPr>
                <w:rFonts w:ascii="Times New Roman"/>
                <w:b w:val="false"/>
                <w:i w:val="false"/>
                <w:color w:val="000000"/>
                <w:sz w:val="20"/>
              </w:rPr>
              <w:t>2-59-63 2-56-76 kense.dsz@pavlodar.gov.kz</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9-00 ден 18-00-ге дейін, түскі үзіліс 13-00-ден 14-00-ге дейін</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8-71524 </w:t>
            </w:r>
            <w:r>
              <w:rPr>
                <w:rFonts w:ascii="Times New Roman"/>
                <w:b w:val="false"/>
                <w:i w:val="false"/>
                <w:color w:val="000000"/>
                <w:sz w:val="20"/>
              </w:rPr>
              <w:t>6-56-48 6-90-73 obl-dep@mail.online.kz,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 </w:t>
            </w:r>
            <w:r>
              <w:rPr>
                <w:rFonts w:ascii="Times New Roman"/>
                <w:b w:val="false"/>
                <w:i w:val="false"/>
                <w:color w:val="000000"/>
                <w:sz w:val="20"/>
              </w:rPr>
              <w:t>0-10-40 0-10-39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 көшесі, 16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8-71722 </w:t>
            </w:r>
            <w:r>
              <w:rPr>
                <w:rFonts w:ascii="Times New Roman"/>
                <w:b w:val="false"/>
                <w:i w:val="false"/>
                <w:color w:val="000000"/>
                <w:sz w:val="20"/>
              </w:rPr>
              <w:t>1-04-92 1-28-39astana@enbek.kz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8-72726 </w:t>
            </w:r>
            <w:r>
              <w:rPr>
                <w:rFonts w:ascii="Times New Roman"/>
                <w:b w:val="false"/>
                <w:i w:val="false"/>
                <w:color w:val="000000"/>
                <w:sz w:val="20"/>
              </w:rPr>
              <w:t>1-67-78 1-52-02depart_zan@mail.ru</w:t>
            </w:r>
          </w:p>
        </w:tc>
        <w:tc>
          <w:tcPr>
            <w:tcW w:w="0" w:type="auto"/>
            <w:vMerge/>
            <w:tcBorders>
              <w:top w:val="nil"/>
              <w:left w:val="single" w:color="cfcfcf" w:sz="5"/>
              <w:bottom w:val="single" w:color="cfcfcf" w:sz="5"/>
              <w:right w:val="single" w:color="cfcfcf" w:sz="5"/>
            </w:tcBorders>
          </w:tcPr>
          <w:p/>
        </w:tc>
      </w:tr>
    </w:tbl>
    <w:bookmarkStart w:name="z924" w:id="343"/>
    <w:p>
      <w:pPr>
        <w:spacing w:after="0"/>
        <w:ind w:left="0"/>
        <w:jc w:val="both"/>
      </w:pP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xml:space="preserve">
мекемелерде (ұйымдарда) әлеуметтік қызмет   </w:t>
      </w:r>
      <w:r>
        <w:br/>
      </w:r>
      <w:r>
        <w:rPr>
          <w:rFonts w:ascii="Times New Roman"/>
          <w:b w:val="false"/>
          <w:i w:val="false"/>
          <w:color w:val="000000"/>
          <w:sz w:val="28"/>
        </w:rPr>
        <w:t xml:space="preserve">
көрсетуге арналған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343"/>
    <w:p>
      <w:pPr>
        <w:spacing w:after="0"/>
        <w:ind w:left="0"/>
        <w:jc w:val="left"/>
      </w:pPr>
      <w:r>
        <w:rPr>
          <w:rFonts w:ascii="Times New Roman"/>
          <w:b/>
          <w:i w:val="false"/>
          <w:color w:val="000000"/>
        </w:rPr>
        <w:t xml:space="preserve"> Облыстардың, Астана және Алматы қалаларының әкімдері аппараттарының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946"/>
        <w:gridCol w:w="4085"/>
        <w:gridCol w:w="1828"/>
        <w:gridCol w:w="303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 Орталық қызметін ұйымдастыруға жауапты құрылымдық бөлімшенің (бөлімнің) атауы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(бөлімнің) телефон нөмірі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 талдау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6-74-26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қаласы,Абай көшесі, 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3-20-67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Мемлекеттік-құқықтық жұмыс, әкімшілік және мемлекеттік қызметтер сапасын бақылау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rPr>
                <w:rFonts w:ascii="Times New Roman"/>
                <w:b w:val="false"/>
                <w:i w:val="false"/>
                <w:color w:val="000000"/>
                <w:sz w:val="20"/>
              </w:rPr>
              <w:t>7-16-41 7-37-22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қаласы,Тәуелсіздік көшесі, 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бақылау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rPr>
                <w:rFonts w:ascii="Times New Roman"/>
                <w:b w:val="false"/>
                <w:i w:val="false"/>
                <w:color w:val="000000"/>
                <w:sz w:val="20"/>
              </w:rPr>
              <w:t>5-45-32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және мемлекеттік қызметтерді мониторингілеу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rPr>
                <w:rFonts w:ascii="Times New Roman"/>
                <w:b w:val="false"/>
                <w:i w:val="false"/>
                <w:color w:val="000000"/>
                <w:sz w:val="20"/>
              </w:rPr>
              <w:t>6-89-20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w:t>
            </w:r>
            <w:r>
              <w:rPr>
                <w:rFonts w:ascii="Times New Roman"/>
                <w:b w:val="false"/>
                <w:i w:val="false"/>
                <w:color w:val="000000"/>
                <w:sz w:val="20"/>
              </w:rPr>
              <w:t>М. Горький көшесі,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көрсетудің сапасын мониторингілеуді дамыту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3-34-54 3-36-95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ішкі бақылау және мемлекеттік қызметтерді мониторингілеу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rPr>
                <w:rFonts w:ascii="Times New Roman"/>
                <w:b w:val="false"/>
                <w:i w:val="false"/>
                <w:color w:val="000000"/>
                <w:sz w:val="20"/>
              </w:rPr>
              <w:t>0-88-49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rPr>
                <w:rFonts w:ascii="Times New Roman"/>
                <w:b w:val="false"/>
                <w:i w:val="false"/>
                <w:color w:val="000000"/>
                <w:sz w:val="20"/>
              </w:rPr>
              <w:t>Достық-Дружба даңғылы, 179</w:t>
            </w:r>
          </w:p>
        </w:tc>
      </w:tr>
      <w:tr>
        <w:trPr>
          <w:trHeight w:val="10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мониторингілеу және ақпараттық технологияларды дамыту басқармасы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rPr>
                <w:rFonts w:ascii="Times New Roman"/>
                <w:b w:val="false"/>
                <w:i w:val="false"/>
                <w:color w:val="000000"/>
                <w:sz w:val="20"/>
              </w:rPr>
              <w:t>2-10-90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қаласы, Бейбітшілік гүлзары, 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 және мемлекеттік қызметтерді мониторингілеу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rPr>
                <w:rFonts w:ascii="Times New Roman"/>
                <w:b w:val="false"/>
                <w:i w:val="false"/>
                <w:color w:val="000000"/>
                <w:sz w:val="20"/>
              </w:rPr>
              <w:t>7-50-43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r>
      <w:tr>
        <w:trPr>
          <w:trHeight w:val="13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rPr>
                <w:rFonts w:ascii="Times New Roman"/>
                <w:b w:val="false"/>
                <w:i w:val="false"/>
                <w:color w:val="000000"/>
                <w:sz w:val="20"/>
              </w:rPr>
              <w:t>6-19-28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қаласы,Ы. Жақаев көшесі, 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rPr>
                <w:rFonts w:ascii="Times New Roman"/>
                <w:b w:val="false"/>
                <w:i w:val="false"/>
                <w:color w:val="000000"/>
                <w:sz w:val="20"/>
              </w:rPr>
              <w:t xml:space="preserve"> 2-74-70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қаласы,14-шағын ауданы,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Әкімшілік-қаржылық бөлім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2-40-42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6-72-65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5-12-39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2-24-02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5-64-41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r>
    </w:tbl>
    <w:bookmarkStart w:name="z925" w:id="3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344"/>
    <w:bookmarkStart w:name="z926" w:id="345"/>
    <w:p>
      <w:pPr>
        <w:spacing w:after="0"/>
        <w:ind w:left="0"/>
        <w:jc w:val="left"/>
      </w:pPr>
      <w:r>
        <w:rPr>
          <w:rFonts w:ascii="Times New Roman"/>
          <w:b/>
          <w:i w:val="false"/>
          <w:color w:val="000000"/>
        </w:rPr>
        <w:t xml:space="preserve">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стандарты</w:t>
      </w:r>
    </w:p>
    <w:bookmarkEnd w:id="345"/>
    <w:bookmarkStart w:name="z927" w:id="346"/>
    <w:p>
      <w:pPr>
        <w:spacing w:after="0"/>
        <w:ind w:left="0"/>
        <w:jc w:val="left"/>
      </w:pPr>
      <w:r>
        <w:rPr>
          <w:rFonts w:ascii="Times New Roman"/>
          <w:b/>
          <w:i w:val="false"/>
          <w:color w:val="000000"/>
        </w:rPr>
        <w:t xml:space="preserve"> 
1. Жалпы ережелер</w:t>
      </w:r>
    </w:p>
    <w:bookmarkEnd w:id="346"/>
    <w:bookmarkStart w:name="z928" w:id="347"/>
    <w:p>
      <w:pPr>
        <w:spacing w:after="0"/>
        <w:ind w:left="0"/>
        <w:jc w:val="both"/>
      </w:pPr>
      <w:r>
        <w:rPr>
          <w:rFonts w:ascii="Times New Roman"/>
          <w:b w:val="false"/>
          <w:i w:val="false"/>
          <w:color w:val="000000"/>
          <w:sz w:val="28"/>
        </w:rPr>
        <w:t>
      1. Мемлекеттік қызметті тізбесі, мекенжайлары осы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стандартына (бұдан әрі – стандарт) 1-қосымшада көрсетілген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сондай-ақ балама негізде халыққа қызмет көрсету орталықтары (бұдан әрі – орталық) көрсетеді. Орталықтардың мекенжайлары осы стандартқа 2-қосымшада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 2005 жылғы 13 сәуірдегі </w:t>
      </w:r>
      <w:r>
        <w:rPr>
          <w:rFonts w:ascii="Times New Roman"/>
          <w:b w:val="false"/>
          <w:i w:val="false"/>
          <w:color w:val="000000"/>
          <w:sz w:val="28"/>
        </w:rPr>
        <w:t>Заңының</w:t>
      </w:r>
      <w:r>
        <w:rPr>
          <w:rFonts w:ascii="Times New Roman"/>
          <w:b w:val="false"/>
          <w:i w:val="false"/>
          <w:color w:val="000000"/>
          <w:sz w:val="28"/>
        </w:rPr>
        <w:t xml:space="preserve"> 23-бабының 1-тармағы, «Арнаулы әлеуметтік қызметтер туралы» Қазақстан Республикасы 2008 жылғы 29 желтоқсандағы </w:t>
      </w:r>
      <w:r>
        <w:rPr>
          <w:rFonts w:ascii="Times New Roman"/>
          <w:b w:val="false"/>
          <w:i w:val="false"/>
          <w:color w:val="000000"/>
          <w:sz w:val="28"/>
        </w:rPr>
        <w:t>Заңының</w:t>
      </w:r>
      <w:r>
        <w:rPr>
          <w:rFonts w:ascii="Times New Roman"/>
          <w:b w:val="false"/>
          <w:i w:val="false"/>
          <w:color w:val="000000"/>
          <w:sz w:val="28"/>
        </w:rPr>
        <w:t xml:space="preserve"> 11-бабы 1-тармағының 3) тармақшасы, 13-бабы 1-тармағының 1) тармақшасы, «Арнаулы әлеуметтiк қызметтердің кепiлдік берілген көлемінің тiзбесін бекiту туралы» Қазақстан Республикасы Үкіметінің 2009 жылғы 14 наурыздағы № 330 </w:t>
      </w:r>
      <w:r>
        <w:rPr>
          <w:rFonts w:ascii="Times New Roman"/>
          <w:b w:val="false"/>
          <w:i w:val="false"/>
          <w:color w:val="000000"/>
          <w:sz w:val="28"/>
        </w:rPr>
        <w:t>қаулысының</w:t>
      </w:r>
      <w:r>
        <w:rPr>
          <w:rFonts w:ascii="Times New Roman"/>
          <w:b w:val="false"/>
          <w:i w:val="false"/>
          <w:color w:val="000000"/>
          <w:sz w:val="28"/>
        </w:rPr>
        <w:t xml:space="preserve"> 1-тармағы, «Халықты әлеуметтiк қорғау саласында арнаулы әлеуметтiк қызмет көрсету стандарттарын бекiту туралы» Қазақстан Республикасы Еңбек және халықты әлеуметтік қорғау министрінің 2010 жылғы 6 желтоқсандағы № 394-ө бұйрығы (Нормативтік құқықтық актілер тізілімінде № 6714 тіркелген) негізінде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орталық стенділерінде, ресми ақпарат көздерінде орналастырылады, сондай-ақ нөмірлері осы стандартқа 2-қосымшада көрсетілген орталықтың ақпараттық-анықтамалық қызметінің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қызметтің нәтижесі үйде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w:t>
      </w:r>
      <w:r>
        <w:rPr>
          <w:rFonts w:ascii="Times New Roman"/>
          <w:b w:val="false"/>
          <w:i w:val="false"/>
          <w:color w:val="000000"/>
          <w:sz w:val="28"/>
        </w:rPr>
        <w:t>
      1) жалғызiлiктi, жалғыз тұратын бірінші, екінші топтағы мүгедектер мен қарттарға;</w:t>
      </w:r>
      <w:r>
        <w:br/>
      </w:r>
      <w:r>
        <w:rPr>
          <w:rFonts w:ascii="Times New Roman"/>
          <w:b w:val="false"/>
          <w:i w:val="false"/>
          <w:color w:val="000000"/>
          <w:sz w:val="28"/>
        </w:rPr>
        <w:t>
</w:t>
      </w:r>
      <w:r>
        <w:rPr>
          <w:rFonts w:ascii="Times New Roman"/>
          <w:b w:val="false"/>
          <w:i w:val="false"/>
          <w:color w:val="000000"/>
          <w:sz w:val="28"/>
        </w:rPr>
        <w:t>
      2) отбасында тұратын тірек-қимыл аппараты бұзылған мүгедек балаларға;</w:t>
      </w:r>
      <w:r>
        <w:br/>
      </w:r>
      <w:r>
        <w:rPr>
          <w:rFonts w:ascii="Times New Roman"/>
          <w:b w:val="false"/>
          <w:i w:val="false"/>
          <w:color w:val="000000"/>
          <w:sz w:val="28"/>
        </w:rPr>
        <w:t>
</w:t>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w:t>
      </w:r>
      <w:r>
        <w:rPr>
          <w:rFonts w:ascii="Times New Roman"/>
          <w:b w:val="false"/>
          <w:i w:val="false"/>
          <w:color w:val="000000"/>
          <w:sz w:val="28"/>
        </w:rPr>
        <w:t>
      4) отбасында тұратын психоневрологиялық аурулары бар 18 жастан асқан адамдарға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осы стандарттың 11-тармағында айқындалған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уәкілетті органға – он төрт жұмыс күні ішінде;</w:t>
      </w:r>
      <w:r>
        <w:br/>
      </w:r>
      <w:r>
        <w:rPr>
          <w:rFonts w:ascii="Times New Roman"/>
          <w:b w:val="false"/>
          <w:i w:val="false"/>
          <w:color w:val="000000"/>
          <w:sz w:val="28"/>
        </w:rPr>
        <w:t>
</w:t>
      </w:r>
      <w:r>
        <w:rPr>
          <w:rFonts w:ascii="Times New Roman"/>
          <w:b w:val="false"/>
          <w:i w:val="false"/>
          <w:color w:val="000000"/>
          <w:sz w:val="28"/>
        </w:rPr>
        <w:t>
      орталыққа – он төрт жұмыс күні ішінде (мемлекеттік қызметтің құжатын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3) тұтынушы жүгінген күні сол жерде көрсетілетін мемлекеттік қызметті тұтынушыға қызмет көрсетудің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органның:</w:t>
      </w:r>
      <w:r>
        <w:br/>
      </w:r>
      <w:r>
        <w:rPr>
          <w:rFonts w:ascii="Times New Roman"/>
          <w:b w:val="false"/>
          <w:i w:val="false"/>
          <w:color w:val="000000"/>
          <w:sz w:val="28"/>
        </w:rPr>
        <w:t>
</w:t>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2) орталықтың:</w:t>
      </w:r>
      <w:r>
        <w:br/>
      </w:r>
      <w:r>
        <w:rPr>
          <w:rFonts w:ascii="Times New Roman"/>
          <w:b w:val="false"/>
          <w:i w:val="false"/>
          <w:color w:val="000000"/>
          <w:sz w:val="28"/>
        </w:rPr>
        <w:t>
</w:t>
      </w:r>
      <w:r>
        <w:rPr>
          <w:rFonts w:ascii="Times New Roman"/>
          <w:b w:val="false"/>
          <w:i w:val="false"/>
          <w:color w:val="000000"/>
          <w:sz w:val="28"/>
        </w:rPr>
        <w:t>
      күн сайын үзіліссіз сағат 9.00-ден 20.00-ге дейін, орталықтың филиалдары мен өкілдіктерінде:</w:t>
      </w:r>
      <w:r>
        <w:br/>
      </w:r>
      <w:r>
        <w:rPr>
          <w:rFonts w:ascii="Times New Roman"/>
          <w:b w:val="false"/>
          <w:i w:val="false"/>
          <w:color w:val="000000"/>
          <w:sz w:val="28"/>
        </w:rPr>
        <w:t>
</w:t>
      </w:r>
      <w:r>
        <w:rPr>
          <w:rFonts w:ascii="Times New Roman"/>
          <w:b w:val="false"/>
          <w:i w:val="false"/>
          <w:color w:val="000000"/>
          <w:sz w:val="28"/>
        </w:rPr>
        <w:t>
      мереке және демалыс күндерін қоспағанда, сағат 13.00-ден 14.00-ге дейін түскі үзіліспен сағат 9.00-ден 19.00-ге дейін.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тұтынушының тұрғылықты жері бойынша уәкілетті органның үй-жайларында көрсетіледі, онда орындықтар, үстелдер, толтырылған бланк үлгілері ілінген ақпараттық стенділер бар, мүмкіндігі шектеулі өтініш берушілерге қызмет көрсету үшін жағдай көзделген;</w:t>
      </w:r>
      <w:r>
        <w:br/>
      </w:r>
      <w:r>
        <w:rPr>
          <w:rFonts w:ascii="Times New Roman"/>
          <w:b w:val="false"/>
          <w:i w:val="false"/>
          <w:color w:val="000000"/>
          <w:sz w:val="28"/>
        </w:rPr>
        <w:t>
</w:t>
      </w:r>
      <w:r>
        <w:rPr>
          <w:rFonts w:ascii="Times New Roman"/>
          <w:b w:val="false"/>
          <w:i w:val="false"/>
          <w:color w:val="000000"/>
          <w:sz w:val="28"/>
        </w:rPr>
        <w:t>
      2) залында анықтама бюросы, кресло, толтырылған бланк үлгілері ілінген ақпарат стенділері бар орталықтың үй-жайында көрсетіледі, мүмкіндіктері шектеулі өтініш берушілерге қызмет көрсетуге жағдай көзделген.</w:t>
      </w:r>
      <w:r>
        <w:br/>
      </w:r>
      <w:r>
        <w:rPr>
          <w:rFonts w:ascii="Times New Roman"/>
          <w:b w:val="false"/>
          <w:i w:val="false"/>
          <w:color w:val="000000"/>
          <w:sz w:val="28"/>
        </w:rPr>
        <w:t>
</w:t>
      </w:r>
      <w:r>
        <w:rPr>
          <w:rFonts w:ascii="Times New Roman"/>
          <w:b w:val="false"/>
          <w:i w:val="false"/>
          <w:color w:val="000000"/>
          <w:sz w:val="28"/>
        </w:rPr>
        <w:t>
      Уәкілетті органның және орталықтың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қауіпсіздігіне, өртке қарсы қойылатын </w:t>
      </w:r>
      <w:r>
        <w:rPr>
          <w:rFonts w:ascii="Times New Roman"/>
          <w:b w:val="false"/>
          <w:i w:val="false"/>
          <w:color w:val="000000"/>
          <w:sz w:val="28"/>
        </w:rPr>
        <w:t>талаптарға</w:t>
      </w:r>
      <w:r>
        <w:rPr>
          <w:rFonts w:ascii="Times New Roman"/>
          <w:b w:val="false"/>
          <w:i w:val="false"/>
          <w:color w:val="000000"/>
          <w:sz w:val="28"/>
        </w:rPr>
        <w:t xml:space="preserve"> сай келеді, күзету және сигнал берумен жарақттандырылған, үй-жайға кіру режимі – еркін.</w:t>
      </w:r>
    </w:p>
    <w:bookmarkEnd w:id="347"/>
    <w:bookmarkStart w:name="z954" w:id="348"/>
    <w:p>
      <w:pPr>
        <w:spacing w:after="0"/>
        <w:ind w:left="0"/>
        <w:jc w:val="left"/>
      </w:pPr>
      <w:r>
        <w:rPr>
          <w:rFonts w:ascii="Times New Roman"/>
          <w:b/>
          <w:i w:val="false"/>
          <w:color w:val="000000"/>
        </w:rPr>
        <w:t xml:space="preserve"> 
2. Мемлекеттік қызмет көрсетудің тәртібі</w:t>
      </w:r>
    </w:p>
    <w:bookmarkEnd w:id="348"/>
    <w:bookmarkStart w:name="z955" w:id="349"/>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тұтынушының жазбаша өтініші, ал кәмелет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қолдаухаты;</w:t>
      </w:r>
      <w:r>
        <w:br/>
      </w:r>
      <w:r>
        <w:rPr>
          <w:rFonts w:ascii="Times New Roman"/>
          <w:b w:val="false"/>
          <w:i w:val="false"/>
          <w:color w:val="000000"/>
          <w:sz w:val="28"/>
        </w:rPr>
        <w:t>
</w:t>
      </w:r>
      <w:r>
        <w:rPr>
          <w:rFonts w:ascii="Times New Roman"/>
          <w:b w:val="false"/>
          <w:i w:val="false"/>
          <w:color w:val="000000"/>
          <w:sz w:val="28"/>
        </w:rPr>
        <w:t>
      2) баланың туу туралы куәлігінің көшірмесі немесе жеке куәлігі;</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w:t>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w:t>
      </w:r>
      <w:r>
        <w:rPr>
          <w:rFonts w:ascii="Times New Roman"/>
          <w:b w:val="false"/>
          <w:i w:val="false"/>
          <w:color w:val="000000"/>
          <w:sz w:val="28"/>
        </w:rPr>
        <w:t>
      6) мүгедектерді оңалтудың жеке бағдарламасынан үзінді көшірмесін (қарттар үшін талап етілмейді);</w:t>
      </w:r>
      <w:r>
        <w:br/>
      </w:r>
      <w:r>
        <w:rPr>
          <w:rFonts w:ascii="Times New Roman"/>
          <w:b w:val="false"/>
          <w:i w:val="false"/>
          <w:color w:val="000000"/>
          <w:sz w:val="28"/>
        </w:rPr>
        <w:t>
</w:t>
      </w:r>
      <w:r>
        <w:rPr>
          <w:rFonts w:ascii="Times New Roman"/>
          <w:b w:val="false"/>
          <w:i w:val="false"/>
          <w:color w:val="000000"/>
          <w:sz w:val="28"/>
        </w:rPr>
        <w:t>
      7) зейнеткер жастағы адамдар үшін – зейнеткер куәлігі;</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w:t>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Уәкілетті органда өтініш пен медициналық картаның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Орталықта өтініш пен медициналық картаның нысандары күту залындағы арнайы тағанда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толтырылған өтініштің, медициналық картаның нысандары мен басқа да құжаттар электрондық поштасының мекенжайы, заңды мекенжайы, телефоны осы стандартқа 1-қосымшада көрсетілген уәкілетті органның жауапты адамына тапсырылады. Жауапты адамның кабинетінің нөмірі туралы мәліметтер уәкілетті органның мемлекеттік қызмет көрсету жөніндегі ақпараты орналастырылған стенділерінде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 орталық арқылы көрсетілгенде құжаттар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w:t>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Үйде әлеуметтік қызмет көрсетуге құжаттарды ресімдеу туралы хабарламаны не бас тарту туралы жазбаша дәлелді жауапты жеткізу:</w:t>
      </w:r>
      <w:r>
        <w:br/>
      </w:r>
      <w:r>
        <w:rPr>
          <w:rFonts w:ascii="Times New Roman"/>
          <w:b w:val="false"/>
          <w:i w:val="false"/>
          <w:color w:val="000000"/>
          <w:sz w:val="28"/>
        </w:rPr>
        <w:t>
</w:t>
      </w:r>
      <w:r>
        <w:rPr>
          <w:rFonts w:ascii="Times New Roman"/>
          <w:b w:val="false"/>
          <w:i w:val="false"/>
          <w:color w:val="000000"/>
          <w:sz w:val="28"/>
        </w:rPr>
        <w:t>
      1) уәкілетті органға жүгінген кезде – тұтынушы тұрғылықты жері бойынша уәкілетті органға өзі келген кезде не пошта байланысы арқылы;</w:t>
      </w:r>
      <w:r>
        <w:br/>
      </w:r>
      <w:r>
        <w:rPr>
          <w:rFonts w:ascii="Times New Roman"/>
          <w:b w:val="false"/>
          <w:i w:val="false"/>
          <w:color w:val="000000"/>
          <w:sz w:val="28"/>
        </w:rPr>
        <w:t>
</w:t>
      </w:r>
      <w:r>
        <w:rPr>
          <w:rFonts w:ascii="Times New Roman"/>
          <w:b w:val="false"/>
          <w:i w:val="false"/>
          <w:color w:val="000000"/>
          <w:sz w:val="28"/>
        </w:rPr>
        <w:t>
      2) орталыққа жүгінген кезде – тұтынушы тұрғылықты жері бойынша Орталыққа өзі келген кезде қолхат негізінде онда көрсетілген мерзімде күн сайын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мынадай негіздер бойынша бас тартылады:</w:t>
      </w:r>
      <w:r>
        <w:br/>
      </w:r>
      <w:r>
        <w:rPr>
          <w:rFonts w:ascii="Times New Roman"/>
          <w:b w:val="false"/>
          <w:i w:val="false"/>
          <w:color w:val="000000"/>
          <w:sz w:val="28"/>
        </w:rPr>
        <w:t>
</w:t>
      </w:r>
      <w:r>
        <w:rPr>
          <w:rFonts w:ascii="Times New Roman"/>
          <w:b w:val="false"/>
          <w:i w:val="false"/>
          <w:color w:val="000000"/>
          <w:sz w:val="28"/>
        </w:rPr>
        <w:t>
      1) үйде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w:t>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w:t>
      </w:r>
      <w:r>
        <w:rPr>
          <w:rFonts w:ascii="Times New Roman"/>
          <w:b w:val="false"/>
          <w:i w:val="false"/>
          <w:color w:val="000000"/>
          <w:sz w:val="28"/>
        </w:rPr>
        <w:t>
      3) көрінеу жалған құжаттама беру.</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Мемлекеттік қызмет орталық арқылы жүзеге асырылған кезде уәкілетті орган жоғарыда көрсетілген себептер бойынша бас тарту себебін жазбаша жауаппен дәлелдейді және құжаттар пакетін алғаннан кейін он үшінші жұмыс күні құжаттарды қайтарады және кейін өтініш берушіге беру үшін бас тарту себебін көрсете отырып, орталыққа хабарлама жібереді.</w:t>
      </w:r>
    </w:p>
    <w:bookmarkEnd w:id="349"/>
    <w:bookmarkStart w:name="z986" w:id="350"/>
    <w:p>
      <w:pPr>
        <w:spacing w:after="0"/>
        <w:ind w:left="0"/>
        <w:jc w:val="left"/>
      </w:pPr>
      <w:r>
        <w:rPr>
          <w:rFonts w:ascii="Times New Roman"/>
          <w:b/>
          <w:i w:val="false"/>
          <w:color w:val="000000"/>
        </w:rPr>
        <w:t xml:space="preserve"> 
3. Жұмыс қағидаттары</w:t>
      </w:r>
    </w:p>
    <w:bookmarkEnd w:id="350"/>
    <w:bookmarkStart w:name="z987" w:id="351"/>
    <w:p>
      <w:pPr>
        <w:spacing w:after="0"/>
        <w:ind w:left="0"/>
        <w:jc w:val="both"/>
      </w:pPr>
      <w:r>
        <w:rPr>
          <w:rFonts w:ascii="Times New Roman"/>
          <w:b w:val="false"/>
          <w:i w:val="false"/>
          <w:color w:val="000000"/>
          <w:sz w:val="28"/>
        </w:rPr>
        <w:t>
      17. Уәкілетті орган мен орталық қызметі адамның конституциялық құқықтарының, қызметтiк борышын атқару кезінде заңдылықтың сақталуына негiзделедi және сыпайылық, толық ақпараттың берілуін, оның сақталуын, қорғалуын және құпиялылығын қамтамасыз ету қағидаттарында жүзеге асырылады.</w:t>
      </w:r>
    </w:p>
    <w:bookmarkEnd w:id="351"/>
    <w:bookmarkStart w:name="z988" w:id="352"/>
    <w:p>
      <w:pPr>
        <w:spacing w:after="0"/>
        <w:ind w:left="0"/>
        <w:jc w:val="left"/>
      </w:pPr>
      <w:r>
        <w:rPr>
          <w:rFonts w:ascii="Times New Roman"/>
          <w:b/>
          <w:i w:val="false"/>
          <w:color w:val="000000"/>
        </w:rPr>
        <w:t xml:space="preserve"> 
4. Жұмыс нәтижелері</w:t>
      </w:r>
    </w:p>
    <w:bookmarkEnd w:id="352"/>
    <w:bookmarkStart w:name="z989" w:id="353"/>
    <w:p>
      <w:pPr>
        <w:spacing w:after="0"/>
        <w:ind w:left="0"/>
        <w:jc w:val="both"/>
      </w:pPr>
      <w:r>
        <w:rPr>
          <w:rFonts w:ascii="Times New Roman"/>
          <w:b w:val="false"/>
          <w:i w:val="false"/>
          <w:color w:val="000000"/>
          <w:sz w:val="28"/>
        </w:rPr>
        <w:t xml:space="preserve">
      18. Тұтынушыларға мемлекеттік қызметті көрсету нәтижелері осы стандартқа 3-қосымшаға сәйкес сапа және тиімділік көрсеткіштерімен өлшенеді. </w:t>
      </w:r>
      <w:r>
        <w:br/>
      </w:r>
      <w:r>
        <w:rPr>
          <w:rFonts w:ascii="Times New Roman"/>
          <w:b w:val="false"/>
          <w:i w:val="false"/>
          <w:color w:val="000000"/>
          <w:sz w:val="28"/>
        </w:rPr>
        <w:t>
</w:t>
      </w:r>
      <w:r>
        <w:rPr>
          <w:rFonts w:ascii="Times New Roman"/>
          <w:b w:val="false"/>
          <w:i w:val="false"/>
          <w:color w:val="000000"/>
          <w:sz w:val="28"/>
        </w:rPr>
        <w:t>
      19. Уәкілетті органның, орталықтың жұмысы бағаланатын мемлекеттік қызметтердің сапасы мен тиімділік көрсеткіштерінің нысаналы мәндері Қазақстан Республикасы Еңбек және халықты әлеуметтік қорғау министрінің тиісті бұйрығымен жыл сайын бекітіледі.</w:t>
      </w:r>
    </w:p>
    <w:bookmarkEnd w:id="353"/>
    <w:bookmarkStart w:name="z991" w:id="354"/>
    <w:p>
      <w:pPr>
        <w:spacing w:after="0"/>
        <w:ind w:left="0"/>
        <w:jc w:val="left"/>
      </w:pPr>
      <w:r>
        <w:rPr>
          <w:rFonts w:ascii="Times New Roman"/>
          <w:b/>
          <w:i w:val="false"/>
          <w:color w:val="000000"/>
        </w:rPr>
        <w:t xml:space="preserve"> 
5. Шағымдану тәртібі</w:t>
      </w:r>
    </w:p>
    <w:bookmarkEnd w:id="354"/>
    <w:bookmarkStart w:name="z992" w:id="355"/>
    <w:p>
      <w:pPr>
        <w:spacing w:after="0"/>
        <w:ind w:left="0"/>
        <w:jc w:val="both"/>
      </w:pPr>
      <w:r>
        <w:rPr>
          <w:rFonts w:ascii="Times New Roman"/>
          <w:b w:val="false"/>
          <w:i w:val="false"/>
          <w:color w:val="000000"/>
          <w:sz w:val="28"/>
        </w:rPr>
        <w:t>
      20. Уәкілетті лауазымды адамдардың әрекеттеріне (әрекетсіздігіне) шағымданудың тәртібін түсіндіретін және шағымды дайындауға жәрдем көрсететін мемлекеттік органның атауы, оның заңды мекенжайы, электрондық поштасының мекенжайы, телефон нөмірі осы стандартқа 1, 4-қосымшаларда көрсетілген.</w:t>
      </w:r>
      <w:r>
        <w:br/>
      </w:r>
      <w:r>
        <w:rPr>
          <w:rFonts w:ascii="Times New Roman"/>
          <w:b w:val="false"/>
          <w:i w:val="false"/>
          <w:color w:val="000000"/>
          <w:sz w:val="28"/>
        </w:rPr>
        <w:t>
</w:t>
      </w:r>
      <w:r>
        <w:rPr>
          <w:rFonts w:ascii="Times New Roman"/>
          <w:b w:val="false"/>
          <w:i w:val="false"/>
          <w:color w:val="000000"/>
          <w:sz w:val="28"/>
        </w:rPr>
        <w:t>
      Орталық қызметкерінің әрекеттеріне (әрекетсіздігіне) шағымдану тәртібі осы стандартқа 2-қосымшада көрсетілген орталықтың ақпараттық-анықтамалық қызметінің телефондары арқылы түсіндіріледі.</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нәтижесімен келіспеген жағдайларда шағым осы мемлекеттік қызметті көрсетудің ұйымдастырылуына жауапты мемлекеттік орган басшысының атына беріледі, олардың атауы, жұмыс кестесі және электрондық мекенжайы осы стандартқа 4-қосымшада көрсетілген.</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облыс, Астана мен Алматы қалалары әкімі аппаратының, орталықтың ақпараттық стендісінде көрсетілген уәкілетті органның, облыс, Астана мен Алматы қалалары әкімі аппаратының және орталық басшысының атына беріледі. Уәкілетті органның жұмыс кестесі, заңды мекенжайы, телефоны, электронды поштасының мекенжайы, облыс, Астана мен Алматы қалаларының әкімі аппаратының, орталықтың телефоны мен орналасқан мекенжайы осы стандартқа 1, 2, 5-қосымшаларда көрсетілген.</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жағдайларда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тұтынушының қолы қойылған болуға тиіс. Шағым берілгенде қызметіне шағым жасалатын субъектінің атауы немесе лауазымды адамның лауазымы, тегі мен аты-жөні,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өтініш берушіге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сол жақ жағалау, Орынбор көшесі, № 8 үй, «Министрліктер үйі» әкімшілік ғимараты, интернет-ресурсы: http:/www.enbek.gov.kz.</w:t>
      </w:r>
    </w:p>
    <w:bookmarkEnd w:id="355"/>
    <w:bookmarkStart w:name="z905" w:id="356"/>
    <w:p>
      <w:pPr>
        <w:spacing w:after="0"/>
        <w:ind w:left="0"/>
        <w:jc w:val="both"/>
      </w:pPr>
      <w:r>
        <w:rPr>
          <w:rFonts w:ascii="Times New Roman"/>
          <w:b w:val="false"/>
          <w:i w:val="false"/>
          <w:color w:val="000000"/>
          <w:sz w:val="28"/>
        </w:rPr>
        <w:t xml:space="preserve">
«Жалғызiлiктi, 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xml:space="preserve">
мұқтаж мүгедектерге және мүгедек балаларға </w:t>
      </w:r>
      <w:r>
        <w:br/>
      </w:r>
      <w:r>
        <w:rPr>
          <w:rFonts w:ascii="Times New Roman"/>
          <w:b w:val="false"/>
          <w:i w:val="false"/>
          <w:color w:val="000000"/>
          <w:sz w:val="28"/>
        </w:rPr>
        <w:t xml:space="preserve">
үйде әлеуметтiк қызмет көрсетуге құжаттарды </w:t>
      </w:r>
      <w:r>
        <w:br/>
      </w:r>
      <w:r>
        <w:rPr>
          <w:rFonts w:ascii="Times New Roman"/>
          <w:b w:val="false"/>
          <w:i w:val="false"/>
          <w:color w:val="000000"/>
          <w:sz w:val="28"/>
        </w:rPr>
        <w:t xml:space="preserve">
ресiмдеу» мемлекеттік қызмет стандартына  </w:t>
      </w:r>
      <w:r>
        <w:br/>
      </w:r>
      <w:r>
        <w:rPr>
          <w:rFonts w:ascii="Times New Roman"/>
          <w:b w:val="false"/>
          <w:i w:val="false"/>
          <w:color w:val="000000"/>
          <w:sz w:val="28"/>
        </w:rPr>
        <w:t xml:space="preserve">
1-қосымша                   </w:t>
      </w:r>
    </w:p>
    <w:bookmarkEnd w:id="356"/>
    <w:bookmarkStart w:name="z1001" w:id="357"/>
    <w:p>
      <w:pPr>
        <w:spacing w:after="0"/>
        <w:ind w:left="0"/>
        <w:jc w:val="left"/>
      </w:pPr>
      <w:r>
        <w:rPr>
          <w:rFonts w:ascii="Times New Roman"/>
          <w:b/>
          <w:i w:val="false"/>
          <w:color w:val="000000"/>
        </w:rPr>
        <w:t xml:space="preserve"> 
Уәкілетті органдардың тізбесі</w:t>
      </w:r>
    </w:p>
    <w:bookmarkEnd w:id="357"/>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002" w:id="358"/>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663"/>
        <w:gridCol w:w="4299"/>
        <w:gridCol w:w="1533"/>
        <w:gridCol w:w="2674"/>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w:t>
            </w:r>
            <w:r>
              <w:rPr>
                <w:rFonts w:ascii="Times New Roman"/>
                <w:b w:val="false"/>
                <w:i w:val="false"/>
                <w:color w:val="000000"/>
                <w:sz w:val="20"/>
              </w:rPr>
              <w:t>жұмыспен қамту және әлеуметтік 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қаласы,Нұрмағамбетов көшесі, 81 </w:t>
            </w:r>
            <w:r>
              <w:rPr>
                <w:rFonts w:ascii="Times New Roman"/>
                <w:b w:val="false"/>
                <w:i w:val="false"/>
                <w:color w:val="000000"/>
                <w:sz w:val="20"/>
              </w:rPr>
              <w:t>akkol_ozsp@mail.ru</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w:t>
            </w:r>
            <w:r>
              <w:br/>
            </w:r>
            <w:r>
              <w:rPr>
                <w:rFonts w:ascii="Times New Roman"/>
                <w:b w:val="false"/>
                <w:i w:val="false"/>
                <w:color w:val="000000"/>
                <w:sz w:val="20"/>
              </w:rPr>
              <w:t>
</w:t>
            </w:r>
            <w:r>
              <w:rPr>
                <w:rFonts w:ascii="Times New Roman"/>
                <w:b w:val="false"/>
                <w:i w:val="false"/>
                <w:color w:val="000000"/>
                <w:sz w:val="20"/>
              </w:rPr>
              <w:t>қоспағанда,</w:t>
            </w:r>
            <w:r>
              <w:rPr>
                <w:rFonts w:ascii="Times New Roman"/>
                <w:b w:val="false"/>
                <w:i w:val="false"/>
                <w:color w:val="000000"/>
                <w:sz w:val="20"/>
              </w:rPr>
              <w:t>аптасына бес күн сағат 9-00 бастап 18-00 дейін,түскі үзіліс сағат 13-00 бастап 14-00 дейін</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ауылы, </w:t>
            </w:r>
            <w:r>
              <w:rPr>
                <w:rFonts w:ascii="Times New Roman"/>
                <w:b w:val="false"/>
                <w:i w:val="false"/>
                <w:color w:val="000000"/>
                <w:sz w:val="20"/>
              </w:rPr>
              <w:t>Тәшенов көшесі, 47</w:t>
            </w:r>
            <w:r>
              <w:rPr>
                <w:rFonts w:ascii="Times New Roman"/>
                <w:b w:val="false"/>
                <w:i w:val="false"/>
                <w:color w:val="000000"/>
                <w:sz w:val="20"/>
              </w:rPr>
              <w:t>arshaly_rotz@kokshetau. online.kz</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жұмыспен қамту және әлеуметтік </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ауылы,Әл-Фараби көшесі, 50 astr_socz@kokshetau. online.kz</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w:t>
            </w:r>
            <w:r>
              <w:rPr>
                <w:rFonts w:ascii="Times New Roman"/>
                <w:b w:val="false"/>
                <w:i w:val="false"/>
                <w:color w:val="000000"/>
                <w:sz w:val="20"/>
              </w:rPr>
              <w:t>бағдарламалар</w:t>
            </w:r>
            <w:r>
              <w:rPr>
                <w:rFonts w:ascii="Times New Roman"/>
                <w:b w:val="false"/>
                <w:i w:val="false"/>
                <w:color w:val="000000"/>
                <w:sz w:val="20"/>
              </w:rPr>
              <w:t>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Ағыбай батыр көшесі, 50 atb_rotziszn@kokshetau. online.kz</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13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bulandy_rozsp@mail.ru</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w:t>
            </w:r>
            <w:r>
              <w:rPr>
                <w:rFonts w:ascii="Times New Roman"/>
                <w:b w:val="false"/>
                <w:i w:val="false"/>
                <w:color w:val="000000"/>
                <w:sz w:val="20"/>
              </w:rPr>
              <w:t>қоспағанда,</w:t>
            </w:r>
            <w:r>
              <w:rPr>
                <w:rFonts w:ascii="Times New Roman"/>
                <w:b w:val="false"/>
                <w:i w:val="false"/>
                <w:color w:val="000000"/>
                <w:sz w:val="20"/>
              </w:rPr>
              <w:t xml:space="preserve">аптасына бес күн </w:t>
            </w:r>
            <w:r>
              <w:rPr>
                <w:rFonts w:ascii="Times New Roman"/>
                <w:b w:val="false"/>
                <w:i w:val="false"/>
                <w:color w:val="000000"/>
                <w:sz w:val="20"/>
              </w:rPr>
              <w:t xml:space="preserve">сағат 9-00 бастап </w:t>
            </w:r>
            <w:r>
              <w:rPr>
                <w:rFonts w:ascii="Times New Roman"/>
                <w:b w:val="false"/>
                <w:i w:val="false"/>
                <w:color w:val="000000"/>
                <w:sz w:val="20"/>
              </w:rPr>
              <w:t xml:space="preserve">18-00 дейін,түскі </w:t>
            </w:r>
            <w:r>
              <w:rPr>
                <w:rFonts w:ascii="Times New Roman"/>
                <w:b w:val="false"/>
                <w:i w:val="false"/>
                <w:color w:val="000000"/>
                <w:sz w:val="20"/>
              </w:rPr>
              <w:t xml:space="preserve">үзіліс сағат 13-00 бастап </w:t>
            </w:r>
            <w:r>
              <w:rPr>
                <w:rFonts w:ascii="Times New Roman"/>
                <w:b w:val="false"/>
                <w:i w:val="false"/>
                <w:color w:val="000000"/>
                <w:sz w:val="20"/>
              </w:rPr>
              <w:t>14-00 дейін</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жұмыспен қамту және әлеуметтік </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egindykol_ozsp@mail.ru</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жұмыспен қамту және әлеуметтік бағдарламалар </w:t>
            </w:r>
            <w:r>
              <w:rPr>
                <w:rFonts w:ascii="Times New Roman"/>
                <w:b w:val="false"/>
                <w:i w:val="false"/>
                <w:color w:val="000000"/>
                <w:sz w:val="20"/>
              </w:rPr>
              <w:t>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64oz_sp.enbek@bk.ru</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жұмыспен қамту және әлеуметтік </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Кенесары көшесі, 87 eremzsp@mail.ru</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5 esil_sobes@mail.ru sobes@kokshetau.online. кz</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w:t>
            </w:r>
            <w:r>
              <w:br/>
            </w:r>
            <w:r>
              <w:rPr>
                <w:rFonts w:ascii="Times New Roman"/>
                <w:b w:val="false"/>
                <w:i w:val="false"/>
                <w:color w:val="000000"/>
                <w:sz w:val="20"/>
              </w:rPr>
              <w:t>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 soc_zahita_21@kokshetau.online.kz socasp@mail.ru</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 5-13-00</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Ленин көшесі, 32. rusz_irk@kokshetau. оnlinekz</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 8-17-02</w:t>
            </w:r>
          </w:p>
        </w:tc>
        <w:tc>
          <w:tcPr>
            <w:tcW w:w="0" w:type="auto"/>
            <w:vMerge/>
            <w:tcBorders>
              <w:top w:val="nil"/>
              <w:left w:val="single" w:color="cfcfcf" w:sz="5"/>
              <w:bottom w:val="single" w:color="cfcfcf" w:sz="5"/>
              <w:right w:val="single" w:color="cfcfcf" w:sz="5"/>
            </w:tcBorders>
          </w:tcPr>
          <w:p/>
        </w:tc>
      </w:tr>
      <w:tr>
        <w:trPr>
          <w:trHeight w:val="13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көшесі,64 sobes_zer_08@mail.ru</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w:t>
            </w:r>
            <w:r>
              <w:rPr>
                <w:rFonts w:ascii="Times New Roman"/>
                <w:b w:val="false"/>
                <w:i w:val="false"/>
                <w:color w:val="000000"/>
                <w:sz w:val="20"/>
              </w:rPr>
              <w:t xml:space="preserve">ауданының </w:t>
            </w:r>
            <w:r>
              <w:rPr>
                <w:rFonts w:ascii="Times New Roman"/>
                <w:b w:val="false"/>
                <w:i w:val="false"/>
                <w:color w:val="000000"/>
                <w:sz w:val="20"/>
              </w:rPr>
              <w:t xml:space="preserve">жұмыспен қамту және әлеуметтік </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Балғамбаев көшесі, 9 kszn@kokshetau.online.kz</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w:t>
            </w:r>
            <w:r>
              <w:rPr>
                <w:rFonts w:ascii="Times New Roman"/>
                <w:b w:val="false"/>
                <w:i w:val="false"/>
                <w:color w:val="000000"/>
                <w:sz w:val="20"/>
              </w:rPr>
              <w:t>қоспағанда,</w:t>
            </w:r>
            <w:r>
              <w:rPr>
                <w:rFonts w:ascii="Times New Roman"/>
                <w:b w:val="false"/>
                <w:i w:val="false"/>
                <w:color w:val="000000"/>
                <w:sz w:val="20"/>
              </w:rPr>
              <w:t xml:space="preserve">аптасына бес күн сағат 9-00 бастап 18-00 дейін,түскі </w:t>
            </w:r>
            <w:r>
              <w:rPr>
                <w:rFonts w:ascii="Times New Roman"/>
                <w:b w:val="false"/>
                <w:i w:val="false"/>
                <w:color w:val="000000"/>
                <w:sz w:val="20"/>
              </w:rPr>
              <w:t xml:space="preserve">үзіліс сағат 13-00 бастап </w:t>
            </w:r>
            <w:r>
              <w:rPr>
                <w:rFonts w:ascii="Times New Roman"/>
                <w:b w:val="false"/>
                <w:i w:val="false"/>
                <w:color w:val="000000"/>
                <w:sz w:val="20"/>
              </w:rPr>
              <w:t>14-00 дейін</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w:t>
            </w:r>
            <w:r>
              <w:rPr>
                <w:rFonts w:ascii="Times New Roman"/>
                <w:b w:val="false"/>
                <w:i w:val="false"/>
                <w:color w:val="000000"/>
                <w:sz w:val="20"/>
              </w:rPr>
              <w:t xml:space="preserve">ауданының </w:t>
            </w:r>
            <w:r>
              <w:rPr>
                <w:rFonts w:ascii="Times New Roman"/>
                <w:b w:val="false"/>
                <w:i w:val="false"/>
                <w:color w:val="000000"/>
                <w:sz w:val="20"/>
              </w:rPr>
              <w:t xml:space="preserve">жұмыспен қамту және әлеуметтік </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117 Sondyktau_OZSP @kokshetau.online.kz</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жұмыспен қамту және әлеуметтік </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otdelakmol@mail.ru</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жұмыспен қамту және әлеуметтік </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22 shortsobes@mail.ru</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w:t>
            </w:r>
            <w:r>
              <w:rPr>
                <w:rFonts w:ascii="Times New Roman"/>
                <w:b w:val="false"/>
                <w:i w:val="false"/>
                <w:color w:val="000000"/>
                <w:sz w:val="20"/>
              </w:rPr>
              <w:t>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8 наурыз көшесі, 24 soczachita@ kokshetau. оnline.kz</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жұмыспен қамту </w:t>
            </w:r>
            <w:r>
              <w:rPr>
                <w:rFonts w:ascii="Times New Roman"/>
                <w:b w:val="false"/>
                <w:i w:val="false"/>
                <w:color w:val="000000"/>
                <w:sz w:val="20"/>
              </w:rPr>
              <w:t>және әлеуметтік 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soc_progr@mail.ru</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жұмыспен қамту </w:t>
            </w:r>
            <w:r>
              <w:rPr>
                <w:rFonts w:ascii="Times New Roman"/>
                <w:b w:val="false"/>
                <w:i w:val="false"/>
                <w:color w:val="000000"/>
                <w:sz w:val="20"/>
              </w:rPr>
              <w:t>және әлеуметтік бағдарламалар бөлімі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Локомативная көшесі, 9 а Sobes_kokshe@kokshetau.оnline.kz</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bookmarkStart w:name="z1003" w:id="359"/>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686"/>
        <w:gridCol w:w="4278"/>
        <w:gridCol w:w="1498"/>
        <w:gridCol w:w="2744"/>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w:t>
            </w:r>
            <w:r>
              <w:rPr>
                <w:rFonts w:ascii="Times New Roman"/>
                <w:b w:val="false"/>
                <w:i w:val="false"/>
                <w:color w:val="000000"/>
                <w:sz w:val="20"/>
              </w:rPr>
              <w:t xml:space="preserve">ауданының жұмыспен қамту </w:t>
            </w:r>
            <w:r>
              <w:rPr>
                <w:rFonts w:ascii="Times New Roman"/>
                <w:b w:val="false"/>
                <w:i w:val="false"/>
                <w:color w:val="000000"/>
                <w:sz w:val="20"/>
              </w:rPr>
              <w:t>және әлеуметтік</w:t>
            </w:r>
            <w:r>
              <w:rPr>
                <w:rFonts w:ascii="Times New Roman"/>
                <w:b w:val="false"/>
                <w:i w:val="false"/>
                <w:color w:val="000000"/>
                <w:sz w:val="20"/>
              </w:rPr>
              <w:t>бағдарламаларбөлімі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 aitekebi_ozisp@mail.ru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w:t>
            </w:r>
            <w:r>
              <w:rPr>
                <w:rFonts w:ascii="Times New Roman"/>
                <w:b w:val="false"/>
                <w:i w:val="false"/>
                <w:color w:val="000000"/>
                <w:sz w:val="20"/>
              </w:rPr>
              <w:t>қоспағанда,</w:t>
            </w:r>
            <w:r>
              <w:rPr>
                <w:rFonts w:ascii="Times New Roman"/>
                <w:b w:val="false"/>
                <w:i w:val="false"/>
                <w:color w:val="000000"/>
                <w:sz w:val="20"/>
              </w:rPr>
              <w:t>аптасына бес күн сағат 9-00 бастап 18-00 дейін, түскі</w:t>
            </w:r>
            <w:r>
              <w:br/>
            </w:r>
            <w:r>
              <w:rPr>
                <w:rFonts w:ascii="Times New Roman"/>
                <w:b w:val="false"/>
                <w:i w:val="false"/>
                <w:color w:val="000000"/>
                <w:sz w:val="20"/>
              </w:rPr>
              <w:t>
</w:t>
            </w:r>
            <w:r>
              <w:rPr>
                <w:rFonts w:ascii="Times New Roman"/>
                <w:b w:val="false"/>
                <w:i w:val="false"/>
                <w:color w:val="000000"/>
                <w:sz w:val="20"/>
              </w:rPr>
              <w:t xml:space="preserve">үзіліс сағат 13-00 бастап </w:t>
            </w:r>
            <w:r>
              <w:rPr>
                <w:rFonts w:ascii="Times New Roman"/>
                <w:b w:val="false"/>
                <w:i w:val="false"/>
                <w:color w:val="000000"/>
                <w:sz w:val="20"/>
              </w:rPr>
              <w:t>14-00 дейін</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ауданының </w:t>
            </w:r>
            <w:r>
              <w:rPr>
                <w:rFonts w:ascii="Times New Roman"/>
                <w:b w:val="false"/>
                <w:i w:val="false"/>
                <w:color w:val="000000"/>
                <w:sz w:val="20"/>
              </w:rPr>
              <w:t>жұмыспен қамту</w:t>
            </w:r>
            <w:r>
              <w:rPr>
                <w:rFonts w:ascii="Times New Roman"/>
                <w:b w:val="false"/>
                <w:i w:val="false"/>
                <w:color w:val="000000"/>
                <w:sz w:val="20"/>
              </w:rPr>
              <w:t xml:space="preserve">және әлеуметтік </w:t>
            </w:r>
            <w:r>
              <w:rPr>
                <w:rFonts w:ascii="Times New Roman"/>
                <w:b w:val="false"/>
                <w:i w:val="false"/>
                <w:color w:val="000000"/>
                <w:sz w:val="20"/>
              </w:rPr>
              <w:t>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Сейфуллин көшесі, 17 alga_zanytos@mail.ru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w:t>
            </w:r>
            <w:r>
              <w:rPr>
                <w:rFonts w:ascii="Times New Roman"/>
                <w:b w:val="false"/>
                <w:i w:val="false"/>
                <w:color w:val="000000"/>
                <w:sz w:val="20"/>
              </w:rPr>
              <w:t>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37 aset2306@mail.ru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w:t>
            </w:r>
            <w:r>
              <w:br/>
            </w:r>
            <w:r>
              <w:rPr>
                <w:rFonts w:ascii="Times New Roman"/>
                <w:b w:val="false"/>
                <w:i w:val="false"/>
                <w:color w:val="000000"/>
                <w:sz w:val="20"/>
              </w:rPr>
              <w:t>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w:t>
            </w:r>
            <w:r>
              <w:rPr>
                <w:rFonts w:ascii="Times New Roman"/>
                <w:b w:val="false"/>
                <w:i w:val="false"/>
                <w:color w:val="000000"/>
                <w:sz w:val="20"/>
              </w:rPr>
              <w:t>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кенті, Әбілхайыр хан көшесі, 52 irgizsobez@mail.ru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w:t>
            </w:r>
            <w:r>
              <w:rPr>
                <w:rFonts w:ascii="Times New Roman"/>
                <w:b w:val="false"/>
                <w:i w:val="false"/>
                <w:color w:val="000000"/>
                <w:sz w:val="20"/>
              </w:rPr>
              <w:t>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Патсайы көшесі, 11 а kargala_zzsp@mail.ru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w:t>
            </w:r>
            <w:r>
              <w:br/>
            </w:r>
            <w:r>
              <w:rPr>
                <w:rFonts w:ascii="Times New Roman"/>
                <w:b w:val="false"/>
                <w:i w:val="false"/>
                <w:color w:val="000000"/>
                <w:sz w:val="20"/>
              </w:rPr>
              <w:t>
</w:t>
            </w:r>
            <w:r>
              <w:rPr>
                <w:rFonts w:ascii="Times New Roman"/>
                <w:b w:val="false"/>
                <w:i w:val="false"/>
                <w:color w:val="000000"/>
                <w:sz w:val="20"/>
              </w:rPr>
              <w:t xml:space="preserve">жұмыспен қамту </w:t>
            </w:r>
            <w:r>
              <w:rPr>
                <w:rFonts w:ascii="Times New Roman"/>
                <w:b w:val="false"/>
                <w:i w:val="false"/>
                <w:color w:val="000000"/>
                <w:sz w:val="20"/>
              </w:rPr>
              <w:t>және әлеуметтік</w:t>
            </w:r>
            <w:r>
              <w:br/>
            </w:r>
            <w:r>
              <w:rPr>
                <w:rFonts w:ascii="Times New Roman"/>
                <w:b w:val="false"/>
                <w:i w:val="false"/>
                <w:color w:val="000000"/>
                <w:sz w:val="20"/>
              </w:rPr>
              <w:t>
</w:t>
            </w:r>
            <w:r>
              <w:rPr>
                <w:rFonts w:ascii="Times New Roman"/>
                <w:b w:val="false"/>
                <w:i w:val="false"/>
                <w:color w:val="000000"/>
                <w:sz w:val="20"/>
              </w:rPr>
              <w:t>бағдарламалар</w:t>
            </w:r>
            <w:r>
              <w:br/>
            </w:r>
            <w:r>
              <w:rPr>
                <w:rFonts w:ascii="Times New Roman"/>
                <w:b w:val="false"/>
                <w:i w:val="false"/>
                <w:color w:val="000000"/>
                <w:sz w:val="20"/>
              </w:rPr>
              <w:t>
</w:t>
            </w:r>
            <w:r>
              <w:rPr>
                <w:rFonts w:ascii="Times New Roman"/>
                <w:b w:val="false"/>
                <w:i w:val="false"/>
                <w:color w:val="000000"/>
                <w:sz w:val="20"/>
              </w:rPr>
              <w:t>бөімі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Әбілхайыр хан көшесі, 47 hobda6161@mail.ru hobda_sobes@mail.ru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әне әлеуметтік</w:t>
            </w:r>
            <w:r>
              <w:rPr>
                <w:rFonts w:ascii="Times New Roman"/>
                <w:b w:val="false"/>
                <w:i w:val="false"/>
                <w:color w:val="000000"/>
                <w:sz w:val="20"/>
              </w:rPr>
              <w:t>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 kazaevanatalja@mail.ru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ауданының жұмыспен қамту және әлеуметтік </w:t>
            </w:r>
            <w:r>
              <w:rPr>
                <w:rFonts w:ascii="Times New Roman"/>
                <w:b w:val="false"/>
                <w:i w:val="false"/>
                <w:color w:val="000000"/>
                <w:sz w:val="20"/>
              </w:rPr>
              <w:t>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 zhamald@mail.ru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w:t>
            </w:r>
            <w:r>
              <w:rPr>
                <w:rFonts w:ascii="Times New Roman"/>
                <w:b w:val="false"/>
                <w:i w:val="false"/>
                <w:color w:val="000000"/>
                <w:sz w:val="20"/>
              </w:rPr>
              <w:t>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 temir-sobes@mail.ru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w:t>
            </w:r>
            <w:r>
              <w:br/>
            </w:r>
            <w:r>
              <w:rPr>
                <w:rFonts w:ascii="Times New Roman"/>
                <w:b w:val="false"/>
                <w:i w:val="false"/>
                <w:color w:val="000000"/>
                <w:sz w:val="20"/>
              </w:rPr>
              <w:t>
</w:t>
            </w:r>
            <w:r>
              <w:rPr>
                <w:rFonts w:ascii="Times New Roman"/>
                <w:b w:val="false"/>
                <w:i w:val="false"/>
                <w:color w:val="000000"/>
                <w:sz w:val="20"/>
              </w:rPr>
              <w:t>қоспағанда,</w:t>
            </w:r>
            <w:r>
              <w:rPr>
                <w:rFonts w:ascii="Times New Roman"/>
                <w:b w:val="false"/>
                <w:i w:val="false"/>
                <w:color w:val="000000"/>
                <w:sz w:val="20"/>
              </w:rPr>
              <w:t>аптасына бес күн сағат 9-00 бастап 18-00 дейін, түскі</w:t>
            </w:r>
            <w:r>
              <w:br/>
            </w:r>
            <w:r>
              <w:rPr>
                <w:rFonts w:ascii="Times New Roman"/>
                <w:b w:val="false"/>
                <w:i w:val="false"/>
                <w:color w:val="000000"/>
                <w:sz w:val="20"/>
              </w:rPr>
              <w:t>
</w:t>
            </w:r>
            <w:r>
              <w:rPr>
                <w:rFonts w:ascii="Times New Roman"/>
                <w:b w:val="false"/>
                <w:i w:val="false"/>
                <w:color w:val="000000"/>
                <w:sz w:val="20"/>
              </w:rPr>
              <w:t>үзіліс</w:t>
            </w:r>
            <w:r>
              <w:br/>
            </w:r>
            <w:r>
              <w:rPr>
                <w:rFonts w:ascii="Times New Roman"/>
                <w:b w:val="false"/>
                <w:i w:val="false"/>
                <w:color w:val="000000"/>
                <w:sz w:val="20"/>
              </w:rPr>
              <w:t>
</w:t>
            </w:r>
            <w:r>
              <w:rPr>
                <w:rFonts w:ascii="Times New Roman"/>
                <w:b w:val="false"/>
                <w:i w:val="false"/>
                <w:color w:val="000000"/>
                <w:sz w:val="20"/>
              </w:rPr>
              <w:t xml:space="preserve">сағат 13-00 бастап </w:t>
            </w:r>
            <w:r>
              <w:rPr>
                <w:rFonts w:ascii="Times New Roman"/>
                <w:b w:val="false"/>
                <w:i w:val="false"/>
                <w:color w:val="000000"/>
                <w:sz w:val="20"/>
              </w:rPr>
              <w:t>14-00 дейін</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ауданының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w:t>
            </w:r>
            <w:r>
              <w:rPr>
                <w:rFonts w:ascii="Times New Roman"/>
                <w:b w:val="false"/>
                <w:i w:val="false"/>
                <w:color w:val="000000"/>
                <w:sz w:val="20"/>
              </w:rPr>
              <w:t>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 s_nauyrizbaev@mail.ru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ауданының жұмыспен қамту және әлеуметтік </w:t>
            </w:r>
            <w:r>
              <w:rPr>
                <w:rFonts w:ascii="Times New Roman"/>
                <w:b w:val="false"/>
                <w:i w:val="false"/>
                <w:color w:val="000000"/>
                <w:sz w:val="20"/>
              </w:rPr>
              <w:t>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hromtay_s@mail.ru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ауданының жұмыспен қамту және әлеуметтік </w:t>
            </w:r>
            <w:r>
              <w:rPr>
                <w:rFonts w:ascii="Times New Roman"/>
                <w:b w:val="false"/>
                <w:i w:val="false"/>
                <w:color w:val="000000"/>
                <w:sz w:val="20"/>
              </w:rPr>
              <w:t>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Үргенішбаев көшесі,13 shalkarsobes77@yandex.ru</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0" w:type="auto"/>
            <w:vMerge/>
            <w:tcBorders>
              <w:top w:val="nil"/>
              <w:left w:val="single" w:color="cfcfcf" w:sz="5"/>
              <w:bottom w:val="single" w:color="cfcfcf" w:sz="5"/>
              <w:right w:val="single" w:color="cfcfcf" w:sz="5"/>
            </w:tcBorders>
          </w:tcPr>
          <w:p/>
        </w:tc>
      </w:tr>
    </w:tbl>
    <w:bookmarkStart w:name="z1004" w:id="360"/>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3655"/>
        <w:gridCol w:w="4303"/>
        <w:gridCol w:w="1453"/>
        <w:gridCol w:w="2754"/>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ауданының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w:t>
            </w:r>
            <w:r>
              <w:rPr>
                <w:rFonts w:ascii="Times New Roman"/>
                <w:b w:val="false"/>
                <w:i w:val="false"/>
                <w:color w:val="000000"/>
                <w:sz w:val="20"/>
              </w:rPr>
              <w:t>бағдарламалар 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korgan-53@mail.ru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w:t>
            </w:r>
            <w:r>
              <w:rPr>
                <w:rFonts w:ascii="Times New Roman"/>
                <w:b w:val="false"/>
                <w:i w:val="false"/>
                <w:color w:val="000000"/>
                <w:sz w:val="20"/>
              </w:rPr>
              <w:t>қоспағанда,</w:t>
            </w:r>
            <w:r>
              <w:rPr>
                <w:rFonts w:ascii="Times New Roman"/>
                <w:b w:val="false"/>
                <w:i w:val="false"/>
                <w:color w:val="000000"/>
                <w:sz w:val="20"/>
              </w:rPr>
              <w:t>аптасына бес күн сағат 9-00 бастап 18-00 дейін, түскі</w:t>
            </w:r>
            <w:r>
              <w:rPr>
                <w:rFonts w:ascii="Times New Roman"/>
                <w:b w:val="false"/>
                <w:i w:val="false"/>
                <w:color w:val="000000"/>
                <w:sz w:val="20"/>
              </w:rPr>
              <w:t>үзіліс сағат 13-00 бастап</w:t>
            </w:r>
            <w:r>
              <w:rPr>
                <w:rFonts w:ascii="Times New Roman"/>
                <w:b w:val="false"/>
                <w:i w:val="false"/>
                <w:color w:val="000000"/>
                <w:sz w:val="20"/>
              </w:rPr>
              <w:t>14-00 дейін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ауданының жұмыспен қамту және әлеуметтік </w:t>
            </w:r>
            <w:r>
              <w:rPr>
                <w:rFonts w:ascii="Times New Roman"/>
                <w:b w:val="false"/>
                <w:i w:val="false"/>
                <w:color w:val="000000"/>
                <w:sz w:val="20"/>
              </w:rPr>
              <w:t>бағдарламалар 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қаласы,Жеңіс көшесі, 148 alaksob@mail.ru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ауданының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w:t>
            </w:r>
            <w:r>
              <w:rPr>
                <w:rFonts w:ascii="Times New Roman"/>
                <w:b w:val="false"/>
                <w:i w:val="false"/>
                <w:color w:val="000000"/>
                <w:sz w:val="20"/>
              </w:rPr>
              <w:t>бағдарламалар 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 balhash_sobez@bk.ru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Алматы көшесі, 112 sobesesik@mail.ru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w:t>
            </w:r>
            <w:r>
              <w:rPr>
                <w:rFonts w:ascii="Times New Roman"/>
                <w:b w:val="false"/>
                <w:i w:val="false"/>
                <w:color w:val="000000"/>
                <w:sz w:val="20"/>
              </w:rPr>
              <w:t xml:space="preserve"> қоспағанда,</w:t>
            </w:r>
            <w:r>
              <w:rPr>
                <w:rFonts w:ascii="Times New Roman"/>
                <w:b w:val="false"/>
                <w:i w:val="false"/>
                <w:color w:val="000000"/>
                <w:sz w:val="20"/>
              </w:rPr>
              <w:t xml:space="preserve">аптасына бес күн сағат 9-00 бастап 18-00 дейін, түскі </w:t>
            </w:r>
            <w:r>
              <w:rPr>
                <w:rFonts w:ascii="Times New Roman"/>
                <w:b w:val="false"/>
                <w:i w:val="false"/>
                <w:color w:val="000000"/>
                <w:sz w:val="20"/>
              </w:rPr>
              <w:t xml:space="preserve">үзіліс сағат 13-00 бастап </w:t>
            </w:r>
            <w:r>
              <w:rPr>
                <w:rFonts w:ascii="Times New Roman"/>
                <w:b w:val="false"/>
                <w:i w:val="false"/>
                <w:color w:val="000000"/>
                <w:sz w:val="20"/>
              </w:rPr>
              <w:t>14-00 дейін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w:t>
            </w:r>
            <w:r>
              <w:rPr>
                <w:rFonts w:ascii="Times New Roman"/>
                <w:b w:val="false"/>
                <w:i w:val="false"/>
                <w:color w:val="000000"/>
                <w:sz w:val="20"/>
              </w:rPr>
              <w:t xml:space="preserve">бағдарламалар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 eskeldy_sobes@mail.</w:t>
            </w:r>
            <w:r>
              <w:rPr>
                <w:rFonts w:ascii="Times New Roman"/>
                <w:b w:val="false"/>
                <w:i w:val="false"/>
                <w:color w:val="000000"/>
                <w:sz w:val="20"/>
              </w:rPr>
              <w:t>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w:t>
            </w:r>
            <w:r>
              <w:rPr>
                <w:rFonts w:ascii="Times New Roman"/>
                <w:b w:val="false"/>
                <w:i w:val="false"/>
                <w:color w:val="000000"/>
                <w:sz w:val="20"/>
              </w:rPr>
              <w:t xml:space="preserve">бағдарламалар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 zhambyl. rotzszn@mail. оnline.kz</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ауданының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w:t>
            </w:r>
            <w:r>
              <w:rPr>
                <w:rFonts w:ascii="Times New Roman"/>
                <w:b w:val="false"/>
                <w:i w:val="false"/>
                <w:color w:val="000000"/>
                <w:sz w:val="20"/>
              </w:rPr>
              <w:t xml:space="preserve">бағдарламалар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кенті,Титов көшесі, 3 а Ili-sobes@mail.ru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ауданының жұмыспен қамту және әлеуметтік </w:t>
            </w:r>
            <w:r>
              <w:rPr>
                <w:rFonts w:ascii="Times New Roman"/>
                <w:b w:val="false"/>
                <w:i w:val="false"/>
                <w:color w:val="000000"/>
                <w:sz w:val="20"/>
              </w:rPr>
              <w:t xml:space="preserve">бағдарламалар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ауданы,Қаскелең қаласы, Абылайхан көшесі, 215 krozisp@mail.ru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ауданының жұмыспен қамту және әлеуметтік бағдарламалар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3 karatalsobes@mail.ru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ауданының жұмыспен қамту және әлеуметтік </w:t>
            </w:r>
            <w:r>
              <w:rPr>
                <w:rFonts w:ascii="Times New Roman"/>
                <w:b w:val="false"/>
                <w:i w:val="false"/>
                <w:color w:val="000000"/>
                <w:sz w:val="20"/>
              </w:rPr>
              <w:t xml:space="preserve">бағдарламалар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Мәметов көшесі,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w:t>
            </w:r>
            <w:r>
              <w:br/>
            </w:r>
            <w:r>
              <w:rPr>
                <w:rFonts w:ascii="Times New Roman"/>
                <w:b w:val="false"/>
                <w:i w:val="false"/>
                <w:color w:val="000000"/>
                <w:sz w:val="20"/>
              </w:rPr>
              <w:t>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w:t>
            </w:r>
            <w:r>
              <w:rPr>
                <w:rFonts w:ascii="Times New Roman"/>
                <w:b w:val="false"/>
                <w:i w:val="false"/>
                <w:color w:val="000000"/>
                <w:sz w:val="20"/>
              </w:rPr>
              <w:t xml:space="preserve">бағдарламалар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w:t>
            </w:r>
            <w:r>
              <w:br/>
            </w:r>
            <w:r>
              <w:rPr>
                <w:rFonts w:ascii="Times New Roman"/>
                <w:b w:val="false"/>
                <w:i w:val="false"/>
                <w:color w:val="000000"/>
                <w:sz w:val="20"/>
              </w:rPr>
              <w:t>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Масанчи көшесі, 23, panfil2005@mail.ru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w:t>
            </w:r>
            <w:r>
              <w:rPr>
                <w:rFonts w:ascii="Times New Roman"/>
                <w:b w:val="false"/>
                <w:i w:val="false"/>
                <w:color w:val="000000"/>
                <w:sz w:val="20"/>
              </w:rPr>
              <w:t>қоспағанда,</w:t>
            </w:r>
            <w:r>
              <w:rPr>
                <w:rFonts w:ascii="Times New Roman"/>
                <w:b w:val="false"/>
                <w:i w:val="false"/>
                <w:color w:val="000000"/>
                <w:sz w:val="20"/>
              </w:rPr>
              <w:t>аптасына бес күн сағат 9-00 бастап 18-00 дейін, түскі</w:t>
            </w:r>
            <w:r>
              <w:rPr>
                <w:rFonts w:ascii="Times New Roman"/>
                <w:b w:val="false"/>
                <w:i w:val="false"/>
                <w:color w:val="000000"/>
                <w:sz w:val="20"/>
              </w:rPr>
              <w:t xml:space="preserve">үзіліс </w:t>
            </w:r>
            <w:r>
              <w:rPr>
                <w:rFonts w:ascii="Times New Roman"/>
                <w:b w:val="false"/>
                <w:i w:val="false"/>
                <w:color w:val="000000"/>
                <w:sz w:val="20"/>
              </w:rPr>
              <w:t xml:space="preserve">сағат 13-00 бастап </w:t>
            </w:r>
            <w:r>
              <w:rPr>
                <w:rFonts w:ascii="Times New Roman"/>
                <w:b w:val="false"/>
                <w:i w:val="false"/>
                <w:color w:val="000000"/>
                <w:sz w:val="20"/>
              </w:rPr>
              <w:t>14-00 дейін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Момышұлы көшесі, 7 Raimbek_sobes@mail.</w:t>
            </w:r>
            <w:r>
              <w:rPr>
                <w:rFonts w:ascii="Times New Roman"/>
                <w:b w:val="false"/>
                <w:i w:val="false"/>
                <w:color w:val="000000"/>
                <w:sz w:val="20"/>
              </w:rPr>
              <w:t>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w:t>
            </w:r>
            <w:r>
              <w:rPr>
                <w:rFonts w:ascii="Times New Roman"/>
                <w:b w:val="false"/>
                <w:i w:val="false"/>
                <w:color w:val="000000"/>
                <w:sz w:val="20"/>
              </w:rPr>
              <w:t xml:space="preserve">бағдарламалар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қаласы,Тәуелсіздік көшесі, 117 sarkand_sobes@mail.</w:t>
            </w:r>
            <w:r>
              <w:rPr>
                <w:rFonts w:ascii="Times New Roman"/>
                <w:b w:val="false"/>
                <w:i w:val="false"/>
                <w:color w:val="000000"/>
                <w:sz w:val="20"/>
              </w:rPr>
              <w:t>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 talrot@yandex.ru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ауданының жұмыспен қамту және әлеуметтік </w:t>
            </w:r>
            <w:r>
              <w:rPr>
                <w:rFonts w:ascii="Times New Roman"/>
                <w:b w:val="false"/>
                <w:i w:val="false"/>
                <w:color w:val="000000"/>
                <w:sz w:val="20"/>
              </w:rPr>
              <w:t xml:space="preserve">бағдарламалар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ауылы,Нысанбаев көшесі, 104 ygyr_sobes@mail.ru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rPr>
                <w:rFonts w:ascii="Times New Roman"/>
                <w:b w:val="false"/>
                <w:i w:val="false"/>
                <w:color w:val="000000"/>
                <w:sz w:val="20"/>
              </w:rPr>
              <w:t xml:space="preserve">қаласының </w:t>
            </w:r>
            <w:r>
              <w:rPr>
                <w:rFonts w:ascii="Times New Roman"/>
                <w:b w:val="false"/>
                <w:i w:val="false"/>
                <w:color w:val="000000"/>
                <w:sz w:val="20"/>
              </w:rPr>
              <w:t xml:space="preserve">жұмыспен қамту және әлеуметтік </w:t>
            </w:r>
            <w:r>
              <w:rPr>
                <w:rFonts w:ascii="Times New Roman"/>
                <w:b w:val="false"/>
                <w:i w:val="false"/>
                <w:color w:val="000000"/>
                <w:sz w:val="20"/>
              </w:rPr>
              <w:t xml:space="preserve">бағдарламалар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қаласының жұмыспен қамту және әлеуметтік </w:t>
            </w:r>
            <w:r>
              <w:rPr>
                <w:rFonts w:ascii="Times New Roman"/>
                <w:b w:val="false"/>
                <w:i w:val="false"/>
                <w:color w:val="000000"/>
                <w:sz w:val="20"/>
              </w:rPr>
              <w:t xml:space="preserve">бағдарламалар </w:t>
            </w:r>
            <w:r>
              <w:rPr>
                <w:rFonts w:ascii="Times New Roman"/>
                <w:b w:val="false"/>
                <w:i w:val="false"/>
                <w:color w:val="000000"/>
                <w:sz w:val="20"/>
              </w:rPr>
              <w:t>бөлімі</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w:t>
            </w:r>
            <w:r>
              <w:rPr>
                <w:rFonts w:ascii="Times New Roman"/>
                <w:b w:val="false"/>
                <w:i w:val="false"/>
                <w:color w:val="000000"/>
                <w:sz w:val="20"/>
              </w:rPr>
              <w:t>Тәуелсіздік көшесі, 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1005" w:id="361"/>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646"/>
        <w:gridCol w:w="4277"/>
        <w:gridCol w:w="1540"/>
        <w:gridCol w:w="2682"/>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жұмыспен қамту </w:t>
            </w:r>
            <w:r>
              <w:rPr>
                <w:rFonts w:ascii="Times New Roman"/>
                <w:b w:val="false"/>
                <w:i w:val="false"/>
                <w:color w:val="000000"/>
                <w:sz w:val="20"/>
              </w:rPr>
              <w:t>және әлеуметтік бағдарламаларбөлімі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w:t>
            </w:r>
            <w:r>
              <w:br/>
            </w:r>
            <w:r>
              <w:rPr>
                <w:rFonts w:ascii="Times New Roman"/>
                <w:b w:val="false"/>
                <w:i w:val="false"/>
                <w:color w:val="000000"/>
                <w:sz w:val="20"/>
              </w:rPr>
              <w:t>
</w:t>
            </w:r>
            <w:r>
              <w:rPr>
                <w:rFonts w:ascii="Times New Roman"/>
                <w:b w:val="false"/>
                <w:i w:val="false"/>
                <w:color w:val="000000"/>
                <w:sz w:val="20"/>
              </w:rPr>
              <w:t>қоспағанда,</w:t>
            </w:r>
            <w:r>
              <w:rPr>
                <w:rFonts w:ascii="Times New Roman"/>
                <w:b w:val="false"/>
                <w:i w:val="false"/>
                <w:color w:val="000000"/>
                <w:sz w:val="20"/>
              </w:rPr>
              <w:t>аптасына бес күн сағат 9-00 бастап 18-00 дейін, түскі</w:t>
            </w:r>
            <w:r>
              <w:br/>
            </w:r>
            <w:r>
              <w:rPr>
                <w:rFonts w:ascii="Times New Roman"/>
                <w:b w:val="false"/>
                <w:i w:val="false"/>
                <w:color w:val="000000"/>
                <w:sz w:val="20"/>
              </w:rPr>
              <w:t>
</w:t>
            </w:r>
            <w:r>
              <w:rPr>
                <w:rFonts w:ascii="Times New Roman"/>
                <w:b w:val="false"/>
                <w:i w:val="false"/>
                <w:color w:val="000000"/>
                <w:sz w:val="20"/>
              </w:rPr>
              <w:t>үзіліс</w:t>
            </w:r>
            <w:r>
              <w:br/>
            </w:r>
            <w:r>
              <w:rPr>
                <w:rFonts w:ascii="Times New Roman"/>
                <w:b w:val="false"/>
                <w:i w:val="false"/>
                <w:color w:val="000000"/>
                <w:sz w:val="20"/>
              </w:rPr>
              <w:t>
</w:t>
            </w:r>
            <w:r>
              <w:rPr>
                <w:rFonts w:ascii="Times New Roman"/>
                <w:b w:val="false"/>
                <w:i w:val="false"/>
                <w:color w:val="000000"/>
                <w:sz w:val="20"/>
              </w:rPr>
              <w:t xml:space="preserve">сағат 13-00 бастап </w:t>
            </w:r>
            <w:r>
              <w:rPr>
                <w:rFonts w:ascii="Times New Roman"/>
                <w:b w:val="false"/>
                <w:i w:val="false"/>
                <w:color w:val="000000"/>
                <w:sz w:val="20"/>
              </w:rPr>
              <w:t>14-00 дейін</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1 zhylyoizhumyskz@mail.ru</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ауданының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бағдарламалар </w:t>
            </w:r>
            <w:r>
              <w:rPr>
                <w:rFonts w:ascii="Times New Roman"/>
                <w:b w:val="false"/>
                <w:i w:val="false"/>
                <w:color w:val="000000"/>
                <w:sz w:val="20"/>
              </w:rPr>
              <w:t>бөлімі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 inderzan@mail.ru</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ауданының жұмыспен қамту және әлеуметтік </w:t>
            </w:r>
            <w:r>
              <w:rPr>
                <w:rFonts w:ascii="Times New Roman"/>
                <w:b w:val="false"/>
                <w:i w:val="false"/>
                <w:color w:val="000000"/>
                <w:sz w:val="20"/>
              </w:rPr>
              <w:t>бағдарламалар бөлімі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ауданы,Аққыстау кенті, Ынтымақ көшесі, 23 isatai_raisobes@mail.kz</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w:t>
            </w:r>
            <w:r>
              <w:rPr>
                <w:rFonts w:ascii="Times New Roman"/>
                <w:b w:val="false"/>
                <w:i w:val="false"/>
                <w:color w:val="000000"/>
                <w:sz w:val="20"/>
              </w:rPr>
              <w:t>жұмыспен қамту және әлеуметтік бағдарламалар бөлімі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ауданы,Миялы ауылы, </w:t>
            </w:r>
            <w:r>
              <w:rPr>
                <w:rFonts w:ascii="Times New Roman"/>
                <w:b w:val="false"/>
                <w:i w:val="false"/>
                <w:color w:val="000000"/>
                <w:sz w:val="20"/>
              </w:rPr>
              <w:t>Мәмедов көшесі, 1 gulfaruz@mail.ru</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ауданының </w:t>
            </w:r>
            <w:r>
              <w:rPr>
                <w:rFonts w:ascii="Times New Roman"/>
                <w:b w:val="false"/>
                <w:i w:val="false"/>
                <w:color w:val="000000"/>
                <w:sz w:val="20"/>
              </w:rPr>
              <w:t>жұмыспен қамту және әлеуметтік бағдарламалар бөлімі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 otdzisp@mail.ru</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9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r>
              <w:rPr>
                <w:rFonts w:ascii="Times New Roman"/>
                <w:b w:val="false"/>
                <w:i w:val="false"/>
                <w:color w:val="000000"/>
                <w:sz w:val="20"/>
              </w:rPr>
              <w:t>Мақат кенті, Орталық алаң, 2 tolkin_makat@mail.ru</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w:t>
            </w:r>
            <w:r>
              <w:br/>
            </w:r>
            <w:r>
              <w:rPr>
                <w:rFonts w:ascii="Times New Roman"/>
                <w:b w:val="false"/>
                <w:i w:val="false"/>
                <w:color w:val="000000"/>
                <w:sz w:val="20"/>
              </w:rPr>
              <w:t>
</w:t>
            </w:r>
            <w:r>
              <w:rPr>
                <w:rFonts w:ascii="Times New Roman"/>
                <w:b w:val="false"/>
                <w:i w:val="false"/>
                <w:color w:val="000000"/>
                <w:sz w:val="20"/>
              </w:rPr>
              <w:t>қоспағанда,</w:t>
            </w:r>
            <w:r>
              <w:rPr>
                <w:rFonts w:ascii="Times New Roman"/>
                <w:b w:val="false"/>
                <w:i w:val="false"/>
                <w:color w:val="000000"/>
                <w:sz w:val="20"/>
              </w:rPr>
              <w:t>аптасына бес күн сағат 9-00 бастап 18-00 дейін, түскі</w:t>
            </w:r>
            <w:r>
              <w:br/>
            </w:r>
            <w:r>
              <w:rPr>
                <w:rFonts w:ascii="Times New Roman"/>
                <w:b w:val="false"/>
                <w:i w:val="false"/>
                <w:color w:val="000000"/>
                <w:sz w:val="20"/>
              </w:rPr>
              <w:t>
</w:t>
            </w:r>
            <w:r>
              <w:rPr>
                <w:rFonts w:ascii="Times New Roman"/>
                <w:b w:val="false"/>
                <w:i w:val="false"/>
                <w:color w:val="000000"/>
                <w:sz w:val="20"/>
              </w:rPr>
              <w:t>үзіліс</w:t>
            </w:r>
            <w:r>
              <w:br/>
            </w:r>
            <w:r>
              <w:rPr>
                <w:rFonts w:ascii="Times New Roman"/>
                <w:b w:val="false"/>
                <w:i w:val="false"/>
                <w:color w:val="000000"/>
                <w:sz w:val="20"/>
              </w:rPr>
              <w:t>
</w:t>
            </w:r>
            <w:r>
              <w:rPr>
                <w:rFonts w:ascii="Times New Roman"/>
                <w:b w:val="false"/>
                <w:i w:val="false"/>
                <w:color w:val="000000"/>
                <w:sz w:val="20"/>
              </w:rPr>
              <w:t xml:space="preserve">сағат 13-00 бастап </w:t>
            </w:r>
            <w:r>
              <w:rPr>
                <w:rFonts w:ascii="Times New Roman"/>
                <w:b w:val="false"/>
                <w:i w:val="false"/>
                <w:color w:val="000000"/>
                <w:sz w:val="20"/>
              </w:rPr>
              <w:t>14-00 дейін</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ауданының жұмыспен қамту және әлеуметтік бағдарламалар </w:t>
            </w:r>
            <w:r>
              <w:rPr>
                <w:rFonts w:ascii="Times New Roman"/>
                <w:b w:val="false"/>
                <w:i w:val="false"/>
                <w:color w:val="000000"/>
                <w:sz w:val="20"/>
              </w:rPr>
              <w:t>бөлімі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Махамбет ауылы, </w:t>
            </w:r>
            <w:r>
              <w:rPr>
                <w:rFonts w:ascii="Times New Roman"/>
                <w:b w:val="false"/>
                <w:i w:val="false"/>
                <w:color w:val="000000"/>
                <w:sz w:val="20"/>
              </w:rPr>
              <w:t>Жеңістің 50 жылдығы көшесі, 18</w:t>
            </w:r>
            <w:r>
              <w:rPr>
                <w:rFonts w:ascii="Times New Roman"/>
                <w:b w:val="false"/>
                <w:i w:val="false"/>
                <w:color w:val="000000"/>
                <w:sz w:val="20"/>
              </w:rPr>
              <w:t xml:space="preserve"> ahambet_Zan@mail.ru</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1006" w:id="362"/>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806"/>
        <w:gridCol w:w="3848"/>
        <w:gridCol w:w="1695"/>
        <w:gridCol w:w="2814"/>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жұмыспен қамту және әлеуметтік бағдарламалар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қаласы,Ворошилов көшесі, 157/2 ozisp_uka@mail.ru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77-03-33</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w:t>
            </w:r>
            <w:r>
              <w:rPr>
                <w:rFonts w:ascii="Times New Roman"/>
                <w:b w:val="false"/>
                <w:i w:val="false"/>
                <w:color w:val="000000"/>
                <w:sz w:val="20"/>
              </w:rPr>
              <w:t>қоспағанда,</w:t>
            </w:r>
            <w:r>
              <w:rPr>
                <w:rFonts w:ascii="Times New Roman"/>
                <w:b w:val="false"/>
                <w:i w:val="false"/>
                <w:color w:val="000000"/>
                <w:sz w:val="20"/>
              </w:rPr>
              <w:t>аптасына бес күн сағат 9-00 бастап 18-00 дейін, түскі</w:t>
            </w:r>
            <w:r>
              <w:rPr>
                <w:rFonts w:ascii="Times New Roman"/>
                <w:b w:val="false"/>
                <w:i w:val="false"/>
                <w:color w:val="000000"/>
                <w:sz w:val="20"/>
              </w:rPr>
              <w:t>үзіліс сағат 13-00 бастап</w:t>
            </w:r>
            <w:r>
              <w:rPr>
                <w:rFonts w:ascii="Times New Roman"/>
                <w:b w:val="false"/>
                <w:i w:val="false"/>
                <w:color w:val="000000"/>
                <w:sz w:val="20"/>
              </w:rPr>
              <w:t>14-00 дейін</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қаласының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бағдарламалар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қаласы,Қозыбағаров көшесі, 40 czn@mail.kz</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жұмыспен қамту және әлеуметтік бағдарламалар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қаласы,Гагарин көшесі, 6 loszn@yandex.ru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64-54-47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қаласының жұмыспен қамту және әлеуметтік бағдарламалар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 12-38-30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w:t>
            </w:r>
            <w:r>
              <w:rPr>
                <w:rFonts w:ascii="Times New Roman"/>
                <w:b w:val="false"/>
                <w:i w:val="false"/>
                <w:color w:val="000000"/>
                <w:sz w:val="20"/>
              </w:rPr>
              <w:t xml:space="preserve">жұмыспен қамту </w:t>
            </w:r>
            <w:r>
              <w:rPr>
                <w:rFonts w:ascii="Times New Roman"/>
                <w:b w:val="false"/>
                <w:i w:val="false"/>
                <w:color w:val="000000"/>
                <w:sz w:val="20"/>
              </w:rPr>
              <w:t xml:space="preserve">және әлеуметтік бағдарламалар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14 abai_c@mail.ru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 29-15-05</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w:t>
            </w:r>
            <w:r>
              <w:rPr>
                <w:rFonts w:ascii="Times New Roman"/>
                <w:b w:val="false"/>
                <w:i w:val="false"/>
                <w:color w:val="000000"/>
                <w:sz w:val="20"/>
              </w:rPr>
              <w:t>қоспағанда,</w:t>
            </w:r>
            <w:r>
              <w:rPr>
                <w:rFonts w:ascii="Times New Roman"/>
                <w:b w:val="false"/>
                <w:i w:val="false"/>
                <w:color w:val="000000"/>
                <w:sz w:val="20"/>
              </w:rPr>
              <w:t>аптасына бес күн сағат 9-00 бастап 18-00 дейін, түскі</w:t>
            </w:r>
            <w:r>
              <w:rPr>
                <w:rFonts w:ascii="Times New Roman"/>
                <w:b w:val="false"/>
                <w:i w:val="false"/>
                <w:color w:val="000000"/>
                <w:sz w:val="20"/>
              </w:rPr>
              <w:t xml:space="preserve">үзіліс сағат 13-00 бастап </w:t>
            </w:r>
            <w:r>
              <w:rPr>
                <w:rFonts w:ascii="Times New Roman"/>
                <w:b w:val="false"/>
                <w:i w:val="false"/>
                <w:color w:val="000000"/>
                <w:sz w:val="20"/>
              </w:rPr>
              <w:t>14-00 дейін</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w:t>
            </w:r>
            <w:r>
              <w:rPr>
                <w:rFonts w:ascii="Times New Roman"/>
                <w:b w:val="false"/>
                <w:i w:val="false"/>
                <w:color w:val="000000"/>
                <w:sz w:val="20"/>
              </w:rPr>
              <w:t>жұмыспен қамту</w:t>
            </w:r>
            <w:r>
              <w:rPr>
                <w:rFonts w:ascii="Times New Roman"/>
                <w:b w:val="false"/>
                <w:i w:val="false"/>
                <w:color w:val="000000"/>
                <w:sz w:val="20"/>
              </w:rPr>
              <w:t xml:space="preserve">және әлеуметтік бағдарламалар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ауданы,Дүйсенов көшесі, 104 ayagoz.sobes@mail.ru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73-27-56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w:t>
            </w:r>
            <w:r>
              <w:rPr>
                <w:rFonts w:ascii="Times New Roman"/>
                <w:b w:val="false"/>
                <w:i w:val="false"/>
                <w:color w:val="000000"/>
                <w:sz w:val="20"/>
              </w:rPr>
              <w:t>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69-11-82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w:t>
            </w:r>
            <w:r>
              <w:br/>
            </w:r>
            <w:r>
              <w:rPr>
                <w:rFonts w:ascii="Times New Roman"/>
                <w:b w:val="false"/>
                <w:i w:val="false"/>
                <w:color w:val="000000"/>
                <w:sz w:val="20"/>
              </w:rPr>
              <w:t>
</w:t>
            </w:r>
            <w:r>
              <w:rPr>
                <w:rFonts w:ascii="Times New Roman"/>
                <w:b w:val="false"/>
                <w:i w:val="false"/>
                <w:color w:val="000000"/>
                <w:sz w:val="20"/>
              </w:rPr>
              <w:t>жұмыспен қамту</w:t>
            </w:r>
            <w:r>
              <w:br/>
            </w:r>
            <w:r>
              <w:rPr>
                <w:rFonts w:ascii="Times New Roman"/>
                <w:b w:val="false"/>
                <w:i w:val="false"/>
                <w:color w:val="000000"/>
                <w:sz w:val="20"/>
              </w:rPr>
              <w:t>
</w:t>
            </w:r>
            <w:r>
              <w:rPr>
                <w:rFonts w:ascii="Times New Roman"/>
                <w:b w:val="false"/>
                <w:i w:val="false"/>
                <w:color w:val="000000"/>
                <w:sz w:val="20"/>
              </w:rPr>
              <w:t>және 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 12-22-74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Глубоков </w:t>
            </w:r>
            <w:r>
              <w:rPr>
                <w:rFonts w:ascii="Times New Roman"/>
                <w:b w:val="false"/>
                <w:i w:val="false"/>
                <w:color w:val="000000"/>
                <w:sz w:val="20"/>
              </w:rPr>
              <w:t xml:space="preserve">ауданының жұмыспен қамту </w:t>
            </w:r>
            <w:r>
              <w:rPr>
                <w:rFonts w:ascii="Times New Roman"/>
                <w:b w:val="false"/>
                <w:i w:val="false"/>
                <w:color w:val="000000"/>
                <w:sz w:val="20"/>
              </w:rPr>
              <w:t xml:space="preserve">және әлеуметтік бағдарламалар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12-11-15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w:t>
            </w:r>
            <w:r>
              <w:rPr>
                <w:rFonts w:ascii="Times New Roman"/>
                <w:b w:val="false"/>
                <w:i w:val="false"/>
                <w:color w:val="000000"/>
                <w:sz w:val="20"/>
              </w:rPr>
              <w:t>жұмыспен қамту</w:t>
            </w:r>
            <w:r>
              <w:rPr>
                <w:rFonts w:ascii="Times New Roman"/>
                <w:b w:val="false"/>
                <w:i w:val="false"/>
                <w:color w:val="000000"/>
                <w:sz w:val="20"/>
              </w:rPr>
              <w:t xml:space="preserve">және әлеуметтік бағдарламалар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w:t>
            </w:r>
            <w:r>
              <w:rPr>
                <w:rFonts w:ascii="Times New Roman"/>
                <w:b w:val="false"/>
                <w:i w:val="false"/>
                <w:color w:val="000000"/>
                <w:sz w:val="20"/>
              </w:rPr>
              <w:t xml:space="preserve">Мұсылманқұлов </w:t>
            </w:r>
            <w:r>
              <w:rPr>
                <w:rFonts w:ascii="Times New Roman"/>
                <w:b w:val="false"/>
                <w:i w:val="false"/>
                <w:color w:val="000000"/>
                <w:sz w:val="20"/>
              </w:rPr>
              <w:t>көшесі, 70 Zharma_c@mail.ru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76-56-70</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w:t>
            </w:r>
            <w:r>
              <w:br/>
            </w:r>
            <w:r>
              <w:rPr>
                <w:rFonts w:ascii="Times New Roman"/>
                <w:b w:val="false"/>
                <w:i w:val="false"/>
                <w:color w:val="000000"/>
                <w:sz w:val="20"/>
              </w:rPr>
              <w:t>
</w:t>
            </w:r>
            <w:r>
              <w:rPr>
                <w:rFonts w:ascii="Times New Roman"/>
                <w:b w:val="false"/>
                <w:i w:val="false"/>
                <w:color w:val="000000"/>
                <w:sz w:val="20"/>
              </w:rPr>
              <w:t>және 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қаласы,Манапов көшесі, 21а zaisan_sobes@mail.ru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02-18-66</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w:t>
            </w:r>
            <w:r>
              <w:rPr>
                <w:rFonts w:ascii="Times New Roman"/>
                <w:b w:val="false"/>
                <w:i w:val="false"/>
                <w:color w:val="000000"/>
                <w:sz w:val="20"/>
              </w:rPr>
              <w:t>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Бірінші май көшесі, 23 zir_sob@mail.ru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56-22-57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ауданының </w:t>
            </w:r>
            <w:r>
              <w:rPr>
                <w:rFonts w:ascii="Times New Roman"/>
                <w:b w:val="false"/>
                <w:i w:val="false"/>
                <w:color w:val="000000"/>
                <w:sz w:val="20"/>
              </w:rPr>
              <w:t>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ауданы,Үлкен Нарын ауылы,Абылай хан көшесі, 109 katon_c@mail.kz</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12-14-53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Барақ батыр көшесі, 78 kur_c@mail.ru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92-13-30</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w:t>
            </w:r>
            <w:r>
              <w:br/>
            </w:r>
            <w:r>
              <w:rPr>
                <w:rFonts w:ascii="Times New Roman"/>
                <w:b w:val="false"/>
                <w:i w:val="false"/>
                <w:color w:val="000000"/>
                <w:sz w:val="20"/>
              </w:rPr>
              <w:t>
</w:t>
            </w:r>
            <w:r>
              <w:rPr>
                <w:rFonts w:ascii="Times New Roman"/>
                <w:b w:val="false"/>
                <w:i w:val="false"/>
                <w:color w:val="000000"/>
                <w:sz w:val="20"/>
              </w:rPr>
              <w:t>қоспағанда,</w:t>
            </w:r>
            <w:r>
              <w:rPr>
                <w:rFonts w:ascii="Times New Roman"/>
                <w:b w:val="false"/>
                <w:i w:val="false"/>
                <w:color w:val="000000"/>
                <w:sz w:val="20"/>
              </w:rPr>
              <w:t>аптасына бес күн сағат 9-00 бастап 18-00 дейін,түскі</w:t>
            </w:r>
            <w:r>
              <w:br/>
            </w:r>
            <w:r>
              <w:rPr>
                <w:rFonts w:ascii="Times New Roman"/>
                <w:b w:val="false"/>
                <w:i w:val="false"/>
                <w:color w:val="000000"/>
                <w:sz w:val="20"/>
              </w:rPr>
              <w:t>
</w:t>
            </w:r>
            <w:r>
              <w:rPr>
                <w:rFonts w:ascii="Times New Roman"/>
                <w:b w:val="false"/>
                <w:i w:val="false"/>
                <w:color w:val="000000"/>
                <w:sz w:val="20"/>
              </w:rPr>
              <w:t>үзіліс</w:t>
            </w:r>
            <w:r>
              <w:br/>
            </w:r>
            <w:r>
              <w:rPr>
                <w:rFonts w:ascii="Times New Roman"/>
                <w:b w:val="false"/>
                <w:i w:val="false"/>
                <w:color w:val="000000"/>
                <w:sz w:val="20"/>
              </w:rPr>
              <w:t>
</w:t>
            </w:r>
            <w:r>
              <w:rPr>
                <w:rFonts w:ascii="Times New Roman"/>
                <w:b w:val="false"/>
                <w:i w:val="false"/>
                <w:color w:val="000000"/>
                <w:sz w:val="20"/>
              </w:rPr>
              <w:t xml:space="preserve">сағат 13-00 бастап </w:t>
            </w:r>
            <w:r>
              <w:rPr>
                <w:rFonts w:ascii="Times New Roman"/>
                <w:b w:val="false"/>
                <w:i w:val="false"/>
                <w:color w:val="000000"/>
                <w:sz w:val="20"/>
              </w:rPr>
              <w:t>14-00 дейін</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 kokpekti_ozsp@mail.ru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w:t>
            </w:r>
            <w:r>
              <w:br/>
            </w:r>
            <w:r>
              <w:rPr>
                <w:rFonts w:ascii="Times New Roman"/>
                <w:b w:val="false"/>
                <w:i w:val="false"/>
                <w:color w:val="000000"/>
                <w:sz w:val="20"/>
              </w:rPr>
              <w:t>
</w:t>
            </w:r>
            <w:r>
              <w:rPr>
                <w:rFonts w:ascii="Times New Roman"/>
                <w:b w:val="false"/>
                <w:i w:val="false"/>
                <w:color w:val="000000"/>
                <w:sz w:val="20"/>
              </w:rPr>
              <w:t>жұмыспен қамту</w:t>
            </w:r>
            <w:r>
              <w:br/>
            </w:r>
            <w:r>
              <w:rPr>
                <w:rFonts w:ascii="Times New Roman"/>
                <w:b w:val="false"/>
                <w:i w:val="false"/>
                <w:color w:val="000000"/>
                <w:sz w:val="20"/>
              </w:rPr>
              <w:t>
</w:t>
            </w:r>
            <w:r>
              <w:rPr>
                <w:rFonts w:ascii="Times New Roman"/>
                <w:b w:val="false"/>
                <w:i w:val="false"/>
                <w:color w:val="000000"/>
                <w:sz w:val="20"/>
              </w:rPr>
              <w:t>және 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16 tarbag_c@mail.ru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 ulanka_z@mail.ru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 хан даңғылы, 120 urdjar@mail.ru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Жастар көшесі, 19 Shem_sob@mail.ru</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bookmarkStart w:name="z1007" w:id="363"/>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810"/>
        <w:gridCol w:w="3834"/>
        <w:gridCol w:w="1737"/>
        <w:gridCol w:w="2843"/>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112 ozsp_baizak@mail.ru</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mariah_1@mail.ru</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 utzsnkorday@mail.ru</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жұмыспен қамту және әлеуметтік бағдарламалар бөлімі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Мерке ауылы, Ысмайылов көшесі, 157 mozsp@mail.kz</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қаласы,Қонаев көшесі, 26 otzsp_karatau@mail.ru</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bookmarkStart w:name="z1008" w:id="364"/>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788"/>
        <w:gridCol w:w="3874"/>
        <w:gridCol w:w="1725"/>
        <w:gridCol w:w="2859"/>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69-12-06</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Бөрілі ауданы, </w:t>
            </w:r>
            <w:r>
              <w:rPr>
                <w:rFonts w:ascii="Times New Roman"/>
                <w:b w:val="false"/>
                <w:i w:val="false"/>
                <w:color w:val="000000"/>
                <w:sz w:val="20"/>
              </w:rPr>
              <w:t>Ақсай қаласы,4-шағын аудан, 2 uzsp2002@mail.ru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32-01-52</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 syrym_rozisp@mail.ru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43-13-47</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 12-19-31</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Ғ.Қараш көшесі, 8 zhanibek_sobes@mail.ru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52-19-87</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02-20-70</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Ихсанов көшесі, 4 sobeskazt@mail.ru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 43-16-64</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w:t>
            </w:r>
            <w:r>
              <w:rPr>
                <w:rFonts w:ascii="Times New Roman"/>
                <w:b w:val="false"/>
                <w:i w:val="false"/>
                <w:color w:val="000000"/>
                <w:sz w:val="20"/>
              </w:rPr>
              <w:t>kz</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92-17-18</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 53-12-25</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22-32-56</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73-33-52</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4-64-57</w:t>
            </w:r>
          </w:p>
        </w:tc>
        <w:tc>
          <w:tcPr>
            <w:tcW w:w="0" w:type="auto"/>
            <w:vMerge/>
            <w:tcBorders>
              <w:top w:val="nil"/>
              <w:left w:val="single" w:color="cfcfcf" w:sz="5"/>
              <w:bottom w:val="single" w:color="cfcfcf" w:sz="5"/>
              <w:right w:val="single" w:color="cfcfcf" w:sz="5"/>
            </w:tcBorders>
          </w:tcPr>
          <w:p/>
        </w:tc>
      </w:tr>
    </w:tbl>
    <w:bookmarkStart w:name="z1009" w:id="365"/>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795"/>
        <w:gridCol w:w="3808"/>
        <w:gridCol w:w="1715"/>
        <w:gridCol w:w="2886"/>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sobes_balkhash@ 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64-14-11</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22-62-84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sar_ozsp@krg.gov.kz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sobes_temirtay@mail.ru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shahtinsk_ozan@krg.gov.kz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39а zhez_cobes@krg.gov.kz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 otdelzan81@mail.ru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r>
              <w:rPr>
                <w:rFonts w:ascii="Times New Roman"/>
                <w:b w:val="false"/>
                <w:i w:val="false"/>
                <w:color w:val="000000"/>
                <w:sz w:val="20"/>
              </w:rPr>
              <w:t>М. Әуезов көшесі, 30 osznabay@mail.ru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 janaarka_sobes_8@mail.ru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Т.Әубәкіров көшесі, 14 karkaraly_otszn@mail.ru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Киевка кенті, </w:t>
            </w:r>
            <w:r>
              <w:rPr>
                <w:rFonts w:ascii="Times New Roman"/>
                <w:b w:val="false"/>
                <w:i w:val="false"/>
                <w:color w:val="000000"/>
                <w:sz w:val="20"/>
              </w:rPr>
              <w:t>Абай көшесі, 56 nura_sob@mail.kz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48 osznosak@mail.kz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А.Бөкейхан даңғылы, 7 aktrozcp@mail.ru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ауылы, </w:t>
            </w:r>
            <w:r>
              <w:rPr>
                <w:rFonts w:ascii="Times New Roman"/>
                <w:b w:val="false"/>
                <w:i w:val="false"/>
                <w:color w:val="000000"/>
                <w:sz w:val="20"/>
              </w:rPr>
              <w:t>Абай көшесі, 23 ulutau_sobes@mail.ru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 жырау ауданы, Ботақара кенті, Бұхар жырау </w:t>
            </w:r>
            <w:r>
              <w:rPr>
                <w:rFonts w:ascii="Times New Roman"/>
                <w:b w:val="false"/>
                <w:i w:val="false"/>
                <w:color w:val="000000"/>
                <w:sz w:val="20"/>
              </w:rPr>
              <w:t>көшесі, 75 bgirau_sobes@ mail.ru</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1010" w:id="366"/>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617"/>
        <w:gridCol w:w="4282"/>
        <w:gridCol w:w="1605"/>
        <w:gridCol w:w="2740"/>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әкімшілігінің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ауылы,Ленин көшесі, 4 altsots@mail.ru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жұмыспен қамту және әлеуметтік бағдарламаларының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Б. Майлин көшесі, 18 amansots@mail.ru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jangeldy.kostanay.kzdjansots@mail.ru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 көшесі, 51 jitsots@mail.ru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w:t>
            </w:r>
            <w:r>
              <w:br/>
            </w:r>
            <w:r>
              <w:rPr>
                <w:rFonts w:ascii="Times New Roman"/>
                <w:b w:val="false"/>
                <w:i w:val="false"/>
                <w:color w:val="000000"/>
                <w:sz w:val="20"/>
              </w:rPr>
              <w:t>
</w:t>
            </w:r>
            <w:r>
              <w:rPr>
                <w:rFonts w:ascii="Times New Roman"/>
                <w:b w:val="false"/>
                <w:i w:val="false"/>
                <w:color w:val="000000"/>
                <w:sz w:val="20"/>
              </w:rPr>
              <w:t>көшесі, 16ozisp1013@gcvp.kz</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 3-29-96 3-25-47 3-21-37</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Қарасу ауылы, </w:t>
            </w:r>
            <w:r>
              <w:rPr>
                <w:rFonts w:ascii="Times New Roman"/>
                <w:b w:val="false"/>
                <w:i w:val="false"/>
                <w:color w:val="000000"/>
                <w:sz w:val="20"/>
              </w:rPr>
              <w:t>А. Исаков көшесі, 68 karusots@mail.ru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ауданының жұмыспен қамту </w:t>
            </w:r>
          </w:p>
          <w:p>
            <w:pPr>
              <w:spacing w:after="20"/>
              <w:ind w:left="20"/>
              <w:jc w:val="both"/>
            </w:pPr>
            <w:r>
              <w:rPr>
                <w:rFonts w:ascii="Times New Roman"/>
                <w:b w:val="false"/>
                <w:i w:val="false"/>
                <w:color w:val="000000"/>
                <w:sz w:val="20"/>
              </w:rPr>
              <w:t>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Казахская көшесі kostregion.kz ozisp1014@gcvp.kz</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2-62-50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әкімшілігінің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72 zagita@mail.ru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Абылайхан көшесі, 53 uzunsots@mail.ru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7-12-50</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Қасымқанов </w:t>
            </w:r>
            <w:r>
              <w:rPr>
                <w:rFonts w:ascii="Times New Roman"/>
                <w:b w:val="false"/>
                <w:i w:val="false"/>
                <w:color w:val="000000"/>
                <w:sz w:val="20"/>
              </w:rPr>
              <w:t xml:space="preserve">көшесі, 36 gorsob@mail.ru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0-17-49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аудандық жұмыспен қамту және әлеуметтік бағдарламалар бөлімі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Пионерская </w:t>
            </w:r>
            <w:r>
              <w:rPr>
                <w:rFonts w:ascii="Times New Roman"/>
                <w:b w:val="false"/>
                <w:i w:val="false"/>
                <w:color w:val="000000"/>
                <w:sz w:val="20"/>
              </w:rPr>
              <w:t>көшесі, 21 rudsots@mail.ru</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1011" w:id="367"/>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987"/>
        <w:gridCol w:w="3538"/>
        <w:gridCol w:w="3533"/>
        <w:gridCol w:w="2224"/>
      </w:tblGrid>
      <w:tr>
        <w:trPr>
          <w:trHeight w:val="19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К.Қазантаев </w:t>
            </w:r>
            <w:r>
              <w:rPr>
                <w:rFonts w:ascii="Times New Roman"/>
                <w:b w:val="false"/>
                <w:i w:val="false"/>
                <w:color w:val="000000"/>
                <w:sz w:val="20"/>
              </w:rPr>
              <w:t>көшесі, 43 gor_sobes@mail.ru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7-42-79 7-02-59 6-24-89</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ауданының жұмыспен қамту </w:t>
            </w:r>
          </w:p>
          <w:p>
            <w:pPr>
              <w:spacing w:after="20"/>
              <w:ind w:left="20"/>
              <w:jc w:val="both"/>
            </w:pPr>
            <w:r>
              <w:rPr>
                <w:rFonts w:ascii="Times New Roman"/>
                <w:b w:val="false"/>
                <w:i w:val="false"/>
                <w:color w:val="000000"/>
                <w:sz w:val="20"/>
              </w:rPr>
              <w:t>және халықты әлеуметтік қорғау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қамтужәне халықты әлеуметтік қорғау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ауданындық жұмыспен қамту және әлеуметтік бағдарламалар бөлімінің Байқоңыр қаласы бойынша филиалы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Тереңөзек кенті, Әлиакпаров </w:t>
            </w:r>
            <w:r>
              <w:rPr>
                <w:rFonts w:ascii="Times New Roman"/>
                <w:b w:val="false"/>
                <w:i w:val="false"/>
                <w:color w:val="000000"/>
                <w:sz w:val="20"/>
              </w:rPr>
              <w:t>көшесі, 18 sobes_81@mail.ru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8-724362-15-832-20-122-15-72</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40 shielisobes@mail.ru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4-43-43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Жаңақоған кенті, </w:t>
            </w:r>
            <w:r>
              <w:rPr>
                <w:rFonts w:ascii="Times New Roman"/>
                <w:b w:val="false"/>
                <w:i w:val="false"/>
                <w:color w:val="000000"/>
                <w:sz w:val="20"/>
              </w:rPr>
              <w:t>Б.Майлин, н/ж jkorgan@mail.ru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1012" w:id="368"/>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3740"/>
        <w:gridCol w:w="3888"/>
        <w:gridCol w:w="2098"/>
        <w:gridCol w:w="2519"/>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17-ғимарат aktau_gotsp@mail.kz</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жұмыспен қамту және әлеуметтік бағдарламалар бөлімі</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rPr>
                <w:rFonts w:ascii="Times New Roman"/>
                <w:b w:val="false"/>
                <w:i w:val="false"/>
                <w:color w:val="000000"/>
                <w:sz w:val="20"/>
              </w:rPr>
              <w:t>3а шағын аудан, Достар ғимараты ozen_sobes@mail.ru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 44-19-86</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ауылы, </w:t>
            </w:r>
            <w:r>
              <w:rPr>
                <w:rFonts w:ascii="Times New Roman"/>
                <w:b w:val="false"/>
                <w:i w:val="false"/>
                <w:color w:val="000000"/>
                <w:sz w:val="20"/>
              </w:rPr>
              <w:t>М. Бегенов көшесі, 26 б ғимараты bek.omir@mail.ru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 22-12-75</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r>
              <w:rPr>
                <w:rFonts w:ascii="Times New Roman"/>
                <w:b w:val="false"/>
                <w:i w:val="false"/>
                <w:color w:val="000000"/>
                <w:sz w:val="20"/>
              </w:rPr>
              <w:t>Құрық ауылы, Досан батыр көшесі, 4 karakia_enbek@mail.kz</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 72-15-61</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 enbek_shetpe.78@mail.ru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 12-12-43</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 ұлы көшесі, Жастар орталығы fortsobes@mail.ru</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 82-28-48</w:t>
            </w:r>
          </w:p>
        </w:tc>
        <w:tc>
          <w:tcPr>
            <w:tcW w:w="0" w:type="auto"/>
            <w:vMerge/>
            <w:tcBorders>
              <w:top w:val="nil"/>
              <w:left w:val="single" w:color="cfcfcf" w:sz="5"/>
              <w:bottom w:val="single" w:color="cfcfcf" w:sz="5"/>
              <w:right w:val="single" w:color="cfcfcf" w:sz="5"/>
            </w:tcBorders>
          </w:tcPr>
          <w:p/>
        </w:tc>
      </w:tr>
    </w:tbl>
    <w:bookmarkStart w:name="z1013" w:id="369"/>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 </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765"/>
        <w:gridCol w:w="3899"/>
        <w:gridCol w:w="2037"/>
        <w:gridCol w:w="2523"/>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87 а zan_ekibastuz@mail.</w:t>
            </w:r>
            <w:r>
              <w:rPr>
                <w:rFonts w:ascii="Times New Roman"/>
                <w:b w:val="false"/>
                <w:i w:val="false"/>
                <w:color w:val="000000"/>
                <w:sz w:val="20"/>
              </w:rPr>
              <w:t>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ауылы, </w:t>
            </w:r>
            <w:r>
              <w:rPr>
                <w:rFonts w:ascii="Times New Roman"/>
                <w:b w:val="false"/>
                <w:i w:val="false"/>
                <w:color w:val="000000"/>
                <w:sz w:val="20"/>
              </w:rPr>
              <w:t>Абай көшесі, 118 Aktogai_sozprog@mail.ru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 Gelez_oszn@mail.ru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 Soc-irtyshsk@yandex.ru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ауылы, </w:t>
            </w:r>
            <w:r>
              <w:rPr>
                <w:rFonts w:ascii="Times New Roman"/>
                <w:b w:val="false"/>
                <w:i w:val="false"/>
                <w:color w:val="000000"/>
                <w:sz w:val="20"/>
              </w:rPr>
              <w:t>Елгин көшесі kachirrouz@mail.ru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w:t>
            </w:r>
            <w:r>
              <w:rPr>
                <w:rFonts w:ascii="Times New Roman"/>
                <w:b w:val="false"/>
                <w:i w:val="false"/>
                <w:color w:val="000000"/>
                <w:sz w:val="20"/>
              </w:rPr>
              <w:t>Аққу ауылы, Бейбітшілік көшесі, 7 AKKU@yandex.ru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2-12-86</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Успен ауылы, Кеңестер көшесі, 27 zanusp@mail.ru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ауылы, </w:t>
            </w:r>
            <w:r>
              <w:rPr>
                <w:rFonts w:ascii="Times New Roman"/>
                <w:b w:val="false"/>
                <w:i w:val="false"/>
                <w:color w:val="000000"/>
                <w:sz w:val="20"/>
              </w:rPr>
              <w:t>1-май көшесі, 18 Sherb_zanet@mail.ru</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1014" w:id="370"/>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750"/>
        <w:gridCol w:w="4200"/>
        <w:gridCol w:w="1777"/>
        <w:gridCol w:w="2521"/>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Ш.Уәлиханов көшесі, 42 ro_ajyrta@mail.online.kz</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w:t>
            </w:r>
            <w:r>
              <w:rPr>
                <w:rFonts w:ascii="Times New Roman"/>
                <w:b w:val="false"/>
                <w:i w:val="false"/>
                <w:color w:val="000000"/>
                <w:sz w:val="20"/>
              </w:rPr>
              <w:t>Талшық ауылы, Целинный көшесі, 13 akzhar-social@sko.kz</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ауылы, </w:t>
            </w:r>
            <w:r>
              <w:rPr>
                <w:rFonts w:ascii="Times New Roman"/>
                <w:b w:val="false"/>
                <w:i w:val="false"/>
                <w:color w:val="000000"/>
                <w:sz w:val="20"/>
              </w:rPr>
              <w:t>9-май көшесі, 67 akk_soz@mail.ru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ауылы, </w:t>
            </w:r>
            <w:r>
              <w:rPr>
                <w:rFonts w:ascii="Times New Roman"/>
                <w:b w:val="false"/>
                <w:i w:val="false"/>
                <w:color w:val="000000"/>
                <w:sz w:val="20"/>
              </w:rPr>
              <w:t>Ленин көшесі, 20 ro_esil@mail.online.kz</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6 а ro_kyzil@mail.online.kz</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maml_ozsp@mail.ru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Школьная көшесі, 19 ro_celin@mail.online.kz</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Центральный </w:t>
            </w:r>
            <w:r>
              <w:rPr>
                <w:rFonts w:ascii="Times New Roman"/>
                <w:b w:val="false"/>
                <w:i w:val="false"/>
                <w:color w:val="000000"/>
                <w:sz w:val="20"/>
              </w:rPr>
              <w:t>қиылысы, 2 ozsp-tsh.sko.kz ro_tajnsa@mail.online.kz</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2-39-16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 4-47-18 4-08-01 4-43-89</w:t>
            </w:r>
          </w:p>
        </w:tc>
        <w:tc>
          <w:tcPr>
            <w:tcW w:w="0" w:type="auto"/>
            <w:vMerge/>
            <w:tcBorders>
              <w:top w:val="nil"/>
              <w:left w:val="single" w:color="cfcfcf" w:sz="5"/>
              <w:bottom w:val="single" w:color="cfcfcf" w:sz="5"/>
              <w:right w:val="single" w:color="cfcfcf" w:sz="5"/>
            </w:tcBorders>
          </w:tcPr>
          <w:p/>
        </w:tc>
      </w:tr>
    </w:tbl>
    <w:bookmarkStart w:name="z1015" w:id="371"/>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 </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765"/>
        <w:gridCol w:w="3877"/>
        <w:gridCol w:w="2065"/>
        <w:gridCol w:w="2619"/>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r>
              <w:rPr>
                <w:rFonts w:ascii="Times New Roman"/>
                <w:b w:val="false"/>
                <w:i w:val="false"/>
                <w:color w:val="000000"/>
                <w:sz w:val="20"/>
              </w:rPr>
              <w:t>Т. Тасболатұлы көшесі, 1 gauharbaidibek@mail.ru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w:t>
            </w:r>
            <w:r>
              <w:rPr>
                <w:rFonts w:ascii="Times New Roman"/>
                <w:b w:val="false"/>
                <w:i w:val="false"/>
                <w:color w:val="000000"/>
                <w:sz w:val="20"/>
              </w:rPr>
              <w:t>Ш.Айманов көшесі, 1 nurgan_1986_18@mail.ru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w:t>
            </w:r>
            <w:r>
              <w:br/>
            </w:r>
            <w:r>
              <w:rPr>
                <w:rFonts w:ascii="Times New Roman"/>
                <w:b w:val="false"/>
                <w:i w:val="false"/>
                <w:color w:val="000000"/>
                <w:sz w:val="20"/>
              </w:rPr>
              <w:t>
</w:t>
            </w:r>
            <w:r>
              <w:rPr>
                <w:rFonts w:ascii="Times New Roman"/>
                <w:b w:val="false"/>
                <w:i w:val="false"/>
                <w:color w:val="000000"/>
                <w:sz w:val="20"/>
              </w:rPr>
              <w:t>Т. Әубәкіров көшесі, 2 ord_tszn@mail.ru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ауданы,Шәуілдір ауылы, О.Бәймішев көшесі, 12 amantai44@mail.ru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66 gulzara66@mail.ru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2-10-90 2-22-99 </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w:t>
            </w:r>
            <w:r>
              <w:rPr>
                <w:rFonts w:ascii="Times New Roman"/>
                <w:b w:val="false"/>
                <w:i w:val="false"/>
                <w:color w:val="000000"/>
                <w:sz w:val="20"/>
              </w:rPr>
              <w:t>С. Ысмайылов көшесі, н/ж saryagazhozn@mail.ru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w:t>
            </w:r>
            <w:r>
              <w:br/>
            </w:r>
            <w:r>
              <w:rPr>
                <w:rFonts w:ascii="Times New Roman"/>
                <w:b w:val="false"/>
                <w:i w:val="false"/>
                <w:color w:val="000000"/>
                <w:sz w:val="20"/>
              </w:rPr>
              <w:t>
</w:t>
            </w:r>
            <w:r>
              <w:rPr>
                <w:rFonts w:ascii="Times New Roman"/>
                <w:b w:val="false"/>
                <w:i w:val="false"/>
                <w:color w:val="000000"/>
                <w:sz w:val="20"/>
              </w:rPr>
              <w:t>Төлеби көшесі, 241 tol_tszn@mail.ru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318 tul_tszn@mail.ru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н/ж shar_tszn@mail.ru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78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 ar_tszn@mail.ru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Ғ.Мүсірепов көшесі, 21 tur_szn@mail.ru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 3-65-78</w:t>
            </w:r>
          </w:p>
        </w:tc>
        <w:tc>
          <w:tcPr>
            <w:tcW w:w="0" w:type="auto"/>
            <w:vMerge/>
            <w:tcBorders>
              <w:top w:val="nil"/>
              <w:left w:val="single" w:color="cfcfcf" w:sz="5"/>
              <w:bottom w:val="single" w:color="cfcfcf" w:sz="5"/>
              <w:right w:val="single" w:color="cfcfcf" w:sz="5"/>
            </w:tcBorders>
          </w:tcPr>
          <w:p/>
        </w:tc>
      </w:tr>
    </w:tbl>
    <w:bookmarkStart w:name="z1016" w:id="372"/>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006"/>
        <w:gridCol w:w="3853"/>
        <w:gridCol w:w="2164"/>
        <w:gridCol w:w="265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Иманбаев </w:t>
            </w:r>
            <w:r>
              <w:rPr>
                <w:rFonts w:ascii="Times New Roman"/>
                <w:b w:val="false"/>
                <w:i w:val="false"/>
                <w:color w:val="000000"/>
                <w:sz w:val="20"/>
              </w:rPr>
              <w:t>көшесі, 16 a. altynbek@uzsp. astana.kz</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1-62-22 1-09-41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1017" w:id="373"/>
    <w:p>
      <w:pPr>
        <w:spacing w:after="0"/>
        <w:ind w:left="0"/>
        <w:jc w:val="left"/>
      </w:pPr>
      <w:r>
        <w:rPr>
          <w:rFonts w:ascii="Times New Roman"/>
          <w:b/>
          <w:i w:val="false"/>
          <w:color w:val="000000"/>
        </w:rPr>
        <w:t xml:space="preserve"> 
Алматы қаласының жұмыспен қамту және әлеуметтік бағдарламалар басқармасы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013"/>
        <w:gridCol w:w="3769"/>
        <w:gridCol w:w="2254"/>
        <w:gridCol w:w="290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 және әлеуметтік бағдарламалар басқармасы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Қонаев көшесі, 122 depart_zan@mail.ru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 1-04-92, 1-28-39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bl>
    <w:bookmarkStart w:name="z1000" w:id="374"/>
    <w:p>
      <w:pPr>
        <w:spacing w:after="0"/>
        <w:ind w:left="0"/>
        <w:jc w:val="both"/>
      </w:pPr>
      <w:r>
        <w:rPr>
          <w:rFonts w:ascii="Times New Roman"/>
          <w:b w:val="false"/>
          <w:i w:val="false"/>
          <w:color w:val="000000"/>
          <w:sz w:val="28"/>
        </w:rPr>
        <w:t xml:space="preserve">
«Жалғызiлiктi, 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xml:space="preserve">
мұқтаж мүгедектерге және мүгедек балаларға </w:t>
      </w:r>
      <w:r>
        <w:br/>
      </w:r>
      <w:r>
        <w:rPr>
          <w:rFonts w:ascii="Times New Roman"/>
          <w:b w:val="false"/>
          <w:i w:val="false"/>
          <w:color w:val="000000"/>
          <w:sz w:val="28"/>
        </w:rPr>
        <w:t xml:space="preserve">
үйде әлеуметтiк қызмет көрсетуге құжаттарды </w:t>
      </w:r>
      <w:r>
        <w:br/>
      </w:r>
      <w:r>
        <w:rPr>
          <w:rFonts w:ascii="Times New Roman"/>
          <w:b w:val="false"/>
          <w:i w:val="false"/>
          <w:color w:val="000000"/>
          <w:sz w:val="28"/>
        </w:rPr>
        <w:t xml:space="preserve">
ресiмдеу» мемлекеттік қызмет стандартына  </w:t>
      </w:r>
      <w:r>
        <w:br/>
      </w:r>
      <w:r>
        <w:rPr>
          <w:rFonts w:ascii="Times New Roman"/>
          <w:b w:val="false"/>
          <w:i w:val="false"/>
          <w:color w:val="000000"/>
          <w:sz w:val="28"/>
        </w:rPr>
        <w:t xml:space="preserve">
2-қосымша                   </w:t>
      </w:r>
    </w:p>
    <w:bookmarkEnd w:id="374"/>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221"/>
        <w:gridCol w:w="4454"/>
        <w:gridCol w:w="2231"/>
        <w:gridCol w:w="2088"/>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орналасқан мекенжайы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телефон нөмірі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қаласы,Әуезов көшесі, 189 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орталығы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22-48-03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33-55-77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 42-09-10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78-09-10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78-09-09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77-19-80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77-19-80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аудандының орталығы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17-82-29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56-08-69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93-41-14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48-17-77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78-46-72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90-18-07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39-65-53 39-65-47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34-09-27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34-09-35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Күйші Дина көшесі, 31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орталығы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1018" w:id="375"/>
    <w:p>
      <w:pPr>
        <w:spacing w:after="0"/>
        <w:ind w:left="0"/>
        <w:jc w:val="both"/>
      </w:pPr>
      <w:r>
        <w:rPr>
          <w:rFonts w:ascii="Times New Roman"/>
          <w:b w:val="false"/>
          <w:i w:val="false"/>
          <w:color w:val="000000"/>
          <w:sz w:val="28"/>
        </w:rPr>
        <w:t xml:space="preserve">
«Жалғызiлiктi, 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xml:space="preserve">
мұқтаж мүгедектерге және мүгедек балаларға </w:t>
      </w:r>
      <w:r>
        <w:br/>
      </w:r>
      <w:r>
        <w:rPr>
          <w:rFonts w:ascii="Times New Roman"/>
          <w:b w:val="false"/>
          <w:i w:val="false"/>
          <w:color w:val="000000"/>
          <w:sz w:val="28"/>
        </w:rPr>
        <w:t xml:space="preserve">
үйде әлеуметтiк қызмет көрсетуге құжаттарды </w:t>
      </w:r>
      <w:r>
        <w:br/>
      </w:r>
      <w:r>
        <w:rPr>
          <w:rFonts w:ascii="Times New Roman"/>
          <w:b w:val="false"/>
          <w:i w:val="false"/>
          <w:color w:val="000000"/>
          <w:sz w:val="28"/>
        </w:rPr>
        <w:t xml:space="preserve">
ресiмдеу» мемлекеттік қызмет стандартына  </w:t>
      </w:r>
      <w:r>
        <w:br/>
      </w:r>
      <w:r>
        <w:rPr>
          <w:rFonts w:ascii="Times New Roman"/>
          <w:b w:val="false"/>
          <w:i w:val="false"/>
          <w:color w:val="000000"/>
          <w:sz w:val="28"/>
        </w:rPr>
        <w:t xml:space="preserve">
3-қосымша                </w:t>
      </w:r>
    </w:p>
    <w:bookmarkEnd w:id="375"/>
    <w:p>
      <w:pPr>
        <w:spacing w:after="0"/>
        <w:ind w:left="0"/>
        <w:jc w:val="left"/>
      </w:pPr>
      <w:r>
        <w:rPr>
          <w:rFonts w:ascii="Times New Roman"/>
          <w:b/>
          <w:i w:val="false"/>
          <w:color w:val="000000"/>
        </w:rPr>
        <w:t xml:space="preserve"> Кесте. Сапа мен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9"/>
        <w:gridCol w:w="2424"/>
        <w:gridCol w:w="2404"/>
        <w:gridCol w:w="2593"/>
      </w:tblGrid>
      <w:tr>
        <w:trPr>
          <w:trHeight w:val="30" w:hRule="atLeast"/>
        </w:trPr>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келесі жылдағы</w:t>
            </w:r>
            <w:r>
              <w:br/>
            </w:r>
            <w:r>
              <w:rPr>
                <w:rFonts w:ascii="Times New Roman"/>
                <w:b w:val="false"/>
                <w:i w:val="false"/>
                <w:color w:val="000000"/>
                <w:sz w:val="20"/>
              </w:rPr>
              <w:t>
</w:t>
            </w:r>
            <w:r>
              <w:rPr>
                <w:rFonts w:ascii="Times New Roman"/>
                <w:b w:val="false"/>
                <w:i w:val="false"/>
                <w:color w:val="000000"/>
                <w:sz w:val="20"/>
              </w:rPr>
              <w:t>нысаналы мәні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ағымдағы мәні</w:t>
            </w:r>
          </w:p>
        </w:tc>
      </w:tr>
      <w:tr>
        <w:trPr>
          <w:trHeight w:val="30" w:hRule="atLeast"/>
        </w:trPr>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9" w:id="376"/>
    <w:p>
      <w:pPr>
        <w:spacing w:after="0"/>
        <w:ind w:left="0"/>
        <w:jc w:val="both"/>
      </w:pPr>
      <w:r>
        <w:rPr>
          <w:rFonts w:ascii="Times New Roman"/>
          <w:b w:val="false"/>
          <w:i w:val="false"/>
          <w:color w:val="000000"/>
          <w:sz w:val="28"/>
        </w:rPr>
        <w:t xml:space="preserve">
«Жалғызiлiктi, 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xml:space="preserve">
мұқтаж мүгедектерге және мүгедек балаларға </w:t>
      </w:r>
      <w:r>
        <w:br/>
      </w:r>
      <w:r>
        <w:rPr>
          <w:rFonts w:ascii="Times New Roman"/>
          <w:b w:val="false"/>
          <w:i w:val="false"/>
          <w:color w:val="000000"/>
          <w:sz w:val="28"/>
        </w:rPr>
        <w:t xml:space="preserve">
үйде әлеуметтiк қызмет көрсетуге құжаттарды </w:t>
      </w:r>
      <w:r>
        <w:br/>
      </w:r>
      <w:r>
        <w:rPr>
          <w:rFonts w:ascii="Times New Roman"/>
          <w:b w:val="false"/>
          <w:i w:val="false"/>
          <w:color w:val="000000"/>
          <w:sz w:val="28"/>
        </w:rPr>
        <w:t xml:space="preserve">
ресiмдеу» мемлекеттік қызмет стандартына  </w:t>
      </w:r>
      <w:r>
        <w:br/>
      </w:r>
      <w:r>
        <w:rPr>
          <w:rFonts w:ascii="Times New Roman"/>
          <w:b w:val="false"/>
          <w:i w:val="false"/>
          <w:color w:val="000000"/>
          <w:sz w:val="28"/>
        </w:rPr>
        <w:t xml:space="preserve">
4-қосымша                 </w:t>
      </w:r>
    </w:p>
    <w:bookmarkEnd w:id="376"/>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Астана мен Алматы қалаларының жұмыспен қамту және әлеуметтік бағдарламалар басқармаларының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4132"/>
        <w:gridCol w:w="2344"/>
        <w:gridCol w:w="2797"/>
        <w:gridCol w:w="2752"/>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 6-36-90 6-36-87 akmout@mail.online.kz</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9-00 ден 18-00-ге дейін, түскі үзіліс 13-00-ден 14-00-ге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 4-57-14 6-84-69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7-00-99 7-14-51 al-obltrud@mail. ru</w:t>
            </w:r>
          </w:p>
        </w:tc>
        <w:tc>
          <w:tcPr>
            <w:tcW w:w="0" w:type="auto"/>
            <w:vMerge/>
            <w:tcBorders>
              <w:top w:val="nil"/>
              <w:left w:val="single" w:color="cfcfcf" w:sz="5"/>
              <w:bottom w:val="single" w:color="cfcfcf" w:sz="5"/>
              <w:right w:val="single" w:color="cfcfcf" w:sz="5"/>
            </w:tcBorders>
          </w:tcP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 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2-22-28 2-48-13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 7-86-39 7-86-81 oblzhan@mail.ru</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9-00 ден 18-00-ге дейін, түскі үзіліс 13-00-ден 14-00-ге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5-37-67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1-25-83</w:t>
            </w:r>
            <w:r>
              <w:br/>
            </w:r>
            <w:r>
              <w:rPr>
                <w:rFonts w:ascii="Times New Roman"/>
                <w:b w:val="false"/>
                <w:i w:val="false"/>
                <w:color w:val="000000"/>
                <w:sz w:val="20"/>
              </w:rPr>
              <w:t>
</w:t>
            </w:r>
            <w:r>
              <w:rPr>
                <w:rFonts w:ascii="Times New Roman"/>
                <w:b w:val="false"/>
                <w:i w:val="false"/>
                <w:color w:val="000000"/>
                <w:sz w:val="20"/>
              </w:rPr>
              <w:t>0-05-85</w:t>
            </w:r>
            <w:r>
              <w:br/>
            </w:r>
            <w:r>
              <w:rPr>
                <w:rFonts w:ascii="Times New Roman"/>
                <w:b w:val="false"/>
                <w:i w:val="false"/>
                <w:color w:val="000000"/>
                <w:sz w:val="20"/>
              </w:rPr>
              <w:t>
</w:t>
            </w:r>
            <w:r>
              <w:rPr>
                <w:rFonts w:ascii="Times New Roman"/>
                <w:b w:val="false"/>
                <w:i w:val="false"/>
                <w:color w:val="000000"/>
                <w:sz w:val="20"/>
              </w:rPr>
              <w:t>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3-20-82 8-72122 7-12-42 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0-06-16 akim@kostanay.kz,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7-02-06 6-20-32 korda2004@mail.ru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 шағын аудан, 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0-52-53 0-52-59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2-59-63 2-56-76 kense.dsz@pavlodar. gov.kz</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қоспағанда,аптасына бес күн 9-00 ден 18-00-ге дейін, түскі үзіліс 13-00-ден 14-00-ге дейін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6-56-48 6-90-73 obl-dep@mail.online.kz,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 0-10-40 0-10-39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 көшесі, 16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1-04-92 1-28-39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1-67-78 1-52-02 depart_zan@mail.ru</w:t>
            </w:r>
          </w:p>
        </w:tc>
        <w:tc>
          <w:tcPr>
            <w:tcW w:w="0" w:type="auto"/>
            <w:vMerge/>
            <w:tcBorders>
              <w:top w:val="nil"/>
              <w:left w:val="single" w:color="cfcfcf" w:sz="5"/>
              <w:bottom w:val="single" w:color="cfcfcf" w:sz="5"/>
              <w:right w:val="single" w:color="cfcfcf" w:sz="5"/>
            </w:tcBorders>
          </w:tcPr>
          <w:p/>
        </w:tc>
      </w:tr>
    </w:tbl>
    <w:bookmarkStart w:name="z1020" w:id="377"/>
    <w:p>
      <w:pPr>
        <w:spacing w:after="0"/>
        <w:ind w:left="0"/>
        <w:jc w:val="both"/>
      </w:pPr>
      <w:r>
        <w:rPr>
          <w:rFonts w:ascii="Times New Roman"/>
          <w:b w:val="false"/>
          <w:i w:val="false"/>
          <w:color w:val="000000"/>
          <w:sz w:val="28"/>
        </w:rPr>
        <w:t xml:space="preserve">
«Жалғызiлiктi, 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xml:space="preserve">
мұқтаж мүгедектерге және мүгедек балаларға </w:t>
      </w:r>
      <w:r>
        <w:br/>
      </w:r>
      <w:r>
        <w:rPr>
          <w:rFonts w:ascii="Times New Roman"/>
          <w:b w:val="false"/>
          <w:i w:val="false"/>
          <w:color w:val="000000"/>
          <w:sz w:val="28"/>
        </w:rPr>
        <w:t xml:space="preserve">
үйде әлеуметтiк қызмет көрсетуге құжаттарды </w:t>
      </w:r>
      <w:r>
        <w:br/>
      </w:r>
      <w:r>
        <w:rPr>
          <w:rFonts w:ascii="Times New Roman"/>
          <w:b w:val="false"/>
          <w:i w:val="false"/>
          <w:color w:val="000000"/>
          <w:sz w:val="28"/>
        </w:rPr>
        <w:t xml:space="preserve">
ресiмдеу» мемлекеттік қызмет стандартына  </w:t>
      </w:r>
      <w:r>
        <w:br/>
      </w:r>
      <w:r>
        <w:rPr>
          <w:rFonts w:ascii="Times New Roman"/>
          <w:b w:val="false"/>
          <w:i w:val="false"/>
          <w:color w:val="000000"/>
          <w:sz w:val="28"/>
        </w:rPr>
        <w:t xml:space="preserve">
5-қосымша                   </w:t>
      </w:r>
    </w:p>
    <w:bookmarkEnd w:id="377"/>
    <w:p>
      <w:pPr>
        <w:spacing w:after="0"/>
        <w:ind w:left="0"/>
        <w:jc w:val="left"/>
      </w:pPr>
      <w:r>
        <w:rPr>
          <w:rFonts w:ascii="Times New Roman"/>
          <w:b/>
          <w:i w:val="false"/>
          <w:color w:val="000000"/>
        </w:rPr>
        <w:t xml:space="preserve"> Облыстардың, Астана және Алматы қалаларының әкімдері аппараттарының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051"/>
        <w:gridCol w:w="3747"/>
        <w:gridCol w:w="1847"/>
        <w:gridCol w:w="330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 Орталық қызметін ұйымдастыруға жауапты құрылымдық бөлімшенің (бөлімнің) атауы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(бөлімнің) телефон нөмірі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 талдау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6-74-26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3-20-67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Мемлекеттік-құқықтық жұмыс, әкімшілік және мемлекеттік қызметтер сапасын бақылау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7-16-41 7-37-22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бақылау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5-45-32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және мемлекеттік қызметтерді мониторингілеу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6-89-20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М. Горький көшесі,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көрсетудің сапасын мониторингілеуді дамыту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3-34-54 3-36-95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ішкі бақылау және мемлекеттік қызметтерді мониторингілеу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0-88-49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179</w:t>
            </w:r>
          </w:p>
        </w:tc>
      </w:tr>
      <w:tr>
        <w:trPr>
          <w:trHeight w:val="16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мониторингілеу және ақпараттық технологияларды дамыту басқармасы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2-10-90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қаласы, Бейбітшілік гүлзары, 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 және мемлекеттік қызметтерді мониторингілеу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7-50-43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6-19-28</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2-74-70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14-шағын ауданы,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Әкімшілік-қаржылық бөлім</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2-40-42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Сәтпаев көшесі, 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6-72-65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5-12-39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2-24-02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5-64-41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r>
    </w:tbl>
    <w:bookmarkStart w:name="z1022" w:id="3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cәуірдегі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378"/>
    <w:bookmarkStart w:name="z1023" w:id="379"/>
    <w:p>
      <w:pPr>
        <w:spacing w:after="0"/>
        <w:ind w:left="0"/>
        <w:jc w:val="left"/>
      </w:pPr>
      <w:r>
        <w:rPr>
          <w:rFonts w:ascii="Times New Roman"/>
          <w:b/>
          <w:i w:val="false"/>
          <w:color w:val="000000"/>
        </w:rPr>
        <w:t xml:space="preserve"> 
«Жергiлiктi өкiлдi органдардың шешiмдерi бойынша мұқтаж азаматтардың жекелеген санаттарына әлеуметтiк көмек тағайындау және төлеу» мемлекеттік қызмет стандарты </w:t>
      </w:r>
    </w:p>
    <w:bookmarkEnd w:id="379"/>
    <w:bookmarkStart w:name="z1024" w:id="380"/>
    <w:p>
      <w:pPr>
        <w:spacing w:after="0"/>
        <w:ind w:left="0"/>
        <w:jc w:val="left"/>
      </w:pPr>
      <w:r>
        <w:rPr>
          <w:rFonts w:ascii="Times New Roman"/>
          <w:b/>
          <w:i w:val="false"/>
          <w:color w:val="000000"/>
        </w:rPr>
        <w:t xml:space="preserve"> 
1. Жалпы ережелер</w:t>
      </w:r>
    </w:p>
    <w:bookmarkEnd w:id="380"/>
    <w:bookmarkStart w:name="z1025" w:id="381"/>
    <w:p>
      <w:pPr>
        <w:spacing w:after="0"/>
        <w:ind w:left="0"/>
        <w:jc w:val="both"/>
      </w:pPr>
      <w:r>
        <w:rPr>
          <w:rFonts w:ascii="Times New Roman"/>
          <w:b w:val="false"/>
          <w:i w:val="false"/>
          <w:color w:val="000000"/>
          <w:sz w:val="28"/>
        </w:rPr>
        <w:t>
      1. Мемлекеттік қызметті Астана және Алматы қалаларының жұмыспен қамту және әлеуметтік бағдарламалар басқармалары, аудандардың, облыстық маңызы бар қалалардың осы «Жергiлiктi өкiлдi органдардың шешiмдерi бойынша мұқтаж азаматтардың жекелеген санаттарына әлеуметтiк көмек тағайындау және төлеу» мемлекеттік қызмет стандартына (бұдан әрі – стандарт) 1-қосымшада мекенжайы көрсетілген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2012.08.17 </w:t>
      </w:r>
      <w:r>
        <w:rPr>
          <w:rFonts w:ascii="Times New Roman"/>
          <w:b w:val="false"/>
          <w:i w:val="false"/>
          <w:color w:val="00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6-бабының 1-тармағы 1) тармақшасының және жергілікті өкілді органдардың (мәслихаттардың) шешімдері негізінде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органдардың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үшін жеке тұлғалардың санаттары жергілікті өкілді органдардың (мәслихаттардың) шешімі бойынша айқындалады.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органда мемлекеттік қызмет көрсету мерзімдері тұтынушы осы стандарттың 11-тармағында анықталған қажетті құжаттарды тапсырған сәттен бастап – он бес күнтізбелік күн ішінде;</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w:t>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демалыс (сенбі, жексенбі) және мереке күндерін қоспағанда, сағат 13.00-ден 14.00-ге дейін түскі үзіліспен күн сайын сағат 9.00-ден 18.00-ге дейін.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үй-жайында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үй-жайы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оның ішінде өртке қарсы қауіпсіздік </w:t>
      </w:r>
      <w:r>
        <w:rPr>
          <w:rFonts w:ascii="Times New Roman"/>
          <w:b w:val="false"/>
          <w:i w:val="false"/>
          <w:color w:val="000000"/>
          <w:sz w:val="28"/>
        </w:rPr>
        <w:t>талаптарына</w:t>
      </w:r>
      <w:r>
        <w:rPr>
          <w:rFonts w:ascii="Times New Roman"/>
          <w:b w:val="false"/>
          <w:i w:val="false"/>
          <w:color w:val="000000"/>
          <w:sz w:val="28"/>
        </w:rPr>
        <w:t xml:space="preserve"> сай келеді, үй-жай режимі – еркін.</w:t>
      </w:r>
    </w:p>
    <w:bookmarkEnd w:id="381"/>
    <w:bookmarkStart w:name="z1039" w:id="382"/>
    <w:p>
      <w:pPr>
        <w:spacing w:after="0"/>
        <w:ind w:left="0"/>
        <w:jc w:val="left"/>
      </w:pPr>
      <w:r>
        <w:rPr>
          <w:rFonts w:ascii="Times New Roman"/>
          <w:b/>
          <w:i w:val="false"/>
          <w:color w:val="000000"/>
        </w:rPr>
        <w:t xml:space="preserve"> 
2. Мемлекеттік қызметті көрсетудің тәртібі</w:t>
      </w:r>
    </w:p>
    <w:bookmarkEnd w:id="382"/>
    <w:bookmarkStart w:name="z1040" w:id="383"/>
    <w:p>
      <w:pPr>
        <w:spacing w:after="0"/>
        <w:ind w:left="0"/>
        <w:jc w:val="both"/>
      </w:pPr>
      <w:r>
        <w:rPr>
          <w:rFonts w:ascii="Times New Roman"/>
          <w:b w:val="false"/>
          <w:i w:val="false"/>
          <w:color w:val="000000"/>
          <w:sz w:val="28"/>
        </w:rPr>
        <w:t>
      11.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w:t>
      </w:r>
      <w:r>
        <w:rPr>
          <w:rFonts w:ascii="Times New Roman"/>
          <w:b w:val="false"/>
          <w:i w:val="false"/>
          <w:color w:val="000000"/>
          <w:sz w:val="28"/>
        </w:rPr>
        <w:t>
      12. Мемлекеттік қызмет тұтынушыға қажетті құжаттарды ұсына отырып еркін нысанда жазылған жазбаша өтініші бойынша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алуға қажетті толтырылған өтініш пен басқа да құжаттар заңды мекенжайы, телефоны, электронды поштасының мекенжайы осы стандартқа 1-қосымшада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стендісінде орналастырылған.</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тұтынушыға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Әлеуметтік көмек тағайындау (тағайындаудан бас тарту) туралы хабарлама беру уәкілетті органға жеке өтініш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p>
    <w:bookmarkEnd w:id="383"/>
    <w:bookmarkStart w:name="z1046" w:id="384"/>
    <w:p>
      <w:pPr>
        <w:spacing w:after="0"/>
        <w:ind w:left="0"/>
        <w:jc w:val="left"/>
      </w:pPr>
      <w:r>
        <w:rPr>
          <w:rFonts w:ascii="Times New Roman"/>
          <w:b/>
          <w:i w:val="false"/>
          <w:color w:val="000000"/>
        </w:rPr>
        <w:t xml:space="preserve"> 
3. Жұмыс қағидаттары</w:t>
      </w:r>
    </w:p>
    <w:bookmarkEnd w:id="384"/>
    <w:bookmarkStart w:name="z1047" w:id="385"/>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қызметтік міндетін орындау барысында заңдылықтың сақталу қағидаттарына негізделеді және ол сыпайылық, толыққанды ақпараттың берілуін, оның сақталуын, қорғалуын және құпиялылығын қамтамасыз ету қағидаттарымен жүзеге асырылады.</w:t>
      </w:r>
    </w:p>
    <w:bookmarkEnd w:id="385"/>
    <w:bookmarkStart w:name="z1048" w:id="386"/>
    <w:p>
      <w:pPr>
        <w:spacing w:after="0"/>
        <w:ind w:left="0"/>
        <w:jc w:val="left"/>
      </w:pPr>
      <w:r>
        <w:rPr>
          <w:rFonts w:ascii="Times New Roman"/>
          <w:b/>
          <w:i w:val="false"/>
          <w:color w:val="000000"/>
        </w:rPr>
        <w:t xml:space="preserve"> 
4. Жұмыс нәтижелері</w:t>
      </w:r>
    </w:p>
    <w:bookmarkEnd w:id="386"/>
    <w:bookmarkStart w:name="z1049" w:id="387"/>
    <w:p>
      <w:pPr>
        <w:spacing w:after="0"/>
        <w:ind w:left="0"/>
        <w:jc w:val="both"/>
      </w:pPr>
      <w:r>
        <w:rPr>
          <w:rFonts w:ascii="Times New Roman"/>
          <w:b w:val="false"/>
          <w:i w:val="false"/>
          <w:color w:val="000000"/>
          <w:sz w:val="28"/>
        </w:rPr>
        <w:t>
      18. Тұтынушыға мемлекеттік қызмет көрсету нәтижелері осы стандартқа 2-қосымшаға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387"/>
    <w:bookmarkStart w:name="z1051" w:id="388"/>
    <w:p>
      <w:pPr>
        <w:spacing w:after="0"/>
        <w:ind w:left="0"/>
        <w:jc w:val="left"/>
      </w:pPr>
      <w:r>
        <w:rPr>
          <w:rFonts w:ascii="Times New Roman"/>
          <w:b/>
          <w:i w:val="false"/>
          <w:color w:val="000000"/>
        </w:rPr>
        <w:t xml:space="preserve"> 
5. Шағымдану тәртібі</w:t>
      </w:r>
    </w:p>
    <w:bookmarkEnd w:id="388"/>
    <w:bookmarkStart w:name="z1052" w:id="389"/>
    <w:p>
      <w:pPr>
        <w:spacing w:after="0"/>
        <w:ind w:left="0"/>
        <w:jc w:val="both"/>
      </w:pPr>
      <w:r>
        <w:rPr>
          <w:rFonts w:ascii="Times New Roman"/>
          <w:b w:val="false"/>
          <w:i w:val="false"/>
          <w:color w:val="000000"/>
          <w:sz w:val="28"/>
        </w:rPr>
        <w:t>
      20. Уәкілеттік берілген лауазымды адамдардың әрекеттеріне (әрекетсіздігіне) шағымдану тәртібі және шағымды дайындауда жәрдем көрсететін мемлекеттік органдардың атаулары, олардың заңды мекенжайлары, телефон нөмірлері осы стандартқа 1, 3-қосымшаларда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жағдайларда шағым атауы, жұмыс кестесі, телефондары, электронды поштасының мекенжайы осы стандартқа 4-қосымшада көрсетілген аталған мемлекеттік қызмет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жағдайда шағым кабинет нөмірі уәкілетті органның ақпараттық стендісінде көрсетілген уәкілетті орган басшысының, сондай-ақ жұмыс кестесі, заңды мекенжайы, телефоны, электронды поштаның мекенжайы осы стандартқа 1-қосымшада көрсетілген лауазымды адамның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өтініш беруші қол қоюға тиіс. Шағым бергенде әрекетіне шағым жасалатын субъектінің атауы немесе лауазымды адамның лауазымы, тегі және аты-жөні, өтініш және талап беру себебі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жауап алу күні,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8, Министрліктер үйі, 6-кіреберіс, интернет-ресурс: www.enbek.gov.kz.</w:t>
      </w:r>
    </w:p>
    <w:bookmarkEnd w:id="389"/>
    <w:bookmarkStart w:name="z1149" w:id="390"/>
    <w:p>
      <w:pPr>
        <w:spacing w:after="0"/>
        <w:ind w:left="0"/>
        <w:jc w:val="both"/>
      </w:pPr>
      <w:r>
        <w:rPr>
          <w:rFonts w:ascii="Times New Roman"/>
          <w:b w:val="false"/>
          <w:i w:val="false"/>
          <w:color w:val="000000"/>
          <w:sz w:val="28"/>
        </w:rPr>
        <w:t xml:space="preserve">
«Жергiлiктi өкiлдi органдардың шешiмдерi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әлеуметтiк көмек тағайындау   </w:t>
      </w:r>
      <w:r>
        <w:br/>
      </w:r>
      <w:r>
        <w:rPr>
          <w:rFonts w:ascii="Times New Roman"/>
          <w:b w:val="false"/>
          <w:i w:val="false"/>
          <w:color w:val="000000"/>
          <w:sz w:val="28"/>
        </w:rPr>
        <w:t xml:space="preserve">
және төлеу» мемлекеттік қызмет стандартына </w:t>
      </w:r>
      <w:r>
        <w:br/>
      </w:r>
      <w:r>
        <w:rPr>
          <w:rFonts w:ascii="Times New Roman"/>
          <w:b w:val="false"/>
          <w:i w:val="false"/>
          <w:color w:val="000000"/>
          <w:sz w:val="28"/>
        </w:rPr>
        <w:t xml:space="preserve">
1-қосымша                    </w:t>
      </w:r>
    </w:p>
    <w:bookmarkEnd w:id="390"/>
    <w:p>
      <w:pPr>
        <w:spacing w:after="0"/>
        <w:ind w:left="0"/>
        <w:jc w:val="left"/>
      </w:pPr>
      <w:r>
        <w:rPr>
          <w:rFonts w:ascii="Times New Roman"/>
          <w:b/>
          <w:i w:val="false"/>
          <w:color w:val="000000"/>
        </w:rPr>
        <w:t xml:space="preserve"> Уәкілетті органдардың тізбесі</w:t>
      </w:r>
    </w:p>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021" w:id="391"/>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660"/>
        <w:gridCol w:w="4467"/>
        <w:gridCol w:w="1535"/>
        <w:gridCol w:w="2502"/>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81akkol_ozsp@mail.ru</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Тәшенов көшесі, 47 arshaly_rotz@kokshetau. online.kz</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 astr_socz@kokshetau. online.kz</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Ағыбай батыр көшесі, 50 atb_rotziszn@kokshetau.online.kz</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bulandy_rozsp@mail.ru</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egindykol_ozsp@mail.ru</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64 oz_sp.enbek@bk.ru</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Кенесары көшесі, 87 eremzsp@mail.ru</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rPr>
                <w:rFonts w:ascii="Times New Roman"/>
                <w:b w:val="false"/>
                <w:i w:val="false"/>
                <w:color w:val="000000"/>
                <w:sz w:val="20"/>
              </w:rPr>
              <w:t>Есіл қаласы,Қонаев көшесі, 5 esil_sobes@mail.ru sobes@kokshetau.online.kz</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rPr>
                <w:rFonts w:ascii="Times New Roman"/>
                <w:b w:val="false"/>
                <w:i w:val="false"/>
                <w:color w:val="000000"/>
                <w:sz w:val="20"/>
              </w:rPr>
              <w:t>Жақсы ауылы, Достық көшесі, 3 soc_zahita_21@kokshetau.online.kz socasp@mail.ru</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Ленин көшесі, 32 rusz_irk@kokshetau. online.kz</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64 sobes_zer_08@mail.ru</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Балғамбаев көшесі, 9 kszn@kokshetau.online.kz</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117 Sondyktau_OZSP@kokshetau.online.kz</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otdelakmol@mail.ru</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 хан көшесі, 22 shortsobes@mail.ru</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8 наурыз көшесі, 24 soczachita@ kokshetau. Online.kz</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soc_progr@mail.ru</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Локомативная көшесі, 9 а Sobes_kokshe@kokshetau.оnline.kz</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31-92-76, 31-92-78</w:t>
            </w:r>
          </w:p>
        </w:tc>
        <w:tc>
          <w:tcPr>
            <w:tcW w:w="0" w:type="auto"/>
            <w:vMerge/>
            <w:tcBorders>
              <w:top w:val="nil"/>
              <w:left w:val="single" w:color="cfcfcf" w:sz="5"/>
              <w:bottom w:val="single" w:color="cfcfcf" w:sz="5"/>
              <w:right w:val="single" w:color="cfcfcf" w:sz="5"/>
            </w:tcBorders>
          </w:tcPr>
          <w:p/>
        </w:tc>
      </w:tr>
    </w:tbl>
    <w:bookmarkStart w:name="z1150" w:id="392"/>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3749"/>
        <w:gridCol w:w="4057"/>
        <w:gridCol w:w="1700"/>
        <w:gridCol w:w="2600"/>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ауданының жұмыспен қамту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Комсомол ауылы,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Балдырған көшесі, 10 </w:t>
            </w:r>
            <w:r>
              <w:rPr>
                <w:rFonts w:ascii="Times New Roman"/>
                <w:b w:val="false"/>
                <w:i w:val="false"/>
                <w:color w:val="000000"/>
                <w:sz w:val="20"/>
              </w:rPr>
              <w:t>aitekebi_ozisp@mail.ru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Сейфуллин көшесі, 17</w:t>
            </w:r>
            <w:r>
              <w:rPr>
                <w:rFonts w:ascii="Times New Roman"/>
                <w:b w:val="false"/>
                <w:i w:val="false"/>
                <w:color w:val="000000"/>
                <w:sz w:val="20"/>
              </w:rPr>
              <w:t>alga_zanytos@mail.ru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37 aset2306@mail.ru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кенті, Әбілхайыр хан көшесі, 52 irgizsobez@mail.ru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Пацаев көшесі, 11 а kargala_zzsp@mail.ru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Әбілхайыр хан көшесі, 47</w:t>
            </w:r>
            <w:r>
              <w:rPr>
                <w:rFonts w:ascii="Times New Roman"/>
                <w:b w:val="false"/>
                <w:i w:val="false"/>
                <w:color w:val="000000"/>
                <w:sz w:val="20"/>
              </w:rPr>
              <w:t>hobda6161@mail.ru</w:t>
            </w:r>
            <w:r>
              <w:rPr>
                <w:rFonts w:ascii="Times New Roman"/>
                <w:b w:val="false"/>
                <w:i w:val="false"/>
                <w:color w:val="000000"/>
                <w:sz w:val="20"/>
              </w:rPr>
              <w:t>hobda_sobes@mail.ru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 kazaevanatalja@mail.ru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 zhamald@mail.ru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 temir-sobes@mail.ru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 s_nauyrizbaev@mail.ru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hromtay_s@mail.ru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Үргенішбаев көшесі, 13 shalkarsobes77@yandex.ru</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0" w:type="auto"/>
            <w:vMerge/>
            <w:tcBorders>
              <w:top w:val="nil"/>
              <w:left w:val="single" w:color="cfcfcf" w:sz="5"/>
              <w:bottom w:val="single" w:color="cfcfcf" w:sz="5"/>
              <w:right w:val="single" w:color="cfcfcf" w:sz="5"/>
            </w:tcBorders>
          </w:tcPr>
          <w:p/>
        </w:tc>
      </w:tr>
    </w:tbl>
    <w:bookmarkStart w:name="z1151" w:id="393"/>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3707"/>
        <w:gridCol w:w="4126"/>
        <w:gridCol w:w="1627"/>
        <w:gridCol w:w="2623"/>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korgan-53@mail.ru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22-11-43</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148 alaksob@mail.ru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 balhash_sobez@bk.ru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Алматы көшесі, 112 sobesesik@mail.ru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 eskeldy_sobes@mail.ru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 zhambyl.rotzszn@mail. оnline.kz</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кенті,Титов көшесі, 3 а Ili-sobes@mail.ru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Қаскелең қаласы, Абылай хан </w:t>
            </w:r>
            <w:r>
              <w:rPr>
                <w:rFonts w:ascii="Times New Roman"/>
                <w:b w:val="false"/>
                <w:i w:val="false"/>
                <w:color w:val="000000"/>
                <w:sz w:val="20"/>
              </w:rPr>
              <w:t>көшесі, 215krozisp@mail.ru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Үштөбе қаласы, Құсмолданов </w:t>
            </w:r>
            <w:r>
              <w:rPr>
                <w:rFonts w:ascii="Times New Roman"/>
                <w:b w:val="false"/>
                <w:i w:val="false"/>
                <w:color w:val="000000"/>
                <w:sz w:val="20"/>
              </w:rPr>
              <w:t>көшесі, 3 karatalsobes@mail.ru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Мәметова көшесі,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Масанчи көшесі, 23 panfil2005@mail.ru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Момышұлы көшесі, 7</w:t>
            </w:r>
            <w:r>
              <w:rPr>
                <w:rFonts w:ascii="Times New Roman"/>
                <w:b w:val="false"/>
                <w:i w:val="false"/>
                <w:color w:val="000000"/>
                <w:sz w:val="20"/>
              </w:rPr>
              <w:t>Raimbek_sobes@mail.</w:t>
            </w:r>
            <w:r>
              <w:rPr>
                <w:rFonts w:ascii="Times New Roman"/>
                <w:b w:val="false"/>
                <w:i w:val="false"/>
                <w:color w:val="000000"/>
                <w:sz w:val="20"/>
              </w:rPr>
              <w:t>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ауданы, Сарқант қаласы, Тәуелсіздік </w:t>
            </w:r>
            <w:r>
              <w:rPr>
                <w:rFonts w:ascii="Times New Roman"/>
                <w:b w:val="false"/>
                <w:i w:val="false"/>
                <w:color w:val="000000"/>
                <w:sz w:val="20"/>
              </w:rPr>
              <w:t>көшесі, 117sarkand_sobes@mail.ru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 talrot@yandex.ru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104 ygyr_sobes@mail.ru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1152" w:id="394"/>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3689"/>
        <w:gridCol w:w="4036"/>
        <w:gridCol w:w="1738"/>
        <w:gridCol w:w="2643"/>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Құлсары қаласы, Әбдірахманов </w:t>
            </w:r>
            <w:r>
              <w:rPr>
                <w:rFonts w:ascii="Times New Roman"/>
                <w:b w:val="false"/>
                <w:i w:val="false"/>
                <w:color w:val="000000"/>
                <w:sz w:val="20"/>
              </w:rPr>
              <w:t>көшесі, 1 zhylyoi-zhumyskz@mail.ru</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 inderzan@mail.ru</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Ынтымақ көшесі, 23 isatai_raisobes@mail.kz</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Миялы ауылы, </w:t>
            </w:r>
            <w:r>
              <w:rPr>
                <w:rFonts w:ascii="Times New Roman"/>
                <w:b w:val="false"/>
                <w:i w:val="false"/>
                <w:color w:val="000000"/>
                <w:sz w:val="20"/>
              </w:rPr>
              <w:t>Мәмедов көшесі, 1 gulfaruz@mail.ru</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 otdzisp@mail.ru</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r>
              <w:rPr>
                <w:rFonts w:ascii="Times New Roman"/>
                <w:b w:val="false"/>
                <w:i w:val="false"/>
                <w:color w:val="000000"/>
                <w:sz w:val="20"/>
              </w:rPr>
              <w:t>Мақат кенті, Орталық алаң, 2tolkin_makat@mail.ru</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 Mahambet_Zan@mail.ru</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1153" w:id="395"/>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803"/>
        <w:gridCol w:w="3951"/>
        <w:gridCol w:w="1714"/>
        <w:gridCol w:w="2695"/>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157/2 ozisp_uka@mail.ru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 7-03-33</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Қозбағаров көшесі, 40 czn@mail.kz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жұмыспен қамту және әлеуметтік бағдарламалар бөлімі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 loszn@yandex.ru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14 abai_c@mail.ru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r>
              <w:rPr>
                <w:rFonts w:ascii="Times New Roman"/>
                <w:b w:val="false"/>
                <w:i w:val="false"/>
                <w:color w:val="000000"/>
                <w:sz w:val="20"/>
              </w:rPr>
              <w:t>Аягөз қаласы, Дүйсенов көшесі, 104 ayagoz.sobes@mail.ru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w:t>
            </w:r>
            <w:r>
              <w:rPr>
                <w:rFonts w:ascii="Times New Roman"/>
                <w:b w:val="false"/>
                <w:i w:val="false"/>
                <w:color w:val="000000"/>
                <w:sz w:val="20"/>
              </w:rPr>
              <w:t>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Мұсылманқұлов көшесі, 70 Zharma_c@mail.ru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Манапов көшесі, 21 а zaisan_sobes@mail.ru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w:t>
            </w:r>
            <w:r>
              <w:rPr>
                <w:rFonts w:ascii="Times New Roman"/>
                <w:b w:val="false"/>
                <w:i w:val="false"/>
                <w:color w:val="000000"/>
                <w:sz w:val="20"/>
              </w:rPr>
              <w:t>Зырян қаласы, Бірінші май көшесі, 23 zir_sob@mail.ru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ауданы,Үлкен Нарын ауылы,Абылай хан көшесі, 109 katon_c@mail.kz</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ауданы, Барақ батыр </w:t>
            </w:r>
            <w:r>
              <w:rPr>
                <w:rFonts w:ascii="Times New Roman"/>
                <w:b w:val="false"/>
                <w:i w:val="false"/>
                <w:color w:val="000000"/>
                <w:sz w:val="20"/>
              </w:rPr>
              <w:t>көшесі, 78 kur_c@mail.ru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 kokpekti_ozsp@mail.</w:t>
            </w:r>
            <w:r>
              <w:rPr>
                <w:rFonts w:ascii="Times New Roman"/>
                <w:b w:val="false"/>
                <w:i w:val="false"/>
                <w:color w:val="000000"/>
                <w:sz w:val="20"/>
              </w:rPr>
              <w:t>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16 tarbag_c@mail.ru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 ulanka_z@mail.ru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 хан</w:t>
            </w:r>
            <w:r>
              <w:rPr>
                <w:rFonts w:ascii="Times New Roman"/>
                <w:b w:val="false"/>
                <w:i w:val="false"/>
                <w:color w:val="000000"/>
                <w:sz w:val="20"/>
              </w:rPr>
              <w:t>даңғылы, 120 urdjar@mail.ru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Жастар көшесі, 19 Shem_sob@mail.ru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bookmarkStart w:name="z1154" w:id="396"/>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3803"/>
        <w:gridCol w:w="3992"/>
        <w:gridCol w:w="1633"/>
        <w:gridCol w:w="2755"/>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батыр </w:t>
            </w:r>
            <w:r>
              <w:rPr>
                <w:rFonts w:ascii="Times New Roman"/>
                <w:b w:val="false"/>
                <w:i w:val="false"/>
                <w:color w:val="000000"/>
                <w:sz w:val="20"/>
              </w:rPr>
              <w:t>көшесі, 112 ozsp_baizak@mail.ru</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rPr>
                <w:rFonts w:ascii="Times New Roman"/>
                <w:b w:val="false"/>
                <w:i w:val="false"/>
                <w:color w:val="000000"/>
                <w:sz w:val="20"/>
              </w:rPr>
              <w:t>Аса ауылы, Абай көшесі, 123 mariah_1@mail.ru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r>
              <w:rPr>
                <w:rFonts w:ascii="Times New Roman"/>
                <w:b w:val="false"/>
                <w:i w:val="false"/>
                <w:color w:val="000000"/>
                <w:sz w:val="20"/>
              </w:rPr>
              <w:t>Б. Момышұлы ауылы, Жамбыл көшесі, 1 juali_sobes@mail.ru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Белашов көшесі, 3 utzsnkorday@mail.ru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 Құлан ауылы, Жібек жолы көшесі, 61 kulan_sobes@mail.ru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r>
              <w:rPr>
                <w:rFonts w:ascii="Times New Roman"/>
                <w:b w:val="false"/>
                <w:i w:val="false"/>
                <w:color w:val="000000"/>
                <w:sz w:val="20"/>
              </w:rPr>
              <w:t>Меркі ауылы, Ысмайылов көшесі, 157 mozsp@mail.kz</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w:t>
            </w:r>
            <w:r>
              <w:rPr>
                <w:rFonts w:ascii="Times New Roman"/>
                <w:b w:val="false"/>
                <w:i w:val="false"/>
                <w:color w:val="000000"/>
                <w:sz w:val="20"/>
              </w:rPr>
              <w:t>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w:t>
            </w:r>
            <w:r>
              <w:rPr>
                <w:rFonts w:ascii="Times New Roman"/>
                <w:b w:val="false"/>
                <w:i w:val="false"/>
                <w:color w:val="000000"/>
                <w:sz w:val="20"/>
              </w:rPr>
              <w:t>sobes-taraz@mail.ru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bookmarkStart w:name="z1155" w:id="397"/>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3571"/>
        <w:gridCol w:w="4633"/>
        <w:gridCol w:w="1504"/>
        <w:gridCol w:w="2501"/>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35ar_sobez@mail.ru;Svetlana_p@mail.kz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w:t>
            </w:r>
            <w:r>
              <w:rPr>
                <w:rFonts w:ascii="Times New Roman"/>
                <w:b w:val="false"/>
                <w:i w:val="false"/>
                <w:color w:val="000000"/>
                <w:sz w:val="20"/>
              </w:rPr>
              <w:t>Ақсай қаласы, 4-шағын аудан, 2 burinozsp.kz uzsp2002@mail.ru</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ауылы,Қазақстан көшесі, 11/1 syrym_rozisp@mail.ru</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w:t>
            </w:r>
            <w:r>
              <w:rPr>
                <w:rFonts w:ascii="Times New Roman"/>
                <w:b w:val="false"/>
                <w:i w:val="false"/>
                <w:color w:val="000000"/>
                <w:sz w:val="20"/>
              </w:rPr>
              <w:t>Ғ. Қараш көшесі, 8 zhanibek_sobes@mail.ru</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Ихсанов көшесі, 4 sobeskazt@mail.ru</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w:t>
            </w:r>
            <w:r>
              <w:rPr>
                <w:rFonts w:ascii="Times New Roman"/>
                <w:b w:val="false"/>
                <w:i w:val="false"/>
                <w:color w:val="000000"/>
                <w:sz w:val="20"/>
              </w:rPr>
              <w:t>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Қаратөбе ауылы, Құрманғазы </w:t>
            </w:r>
            <w:r>
              <w:rPr>
                <w:rFonts w:ascii="Times New Roman"/>
                <w:b w:val="false"/>
                <w:i w:val="false"/>
                <w:color w:val="000000"/>
                <w:sz w:val="20"/>
              </w:rPr>
              <w:t>көшесі, 14 karatuba_sobez@mail.ru</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Сайқын ауылы, Бөкейханұлы </w:t>
            </w:r>
            <w:r>
              <w:rPr>
                <w:rFonts w:ascii="Times New Roman"/>
                <w:b w:val="false"/>
                <w:i w:val="false"/>
                <w:color w:val="000000"/>
                <w:sz w:val="20"/>
              </w:rPr>
              <w:t>көшесі, 1 bokeiorda@mail.kz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4-64-57</w:t>
            </w:r>
          </w:p>
        </w:tc>
        <w:tc>
          <w:tcPr>
            <w:tcW w:w="0" w:type="auto"/>
            <w:vMerge/>
            <w:tcBorders>
              <w:top w:val="nil"/>
              <w:left w:val="single" w:color="cfcfcf" w:sz="5"/>
              <w:bottom w:val="single" w:color="cfcfcf" w:sz="5"/>
              <w:right w:val="single" w:color="cfcfcf" w:sz="5"/>
            </w:tcBorders>
          </w:tcPr>
          <w:p/>
        </w:tc>
      </w:tr>
    </w:tbl>
    <w:bookmarkStart w:name="z1156" w:id="398"/>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362"/>
        <w:gridCol w:w="4515"/>
        <w:gridCol w:w="1706"/>
        <w:gridCol w:w="2586"/>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 0-01-69</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social.balkhash.kz sobes_balkhash@ 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priozersk-ocz.ru prio1@mail.kz</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r>
              <w:rPr>
                <w:rFonts w:ascii="Times New Roman"/>
                <w:b w:val="false"/>
                <w:i w:val="false"/>
                <w:color w:val="000000"/>
                <w:sz w:val="20"/>
              </w:rPr>
              <w:t>Жеңіс көшесі, 45 social.saran.kz. sar_ozsp@krg.gov.kz</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Чайковский </w:t>
            </w:r>
            <w:r>
              <w:rPr>
                <w:rFonts w:ascii="Times New Roman"/>
                <w:b w:val="false"/>
                <w:i w:val="false"/>
                <w:color w:val="000000"/>
                <w:sz w:val="20"/>
              </w:rPr>
              <w:t>көшесі, 22 sobes.temirtay.kz sobes_temirtay@mail.ru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shahtinsk.kz ozsp@list.ru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r>
              <w:rPr>
                <w:rFonts w:ascii="Times New Roman"/>
                <w:b w:val="false"/>
                <w:i w:val="false"/>
                <w:color w:val="000000"/>
                <w:sz w:val="20"/>
              </w:rPr>
              <w:t>С.Сейфуллин көшесі,39 а zhez_cobes@krg.gov.kz</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r>
              <w:rPr>
                <w:rFonts w:ascii="Times New Roman"/>
                <w:b w:val="false"/>
                <w:i w:val="false"/>
                <w:color w:val="000000"/>
                <w:sz w:val="20"/>
              </w:rPr>
              <w:t>Қ.Сәтпаев даңғылы, 111 satpaev.kz otdelzan81@mail.ru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r>
              <w:rPr>
                <w:rFonts w:ascii="Times New Roman"/>
                <w:b w:val="false"/>
                <w:i w:val="false"/>
                <w:color w:val="000000"/>
                <w:sz w:val="20"/>
              </w:rPr>
              <w:t>М. Әуезов көшесі, 30 abay-akimat-karaganda.kz osznabay@mail.ru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Тәуелсіздік </w:t>
            </w:r>
            <w:r>
              <w:rPr>
                <w:rFonts w:ascii="Times New Roman"/>
                <w:b w:val="false"/>
                <w:i w:val="false"/>
                <w:color w:val="000000"/>
                <w:sz w:val="20"/>
              </w:rPr>
              <w:t>даңғылы, 5 zhanaarka-akimat.kz janaarka_sobes_8@mail.ru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қаласы, </w:t>
            </w:r>
            <w:r>
              <w:rPr>
                <w:rFonts w:ascii="Times New Roman"/>
                <w:b w:val="false"/>
                <w:i w:val="false"/>
                <w:color w:val="000000"/>
                <w:sz w:val="20"/>
              </w:rPr>
              <w:t>Т.Әубәкіров көшесі, 14 karkaraly.kz karkaraly_otszn@mail.ru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Киевка кенті, Абай </w:t>
            </w:r>
            <w:r>
              <w:rPr>
                <w:rFonts w:ascii="Times New Roman"/>
                <w:b w:val="false"/>
                <w:i w:val="false"/>
                <w:color w:val="000000"/>
                <w:sz w:val="20"/>
              </w:rPr>
              <w:t>көшесі, 56 nurinsk.kz. nura_sob@mail.kz</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48 osznosak@mail.kz</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Ә. Бөкейхан даңғылы, 7 aktrozcp@mail.ru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shet-audany. kz shetsk_sobes@mail.ru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ауылы, </w:t>
            </w:r>
            <w:r>
              <w:rPr>
                <w:rFonts w:ascii="Times New Roman"/>
                <w:b w:val="false"/>
                <w:i w:val="false"/>
                <w:color w:val="000000"/>
                <w:sz w:val="20"/>
              </w:rPr>
              <w:t>Абай көшесі, 23 ulutau_sobes@mail.ru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 жырау ауданы, Ботақара кенті, Бұхар жырау </w:t>
            </w:r>
            <w:r>
              <w:rPr>
                <w:rFonts w:ascii="Times New Roman"/>
                <w:b w:val="false"/>
                <w:i w:val="false"/>
                <w:color w:val="000000"/>
                <w:sz w:val="20"/>
              </w:rPr>
              <w:t>көшесі, 75 social.bukhar-zhirau.kzbgirau_sobes@ mail.ru</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1157" w:id="399"/>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3473"/>
        <w:gridCol w:w="4390"/>
        <w:gridCol w:w="1725"/>
        <w:gridCol w:w="2598"/>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w:t>
            </w:r>
            <w:r>
              <w:rPr>
                <w:rFonts w:ascii="Times New Roman"/>
                <w:b w:val="false"/>
                <w:i w:val="false"/>
                <w:color w:val="000000"/>
                <w:sz w:val="20"/>
              </w:rPr>
              <w:t>Б.Майлин ауылы, 18 amansots@mail.ru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jangeldy.kostanay.kz djansots@mail.ru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Асанбаева көшесі, 51 jitsots@mail.ru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кенті, Ленин көшесі, 22 kamysti.kostanay.kz kamsots@mail.ru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Қарабалық кенті, Космонавтар </w:t>
            </w:r>
            <w:r>
              <w:rPr>
                <w:rFonts w:ascii="Times New Roman"/>
                <w:b w:val="false"/>
                <w:i w:val="false"/>
                <w:color w:val="000000"/>
                <w:sz w:val="20"/>
              </w:rPr>
              <w:t>көшесі, 16 ozisp1013@gcvp.kz</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Қарасу ауылы, </w:t>
            </w:r>
            <w:r>
              <w:rPr>
                <w:rFonts w:ascii="Times New Roman"/>
                <w:b w:val="false"/>
                <w:i w:val="false"/>
                <w:color w:val="000000"/>
                <w:sz w:val="20"/>
              </w:rPr>
              <w:t>А. Исақов көшесі, 68 karusots@mail.ru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Затобол кенті, </w:t>
            </w:r>
            <w:r>
              <w:rPr>
                <w:rFonts w:ascii="Times New Roman"/>
                <w:b w:val="false"/>
                <w:i w:val="false"/>
                <w:color w:val="000000"/>
                <w:sz w:val="20"/>
              </w:rPr>
              <w:t>Қазақ көшесі kostregion.kz ozisp1014@gcvp.kz</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2-23-02</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w:t>
            </w:r>
            <w:r>
              <w:rPr>
                <w:rFonts w:ascii="Times New Roman"/>
                <w:b w:val="false"/>
                <w:i w:val="false"/>
                <w:color w:val="000000"/>
                <w:sz w:val="20"/>
              </w:rPr>
              <w:t>Таран ауылы, Калинин көшесі, 72 taran.kz, zagita@mail.ru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Ұзынкөл ауылы, Абылай хан </w:t>
            </w:r>
            <w:r>
              <w:rPr>
                <w:rFonts w:ascii="Times New Roman"/>
                <w:b w:val="false"/>
                <w:i w:val="false"/>
                <w:color w:val="000000"/>
                <w:sz w:val="20"/>
              </w:rPr>
              <w:t>көшесі, 53 uzunkol.kostanay.kz uzunsots@mail.ru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Қасымқанов </w:t>
            </w:r>
            <w:r>
              <w:rPr>
                <w:rFonts w:ascii="Times New Roman"/>
                <w:b w:val="false"/>
                <w:i w:val="false"/>
                <w:color w:val="000000"/>
                <w:sz w:val="20"/>
              </w:rPr>
              <w:t>көшесі, 36 kostanay-city.kz gorsob@mail.ru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0-08-26</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4-шағын аудан, 37 а lissoc@mail.ru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ауданының жұмыспен қамту және әлеуметтік бағдарламалар бөлімі</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Пионерская </w:t>
            </w:r>
            <w:r>
              <w:rPr>
                <w:rFonts w:ascii="Times New Roman"/>
                <w:b w:val="false"/>
                <w:i w:val="false"/>
                <w:color w:val="000000"/>
                <w:sz w:val="20"/>
              </w:rPr>
              <w:t>көшесі, 21 rudsots@mail.ru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1158" w:id="400"/>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459"/>
        <w:gridCol w:w="4363"/>
        <w:gridCol w:w="1736"/>
        <w:gridCol w:w="2606"/>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К.Қазантаев көшесі, 43 gor_sobes@mail.ru</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7-42-79 7-02-59</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әлеуметтік бағдарламалар бөлімі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әлеуметтік бағдарламалар бөлімі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 ru</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Қармақшы ауданындағы Байқоңыр филиалы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Байқоңыр қаласы, Гагарин көшесі, 13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әлеуметтік бағдарламалар бөлімі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әлеуметтік бағдарламалар бөлімі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 sobes_81@mail.ru</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әлеуметтік бағдарламалар бөлімі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40 shielisobes@mail.ru</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әлеуметтік бағдарламалар бөлімі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Б.Майлин көшесі, н/ж jkorgan@mail.ru</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1159" w:id="401"/>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465"/>
        <w:gridCol w:w="4391"/>
        <w:gridCol w:w="1633"/>
        <w:gridCol w:w="2633"/>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 aktau_gotsp@mail.kz</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3-26-70</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жұмыспен қамту және әлеуметтік бағдарламалар бөлімі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rPr>
                <w:rFonts w:ascii="Times New Roman"/>
                <w:b w:val="false"/>
                <w:i w:val="false"/>
                <w:color w:val="000000"/>
                <w:sz w:val="20"/>
              </w:rPr>
              <w:t>3а шағын аудан, Достар ғимараты ozen_sobes@mail.ru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ауылы, </w:t>
            </w:r>
            <w:r>
              <w:rPr>
                <w:rFonts w:ascii="Times New Roman"/>
                <w:b w:val="false"/>
                <w:i w:val="false"/>
                <w:color w:val="000000"/>
                <w:sz w:val="20"/>
              </w:rPr>
              <w:t>М. Бегенов көшесі, 26 б bek.omir@mail.ru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w:t>
            </w:r>
            <w:r>
              <w:rPr>
                <w:rFonts w:ascii="Times New Roman"/>
                <w:b w:val="false"/>
                <w:i w:val="false"/>
                <w:color w:val="000000"/>
                <w:sz w:val="20"/>
              </w:rPr>
              <w:t>Досан батыр көшесі, 4 karakia_enbek@mail.kz</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әкімдіктің ғимараты enbek_shetpe.78@mail.ru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Маяұлы көшесі, Жастар орталығы fortsobes@mail.ru</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bl>
    <w:bookmarkStart w:name="z1160" w:id="402"/>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444"/>
        <w:gridCol w:w="4412"/>
        <w:gridCol w:w="1573"/>
        <w:gridCol w:w="2673"/>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Мәшһүр Жүсіп көшесі, 87 а </w:t>
            </w:r>
            <w:r>
              <w:rPr>
                <w:rFonts w:ascii="Times New Roman"/>
                <w:b w:val="false"/>
                <w:i w:val="false"/>
                <w:color w:val="000000"/>
                <w:sz w:val="20"/>
              </w:rPr>
              <w:t>zan_ekibastuz@mail.</w:t>
            </w:r>
            <w:r>
              <w:rPr>
                <w:rFonts w:ascii="Times New Roman"/>
                <w:b w:val="false"/>
                <w:i w:val="false"/>
                <w:color w:val="000000"/>
                <w:sz w:val="20"/>
              </w:rPr>
              <w:t>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Ақсуқаласының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 Aktogai_sozprog@mail.ru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 Gelez_oszn@mail.ru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 Soc-irtyshsk@yandex.ru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kachirrouz@mail.ru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Аққу ауылы, Бейбітшілік көшесі, 7 </w:t>
            </w:r>
            <w:r>
              <w:rPr>
                <w:rFonts w:ascii="Times New Roman"/>
                <w:b w:val="false"/>
                <w:i w:val="false"/>
                <w:color w:val="000000"/>
                <w:sz w:val="20"/>
              </w:rPr>
              <w:t>AKKU@yandex.ru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Успен ауылы, Кеңестер көшесі, 27 zanusp@mail.ru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18 herb_zanet@mail.ru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1161" w:id="403"/>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450"/>
        <w:gridCol w:w="4458"/>
        <w:gridCol w:w="1589"/>
        <w:gridCol w:w="2652"/>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Саумалкөл ауылы, </w:t>
            </w:r>
            <w:r>
              <w:rPr>
                <w:rFonts w:ascii="Times New Roman"/>
                <w:b w:val="false"/>
                <w:i w:val="false"/>
                <w:color w:val="000000"/>
                <w:sz w:val="20"/>
              </w:rPr>
              <w:t>Ш. Уәлиханов көшесі, 42 ro_ajyrta@mail.online.kz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w:t>
            </w:r>
            <w:r>
              <w:rPr>
                <w:rFonts w:ascii="Times New Roman"/>
                <w:b w:val="false"/>
                <w:i w:val="false"/>
                <w:color w:val="000000"/>
                <w:sz w:val="20"/>
              </w:rPr>
              <w:t>Талшық ауылы, Целинный көшесі, 13 ozsp-azh.sko.kz akzhar-social@sko.kz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9-мамыр көшесі, 67 akk_soz@mail.ru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rPr>
                <w:rFonts w:ascii="Times New Roman"/>
                <w:b w:val="false"/>
                <w:i w:val="false"/>
                <w:color w:val="000000"/>
                <w:sz w:val="20"/>
              </w:rPr>
              <w:t>Явленка ауылы,Ленин көшесі, 20 ozsp-esil.sko.kz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11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ozsp-mzh.sko.kz. ro_gumab@mail.online.kz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12-22-04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6 а кzh.оzsp.sko.kz ro_kyzil@mail.online.kz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maml-ozsp.narod.ru maml_ozsp@mail.ru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Школьная көшесі, 19 ro_celin@mail.online.kz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Орталық қиылыс, 2 ro_tajnsa@mail.online.kz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2-13-47 2-39-16</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ozsp-ua.sko.kz ro_ualih@mail.online.kz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ozsp-shn.sko.kz soczashita1@inbox.ru</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petropavl.sko.kz gu_pavl@mail.online.kz</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 4-47-18 4-08-01 4-43-89</w:t>
            </w:r>
          </w:p>
        </w:tc>
        <w:tc>
          <w:tcPr>
            <w:tcW w:w="0" w:type="auto"/>
            <w:vMerge/>
            <w:tcBorders>
              <w:top w:val="nil"/>
              <w:left w:val="single" w:color="cfcfcf" w:sz="5"/>
              <w:bottom w:val="single" w:color="cfcfcf" w:sz="5"/>
              <w:right w:val="single" w:color="cfcfcf" w:sz="5"/>
            </w:tcBorders>
          </w:tcPr>
          <w:p/>
        </w:tc>
      </w:tr>
    </w:tbl>
    <w:bookmarkStart w:name="z1162" w:id="404"/>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479"/>
        <w:gridCol w:w="4425"/>
        <w:gridCol w:w="1555"/>
        <w:gridCol w:w="2666"/>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Т.Тасболатұлы көшесі, 1 gauharbaidibek@mail.ru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 Айманов көшесі, 1 nurgan_1986_18@mail.ru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Әубәкіров көшесі, 2 ord_tszn@mail.ru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 Бәймішев көшесі, 12 amantai44@mail.ru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66 gulzara66@mail.ru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2-10-90 2-22-99 </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 Ысмайылов көшесі, н/ж</w:t>
            </w:r>
            <w:r>
              <w:rPr>
                <w:rFonts w:ascii="Times New Roman"/>
                <w:b w:val="false"/>
                <w:i w:val="false"/>
                <w:color w:val="000000"/>
                <w:sz w:val="20"/>
              </w:rPr>
              <w:t>saryagazhozn@mail.ru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w:t>
            </w:r>
            <w:r>
              <w:rPr>
                <w:rFonts w:ascii="Times New Roman"/>
                <w:b w:val="false"/>
                <w:i w:val="false"/>
                <w:color w:val="000000"/>
                <w:sz w:val="20"/>
              </w:rPr>
              <w:t>coz-zan@mail.ru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Леңгір қаласы, Төле би көшесі, 241</w:t>
            </w:r>
            <w:r>
              <w:rPr>
                <w:rFonts w:ascii="Times New Roman"/>
                <w:b w:val="false"/>
                <w:i w:val="false"/>
                <w:color w:val="000000"/>
                <w:sz w:val="20"/>
              </w:rPr>
              <w:t>tol_tszn@mail.ru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318</w:t>
            </w:r>
            <w:r>
              <w:rPr>
                <w:rFonts w:ascii="Times New Roman"/>
                <w:b w:val="false"/>
                <w:i w:val="false"/>
                <w:color w:val="000000"/>
                <w:sz w:val="20"/>
              </w:rPr>
              <w:t>tul_tszn@mail.ru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Шардара қаласы, Қазыбек би көшесі, н/ж </w:t>
            </w:r>
            <w:r>
              <w:rPr>
                <w:rFonts w:ascii="Times New Roman"/>
                <w:b w:val="false"/>
                <w:i w:val="false"/>
                <w:color w:val="000000"/>
                <w:sz w:val="20"/>
              </w:rPr>
              <w:t>shar_tszn@mail.ru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w:t>
            </w:r>
            <w:r>
              <w:rPr>
                <w:rFonts w:ascii="Times New Roman"/>
                <w:b w:val="false"/>
                <w:i w:val="false"/>
                <w:color w:val="000000"/>
                <w:sz w:val="20"/>
              </w:rPr>
              <w:t>ar_tszn@mail.ru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 би көшесі, 55 adik_kent@mail.ru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Ғ.Мүсірепов көшесі, 21 tur_szn@mail.ru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Ж.Алдияров көшесі, 10 oz_sp@mail.ru</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 3-65-78</w:t>
            </w:r>
          </w:p>
        </w:tc>
        <w:tc>
          <w:tcPr>
            <w:tcW w:w="0" w:type="auto"/>
            <w:vMerge/>
            <w:tcBorders>
              <w:top w:val="nil"/>
              <w:left w:val="single" w:color="cfcfcf" w:sz="5"/>
              <w:bottom w:val="single" w:color="cfcfcf" w:sz="5"/>
              <w:right w:val="single" w:color="cfcfcf" w:sz="5"/>
            </w:tcBorders>
          </w:tcPr>
          <w:p/>
        </w:tc>
      </w:tr>
    </w:tbl>
    <w:bookmarkStart w:name="z1163" w:id="405"/>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519"/>
        <w:gridCol w:w="4422"/>
        <w:gridCol w:w="1520"/>
        <w:gridCol w:w="2684"/>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Иманбаевакөшесі, 16 </w:t>
            </w:r>
            <w:r>
              <w:rPr>
                <w:rFonts w:ascii="Times New Roman"/>
                <w:b w:val="false"/>
                <w:i w:val="false"/>
                <w:color w:val="000000"/>
                <w:sz w:val="20"/>
              </w:rPr>
              <w:t>a.altynbek@uzsp. astana.kz</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21-62-22 21-09-41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1164" w:id="406"/>
    <w:p>
      <w:pPr>
        <w:spacing w:after="0"/>
        <w:ind w:left="0"/>
        <w:jc w:val="left"/>
      </w:pPr>
      <w:r>
        <w:rPr>
          <w:rFonts w:ascii="Times New Roman"/>
          <w:b/>
          <w:i w:val="false"/>
          <w:color w:val="000000"/>
        </w:rPr>
        <w:t xml:space="preserve"> 
Алматы қаласының жұмыспен қамту және әлеуметтік бағдарламалар бөлімі</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553"/>
        <w:gridCol w:w="4438"/>
        <w:gridCol w:w="1435"/>
        <w:gridCol w:w="2718"/>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Жанғожа батыр көшесі, 26</w:t>
            </w:r>
            <w:r>
              <w:rPr>
                <w:rFonts w:ascii="Times New Roman"/>
                <w:b w:val="false"/>
                <w:i w:val="false"/>
                <w:color w:val="000000"/>
                <w:sz w:val="20"/>
              </w:rPr>
              <w:t>alatay_zan09@mail.ru</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Шевченко көшесі, 89 </w:t>
            </w:r>
            <w:r>
              <w:rPr>
                <w:rFonts w:ascii="Times New Roman"/>
                <w:b w:val="false"/>
                <w:i w:val="false"/>
                <w:color w:val="000000"/>
                <w:sz w:val="20"/>
              </w:rPr>
              <w:t xml:space="preserve">alm_soc@mail.ru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 а</w:t>
            </w:r>
            <w:r>
              <w:rPr>
                <w:rFonts w:ascii="Times New Roman"/>
                <w:b w:val="false"/>
                <w:i w:val="false"/>
                <w:color w:val="000000"/>
                <w:sz w:val="20"/>
              </w:rPr>
              <w:t>auezzan@mail.ru</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Жандосов көшесі, 2 </w:t>
            </w:r>
            <w:r>
              <w:rPr>
                <w:rFonts w:ascii="Times New Roman"/>
                <w:b w:val="false"/>
                <w:i w:val="false"/>
                <w:color w:val="000000"/>
                <w:sz w:val="20"/>
              </w:rPr>
              <w:t xml:space="preserve">bostan_zan@mail.ru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w:t>
            </w:r>
            <w:r>
              <w:br/>
            </w:r>
            <w:r>
              <w:rPr>
                <w:rFonts w:ascii="Times New Roman"/>
                <w:b w:val="false"/>
                <w:i w:val="false"/>
                <w:color w:val="000000"/>
                <w:sz w:val="20"/>
              </w:rPr>
              <w:t xml:space="preserve">
көшесі, 142 </w:t>
            </w:r>
            <w:r>
              <w:rPr>
                <w:rFonts w:ascii="Times New Roman"/>
                <w:b w:val="false"/>
                <w:i w:val="false"/>
                <w:color w:val="000000"/>
                <w:sz w:val="20"/>
              </w:rPr>
              <w:t>jetzan@mail.ru</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w:t>
            </w:r>
            <w:r>
              <w:rPr>
                <w:rFonts w:ascii="Times New Roman"/>
                <w:b w:val="false"/>
                <w:i w:val="false"/>
                <w:color w:val="000000"/>
                <w:sz w:val="20"/>
              </w:rPr>
              <w:t>medeu_zan@mail.ru</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Түрксіб ауданы, Рихард Зоргекөшесі, 18 </w:t>
            </w:r>
            <w:r>
              <w:rPr>
                <w:rFonts w:ascii="Times New Roman"/>
                <w:b w:val="false"/>
                <w:i w:val="false"/>
                <w:color w:val="000000"/>
                <w:sz w:val="20"/>
              </w:rPr>
              <w:t>turk_zan@mail.ru</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0" w:type="auto"/>
            <w:vMerge/>
            <w:tcBorders>
              <w:top w:val="nil"/>
              <w:left w:val="single" w:color="cfcfcf" w:sz="5"/>
              <w:bottom w:val="single" w:color="cfcfcf" w:sz="5"/>
              <w:right w:val="single" w:color="cfcfcf" w:sz="5"/>
            </w:tcBorders>
          </w:tcPr>
          <w:p/>
        </w:tc>
      </w:tr>
    </w:tbl>
    <w:bookmarkStart w:name="z1165" w:id="407"/>
    <w:p>
      <w:pPr>
        <w:spacing w:after="0"/>
        <w:ind w:left="0"/>
        <w:jc w:val="both"/>
      </w:pPr>
      <w:r>
        <w:rPr>
          <w:rFonts w:ascii="Times New Roman"/>
          <w:b w:val="false"/>
          <w:i w:val="false"/>
          <w:color w:val="000000"/>
          <w:sz w:val="28"/>
        </w:rPr>
        <w:t xml:space="preserve">
«Жергiлiктi өкiлдi органдардың шешiмдерi   </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әлеуметтiк көмек тағайындау   </w:t>
      </w:r>
      <w:r>
        <w:br/>
      </w:r>
      <w:r>
        <w:rPr>
          <w:rFonts w:ascii="Times New Roman"/>
          <w:b w:val="false"/>
          <w:i w:val="false"/>
          <w:color w:val="000000"/>
          <w:sz w:val="28"/>
        </w:rPr>
        <w:t xml:space="preserve">
және төлеу» мемлекеттік қызмет стандартына </w:t>
      </w:r>
      <w:r>
        <w:br/>
      </w:r>
      <w:r>
        <w:rPr>
          <w:rFonts w:ascii="Times New Roman"/>
          <w:b w:val="false"/>
          <w:i w:val="false"/>
          <w:color w:val="000000"/>
          <w:sz w:val="28"/>
        </w:rPr>
        <w:t xml:space="preserve">
2-қосымша                   </w:t>
      </w:r>
    </w:p>
    <w:bookmarkEnd w:id="407"/>
    <w:p>
      <w:pPr>
        <w:spacing w:after="0"/>
        <w:ind w:left="0"/>
        <w:jc w:val="left"/>
      </w:pPr>
      <w:r>
        <w:rPr>
          <w:rFonts w:ascii="Times New Roman"/>
          <w:b/>
          <w:i w:val="false"/>
          <w:color w:val="000000"/>
        </w:rPr>
        <w:t xml:space="preserve"> Кесте. Сапа мен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0"/>
        <w:gridCol w:w="2174"/>
        <w:gridCol w:w="2929"/>
        <w:gridCol w:w="2847"/>
      </w:tblGrid>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Көрсеткіштіңнормативтік мәні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Қолжетімділік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6" w:id="408"/>
    <w:p>
      <w:pPr>
        <w:spacing w:after="0"/>
        <w:ind w:left="0"/>
        <w:jc w:val="both"/>
      </w:pPr>
      <w:r>
        <w:rPr>
          <w:rFonts w:ascii="Times New Roman"/>
          <w:b w:val="false"/>
          <w:i w:val="false"/>
          <w:color w:val="000000"/>
          <w:sz w:val="28"/>
        </w:rPr>
        <w:t xml:space="preserve">
«Мұқтаж азаматтардың жекелеген санаттарына     </w:t>
      </w:r>
      <w:r>
        <w:br/>
      </w:r>
      <w:r>
        <w:rPr>
          <w:rFonts w:ascii="Times New Roman"/>
          <w:b w:val="false"/>
          <w:i w:val="false"/>
          <w:color w:val="000000"/>
          <w:sz w:val="28"/>
        </w:rPr>
        <w:t xml:space="preserve">
жергілікті өкілетті органдардың шешімдері    </w:t>
      </w:r>
      <w:r>
        <w:br/>
      </w:r>
      <w:r>
        <w:rPr>
          <w:rFonts w:ascii="Times New Roman"/>
          <w:b w:val="false"/>
          <w:i w:val="false"/>
          <w:color w:val="000000"/>
          <w:sz w:val="28"/>
        </w:rPr>
        <w:t xml:space="preserve">
бойынша әлеуметтік көмек тағайындау және төлеу»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08"/>
    <w:bookmarkStart w:name="z1167" w:id="409"/>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және Астана мен Алматы қалаларының жұмыспен қамту және әлеуметтік бағдарламалар басқармаларының тізбесі </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129"/>
        <w:gridCol w:w="2279"/>
        <w:gridCol w:w="4951"/>
        <w:gridCol w:w="2081"/>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8-7162-763-690 Факс: 8-7162-763-687 Еmail: akmout@mail.online.kz</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аптасына бес күн 9-00 ден 18-00-ге дейін, түскі үзіліс 13-00-ден 14-00-ге дейін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көшесі,101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8-7132-545-714, факс: 8-7132-568-469 Email: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8-7282-27-00-99, Факс: 8-7282-27-14-51 Email: al-obltrud@mail.ru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Азаттық даңғылы, 31 а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8-7122- 32-22-28,</w:t>
            </w:r>
            <w:r>
              <w:rPr>
                <w:rFonts w:ascii="Times New Roman"/>
                <w:b w:val="false"/>
                <w:i w:val="false"/>
                <w:color w:val="000000"/>
                <w:sz w:val="20"/>
              </w:rPr>
              <w:t>Факс: 8-7122-32-48-13 Email: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8-7232- 47-86-39,</w:t>
            </w:r>
            <w:r>
              <w:rPr>
                <w:rFonts w:ascii="Times New Roman"/>
                <w:b w:val="false"/>
                <w:i w:val="false"/>
                <w:color w:val="000000"/>
                <w:sz w:val="20"/>
              </w:rPr>
              <w:t>Факс: 8-7232-47-86-81 Email: 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8-7262- 45-37-67,</w:t>
            </w:r>
            <w:r>
              <w:rPr>
                <w:rFonts w:ascii="Times New Roman"/>
                <w:b w:val="false"/>
                <w:i w:val="false"/>
                <w:color w:val="000000"/>
                <w:sz w:val="20"/>
              </w:rPr>
              <w:t>Факс: 8-7262-50-05-85 Еmail: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8-7262- 51-25-83</w:t>
            </w:r>
            <w:r>
              <w:rPr>
                <w:rFonts w:ascii="Times New Roman"/>
                <w:b w:val="false"/>
                <w:i w:val="false"/>
                <w:color w:val="000000"/>
                <w:sz w:val="20"/>
              </w:rPr>
              <w:t>Еmail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8-7212- 43-20-82</w:t>
            </w:r>
            <w:r>
              <w:rPr>
                <w:rFonts w:ascii="Times New Roman"/>
                <w:b w:val="false"/>
                <w:i w:val="false"/>
                <w:color w:val="000000"/>
                <w:sz w:val="20"/>
              </w:rPr>
              <w:t>телетайп: 8-7212-27-12-42 Email:karagandatrud@mail.ru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8-7142-50-06-16 </w:t>
            </w:r>
            <w:r>
              <w:rPr>
                <w:rFonts w:ascii="Times New Roman"/>
                <w:b w:val="false"/>
                <w:i w:val="false"/>
                <w:color w:val="000000"/>
                <w:sz w:val="20"/>
              </w:rPr>
              <w:t>Email:akim@kostanay.kz,www.kostanay.kz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8-7242-27-02-06</w:t>
            </w:r>
            <w:r>
              <w:rPr>
                <w:rFonts w:ascii="Times New Roman"/>
                <w:b w:val="false"/>
                <w:i w:val="false"/>
                <w:color w:val="000000"/>
                <w:sz w:val="20"/>
              </w:rPr>
              <w:t>Факс: 8-7242-26-20-32 Еmail:korda2004@mail.ru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8-7292-60-52-53 </w:t>
            </w:r>
            <w:r>
              <w:rPr>
                <w:rFonts w:ascii="Times New Roman"/>
                <w:b w:val="false"/>
                <w:i w:val="false"/>
                <w:color w:val="000000"/>
                <w:sz w:val="20"/>
              </w:rPr>
              <w:t>Факс: 8-7292-60-52-59 Email:aktau@enbek.kz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8-7182- 32-59-63</w:t>
            </w:r>
            <w:r>
              <w:rPr>
                <w:rFonts w:ascii="Times New Roman"/>
                <w:b w:val="false"/>
                <w:i w:val="false"/>
                <w:color w:val="000000"/>
                <w:sz w:val="20"/>
              </w:rPr>
              <w:t>Факс: 8-7182-32-56-76 Email:kense.dsz@pavlodar.gov.kz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8-7152-46-56-48,</w:t>
            </w:r>
            <w:r>
              <w:rPr>
                <w:rFonts w:ascii="Times New Roman"/>
                <w:b w:val="false"/>
                <w:i w:val="false"/>
                <w:color w:val="000000"/>
                <w:sz w:val="20"/>
              </w:rPr>
              <w:t xml:space="preserve">Факс:8-7152-46-90-73 Еmail: obl-dep@mail.online.kz, zsp@sko.kz </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8-7252-30-10-40</w:t>
            </w:r>
            <w:r>
              <w:rPr>
                <w:rFonts w:ascii="Times New Roman"/>
                <w:b w:val="false"/>
                <w:i w:val="false"/>
                <w:color w:val="000000"/>
                <w:sz w:val="20"/>
              </w:rPr>
              <w:t>Факс: 8-7252-30-10-39 Email:dtiszn@mail.ru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8-7172-21-04-92 Тел/факс:8-7172-21-28-39 </w:t>
            </w:r>
            <w:r>
              <w:rPr>
                <w:rFonts w:ascii="Times New Roman"/>
                <w:b w:val="false"/>
                <w:i w:val="false"/>
                <w:color w:val="000000"/>
                <w:sz w:val="20"/>
              </w:rPr>
              <w:t>Email: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8-7272-61-67-78</w:t>
            </w:r>
            <w:r>
              <w:rPr>
                <w:rFonts w:ascii="Times New Roman"/>
                <w:b w:val="false"/>
                <w:i w:val="false"/>
                <w:color w:val="000000"/>
                <w:sz w:val="20"/>
              </w:rPr>
              <w:t>Факс: 8-7272-61-52-02 Email: depart_zan@mail.ru</w:t>
            </w:r>
          </w:p>
        </w:tc>
        <w:tc>
          <w:tcPr>
            <w:tcW w:w="0" w:type="auto"/>
            <w:vMerge/>
            <w:tcBorders>
              <w:top w:val="nil"/>
              <w:left w:val="single" w:color="cfcfcf" w:sz="5"/>
              <w:bottom w:val="single" w:color="cfcfcf" w:sz="5"/>
              <w:right w:val="single" w:color="cfcfcf" w:sz="5"/>
            </w:tcBorders>
          </w:tcPr>
          <w:p/>
        </w:tc>
      </w:tr>
    </w:tbl>
    <w:bookmarkStart w:name="z1168" w:id="410"/>
    <w:p>
      <w:pPr>
        <w:spacing w:after="0"/>
        <w:ind w:left="0"/>
        <w:jc w:val="both"/>
      </w:pPr>
      <w:r>
        <w:rPr>
          <w:rFonts w:ascii="Times New Roman"/>
          <w:b w:val="false"/>
          <w:i w:val="false"/>
          <w:color w:val="000000"/>
          <w:sz w:val="28"/>
        </w:rPr>
        <w:t xml:space="preserve">
«Жергiлiктi өкiлдi органдардың         </w:t>
      </w:r>
      <w:r>
        <w:br/>
      </w:r>
      <w:r>
        <w:rPr>
          <w:rFonts w:ascii="Times New Roman"/>
          <w:b w:val="false"/>
          <w:i w:val="false"/>
          <w:color w:val="000000"/>
          <w:sz w:val="28"/>
        </w:rPr>
        <w:t xml:space="preserve">
шешiмдерi бойынша мұқтаж азаматтардың    </w:t>
      </w:r>
      <w:r>
        <w:br/>
      </w:r>
      <w:r>
        <w:rPr>
          <w:rFonts w:ascii="Times New Roman"/>
          <w:b w:val="false"/>
          <w:i w:val="false"/>
          <w:color w:val="000000"/>
          <w:sz w:val="28"/>
        </w:rPr>
        <w:t xml:space="preserve">
жекелеген санаттарына әлеуметтiк көмек   </w:t>
      </w:r>
      <w:r>
        <w:br/>
      </w:r>
      <w:r>
        <w:rPr>
          <w:rFonts w:ascii="Times New Roman"/>
          <w:b w:val="false"/>
          <w:i w:val="false"/>
          <w:color w:val="000000"/>
          <w:sz w:val="28"/>
        </w:rPr>
        <w:t xml:space="preserve">
тағайындау және төлеу»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410"/>
    <w:p>
      <w:pPr>
        <w:spacing w:after="0"/>
        <w:ind w:left="0"/>
        <w:jc w:val="left"/>
      </w:pPr>
      <w:r>
        <w:rPr>
          <w:rFonts w:ascii="Times New Roman"/>
          <w:b/>
          <w:i w:val="false"/>
          <w:color w:val="000000"/>
        </w:rPr>
        <w:t xml:space="preserve"> Аудандардың, облыстық маңызы бар қалалар әкімдіктерінің тізбесі Ақмола облысының қалалық және аудандық әкімдіктері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3177"/>
        <w:gridCol w:w="4596"/>
        <w:gridCol w:w="1895"/>
        <w:gridCol w:w="2403"/>
      </w:tblGrid>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 akkol_orgotdel@mail.</w:t>
            </w:r>
            <w:r>
              <w:rPr>
                <w:rFonts w:ascii="Times New Roman"/>
                <w:b w:val="false"/>
                <w:i w:val="false"/>
                <w:color w:val="000000"/>
                <w:sz w:val="20"/>
              </w:rPr>
              <w:t>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2-06-31</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 arshaly_org83@mail.ru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2-10-36</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w:t>
            </w:r>
            <w:r>
              <w:rPr>
                <w:rFonts w:ascii="Times New Roman"/>
                <w:b w:val="false"/>
                <w:i w:val="false"/>
                <w:color w:val="000000"/>
                <w:sz w:val="20"/>
              </w:rPr>
              <w:t>Әл-Фараби көшесі, 50</w:t>
            </w:r>
            <w:r>
              <w:rPr>
                <w:rFonts w:ascii="Times New Roman"/>
                <w:b w:val="false"/>
                <w:i w:val="false"/>
                <w:color w:val="000000"/>
                <w:sz w:val="20"/>
              </w:rPr>
              <w:t>otdel.DO.ast@mail.ru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2-30-87</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w:t>
            </w:r>
            <w:r>
              <w:rPr>
                <w:rFonts w:ascii="Times New Roman"/>
                <w:b w:val="false"/>
                <w:i w:val="false"/>
                <w:color w:val="000000"/>
                <w:sz w:val="20"/>
              </w:rPr>
              <w:t>Ш. Уәлиханов көшесі, 9 Atbasar_OORA@mail.ru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2-43-04</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Макинка қаласы, Некрасов көшесі, 19 Bulakimat@mail.ru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2-21-32</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w:t>
            </w:r>
            <w:r>
              <w:rPr>
                <w:rFonts w:ascii="Times New Roman"/>
                <w:b w:val="false"/>
                <w:i w:val="false"/>
                <w:color w:val="000000"/>
                <w:sz w:val="20"/>
              </w:rPr>
              <w:t>Щучье қаласы, Абылай хан көшесі, 32 lieve@kokshetau.online.kz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4-55-44</w:t>
            </w:r>
          </w:p>
        </w:tc>
        <w:tc>
          <w:tcPr>
            <w:tcW w:w="0" w:type="auto"/>
            <w:vMerge/>
            <w:tcBorders>
              <w:top w:val="nil"/>
              <w:left w:val="single" w:color="cfcfcf" w:sz="5"/>
              <w:bottom w:val="single" w:color="cfcfcf" w:sz="5"/>
              <w:right w:val="single" w:color="cfcfcf" w:sz="5"/>
            </w:tcBorders>
          </w:tcP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ауылы, Жеңіс көшесі, 6 egin_akm@mail.ru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2-13-42</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 enbek21@rambler.ru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2-14-41</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w:t>
            </w:r>
            <w:r>
              <w:rPr>
                <w:rFonts w:ascii="Times New Roman"/>
                <w:b w:val="false"/>
                <w:i w:val="false"/>
                <w:color w:val="000000"/>
                <w:sz w:val="20"/>
              </w:rPr>
              <w:t xml:space="preserve">Құнанбаев көшесі, 121 </w:t>
            </w:r>
            <w:r>
              <w:rPr>
                <w:rFonts w:ascii="Times New Roman"/>
                <w:b w:val="false"/>
                <w:i w:val="false"/>
                <w:color w:val="000000"/>
                <w:sz w:val="20"/>
              </w:rPr>
              <w:t>orqotd_erem@mail.ru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0" w:type="auto"/>
            <w:vMerge/>
            <w:tcBorders>
              <w:top w:val="nil"/>
              <w:left w:val="single" w:color="cfcfcf" w:sz="5"/>
              <w:bottom w:val="single" w:color="cfcfcf" w:sz="5"/>
              <w:right w:val="single" w:color="cfcfcf" w:sz="5"/>
            </w:tcBorders>
          </w:tcP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rPr>
                <w:rFonts w:ascii="Times New Roman"/>
                <w:b w:val="false"/>
                <w:i w:val="false"/>
                <w:color w:val="000000"/>
                <w:sz w:val="20"/>
              </w:rPr>
              <w:t>Есіл қаласы, Қонаев көшесі, 6 esilirina@mail.ru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2-10-41</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 ауданы, </w:t>
            </w:r>
            <w:r>
              <w:rPr>
                <w:rFonts w:ascii="Times New Roman"/>
                <w:b w:val="false"/>
                <w:i w:val="false"/>
                <w:color w:val="000000"/>
                <w:sz w:val="20"/>
              </w:rPr>
              <w:t>Жақсы ауылы,Достық көшесі, 3</w:t>
            </w:r>
            <w:r>
              <w:rPr>
                <w:rFonts w:ascii="Times New Roman"/>
                <w:b w:val="false"/>
                <w:i w:val="false"/>
                <w:color w:val="000000"/>
                <w:sz w:val="20"/>
              </w:rPr>
              <w:t>jaksakimat@mail.ru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2-21-01</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34 akm-jarkain@bk.ru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9-14-47</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ауылы, Бейбітшілік </w:t>
            </w:r>
            <w:r>
              <w:rPr>
                <w:rFonts w:ascii="Times New Roman"/>
                <w:b w:val="false"/>
                <w:i w:val="false"/>
                <w:color w:val="000000"/>
                <w:sz w:val="20"/>
              </w:rPr>
              <w:t>көшесі, 67 akim_zer@kokshetau.online. 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2-12-70</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ауылы, </w:t>
            </w:r>
            <w:r>
              <w:rPr>
                <w:rFonts w:ascii="Times New Roman"/>
                <w:b w:val="false"/>
                <w:i w:val="false"/>
                <w:color w:val="000000"/>
                <w:sz w:val="20"/>
              </w:rPr>
              <w:t xml:space="preserve">Х. Болғанбаев көшесі, 9 </w:t>
            </w:r>
            <w:r>
              <w:rPr>
                <w:rFonts w:ascii="Times New Roman"/>
                <w:b w:val="false"/>
                <w:i w:val="false"/>
                <w:color w:val="000000"/>
                <w:sz w:val="20"/>
              </w:rPr>
              <w:t>kimat.kоrg@mail.ru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2-19-33</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ауылы, </w:t>
            </w:r>
            <w:r>
              <w:rPr>
                <w:rFonts w:ascii="Times New Roman"/>
                <w:b w:val="false"/>
                <w:i w:val="false"/>
                <w:color w:val="000000"/>
                <w:sz w:val="20"/>
              </w:rPr>
              <w:t>Абылай хан көшесі, 117</w:t>
            </w:r>
            <w:r>
              <w:rPr>
                <w:rFonts w:ascii="Times New Roman"/>
                <w:b w:val="false"/>
                <w:i w:val="false"/>
                <w:color w:val="000000"/>
                <w:sz w:val="20"/>
              </w:rPr>
              <w:t>sandakimat@mail.ru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9-17-36</w:t>
            </w:r>
          </w:p>
        </w:tc>
        <w:tc>
          <w:tcPr>
            <w:tcW w:w="0" w:type="auto"/>
            <w:vMerge/>
            <w:tcBorders>
              <w:top w:val="nil"/>
              <w:left w:val="single" w:color="cfcfcf" w:sz="5"/>
              <w:bottom w:val="single" w:color="cfcfcf" w:sz="5"/>
              <w:right w:val="single" w:color="cfcfcf" w:sz="5"/>
            </w:tcBorders>
          </w:tcP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w:t>
            </w:r>
            <w:r>
              <w:rPr>
                <w:rFonts w:ascii="Times New Roman"/>
                <w:b w:val="false"/>
                <w:i w:val="false"/>
                <w:color w:val="000000"/>
                <w:sz w:val="20"/>
              </w:rPr>
              <w:t>Гагарин көшесі, 14</w:t>
            </w:r>
            <w:r>
              <w:rPr>
                <w:rFonts w:ascii="Times New Roman"/>
                <w:b w:val="false"/>
                <w:i w:val="false"/>
                <w:color w:val="000000"/>
                <w:sz w:val="20"/>
              </w:rPr>
              <w:t xml:space="preserve">apparat-07@mail.ru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3-11-06</w:t>
            </w:r>
          </w:p>
        </w:tc>
        <w:tc>
          <w:tcPr>
            <w:tcW w:w="0" w:type="auto"/>
            <w:vMerge/>
            <w:tcBorders>
              <w:top w:val="nil"/>
              <w:left w:val="single" w:color="cfcfcf" w:sz="5"/>
              <w:bottom w:val="single" w:color="cfcfcf" w:sz="5"/>
              <w:right w:val="single" w:color="cfcfcf" w:sz="5"/>
            </w:tcBorders>
          </w:tcP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rPr>
                <w:rFonts w:ascii="Times New Roman"/>
                <w:b w:val="false"/>
                <w:i w:val="false"/>
                <w:color w:val="000000"/>
                <w:sz w:val="20"/>
              </w:rPr>
              <w:t xml:space="preserve">Шортанды кенті, Абылай хан көшесі, 20 shortakim@mail.ru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2-12-13</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rPr>
                <w:rFonts w:ascii="Times New Roman"/>
                <w:b w:val="false"/>
                <w:i w:val="false"/>
                <w:color w:val="000000"/>
                <w:sz w:val="20"/>
              </w:rPr>
              <w:t>Әуезов көшесі, 141 Akimat_kоkshеtау@mail.ru</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5-28-45</w:t>
            </w:r>
          </w:p>
        </w:tc>
        <w:tc>
          <w:tcPr>
            <w:tcW w:w="0" w:type="auto"/>
            <w:vMerge/>
            <w:tcBorders>
              <w:top w:val="nil"/>
              <w:left w:val="single" w:color="cfcfcf" w:sz="5"/>
              <w:bottom w:val="single" w:color="cfcfcf" w:sz="5"/>
              <w:right w:val="single" w:color="cfcfcf" w:sz="5"/>
            </w:tcBorders>
          </w:tcP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w:t>
            </w:r>
            <w:r>
              <w:rPr>
                <w:rFonts w:ascii="Times New Roman"/>
                <w:b w:val="false"/>
                <w:i w:val="false"/>
                <w:color w:val="000000"/>
                <w:sz w:val="20"/>
              </w:rPr>
              <w:t>4-шағын аудан, 1 step.akmol.kz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8-716456-23-23</w:t>
            </w:r>
          </w:p>
        </w:tc>
        <w:tc>
          <w:tcPr>
            <w:tcW w:w="0" w:type="auto"/>
            <w:vMerge/>
            <w:tcBorders>
              <w:top w:val="nil"/>
              <w:left w:val="single" w:color="cfcfcf" w:sz="5"/>
              <w:bottom w:val="single" w:color="cfcfcf" w:sz="5"/>
              <w:right w:val="single" w:color="cfcfcf" w:sz="5"/>
            </w:tcBorders>
          </w:tcPr>
          <w:p/>
        </w:tc>
      </w:tr>
    </w:tbl>
    <w:bookmarkStart w:name="z1169" w:id="411"/>
    <w:p>
      <w:pPr>
        <w:spacing w:after="0"/>
        <w:ind w:left="0"/>
        <w:jc w:val="left"/>
      </w:pPr>
      <w:r>
        <w:rPr>
          <w:rFonts w:ascii="Times New Roman"/>
          <w:b/>
          <w:i w:val="false"/>
          <w:color w:val="000000"/>
        </w:rPr>
        <w:t xml:space="preserve"> 
Ақтөбе облысының қалалық және аудандық әкімдіктері</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843"/>
        <w:gridCol w:w="4390"/>
        <w:gridCol w:w="2688"/>
        <w:gridCol w:w="2206"/>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әкімдігі» ММ</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rPr>
                <w:rFonts w:ascii="Times New Roman"/>
                <w:b w:val="false"/>
                <w:i w:val="false"/>
                <w:color w:val="000000"/>
                <w:sz w:val="20"/>
              </w:rPr>
              <w:t>Алға қаласы, 5-шағын аудан, 4 alga.akto.kz alga_aparat@mail.ru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3-21-00 3-23-00</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ауданының әкімдігі» ММ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w:t>
            </w:r>
            <w:r>
              <w:rPr>
                <w:rFonts w:ascii="Times New Roman"/>
                <w:b w:val="false"/>
                <w:i w:val="false"/>
                <w:color w:val="000000"/>
                <w:sz w:val="20"/>
              </w:rPr>
              <w:t>Комсомол ауылы, Жүргенов көшесі, 62 aitekebi-akimat@mail.ru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2-12-16 2-15-28</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әкімдігі» ММ</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36 baiganin.akto.kz baiganin_aparat@mail.ru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2-22-31 2-22-30</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ауданының әкімдігі» ММ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r>
              <w:rPr>
                <w:rFonts w:ascii="Times New Roman"/>
                <w:b w:val="false"/>
                <w:i w:val="false"/>
                <w:color w:val="000000"/>
                <w:sz w:val="20"/>
              </w:rPr>
              <w:t>Ырғыз ауылы, Ы. Алтынсарин көшесі, 7 irgizakimat@mail.ru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2-15-74 2-18-65 2-12-25</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әкімдігі» ММ</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ауылы, </w:t>
            </w:r>
            <w:r>
              <w:rPr>
                <w:rFonts w:ascii="Times New Roman"/>
                <w:b w:val="false"/>
                <w:i w:val="false"/>
                <w:color w:val="000000"/>
                <w:sz w:val="20"/>
              </w:rPr>
              <w:t>Әйтеке би көшесі, 32 kargala.akto.kz kargala@mail.ru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2-27-92 2-31-51 2-26-56</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әкімдігі» ММ</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ауданы, </w:t>
            </w:r>
            <w:r>
              <w:rPr>
                <w:rFonts w:ascii="Times New Roman"/>
                <w:b w:val="false"/>
                <w:i w:val="false"/>
                <w:color w:val="000000"/>
                <w:sz w:val="20"/>
              </w:rPr>
              <w:t>Мәртөк кенті, Сейфуллин көшесі, 36 martuk.akto.kz martuk_ra@mail.ru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2-18-77 2-15-66</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әкімдігі» ММ</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 mugalgar.akto.kz raiakimat.60@mai9l.ru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3-64-14 3-65-73</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әкімдігі» ММ</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 temirakim@mail.ru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2-24-95 2-25-31</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ауданының әкімдігі» ММ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r>
              <w:rPr>
                <w:rFonts w:ascii="Times New Roman"/>
                <w:b w:val="false"/>
                <w:i w:val="false"/>
                <w:color w:val="000000"/>
                <w:sz w:val="20"/>
              </w:rPr>
              <w:t>Ойыл ауылы, Құрманғазин көшесі, 43 uilakimat.kz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2-19-32 2-10-21</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әкімдігі» ММ</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r>
              <w:rPr>
                <w:rFonts w:ascii="Times New Roman"/>
                <w:b w:val="false"/>
                <w:i w:val="false"/>
                <w:color w:val="000000"/>
                <w:sz w:val="20"/>
              </w:rPr>
              <w:t>Қобда кенті, Астана көшесі, 48 kobda.kz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2-15-82 2-14-45</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әкімдігі» ММ</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қаласы, </w:t>
            </w:r>
            <w:r>
              <w:rPr>
                <w:rFonts w:ascii="Times New Roman"/>
                <w:b w:val="false"/>
                <w:i w:val="false"/>
                <w:color w:val="000000"/>
                <w:sz w:val="20"/>
              </w:rPr>
              <w:t>Жеңіс даңғылы, 4 hromtau.akto.kz hromtau_akimatrambler.ru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2-11-41 2-18-42</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әкімдігі» ММ</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w:t>
            </w:r>
            <w:r>
              <w:rPr>
                <w:rFonts w:ascii="Times New Roman"/>
                <w:b w:val="false"/>
                <w:i w:val="false"/>
                <w:color w:val="000000"/>
                <w:sz w:val="20"/>
              </w:rPr>
              <w:t xml:space="preserve">Шалқар қаласы, Есет Көтібарұлы көшесі, 33 shalkar.akto.kz </w:t>
            </w:r>
            <w:r>
              <w:rPr>
                <w:rFonts w:ascii="Times New Roman"/>
                <w:b w:val="false"/>
                <w:i w:val="false"/>
                <w:color w:val="000000"/>
                <w:sz w:val="20"/>
              </w:rPr>
              <w:t>akimat_shalkar@mail.ru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8-713352-14-352-14-36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әкімдігі» ММ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rPr>
                <w:rFonts w:ascii="Times New Roman"/>
                <w:b w:val="false"/>
                <w:i w:val="false"/>
                <w:color w:val="000000"/>
                <w:sz w:val="20"/>
              </w:rPr>
              <w:t>Ахтанов көшесі, 50 akimataktobe.kz ak_aktobe@mail.ru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1-04-41 1-16-69</w:t>
            </w:r>
          </w:p>
        </w:tc>
        <w:tc>
          <w:tcPr>
            <w:tcW w:w="0" w:type="auto"/>
            <w:vMerge/>
            <w:tcBorders>
              <w:top w:val="nil"/>
              <w:left w:val="single" w:color="cfcfcf" w:sz="5"/>
              <w:bottom w:val="single" w:color="cfcfcf" w:sz="5"/>
              <w:right w:val="single" w:color="cfcfcf" w:sz="5"/>
            </w:tcBorders>
          </w:tcPr>
          <w:p/>
        </w:tc>
      </w:tr>
    </w:tbl>
    <w:bookmarkStart w:name="z1170" w:id="412"/>
    <w:p>
      <w:pPr>
        <w:spacing w:after="0"/>
        <w:ind w:left="0"/>
        <w:jc w:val="left"/>
      </w:pPr>
      <w:r>
        <w:rPr>
          <w:rFonts w:ascii="Times New Roman"/>
          <w:b/>
          <w:i w:val="false"/>
          <w:color w:val="000000"/>
        </w:rPr>
        <w:t xml:space="preserve"> 
Алматы облысының қалалық және аудандық әкімдіктері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3262"/>
        <w:gridCol w:w="4521"/>
        <w:gridCol w:w="1900"/>
        <w:gridCol w:w="2354"/>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әкімдігі» 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58 aksuakimat.kz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22-11-36</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әкімдігі» 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w:t>
            </w:r>
            <w:r>
              <w:rPr>
                <w:rFonts w:ascii="Times New Roman"/>
                <w:b w:val="false"/>
                <w:i w:val="false"/>
                <w:color w:val="000000"/>
                <w:sz w:val="20"/>
              </w:rPr>
              <w:t xml:space="preserve">Үшарал қаласы, Қонаев көшесі, 74 </w:t>
            </w:r>
            <w:r>
              <w:rPr>
                <w:rFonts w:ascii="Times New Roman"/>
                <w:b w:val="false"/>
                <w:i w:val="false"/>
                <w:color w:val="000000"/>
                <w:sz w:val="20"/>
              </w:rPr>
              <w:t>alakol-akimat.kz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2-15-75 2-15-52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әкімдігі» 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ауданы, </w:t>
            </w:r>
            <w:r>
              <w:rPr>
                <w:rFonts w:ascii="Times New Roman"/>
                <w:b w:val="false"/>
                <w:i w:val="false"/>
                <w:color w:val="000000"/>
                <w:sz w:val="20"/>
              </w:rPr>
              <w:t xml:space="preserve">Бақанас ауылы, Қонаев көшесі, 68 </w:t>
            </w:r>
            <w:r>
              <w:rPr>
                <w:rFonts w:ascii="Times New Roman"/>
                <w:b w:val="false"/>
                <w:i w:val="false"/>
                <w:color w:val="000000"/>
                <w:sz w:val="20"/>
              </w:rPr>
              <w:t>bakanas.kz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әкімдігі» 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w:t>
            </w:r>
            <w:r>
              <w:br/>
            </w:r>
            <w:r>
              <w:rPr>
                <w:rFonts w:ascii="Times New Roman"/>
                <w:b w:val="false"/>
                <w:i w:val="false"/>
                <w:color w:val="000000"/>
                <w:sz w:val="20"/>
              </w:rPr>
              <w:t xml:space="preserve">
Жамбыл даңғылы, 21 </w:t>
            </w:r>
            <w:r>
              <w:rPr>
                <w:rFonts w:ascii="Times New Roman"/>
                <w:b w:val="false"/>
                <w:i w:val="false"/>
                <w:color w:val="000000"/>
                <w:sz w:val="20"/>
              </w:rPr>
              <w:t>enbekshi.kz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4-07-88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 eskeldy-akimat.kz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Ұзынағаш ауылы, </w:t>
            </w:r>
            <w:r>
              <w:rPr>
                <w:rFonts w:ascii="Times New Roman"/>
                <w:b w:val="false"/>
                <w:i w:val="false"/>
                <w:color w:val="000000"/>
                <w:sz w:val="20"/>
              </w:rPr>
              <w:t xml:space="preserve">Абай көшесі, 56 </w:t>
            </w:r>
            <w:r>
              <w:rPr>
                <w:rFonts w:ascii="Times New Roman"/>
                <w:b w:val="false"/>
                <w:i w:val="false"/>
                <w:color w:val="000000"/>
                <w:sz w:val="20"/>
              </w:rPr>
              <w:t>uzunagash.kz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2-14-35 2-15-25 2-16-35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 </w:t>
            </w:r>
            <w:r>
              <w:rPr>
                <w:rFonts w:ascii="Times New Roman"/>
                <w:b w:val="false"/>
                <w:i w:val="false"/>
                <w:color w:val="000000"/>
                <w:sz w:val="20"/>
              </w:rPr>
              <w:t>Өтеген батыр кенті, З. Батталханов көшесі,8 ile-tany.kz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2-21-44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w:t>
            </w:r>
            <w:r>
              <w:rPr>
                <w:rFonts w:ascii="Times New Roman"/>
                <w:b w:val="false"/>
                <w:i w:val="false"/>
                <w:color w:val="000000"/>
                <w:sz w:val="20"/>
              </w:rPr>
              <w:t xml:space="preserve">Үштөбе қаласы, Қонаев даңғылы, 9 </w:t>
            </w:r>
            <w:r>
              <w:rPr>
                <w:rFonts w:ascii="Times New Roman"/>
                <w:b w:val="false"/>
                <w:i w:val="false"/>
                <w:color w:val="000000"/>
                <w:sz w:val="20"/>
              </w:rPr>
              <w:t>karatal-akimat.kz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2-12-57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әкімдігі» 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Қаскелең қаласы, Абылай хан көшесі, 213 </w:t>
            </w:r>
            <w:r>
              <w:rPr>
                <w:rFonts w:ascii="Times New Roman"/>
                <w:b w:val="false"/>
                <w:i w:val="false"/>
                <w:color w:val="000000"/>
                <w:sz w:val="20"/>
              </w:rPr>
              <w:t>karasay.kz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2-27-65</w:t>
            </w:r>
          </w:p>
        </w:tc>
        <w:tc>
          <w:tcPr>
            <w:tcW w:w="0" w:type="auto"/>
            <w:vMerge/>
            <w:tcBorders>
              <w:top w:val="nil"/>
              <w:left w:val="single" w:color="cfcfcf" w:sz="5"/>
              <w:bottom w:val="single" w:color="cfcfcf" w:sz="5"/>
              <w:right w:val="single" w:color="cfcfcf" w:sz="5"/>
            </w:tcBorders>
          </w:tcP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w:t>
            </w:r>
            <w:r>
              <w:br/>
            </w:r>
            <w:r>
              <w:rPr>
                <w:rFonts w:ascii="Times New Roman"/>
                <w:b w:val="false"/>
                <w:i w:val="false"/>
                <w:color w:val="000000"/>
                <w:sz w:val="20"/>
              </w:rPr>
              <w:t>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ауданы, Сарыөзек кенті, </w:t>
            </w:r>
            <w:r>
              <w:rPr>
                <w:rFonts w:ascii="Times New Roman"/>
                <w:b w:val="false"/>
                <w:i w:val="false"/>
                <w:color w:val="000000"/>
                <w:sz w:val="20"/>
              </w:rPr>
              <w:t>Б. Момышұлы көшесі, 10 kerbulak.kz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ауданы, </w:t>
            </w:r>
            <w:r>
              <w:rPr>
                <w:rFonts w:ascii="Times New Roman"/>
                <w:b w:val="false"/>
                <w:i w:val="false"/>
                <w:color w:val="000000"/>
                <w:sz w:val="20"/>
              </w:rPr>
              <w:t xml:space="preserve">Балпық би кенті, Мырзабеков көшесі, 40 </w:t>
            </w:r>
            <w:r>
              <w:rPr>
                <w:rFonts w:ascii="Times New Roman"/>
                <w:b w:val="false"/>
                <w:i w:val="false"/>
                <w:color w:val="000000"/>
                <w:sz w:val="20"/>
              </w:rPr>
              <w:t>koksu-akimat.kz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2-00-68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ауданы, Жаркент қаласы, </w:t>
            </w:r>
            <w:r>
              <w:rPr>
                <w:rFonts w:ascii="Times New Roman"/>
                <w:b w:val="false"/>
                <w:i w:val="false"/>
                <w:color w:val="000000"/>
                <w:sz w:val="20"/>
              </w:rPr>
              <w:t xml:space="preserve">Н. Головацкий көшесі, 129 </w:t>
            </w:r>
            <w:r>
              <w:rPr>
                <w:rFonts w:ascii="Times New Roman"/>
                <w:b w:val="false"/>
                <w:i w:val="false"/>
                <w:color w:val="000000"/>
                <w:sz w:val="20"/>
              </w:rPr>
              <w:t>panfilov.kz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5-13-61</w:t>
            </w:r>
          </w:p>
        </w:tc>
        <w:tc>
          <w:tcPr>
            <w:tcW w:w="0" w:type="auto"/>
            <w:vMerge/>
            <w:tcBorders>
              <w:top w:val="nil"/>
              <w:left w:val="single" w:color="cfcfcf" w:sz="5"/>
              <w:bottom w:val="single" w:color="cfcfcf" w:sz="5"/>
              <w:right w:val="single" w:color="cfcfcf" w:sz="5"/>
            </w:tcBorders>
          </w:tcPr>
          <w:p/>
        </w:tc>
      </w:tr>
      <w:tr>
        <w:trPr>
          <w:trHeight w:val="6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ауданы, Кеген ауылы, </w:t>
            </w:r>
            <w:r>
              <w:rPr>
                <w:rFonts w:ascii="Times New Roman"/>
                <w:b w:val="false"/>
                <w:i w:val="false"/>
                <w:color w:val="000000"/>
                <w:sz w:val="20"/>
              </w:rPr>
              <w:t xml:space="preserve">Б. Момышұлы көшесі, 9. </w:t>
            </w:r>
            <w:r>
              <w:rPr>
                <w:rFonts w:ascii="Times New Roman"/>
                <w:b w:val="false"/>
                <w:i w:val="false"/>
                <w:color w:val="000000"/>
                <w:sz w:val="20"/>
              </w:rPr>
              <w:t>raimbek.gov.kz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ауданы, </w:t>
            </w:r>
            <w:r>
              <w:rPr>
                <w:rFonts w:ascii="Times New Roman"/>
                <w:b w:val="false"/>
                <w:i w:val="false"/>
                <w:color w:val="000000"/>
                <w:sz w:val="20"/>
              </w:rPr>
              <w:t>Сарқан қаласы, Тәуелсіздік көшесі, 111 sarkand.kz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8-728392-14-31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 </w:t>
            </w:r>
            <w:r>
              <w:rPr>
                <w:rFonts w:ascii="Times New Roman"/>
                <w:b w:val="false"/>
                <w:i w:val="false"/>
                <w:color w:val="000000"/>
                <w:sz w:val="20"/>
              </w:rPr>
              <w:t xml:space="preserve">Талғар қаласы, Қонаев даңғылы, 65 </w:t>
            </w:r>
            <w:r>
              <w:rPr>
                <w:rFonts w:ascii="Times New Roman"/>
                <w:b w:val="false"/>
                <w:i w:val="false"/>
                <w:color w:val="000000"/>
                <w:sz w:val="20"/>
              </w:rPr>
              <w:t>talgar-akimat.kz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w:t>
            </w:r>
            <w:r>
              <w:rPr>
                <w:rFonts w:ascii="Times New Roman"/>
                <w:b w:val="false"/>
                <w:i w:val="false"/>
                <w:color w:val="000000"/>
                <w:sz w:val="20"/>
              </w:rPr>
              <w:t xml:space="preserve">Шонжы ауылы, Раджибаев көшесі, 73 </w:t>
            </w:r>
            <w:r>
              <w:rPr>
                <w:rFonts w:ascii="Times New Roman"/>
                <w:b w:val="false"/>
                <w:i w:val="false"/>
                <w:color w:val="000000"/>
                <w:sz w:val="20"/>
              </w:rPr>
              <w:t>uigur-akimat.kz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2-14-32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w:t>
            </w:r>
            <w:r>
              <w:rPr>
                <w:rFonts w:ascii="Times New Roman"/>
                <w:b w:val="false"/>
                <w:i w:val="false"/>
                <w:color w:val="000000"/>
                <w:sz w:val="20"/>
              </w:rPr>
              <w:t xml:space="preserve">Жамбыл көшесі, 13 </w:t>
            </w:r>
            <w:r>
              <w:rPr>
                <w:rFonts w:ascii="Times New Roman"/>
                <w:b w:val="false"/>
                <w:i w:val="false"/>
                <w:color w:val="000000"/>
                <w:sz w:val="20"/>
              </w:rPr>
              <w:t>kapshagay-gov.kz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4-21-95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әкімдігі»ММ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 akimat-taldykorgan.kz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7-20-67 7-05-35 7-07-29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әкімдігі» ММ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w:t>
            </w:r>
            <w:r>
              <w:rPr>
                <w:rFonts w:ascii="Times New Roman"/>
                <w:b w:val="false"/>
                <w:i w:val="false"/>
                <w:color w:val="000000"/>
                <w:sz w:val="20"/>
              </w:rPr>
              <w:t xml:space="preserve">Абылай хан көшесі, 34 </w:t>
            </w:r>
            <w:r>
              <w:rPr>
                <w:rFonts w:ascii="Times New Roman"/>
                <w:b w:val="false"/>
                <w:i w:val="false"/>
                <w:color w:val="000000"/>
                <w:sz w:val="20"/>
              </w:rPr>
              <w:t>ekeli.forever.kz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4-22-41</w:t>
            </w:r>
          </w:p>
        </w:tc>
        <w:tc>
          <w:tcPr>
            <w:tcW w:w="0" w:type="auto"/>
            <w:vMerge/>
            <w:tcBorders>
              <w:top w:val="nil"/>
              <w:left w:val="single" w:color="cfcfcf" w:sz="5"/>
              <w:bottom w:val="single" w:color="cfcfcf" w:sz="5"/>
              <w:right w:val="single" w:color="cfcfcf" w:sz="5"/>
            </w:tcBorders>
          </w:tcPr>
          <w:p/>
        </w:tc>
      </w:tr>
    </w:tbl>
    <w:bookmarkStart w:name="z1171" w:id="413"/>
    <w:p>
      <w:pPr>
        <w:spacing w:after="0"/>
        <w:ind w:left="0"/>
        <w:jc w:val="left"/>
      </w:pPr>
      <w:r>
        <w:rPr>
          <w:rFonts w:ascii="Times New Roman"/>
          <w:b/>
          <w:i w:val="false"/>
          <w:color w:val="000000"/>
        </w:rPr>
        <w:t xml:space="preserve"> 
Атырау облысының қалалық және аудандық әкімдіктері</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3357"/>
        <w:gridCol w:w="4553"/>
        <w:gridCol w:w="1615"/>
        <w:gridCol w:w="2477"/>
      </w:tblGrid>
      <w:tr>
        <w:trPr>
          <w:trHeight w:val="5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әкімдігі»ММ</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rPr>
                <w:rFonts w:ascii="Times New Roman"/>
                <w:b w:val="false"/>
                <w:i w:val="false"/>
                <w:color w:val="000000"/>
                <w:sz w:val="20"/>
              </w:rPr>
              <w:t>Әйтеке би көшесі, 77 а akimat_atyrau@mail.online.kz</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аптасына бес күн, сағат 9-00 бастап 19-00 дейін </w:t>
            </w:r>
            <w:r>
              <w:rPr>
                <w:rFonts w:ascii="Times New Roman"/>
                <w:b w:val="false"/>
                <w:i w:val="false"/>
                <w:color w:val="000000"/>
                <w:sz w:val="20"/>
              </w:rPr>
              <w:t>үзіліссіз. сенбі 13-00 дейін</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әкімдігі»ММ</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қаласы, Махамбет даңғылы, 26 admin@zhylyoi.kz, </w:t>
            </w:r>
            <w:r>
              <w:rPr>
                <w:rFonts w:ascii="Times New Roman"/>
                <w:b w:val="false"/>
                <w:i w:val="false"/>
                <w:color w:val="000000"/>
                <w:sz w:val="20"/>
              </w:rPr>
              <w:t>zhylyoi.kz</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 ММ</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r>
              <w:rPr>
                <w:rFonts w:ascii="Times New Roman"/>
                <w:b w:val="false"/>
                <w:i w:val="false"/>
                <w:color w:val="000000"/>
                <w:sz w:val="20"/>
              </w:rPr>
              <w:t>Индербор кенті, Қонаев көшесі, 12 akimat.inder@mail.ru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 ММ</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Егеменді Қазақстан көшесі, 12 isataiakimat.kz isatai_raiakimat@mail.ru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 ММ</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Миялы ауылы, </w:t>
            </w:r>
            <w:r>
              <w:rPr>
                <w:rFonts w:ascii="Times New Roman"/>
                <w:b w:val="false"/>
                <w:i w:val="false"/>
                <w:color w:val="000000"/>
                <w:sz w:val="20"/>
              </w:rPr>
              <w:t>Абай көшесі, 4 kizilkoga_akimat@mail.ru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 ММ</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 org_otdel_akimat@mail.ru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 ММ</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r>
              <w:rPr>
                <w:rFonts w:ascii="Times New Roman"/>
                <w:b w:val="false"/>
                <w:i w:val="false"/>
                <w:color w:val="000000"/>
                <w:sz w:val="20"/>
              </w:rPr>
              <w:t>Мақат кенті, Орталық алаң, 1 makatorg@mail.ru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 ММ</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r>
              <w:rPr>
                <w:rFonts w:ascii="Times New Roman"/>
                <w:b w:val="false"/>
                <w:i w:val="false"/>
                <w:color w:val="000000"/>
                <w:sz w:val="20"/>
              </w:rPr>
              <w:t>Махамбет кенті, Абай көшесі, 16 kurmanbaevar@mail.ru</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bookmarkStart w:name="z1172" w:id="414"/>
    <w:p>
      <w:pPr>
        <w:spacing w:after="0"/>
        <w:ind w:left="0"/>
        <w:jc w:val="left"/>
      </w:pPr>
      <w:r>
        <w:rPr>
          <w:rFonts w:ascii="Times New Roman"/>
          <w:b/>
          <w:i w:val="false"/>
          <w:color w:val="000000"/>
        </w:rPr>
        <w:t xml:space="preserve"> 
Шығыс Қазақстан облысының қалалық, аудандық әкімдіктері</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499"/>
        <w:gridCol w:w="6359"/>
        <w:gridCol w:w="1440"/>
        <w:gridCol w:w="1891"/>
      </w:tblGrid>
      <w:tr>
        <w:trPr>
          <w:trHeight w:val="11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17 oskemen.kz ustkam@ukg.kz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6-35-44</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9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 akimsemey.gov.kz chancellery@akimsemey. gov.kz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19 ridder.vko.gov.kz Akimat@Ridder.kz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4 kurchatov.vko.gov.kz Chancellery@akim-kurchatov.kz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r>
              <w:rPr>
                <w:rFonts w:ascii="Times New Roman"/>
                <w:b w:val="false"/>
                <w:i w:val="false"/>
                <w:color w:val="000000"/>
                <w:sz w:val="20"/>
              </w:rPr>
              <w:t>Қарауыл ауылы,Құнанбай көшесі, 5 abay.vko.gov.kz akim@abay.vko.gov.kz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әкімдігі» 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r>
              <w:rPr>
                <w:rFonts w:ascii="Times New Roman"/>
                <w:b w:val="false"/>
                <w:i w:val="false"/>
                <w:color w:val="000000"/>
                <w:sz w:val="20"/>
              </w:rPr>
              <w:t>Аягөз қаласы, Абай гүлзары, 14 ayagos.vko.gov.kz akim.ayaguz@mail.ru</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3-33-13</w:t>
            </w:r>
          </w:p>
        </w:tc>
        <w:tc>
          <w:tcPr>
            <w:tcW w:w="0" w:type="auto"/>
            <w:vMerge/>
            <w:tcBorders>
              <w:top w:val="nil"/>
              <w:left w:val="single" w:color="cfcfcf" w:sz="5"/>
              <w:bottom w:val="single" w:color="cfcfcf" w:sz="5"/>
              <w:right w:val="single" w:color="cfcfcf" w:sz="5"/>
            </w:tcBorders>
          </w:tcP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әкімдігі» 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Крупская көшесі, 69 boroduliha.vko.gov.kz akimatboroduliha@yandex.ru</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2-13-31</w:t>
            </w:r>
          </w:p>
        </w:tc>
        <w:tc>
          <w:tcPr>
            <w:tcW w:w="0" w:type="auto"/>
            <w:vMerge/>
            <w:tcBorders>
              <w:top w:val="nil"/>
              <w:left w:val="single" w:color="cfcfcf" w:sz="5"/>
              <w:bottom w:val="single" w:color="cfcfcf" w:sz="5"/>
              <w:right w:val="single" w:color="cfcfcf" w:sz="5"/>
            </w:tcBorders>
          </w:tcP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Большая Владимировка ауылы, Сейфуллин көшесі, 144 beskaragay.vko.gov.kzkancelyariyarayakimat@rambler.ru</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11 а glubokoe.gov.kz kancil@akimglubokoe.</w:t>
            </w:r>
            <w:r>
              <w:rPr>
                <w:rFonts w:ascii="Times New Roman"/>
                <w:b w:val="false"/>
                <w:i w:val="false"/>
                <w:color w:val="000000"/>
                <w:sz w:val="20"/>
              </w:rPr>
              <w:t>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Георгиевка ауылы, Ленин көшесі, 105 garma.vko.gov.kz Zharma_akimat@mail.ru</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w:t>
            </w:r>
            <w:r>
              <w:rPr>
                <w:rFonts w:ascii="Times New Roman"/>
                <w:b w:val="false"/>
                <w:i w:val="false"/>
                <w:color w:val="000000"/>
                <w:sz w:val="20"/>
              </w:rPr>
              <w:t>Зайсан қаласы, Жангелдин көшесі,54 zaysan.vko.gov.kz zsnakim@mail.kz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Советтер көшесі, 20 akimzyrian.gov.kz akimat_zyr@mail.kz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Ибежанов көшесі, 23 kurchum.vko.gov.kz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ауданы, Көкпекті ауылы, </w:t>
            </w:r>
            <w:r>
              <w:rPr>
                <w:rFonts w:ascii="Times New Roman"/>
                <w:b w:val="false"/>
                <w:i w:val="false"/>
                <w:color w:val="000000"/>
                <w:sz w:val="20"/>
              </w:rPr>
              <w:t>Ш. Фахрутдинов көшесі, 44 а kokpekti.vko.gov.kz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2-18-30</w:t>
            </w:r>
          </w:p>
        </w:tc>
        <w:tc>
          <w:tcPr>
            <w:tcW w:w="0" w:type="auto"/>
            <w:vMerge/>
            <w:tcBorders>
              <w:top w:val="nil"/>
              <w:left w:val="single" w:color="cfcfcf" w:sz="5"/>
              <w:bottom w:val="single" w:color="cfcfcf" w:sz="5"/>
              <w:right w:val="single" w:color="cfcfcf" w:sz="5"/>
            </w:tcBorders>
          </w:tcP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әкімдігі» 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Большенарымское ауылы, </w:t>
            </w:r>
            <w:r>
              <w:rPr>
                <w:rFonts w:ascii="Times New Roman"/>
                <w:b w:val="false"/>
                <w:i w:val="false"/>
                <w:color w:val="000000"/>
                <w:sz w:val="20"/>
              </w:rPr>
              <w:t>Абылай хан көшесі, 102 katon-karagay.vko.gov.kz gukatonrayakimat@mail.ru</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2-11-41</w:t>
            </w:r>
          </w:p>
        </w:tc>
        <w:tc>
          <w:tcPr>
            <w:tcW w:w="0" w:type="auto"/>
            <w:vMerge/>
            <w:tcBorders>
              <w:top w:val="nil"/>
              <w:left w:val="single" w:color="cfcfcf" w:sz="5"/>
              <w:bottom w:val="single" w:color="cfcfcf" w:sz="5"/>
              <w:right w:val="single" w:color="cfcfcf" w:sz="5"/>
            </w:tcBorders>
          </w:tcP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w:t>
            </w:r>
            <w:r>
              <w:rPr>
                <w:rFonts w:ascii="Times New Roman"/>
                <w:b w:val="false"/>
                <w:i w:val="false"/>
                <w:color w:val="000000"/>
                <w:sz w:val="20"/>
              </w:rPr>
              <w:t>Ақсуат ауылы, Абылай хан көшесі, 13 tarbagatay.vko.gov.kz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әкімдігі» 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 ulan.vko.gov.kz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w:t>
            </w:r>
            <w:r>
              <w:rPr>
                <w:rFonts w:ascii="Times New Roman"/>
                <w:b w:val="false"/>
                <w:i w:val="false"/>
                <w:color w:val="000000"/>
                <w:sz w:val="20"/>
              </w:rPr>
              <w:t>Үржар ауылы, Абылай хан көшесі, 122 urzhar.vko.gov.kz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әкімдігі»ММ</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Советтер көшесі, 59 shemonaiha.vko.gov.kz</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3-24-01</w:t>
            </w:r>
          </w:p>
        </w:tc>
        <w:tc>
          <w:tcPr>
            <w:tcW w:w="0" w:type="auto"/>
            <w:vMerge/>
            <w:tcBorders>
              <w:top w:val="nil"/>
              <w:left w:val="single" w:color="cfcfcf" w:sz="5"/>
              <w:bottom w:val="single" w:color="cfcfcf" w:sz="5"/>
              <w:right w:val="single" w:color="cfcfcf" w:sz="5"/>
            </w:tcBorders>
          </w:tcPr>
          <w:p/>
        </w:tc>
      </w:tr>
    </w:tbl>
    <w:bookmarkStart w:name="z1173" w:id="415"/>
    <w:p>
      <w:pPr>
        <w:spacing w:after="0"/>
        <w:ind w:left="0"/>
        <w:jc w:val="left"/>
      </w:pPr>
      <w:r>
        <w:rPr>
          <w:rFonts w:ascii="Times New Roman"/>
          <w:b/>
          <w:i w:val="false"/>
          <w:color w:val="000000"/>
        </w:rPr>
        <w:t xml:space="preserve"> 
Жамбыл облысының қалалық және аудандық әкімдіктері</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295"/>
        <w:gridCol w:w="4638"/>
        <w:gridCol w:w="1673"/>
        <w:gridCol w:w="2421"/>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 электронды поштаның мекенжайы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әкімдігі» 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r>
              <w:rPr>
                <w:rFonts w:ascii="Times New Roman"/>
                <w:b w:val="false"/>
                <w:i w:val="false"/>
                <w:color w:val="000000"/>
                <w:sz w:val="20"/>
              </w:rPr>
              <w:t>Сарыкемер ауылы, Байзақ батыр көшесі, 107 baizak_akimat@mail.ru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2-11-52 2-11-80</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 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rPr>
                <w:rFonts w:ascii="Times New Roman"/>
                <w:b w:val="false"/>
                <w:i w:val="false"/>
                <w:color w:val="000000"/>
                <w:sz w:val="20"/>
              </w:rPr>
              <w:t>Аса ауылы, Абай көшесі, 123 zhambyl_aca_akim@mail.ru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2-11-38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әкімдігі» 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r>
              <w:rPr>
                <w:rFonts w:ascii="Times New Roman"/>
                <w:b w:val="false"/>
                <w:i w:val="false"/>
                <w:color w:val="000000"/>
                <w:sz w:val="20"/>
              </w:rPr>
              <w:t>Б. Момышұлы ауылы, Жамбыл көшесі, 12 juali_akim@mail.ru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2-15-73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әкімдігі» 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r>
              <w:rPr>
                <w:rFonts w:ascii="Times New Roman"/>
                <w:b w:val="false"/>
                <w:i w:val="false"/>
                <w:color w:val="000000"/>
                <w:sz w:val="20"/>
              </w:rPr>
              <w:t>Қордай ауылы, Төле би көшесі, 106 akimat_k@mail.ru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2-13-40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әкімдігі» 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r>
              <w:rPr>
                <w:rFonts w:ascii="Times New Roman"/>
                <w:b w:val="false"/>
                <w:i w:val="false"/>
                <w:color w:val="000000"/>
                <w:sz w:val="20"/>
              </w:rPr>
              <w:t>Меркі ауылы, Исмаилов көшесі, 169 merkekense@mail.ru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2-11-66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әкімдігі» 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147 moinkum_akimat@mail.ru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2-49-71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ауданының әкімдігі» 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w:t>
            </w:r>
            <w:r>
              <w:rPr>
                <w:rFonts w:ascii="Times New Roman"/>
                <w:b w:val="false"/>
                <w:i w:val="false"/>
                <w:color w:val="000000"/>
                <w:sz w:val="20"/>
              </w:rPr>
              <w:t>Құлан ауылы, Жібек жолы көшесі, 75 kulan2008@mail.ru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2-30-00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әкімдігі» 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r>
              <w:rPr>
                <w:rFonts w:ascii="Times New Roman"/>
                <w:b w:val="false"/>
                <w:i w:val="false"/>
                <w:color w:val="000000"/>
                <w:sz w:val="20"/>
              </w:rPr>
              <w:t>Жаңатас қаласы, Бейбітшілік көшесі, 1 sarysu.kz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6-19-41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әкімдігі» 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r>
              <w:rPr>
                <w:rFonts w:ascii="Times New Roman"/>
                <w:b w:val="false"/>
                <w:i w:val="false"/>
                <w:color w:val="000000"/>
                <w:sz w:val="20"/>
              </w:rPr>
              <w:t>Қаратау қаласы, Достық алаңы, 1 talas.kz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6-20-67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әкімдігі» 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r>
              <w:rPr>
                <w:rFonts w:ascii="Times New Roman"/>
                <w:b w:val="false"/>
                <w:i w:val="false"/>
                <w:color w:val="000000"/>
                <w:sz w:val="20"/>
              </w:rPr>
              <w:t>Шу қаласы, Төле би көшесі, 274 shu_apparat@mail.ru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әкімдігі» 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rPr>
                <w:rFonts w:ascii="Times New Roman"/>
                <w:b w:val="false"/>
                <w:i w:val="false"/>
                <w:color w:val="000000"/>
                <w:sz w:val="20"/>
              </w:rPr>
              <w:t>Сүлейманов көшесі, 3 gorakim.kz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3-27-37 3-27-31 5-48-14</w:t>
            </w:r>
          </w:p>
        </w:tc>
        <w:tc>
          <w:tcPr>
            <w:tcW w:w="0" w:type="auto"/>
            <w:vMerge/>
            <w:tcBorders>
              <w:top w:val="nil"/>
              <w:left w:val="single" w:color="cfcfcf" w:sz="5"/>
              <w:bottom w:val="single" w:color="cfcfcf" w:sz="5"/>
              <w:right w:val="single" w:color="cfcfcf" w:sz="5"/>
            </w:tcBorders>
          </w:tcPr>
          <w:p/>
        </w:tc>
      </w:tr>
    </w:tbl>
    <w:bookmarkStart w:name="z1174" w:id="416"/>
    <w:p>
      <w:pPr>
        <w:spacing w:after="0"/>
        <w:ind w:left="0"/>
        <w:jc w:val="left"/>
      </w:pPr>
      <w:r>
        <w:rPr>
          <w:rFonts w:ascii="Times New Roman"/>
          <w:b/>
          <w:i w:val="false"/>
          <w:color w:val="000000"/>
        </w:rPr>
        <w:t xml:space="preserve"> 
Батыс Қазақстан облысының аудандық, қалалық әкімдіктері</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350"/>
        <w:gridCol w:w="4623"/>
        <w:gridCol w:w="1684"/>
        <w:gridCol w:w="241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w:t>
            </w:r>
            <w:r>
              <w:rPr>
                <w:rFonts w:ascii="Times New Roman"/>
                <w:b w:val="false"/>
                <w:i w:val="false"/>
                <w:color w:val="000000"/>
                <w:sz w:val="20"/>
              </w:rPr>
              <w:t>Чапаев ауылы, Қонаев көшесі, 70 ZHUBAN 90 KZ</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9-10-93</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18-30 дейін, түскі үзіліс сағат 12-30 бастап 14-30 дейін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Сайқын ауылы, </w:t>
            </w:r>
            <w:r>
              <w:rPr>
                <w:rFonts w:ascii="Times New Roman"/>
                <w:b w:val="false"/>
                <w:i w:val="false"/>
                <w:color w:val="000000"/>
                <w:sz w:val="20"/>
              </w:rPr>
              <w:t>Т. Жароков көшесі, 31 bokeyorda.westkaz.kz</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w:t>
            </w:r>
            <w:r>
              <w:rPr>
                <w:rFonts w:ascii="Times New Roman"/>
                <w:b w:val="false"/>
                <w:i w:val="false"/>
                <w:color w:val="000000"/>
                <w:sz w:val="20"/>
              </w:rPr>
              <w:t>Ақсай қаласы, Советтер көшесі, 99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zhangala.westkaz.kz akimjangala@mail.ru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2-19-45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w:t>
            </w:r>
            <w:r>
              <w:rPr>
                <w:rFonts w:ascii="Times New Roman"/>
                <w:b w:val="false"/>
                <w:i w:val="false"/>
                <w:color w:val="000000"/>
                <w:sz w:val="20"/>
              </w:rPr>
              <w:t>Казталов ауылы, Шарафутдинов көшесі,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3-14-58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Қаратөбе ауылы, </w:t>
            </w:r>
            <w:r>
              <w:rPr>
                <w:rFonts w:ascii="Times New Roman"/>
                <w:b w:val="false"/>
                <w:i w:val="false"/>
                <w:color w:val="000000"/>
                <w:sz w:val="20"/>
              </w:rPr>
              <w:t>Ғ. Құрманғалиев көшесі, 19 karatobe.westkaz.kz</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3-11-55</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w:t>
            </w:r>
            <w:r>
              <w:rPr>
                <w:rFonts w:ascii="Times New Roman"/>
                <w:b w:val="false"/>
                <w:i w:val="false"/>
                <w:color w:val="000000"/>
                <w:sz w:val="20"/>
              </w:rPr>
              <w:t>Жымпиты ауылы, Қазақстан көшесі, 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3-12-60 3-11-63 3-12-74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Тасқала ауылы, </w:t>
            </w:r>
            <w:r>
              <w:rPr>
                <w:rFonts w:ascii="Times New Roman"/>
                <w:b w:val="false"/>
                <w:i w:val="false"/>
                <w:color w:val="000000"/>
                <w:sz w:val="20"/>
              </w:rPr>
              <w:t>Абай көшесі, 23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2-10-01 2-13-72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w:t>
            </w:r>
            <w:r>
              <w:rPr>
                <w:rFonts w:ascii="Times New Roman"/>
                <w:b w:val="false"/>
                <w:i w:val="false"/>
                <w:color w:val="000000"/>
                <w:sz w:val="20"/>
              </w:rPr>
              <w:t>Жәнібек ауылы, Ғ. Қараш көшесі, 61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2-18-89 2-14-59</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w:t>
            </w:r>
            <w:r>
              <w:rPr>
                <w:rFonts w:ascii="Times New Roman"/>
                <w:b w:val="false"/>
                <w:i w:val="false"/>
                <w:color w:val="000000"/>
                <w:sz w:val="20"/>
              </w:rPr>
              <w:t>Л.Қылышев көшесі, 95 Chingirlau.westkz.kz</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2-23-33 2-28-75</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18 terekta@rambler.ru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2-12-98 2-13-34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әкімдігі» ММ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182/1 uralsk-akimat.kz</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1-24-63</w:t>
            </w:r>
          </w:p>
        </w:tc>
        <w:tc>
          <w:tcPr>
            <w:tcW w:w="0" w:type="auto"/>
            <w:vMerge/>
            <w:tcBorders>
              <w:top w:val="nil"/>
              <w:left w:val="single" w:color="cfcfcf" w:sz="5"/>
              <w:bottom w:val="single" w:color="cfcfcf" w:sz="5"/>
              <w:right w:val="single" w:color="cfcfcf" w:sz="5"/>
            </w:tcBorders>
          </w:tcPr>
          <w:p/>
        </w:tc>
      </w:tr>
    </w:tbl>
    <w:bookmarkStart w:name="z1175" w:id="417"/>
    <w:p>
      <w:pPr>
        <w:spacing w:after="0"/>
        <w:ind w:left="0"/>
        <w:jc w:val="left"/>
      </w:pPr>
      <w:r>
        <w:rPr>
          <w:rFonts w:ascii="Times New Roman"/>
          <w:b/>
          <w:i w:val="false"/>
          <w:color w:val="000000"/>
        </w:rPr>
        <w:t xml:space="preserve"> 
Қарағанды облысының қалалық және аудандық әкімдіктері</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351"/>
        <w:gridCol w:w="4672"/>
        <w:gridCol w:w="1655"/>
        <w:gridCol w:w="2425"/>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rPr>
                <w:rFonts w:ascii="Times New Roman"/>
                <w:b w:val="false"/>
                <w:i w:val="false"/>
                <w:color w:val="000000"/>
                <w:sz w:val="20"/>
              </w:rPr>
              <w:t>Балқаш қаласы, Уәлиханов көшесі, 5 balkhash.kz orgkadrwork@mail.kz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4-26-48 4-85-11</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Жезқазған қаласы, Алаша алаңы, 1 jezkazgan.kz rukzhezap@rambler.ru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3-65-94 3-61-35</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rPr>
                <w:rFonts w:ascii="Times New Roman"/>
                <w:b w:val="false"/>
                <w:i w:val="false"/>
                <w:color w:val="000000"/>
                <w:sz w:val="20"/>
              </w:rPr>
              <w:t>Қарағанды қаласы, Бұхар жырау даңғылы, 16 karaganda-akimat.kz аkimat07@mail.ru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2-02-20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r>
              <w:rPr>
                <w:rFonts w:ascii="Times New Roman"/>
                <w:b w:val="false"/>
                <w:i w:val="false"/>
                <w:color w:val="000000"/>
                <w:sz w:val="20"/>
              </w:rPr>
              <w:t>Абай көшесі, 9 karajal_akimat@mail.ru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2-60-10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 </w:t>
            </w:r>
            <w:r>
              <w:rPr>
                <w:rFonts w:ascii="Times New Roman"/>
                <w:b w:val="false"/>
                <w:i w:val="false"/>
                <w:color w:val="000000"/>
                <w:sz w:val="20"/>
              </w:rPr>
              <w:t>Пушкин көшесі, 7 priozerck.kz prio_org@krg.gov.kz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5-29-20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r>
              <w:rPr>
                <w:rFonts w:ascii="Times New Roman"/>
                <w:b w:val="false"/>
                <w:i w:val="false"/>
                <w:color w:val="000000"/>
                <w:sz w:val="20"/>
              </w:rPr>
              <w:t>Жамбыл көшесі, 67 saran.kz sar_apparat@krg.gov.kz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r>
              <w:rPr>
                <w:rFonts w:ascii="Times New Roman"/>
                <w:b w:val="false"/>
                <w:i w:val="false"/>
                <w:color w:val="000000"/>
                <w:sz w:val="20"/>
              </w:rPr>
              <w:t>Сәтпаев даңғылы, 108 satpaev.kz satpaevakim@mail.ru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 3-45-54</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r>
              <w:rPr>
                <w:rFonts w:ascii="Times New Roman"/>
                <w:b w:val="false"/>
                <w:i w:val="false"/>
                <w:color w:val="000000"/>
                <w:sz w:val="20"/>
              </w:rPr>
              <w:t>Тәуелсіздікгүлзары, 12 akimat-temirtau.kz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2-26-03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r>
              <w:rPr>
                <w:rFonts w:ascii="Times New Roman"/>
                <w:b w:val="false"/>
                <w:i w:val="false"/>
                <w:color w:val="000000"/>
                <w:sz w:val="20"/>
              </w:rPr>
              <w:t>Абай даңғылы, 50 а shahtinsk.kz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4-08-44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r>
              <w:rPr>
                <w:rFonts w:ascii="Times New Roman"/>
                <w:b w:val="false"/>
                <w:i w:val="false"/>
                <w:color w:val="000000"/>
                <w:sz w:val="20"/>
              </w:rPr>
              <w:t>Абай қаласы, Жеңіс даңғылы, 3 abay-akimat-karaganda.kz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4-48-00 4-42-26</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r>
              <w:rPr>
                <w:rFonts w:ascii="Times New Roman"/>
                <w:b w:val="false"/>
                <w:i w:val="false"/>
                <w:color w:val="000000"/>
                <w:sz w:val="20"/>
              </w:rPr>
              <w:t>Ақтоғай ауылы, Бөкейхан даңғылы, 4 ergan_77@mail.ru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2-12-33 2-14-74</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 жырау ауданы, </w:t>
            </w:r>
            <w:r>
              <w:rPr>
                <w:rFonts w:ascii="Times New Roman"/>
                <w:b w:val="false"/>
                <w:i w:val="false"/>
                <w:color w:val="000000"/>
                <w:sz w:val="20"/>
              </w:rPr>
              <w:t>Ботақара ауылы, Абылай хан көшесі, 39 bukhar-zhirau.kz bukharfarkhad@topmail.kz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2-14-60 2-11-18</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r>
              <w:rPr>
                <w:rFonts w:ascii="Times New Roman"/>
                <w:b w:val="false"/>
                <w:i w:val="false"/>
                <w:color w:val="000000"/>
                <w:sz w:val="20"/>
              </w:rPr>
              <w:t>Тәуелсіздік көшесі, 5 zhanaarka-akimat.kz zhanaarka_akimat@mail.ru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2-61-01 2-76-51</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r>
              <w:rPr>
                <w:rFonts w:ascii="Times New Roman"/>
                <w:b w:val="false"/>
                <w:i w:val="false"/>
                <w:color w:val="000000"/>
                <w:sz w:val="20"/>
              </w:rPr>
              <w:t>Қарқаралы қаласы, Т.Әубәкіров көшесі, 23 karkaraly.kz karkar_orgotdel@mail.ru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3-13-66 3-13-68</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w:t>
            </w:r>
            <w:r>
              <w:rPr>
                <w:rFonts w:ascii="Times New Roman"/>
                <w:b w:val="false"/>
                <w:i w:val="false"/>
                <w:color w:val="000000"/>
                <w:sz w:val="20"/>
              </w:rPr>
              <w:t>Киевка ауылы,Мыңбаев көшесі, 44 nurinsk.kz nura_org@krg.gov.kz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2-26-31 2-17-21</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Осакаровка ауылы, </w:t>
            </w:r>
            <w:r>
              <w:rPr>
                <w:rFonts w:ascii="Times New Roman"/>
                <w:b w:val="false"/>
                <w:i w:val="false"/>
                <w:color w:val="000000"/>
                <w:sz w:val="20"/>
              </w:rPr>
              <w:t>Новая көшесі, 33 osak_акимат.kz оsak_izbirkom@mail.kz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4-18-42</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r>
              <w:rPr>
                <w:rFonts w:ascii="Times New Roman"/>
                <w:b w:val="false"/>
                <w:i w:val="false"/>
                <w:color w:val="000000"/>
                <w:sz w:val="20"/>
              </w:rPr>
              <w:t>Ұлытау ауылы, Абай көшесі, 27 u1utau.kz u1utau-akimat@mai1.ru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2-12-40</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r>
              <w:rPr>
                <w:rFonts w:ascii="Times New Roman"/>
                <w:b w:val="false"/>
                <w:i w:val="false"/>
                <w:color w:val="000000"/>
                <w:sz w:val="20"/>
              </w:rPr>
              <w:t>Ақсу-Аюлы ауылы, Шортанбай жырау көшесі, 24 shet-audany.kz akimshet@mail.ru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2-14-17</w:t>
            </w:r>
          </w:p>
        </w:tc>
        <w:tc>
          <w:tcPr>
            <w:tcW w:w="0" w:type="auto"/>
            <w:vMerge/>
            <w:tcBorders>
              <w:top w:val="nil"/>
              <w:left w:val="single" w:color="cfcfcf" w:sz="5"/>
              <w:bottom w:val="single" w:color="cfcfcf" w:sz="5"/>
              <w:right w:val="single" w:color="cfcfcf" w:sz="5"/>
            </w:tcBorders>
          </w:tcPr>
          <w:p/>
        </w:tc>
      </w:tr>
    </w:tbl>
    <w:bookmarkStart w:name="z1176" w:id="418"/>
    <w:p>
      <w:pPr>
        <w:spacing w:after="0"/>
        <w:ind w:left="0"/>
        <w:jc w:val="left"/>
      </w:pPr>
      <w:r>
        <w:rPr>
          <w:rFonts w:ascii="Times New Roman"/>
          <w:b/>
          <w:i w:val="false"/>
          <w:color w:val="000000"/>
        </w:rPr>
        <w:t xml:space="preserve"> 
Қостанай облысының қалалық және аудандық әкімдіктері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364"/>
        <w:gridCol w:w="4605"/>
        <w:gridCol w:w="1669"/>
        <w:gridCol w:w="2429"/>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Обаған ауылы, </w:t>
            </w:r>
            <w:r>
              <w:rPr>
                <w:rFonts w:ascii="Times New Roman"/>
                <w:b w:val="false"/>
                <w:i w:val="false"/>
                <w:color w:val="000000"/>
                <w:sz w:val="20"/>
              </w:rPr>
              <w:t>Ленин көшесі, 4 altynsarin.kz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3-42-20</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 amangeldy.kostanay.kz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ауылы,4 мамыр көшесі, 44 akimat-auliekol.kz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Денисовка ауылы, Калинин көшесі, 5 denisovka@kostanai.kz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2-14-42</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Торғай ауылы,Ы. Алтынсарин </w:t>
            </w:r>
            <w:r>
              <w:rPr>
                <w:rFonts w:ascii="Times New Roman"/>
                <w:b w:val="false"/>
                <w:i w:val="false"/>
                <w:color w:val="000000"/>
                <w:sz w:val="20"/>
              </w:rPr>
              <w:t>көшесі, 4 jangeldy.kostanay.kz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2-13-01</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қаласы, </w:t>
            </w:r>
            <w:r>
              <w:rPr>
                <w:rFonts w:ascii="Times New Roman"/>
                <w:b w:val="false"/>
                <w:i w:val="false"/>
                <w:color w:val="000000"/>
                <w:sz w:val="20"/>
              </w:rPr>
              <w:t>6-шағын аудан, 65 zhitikara.kostanai.kz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2-33-16</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w:t>
            </w:r>
            <w:r>
              <w:rPr>
                <w:rFonts w:ascii="Times New Roman"/>
                <w:b w:val="false"/>
                <w:i w:val="false"/>
                <w:color w:val="000000"/>
                <w:sz w:val="20"/>
              </w:rPr>
              <w:t>Қамысты ауылы, Ержанов көшесі, 61 kamysti.kostanay.kz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w:t>
            </w:r>
            <w:r>
              <w:rPr>
                <w:rFonts w:ascii="Times New Roman"/>
                <w:b w:val="false"/>
                <w:i w:val="false"/>
                <w:color w:val="000000"/>
                <w:sz w:val="20"/>
              </w:rPr>
              <w:t>Қарабалық кенті, Космонавтар көшесі, 31 karabalyk.kz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3-33-30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18-00 дейін, түскі үзіліс сағат 12-45 бастап 14-15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w:t>
            </w:r>
            <w:r>
              <w:rPr>
                <w:rFonts w:ascii="Times New Roman"/>
                <w:b w:val="false"/>
                <w:i w:val="false"/>
                <w:color w:val="000000"/>
                <w:sz w:val="20"/>
              </w:rPr>
              <w:t>Қарасу ауылы, Ысқақов көшесі, 73 karasu.kostanay.kz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2-20-14</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w:t>
            </w:r>
            <w:r>
              <w:rPr>
                <w:rFonts w:ascii="Times New Roman"/>
                <w:b w:val="false"/>
                <w:i w:val="false"/>
                <w:color w:val="000000"/>
                <w:sz w:val="20"/>
              </w:rPr>
              <w:t>Затобол кенті, Калинин көшесі, 65 kostregion.kz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w:t>
            </w:r>
            <w:r>
              <w:rPr>
                <w:rFonts w:ascii="Times New Roman"/>
                <w:b w:val="false"/>
                <w:i w:val="false"/>
                <w:color w:val="000000"/>
                <w:sz w:val="20"/>
              </w:rPr>
              <w:t>Қарамеңді ауылы, Шақшақ Жәнібек көшесі, 1 naurzum.kostanay.kz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w:t>
            </w:r>
            <w:r>
              <w:rPr>
                <w:rFonts w:ascii="Times New Roman"/>
                <w:b w:val="false"/>
                <w:i w:val="false"/>
                <w:color w:val="000000"/>
                <w:sz w:val="20"/>
              </w:rPr>
              <w:t>Боровское ауылы, Королев көшесі, 5 mendikara.kostanay.kz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18-30 дейін, түскі үзіліс сағат 13-00 бастап 14-30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w:t>
            </w:r>
            <w:r>
              <w:rPr>
                <w:rFonts w:ascii="Times New Roman"/>
                <w:b w:val="false"/>
                <w:i w:val="false"/>
                <w:color w:val="000000"/>
                <w:sz w:val="20"/>
              </w:rPr>
              <w:t>Сарыкөл кенті, Ленин көшесі, 72 sarukol.kostanai.kz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2-11-38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18-00 дейін, түскі үзіліс сағат 12-30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w:t>
            </w:r>
            <w:r>
              <w:rPr>
                <w:rFonts w:ascii="Times New Roman"/>
                <w:b w:val="false"/>
                <w:i w:val="false"/>
                <w:color w:val="000000"/>
                <w:sz w:val="20"/>
              </w:rPr>
              <w:t>Таран ауылы, Калинин көшесі, 60 taran.kz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3-61-44</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дейін,түскі үзіліс сағат 13-00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w:t>
            </w:r>
            <w:r>
              <w:rPr>
                <w:rFonts w:ascii="Times New Roman"/>
                <w:b w:val="false"/>
                <w:i w:val="false"/>
                <w:color w:val="000000"/>
                <w:sz w:val="20"/>
              </w:rPr>
              <w:t>Ұзынкөл ауылы, Мүсірепов көшесі, 14 uzunkol.kostanay.kz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2-15-55 2-15-30</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Калинин көшесі, 53 fedorovka.kostanay. 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2-14-43 2-10-45</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әкімдігі»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w:t>
            </w:r>
            <w:r>
              <w:rPr>
                <w:rFonts w:ascii="Times New Roman"/>
                <w:b w:val="false"/>
                <w:i w:val="false"/>
                <w:color w:val="000000"/>
                <w:sz w:val="20"/>
              </w:rPr>
              <w:t>Абай даңғылы, 29 arklyk-kostanai.kz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7-12-42 7-02-01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аптасына бес күн, сағат 9-00 бастап 20-00 дейін, </w:t>
            </w:r>
            <w:r>
              <w:rPr>
                <w:rFonts w:ascii="Times New Roman"/>
                <w:b w:val="false"/>
                <w:i w:val="false"/>
                <w:color w:val="000000"/>
                <w:sz w:val="20"/>
              </w:rPr>
              <w:t>үзіліссіз, сенбі 9-00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әкімдігі»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r>
              <w:rPr>
                <w:rFonts w:ascii="Times New Roman"/>
                <w:b w:val="false"/>
                <w:i w:val="false"/>
                <w:color w:val="000000"/>
                <w:sz w:val="20"/>
              </w:rPr>
              <w:t>Пушкин көшесі, 98 kostanay-city.kz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7-57-01</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әкімдігі»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w:t>
            </w:r>
            <w:r>
              <w:rPr>
                <w:rFonts w:ascii="Times New Roman"/>
                <w:b w:val="false"/>
                <w:i w:val="false"/>
                <w:color w:val="000000"/>
                <w:sz w:val="20"/>
              </w:rPr>
              <w:t>Бейбітшілік көшесі, 31 lsk.kz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3-38-90</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әкімдігі»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95 rydny.kz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 4-58-09</w:t>
            </w:r>
          </w:p>
        </w:tc>
        <w:tc>
          <w:tcPr>
            <w:tcW w:w="0" w:type="auto"/>
            <w:vMerge/>
            <w:tcBorders>
              <w:top w:val="nil"/>
              <w:left w:val="single" w:color="cfcfcf" w:sz="5"/>
              <w:bottom w:val="single" w:color="cfcfcf" w:sz="5"/>
              <w:right w:val="single" w:color="cfcfcf" w:sz="5"/>
            </w:tcBorders>
          </w:tcPr>
          <w:p/>
        </w:tc>
      </w:tr>
    </w:tbl>
    <w:bookmarkStart w:name="z1177" w:id="419"/>
    <w:p>
      <w:pPr>
        <w:spacing w:after="0"/>
        <w:ind w:left="0"/>
        <w:jc w:val="left"/>
      </w:pPr>
      <w:r>
        <w:rPr>
          <w:rFonts w:ascii="Times New Roman"/>
          <w:b/>
          <w:i w:val="false"/>
          <w:color w:val="000000"/>
        </w:rPr>
        <w:t xml:space="preserve"> 
Қызылорда облысының қалалық және аудандық әкімдіктері</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3343"/>
        <w:gridCol w:w="4647"/>
        <w:gridCol w:w="1677"/>
        <w:gridCol w:w="2403"/>
      </w:tblGrid>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әкімдігі»ММ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w:t>
            </w:r>
            <w:r>
              <w:rPr>
                <w:rFonts w:ascii="Times New Roman"/>
                <w:b w:val="false"/>
                <w:i w:val="false"/>
                <w:color w:val="000000"/>
                <w:sz w:val="20"/>
              </w:rPr>
              <w:t>Арал қаласы, Школьная көшесі, 33 aralkalasy@mail.ru aral_akimat@mail.ru aralakimat.kz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2-11-62 2-13-80 2-25-41</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11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қаласының әкімдігі» 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w:t>
            </w:r>
            <w:r>
              <w:rPr>
                <w:rFonts w:ascii="Times New Roman"/>
                <w:b w:val="false"/>
                <w:i w:val="false"/>
                <w:color w:val="000000"/>
                <w:sz w:val="20"/>
              </w:rPr>
              <w:t>Арал қаласы, Школьная көшесі, 35 aralgorakimat@mail.ru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2-26-76 2-40-89</w:t>
            </w:r>
          </w:p>
        </w:tc>
        <w:tc>
          <w:tcPr>
            <w:tcW w:w="0" w:type="auto"/>
            <w:vMerge/>
            <w:tcBorders>
              <w:top w:val="nil"/>
              <w:left w:val="single" w:color="cfcfcf" w:sz="5"/>
              <w:bottom w:val="single" w:color="cfcfcf" w:sz="5"/>
              <w:right w:val="single" w:color="cfcfcf" w:sz="5"/>
            </w:tcBorders>
          </w:tcP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ның әкімдігі»ММ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w:t>
            </w:r>
            <w:r>
              <w:rPr>
                <w:rFonts w:ascii="Times New Roman"/>
                <w:b w:val="false"/>
                <w:i w:val="false"/>
                <w:color w:val="000000"/>
                <w:sz w:val="20"/>
              </w:rPr>
              <w:t>Әйтеке би кенті, Әйтеке би көшесі, 60 kazaly_akimat@mail.ru kazaly.kz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2-26-25 2-11-14</w:t>
            </w:r>
          </w:p>
        </w:tc>
        <w:tc>
          <w:tcPr>
            <w:tcW w:w="0" w:type="auto"/>
            <w:vMerge/>
            <w:tcBorders>
              <w:top w:val="nil"/>
              <w:left w:val="single" w:color="cfcfcf" w:sz="5"/>
              <w:bottom w:val="single" w:color="cfcfcf" w:sz="5"/>
              <w:right w:val="single" w:color="cfcfcf" w:sz="5"/>
            </w:tcBorders>
          </w:tcPr>
          <w:p/>
        </w:tc>
      </w:tr>
      <w:tr>
        <w:trPr>
          <w:trHeight w:val="10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кентінің әкімдігі» 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w:t>
            </w:r>
            <w:r>
              <w:rPr>
                <w:rFonts w:ascii="Times New Roman"/>
                <w:b w:val="false"/>
                <w:i w:val="false"/>
                <w:color w:val="000000"/>
                <w:sz w:val="20"/>
              </w:rPr>
              <w:t>Әйтеке би кенті, Примов көшесі, 5 kent_aitecebi@mail.ru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2-21-53 2-21-52</w:t>
            </w:r>
          </w:p>
        </w:tc>
        <w:tc>
          <w:tcPr>
            <w:tcW w:w="0" w:type="auto"/>
            <w:vMerge/>
            <w:tcBorders>
              <w:top w:val="nil"/>
              <w:left w:val="single" w:color="cfcfcf" w:sz="5"/>
              <w:bottom w:val="single" w:color="cfcfcf" w:sz="5"/>
              <w:right w:val="single" w:color="cfcfcf" w:sz="5"/>
            </w:tcBorders>
          </w:tcPr>
          <w:p/>
        </w:tc>
      </w:tr>
      <w:tr>
        <w:trPr>
          <w:trHeight w:val="13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әкімдігі» 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w:t>
            </w:r>
            <w:r>
              <w:rPr>
                <w:rFonts w:ascii="Times New Roman"/>
                <w:b w:val="false"/>
                <w:i w:val="false"/>
                <w:color w:val="000000"/>
                <w:sz w:val="20"/>
              </w:rPr>
              <w:t>Жусалы кенті, Қорқыт ата көшесі, 1 karmakchi@mail.ru e-karmakshy.kz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2-11-31</w:t>
            </w:r>
          </w:p>
        </w:tc>
        <w:tc>
          <w:tcPr>
            <w:tcW w:w="0" w:type="auto"/>
            <w:vMerge/>
            <w:tcBorders>
              <w:top w:val="nil"/>
              <w:left w:val="single" w:color="cfcfcf" w:sz="5"/>
              <w:bottom w:val="single" w:color="cfcfcf" w:sz="5"/>
              <w:right w:val="single" w:color="cfcfcf" w:sz="5"/>
            </w:tcBorders>
          </w:tcPr>
          <w:p/>
        </w:tc>
      </w:tr>
      <w:tr>
        <w:trPr>
          <w:trHeight w:val="10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кентінің әкімдігі» 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Жусалы кенті, </w:t>
            </w:r>
            <w:r>
              <w:rPr>
                <w:rFonts w:ascii="Times New Roman"/>
                <w:b w:val="false"/>
                <w:i w:val="false"/>
                <w:color w:val="000000"/>
                <w:sz w:val="20"/>
              </w:rPr>
              <w:t>Абай көшесі, 95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2-22-87 2-13-87 2-18-49</w:t>
            </w:r>
          </w:p>
        </w:tc>
        <w:tc>
          <w:tcPr>
            <w:tcW w:w="0" w:type="auto"/>
            <w:vMerge/>
            <w:tcBorders>
              <w:top w:val="nil"/>
              <w:left w:val="single" w:color="cfcfcf" w:sz="5"/>
              <w:bottom w:val="single" w:color="cfcfcf" w:sz="5"/>
              <w:right w:val="single" w:color="cfcfcf" w:sz="5"/>
            </w:tcBorders>
          </w:tcP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әкімдігі» 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w:t>
            </w:r>
            <w:r>
              <w:rPr>
                <w:rFonts w:ascii="Times New Roman"/>
                <w:b w:val="false"/>
                <w:i w:val="false"/>
                <w:color w:val="000000"/>
                <w:sz w:val="20"/>
              </w:rPr>
              <w:t>Жалағаш кенті, Әйтеке би көшесі, 12 galkorda@tonmail.kz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3-14-54</w:t>
            </w:r>
          </w:p>
        </w:tc>
        <w:tc>
          <w:tcPr>
            <w:tcW w:w="0" w:type="auto"/>
            <w:vMerge/>
            <w:tcBorders>
              <w:top w:val="nil"/>
              <w:left w:val="single" w:color="cfcfcf" w:sz="5"/>
              <w:bottom w:val="single" w:color="cfcfcf" w:sz="5"/>
              <w:right w:val="single" w:color="cfcfcf" w:sz="5"/>
            </w:tcBorders>
          </w:tcP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әкімдігі» 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w:t>
            </w:r>
            <w:r>
              <w:rPr>
                <w:rFonts w:ascii="Times New Roman"/>
                <w:b w:val="false"/>
                <w:i w:val="false"/>
                <w:color w:val="000000"/>
                <w:sz w:val="20"/>
              </w:rPr>
              <w:t>Жалағаш кенті, Әйтеке би көшесі, 22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әкімдігі» 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w:t>
            </w:r>
            <w:r>
              <w:rPr>
                <w:rFonts w:ascii="Times New Roman"/>
                <w:b w:val="false"/>
                <w:i w:val="false"/>
                <w:color w:val="000000"/>
                <w:sz w:val="20"/>
              </w:rPr>
              <w:t>Тереңөзек кенті, Абай көшесі, 17 syrdarya_akimat@mail.ru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2-11-68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кентінің әкімдігі»ММ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w:t>
            </w:r>
            <w:r>
              <w:rPr>
                <w:rFonts w:ascii="Times New Roman"/>
                <w:b w:val="false"/>
                <w:i w:val="false"/>
                <w:color w:val="000000"/>
                <w:sz w:val="20"/>
              </w:rPr>
              <w:t>Тереңөзек кенті, Амангелді көшесі, 53 aigul_kent@mail.ru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әкімдігі» 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w:t>
            </w:r>
            <w:r>
              <w:rPr>
                <w:rFonts w:ascii="Times New Roman"/>
                <w:b w:val="false"/>
                <w:i w:val="false"/>
                <w:color w:val="000000"/>
                <w:sz w:val="20"/>
              </w:rPr>
              <w:t>Шиелі кенті, Рысқұлов көшесі, 6 akimat_shieli@mail.ru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4-28-00</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әкімдігі»</w:t>
            </w:r>
          </w:p>
          <w:p>
            <w:pPr>
              <w:spacing w:after="20"/>
              <w:ind w:left="20"/>
              <w:jc w:val="both"/>
            </w:pPr>
            <w:r>
              <w:rPr>
                <w:rFonts w:ascii="Times New Roman"/>
                <w:b w:val="false"/>
                <w:i w:val="false"/>
                <w:color w:val="000000"/>
                <w:sz w:val="20"/>
              </w:rPr>
              <w:t>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w:t>
            </w:r>
            <w:r>
              <w:rPr>
                <w:rFonts w:ascii="Times New Roman"/>
                <w:b w:val="false"/>
                <w:i w:val="false"/>
                <w:color w:val="000000"/>
                <w:sz w:val="20"/>
              </w:rPr>
              <w:t>М.Көкенов көшесі, 37 org_acim@mail.ru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2-24-29</w:t>
            </w:r>
          </w:p>
        </w:tc>
        <w:tc>
          <w:tcPr>
            <w:tcW w:w="0" w:type="auto"/>
            <w:vMerge/>
            <w:tcBorders>
              <w:top w:val="nil"/>
              <w:left w:val="single" w:color="cfcfcf" w:sz="5"/>
              <w:bottom w:val="single" w:color="cfcfcf" w:sz="5"/>
              <w:right w:val="single" w:color="cfcfcf" w:sz="5"/>
            </w:tcBorders>
          </w:tcP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әкімдігі» ММ</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r>
              <w:rPr>
                <w:rFonts w:ascii="Times New Roman"/>
                <w:b w:val="false"/>
                <w:i w:val="false"/>
                <w:color w:val="000000"/>
                <w:sz w:val="20"/>
              </w:rPr>
              <w:t>Бөкей хан көшесі, н/з gorakimat_kz@lisr.ru kyzylorda-city.kz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3-67-00 3-84-66</w:t>
            </w:r>
          </w:p>
        </w:tc>
        <w:tc>
          <w:tcPr>
            <w:tcW w:w="0" w:type="auto"/>
            <w:vMerge/>
            <w:tcBorders>
              <w:top w:val="nil"/>
              <w:left w:val="single" w:color="cfcfcf" w:sz="5"/>
              <w:bottom w:val="single" w:color="cfcfcf" w:sz="5"/>
              <w:right w:val="single" w:color="cfcfcf" w:sz="5"/>
            </w:tcBorders>
          </w:tcPr>
          <w:p/>
        </w:tc>
      </w:tr>
    </w:tbl>
    <w:bookmarkStart w:name="z1178" w:id="420"/>
    <w:p>
      <w:pPr>
        <w:spacing w:after="0"/>
        <w:ind w:left="0"/>
        <w:jc w:val="left"/>
      </w:pPr>
      <w:r>
        <w:rPr>
          <w:rFonts w:ascii="Times New Roman"/>
          <w:b/>
          <w:i w:val="false"/>
          <w:color w:val="000000"/>
        </w:rPr>
        <w:t xml:space="preserve"> 
Маңғыстау облысының қалалық және аудандық әкімдіктері</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325"/>
        <w:gridCol w:w="4629"/>
        <w:gridCol w:w="1639"/>
        <w:gridCol w:w="2432"/>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r>
              <w:rPr>
                <w:rFonts w:ascii="Times New Roman"/>
                <w:b w:val="false"/>
                <w:i w:val="false"/>
                <w:color w:val="000000"/>
                <w:sz w:val="20"/>
              </w:rPr>
              <w:t>4-шағын аудан, 72 aktau-info.kz aktau_apparat@mail.ru</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 3-65-04</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18-30 дейін, түскі үзіліс сағат 12-30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rPr>
                <w:rFonts w:ascii="Times New Roman"/>
                <w:b w:val="false"/>
                <w:i w:val="false"/>
                <w:color w:val="000000"/>
                <w:sz w:val="20"/>
              </w:rPr>
              <w:t>Сәтпаев көшесі, 1 akimat-uzen@mail.ru</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5-15-69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r>
              <w:rPr>
                <w:rFonts w:ascii="Times New Roman"/>
                <w:b w:val="false"/>
                <w:i w:val="false"/>
                <w:color w:val="000000"/>
                <w:sz w:val="20"/>
              </w:rPr>
              <w:t>Бейнеу ауылы, Досан Тәжиев көшесі, 1 burin_n@mail.ru</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w:t>
            </w:r>
            <w:r>
              <w:rPr>
                <w:rFonts w:ascii="Times New Roman"/>
                <w:b w:val="false"/>
                <w:i w:val="false"/>
                <w:color w:val="000000"/>
                <w:sz w:val="20"/>
              </w:rPr>
              <w:t>Маңғыстау ауылы, аудан әкімдігінің ғимараты akimat-munaily.kz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Досан Тәжіұлы </w:t>
            </w:r>
            <w:r>
              <w:rPr>
                <w:rFonts w:ascii="Times New Roman"/>
                <w:b w:val="false"/>
                <w:i w:val="false"/>
                <w:color w:val="000000"/>
                <w:sz w:val="20"/>
              </w:rPr>
              <w:t>көшесі, 13 amirmukan@mail.ru</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r>
              <w:rPr>
                <w:rFonts w:ascii="Times New Roman"/>
                <w:b w:val="false"/>
                <w:i w:val="false"/>
                <w:color w:val="000000"/>
                <w:sz w:val="20"/>
              </w:rPr>
              <w:t>Шетпе ауылы, Орталық алаң,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r>
              <w:rPr>
                <w:rFonts w:ascii="Times New Roman"/>
                <w:b w:val="false"/>
                <w:i w:val="false"/>
                <w:color w:val="000000"/>
                <w:sz w:val="20"/>
              </w:rPr>
              <w:t>Құрық ауылы, Досан Батыр көшесі,8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0" w:type="auto"/>
            <w:vMerge/>
            <w:tcBorders>
              <w:top w:val="nil"/>
              <w:left w:val="single" w:color="cfcfcf" w:sz="5"/>
              <w:bottom w:val="single" w:color="cfcfcf" w:sz="5"/>
              <w:right w:val="single" w:color="cfcfcf" w:sz="5"/>
            </w:tcBorders>
          </w:tcPr>
          <w:p/>
        </w:tc>
      </w:tr>
    </w:tbl>
    <w:bookmarkStart w:name="z1179" w:id="421"/>
    <w:p>
      <w:pPr>
        <w:spacing w:after="0"/>
        <w:ind w:left="0"/>
        <w:jc w:val="left"/>
      </w:pPr>
      <w:r>
        <w:rPr>
          <w:rFonts w:ascii="Times New Roman"/>
          <w:b/>
          <w:i w:val="false"/>
          <w:color w:val="000000"/>
        </w:rPr>
        <w:t xml:space="preserve"> 
Павлодар облысының қалалық және аудандық әкімдіктері</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371"/>
        <w:gridCol w:w="4615"/>
        <w:gridCol w:w="1642"/>
        <w:gridCol w:w="2437"/>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электронды поштаның мекенжайы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rPr>
                <w:rFonts w:ascii="Times New Roman"/>
                <w:b w:val="false"/>
                <w:i w:val="false"/>
                <w:color w:val="000000"/>
                <w:sz w:val="20"/>
              </w:rPr>
              <w:t>Қайырбаев көшесі, 32 kense.ap@pavlodar.gov.kz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32-31-34</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14-30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Бейбітшілік </w:t>
            </w:r>
            <w:r>
              <w:rPr>
                <w:rFonts w:ascii="Times New Roman"/>
                <w:b w:val="false"/>
                <w:i w:val="false"/>
                <w:color w:val="000000"/>
                <w:sz w:val="20"/>
              </w:rPr>
              <w:t>көшесі, 52 kense.aa@pavlodar.gov.kz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75-03-53</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w:t>
            </w:r>
            <w:r>
              <w:rPr>
                <w:rFonts w:ascii="Times New Roman"/>
                <w:b w:val="false"/>
                <w:i w:val="false"/>
                <w:color w:val="000000"/>
                <w:sz w:val="20"/>
              </w:rPr>
              <w:t>Мәшһүр Жүсіп көшесі, 45 kense.ae@pavlodar.gov.kz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34-02-20</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әкімдігі»ММ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r>
              <w:rPr>
                <w:rFonts w:ascii="Times New Roman"/>
                <w:b w:val="false"/>
                <w:i w:val="false"/>
                <w:color w:val="000000"/>
                <w:sz w:val="20"/>
              </w:rPr>
              <w:t>Ақтоғай ауылы, Абай көшесі, 75 kense.aakr@pavlodar.gov. 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12-11-91</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w:t>
            </w:r>
            <w:r>
              <w:rPr>
                <w:rFonts w:ascii="Times New Roman"/>
                <w:b w:val="false"/>
                <w:i w:val="false"/>
                <w:color w:val="000000"/>
                <w:sz w:val="20"/>
              </w:rPr>
              <w:t>Баянауыл ауылы, Ак. Сәтпаев көшесі, 45 kense.abr@pavlodar.gov.kz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 09-11-08</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әкімдігі»ММ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ауданы, </w:t>
            </w:r>
            <w:r>
              <w:rPr>
                <w:rFonts w:ascii="Times New Roman"/>
                <w:b w:val="false"/>
                <w:i w:val="false"/>
                <w:color w:val="000000"/>
                <w:sz w:val="20"/>
              </w:rPr>
              <w:t>Железинка ауылы, Әуезов көшесі, 19 kense.azhr@pavlodar.gov. 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12-21-23</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әкімдігі»ММ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ауданы, </w:t>
            </w:r>
            <w:r>
              <w:rPr>
                <w:rFonts w:ascii="Times New Roman"/>
                <w:b w:val="false"/>
                <w:i w:val="false"/>
                <w:color w:val="000000"/>
                <w:sz w:val="20"/>
              </w:rPr>
              <w:t>Ертіс ауылы, Қажымұқан көшесі, 118 kense.aer@pavlodar.gov.kz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22-13-43</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w:t>
            </w:r>
            <w:r>
              <w:rPr>
                <w:rFonts w:ascii="Times New Roman"/>
                <w:b w:val="false"/>
                <w:i w:val="false"/>
                <w:color w:val="000000"/>
                <w:sz w:val="20"/>
              </w:rPr>
              <w:t>Тереңкөл ауылы, Елгин көшесі, 172 kense.akr@pavlodar.gov.kz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32-13-65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әкімдігі»ММ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w:t>
            </w:r>
            <w:r>
              <w:rPr>
                <w:rFonts w:ascii="Times New Roman"/>
                <w:b w:val="false"/>
                <w:i w:val="false"/>
                <w:color w:val="000000"/>
                <w:sz w:val="20"/>
              </w:rPr>
              <w:t>Аққу ауылы, Иванов көшесі, 92 kense.alr@pavlodar.gov.kz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92-13-76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әкімдігі»ММ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w:t>
            </w:r>
            <w:r>
              <w:rPr>
                <w:rFonts w:ascii="Times New Roman"/>
                <w:b w:val="false"/>
                <w:i w:val="false"/>
                <w:color w:val="000000"/>
                <w:sz w:val="20"/>
              </w:rPr>
              <w:t>Көктөбе ауылы, Иванов көшесі, 92 kense.amr@pavlodar.gov. 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89-13-56</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әкімдігі»ММ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w:t>
            </w:r>
            <w:r>
              <w:rPr>
                <w:rFonts w:ascii="Times New Roman"/>
                <w:b w:val="false"/>
                <w:i w:val="false"/>
                <w:color w:val="000000"/>
                <w:sz w:val="20"/>
              </w:rPr>
              <w:t>Павлодар қаласы, Қайырбаев көшесі, 32 kense.apr@pavlodar.gov.kz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32-20-89</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ауданының әкімдігі»ММ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Успенка ауданы, </w:t>
            </w:r>
            <w:r>
              <w:rPr>
                <w:rFonts w:ascii="Times New Roman"/>
                <w:b w:val="false"/>
                <w:i w:val="false"/>
                <w:color w:val="000000"/>
                <w:sz w:val="20"/>
              </w:rPr>
              <w:t>Успенка ауылы, Ленин көшесі, 71 kense.aur@pavlodar.gov.kz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49-14-44</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әкімдігі»ММ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w:t>
            </w:r>
            <w:r>
              <w:rPr>
                <w:rFonts w:ascii="Times New Roman"/>
                <w:b w:val="false"/>
                <w:i w:val="false"/>
                <w:color w:val="000000"/>
                <w:sz w:val="20"/>
              </w:rPr>
              <w:t>Шарбақты ауылы, Советтер көшесі, 51 kense.ashr@pavlodar.gov. 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62-16-50</w:t>
            </w:r>
          </w:p>
        </w:tc>
        <w:tc>
          <w:tcPr>
            <w:tcW w:w="0" w:type="auto"/>
            <w:vMerge/>
            <w:tcBorders>
              <w:top w:val="nil"/>
              <w:left w:val="single" w:color="cfcfcf" w:sz="5"/>
              <w:bottom w:val="single" w:color="cfcfcf" w:sz="5"/>
              <w:right w:val="single" w:color="cfcfcf" w:sz="5"/>
            </w:tcBorders>
          </w:tcPr>
          <w:p/>
        </w:tc>
      </w:tr>
    </w:tbl>
    <w:bookmarkStart w:name="z1180" w:id="422"/>
    <w:p>
      <w:pPr>
        <w:spacing w:after="0"/>
        <w:ind w:left="0"/>
        <w:jc w:val="left"/>
      </w:pPr>
      <w:r>
        <w:rPr>
          <w:rFonts w:ascii="Times New Roman"/>
          <w:b/>
          <w:i w:val="false"/>
          <w:color w:val="000000"/>
        </w:rPr>
        <w:t xml:space="preserve"> 
Солтүстік Қазақстан облысының қалалық және аудандық әкімдіктері</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147"/>
        <w:gridCol w:w="4802"/>
        <w:gridCol w:w="1658"/>
        <w:gridCol w:w="2411"/>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w:t>
            </w:r>
            <w:r>
              <w:rPr>
                <w:rFonts w:ascii="Times New Roman"/>
                <w:b w:val="false"/>
                <w:i w:val="false"/>
                <w:color w:val="000000"/>
                <w:sz w:val="20"/>
              </w:rPr>
              <w:t>Саумалкөл ауылы, Ш. Уәлиханов көшесі, 44 airtau.ministers.kz airtau-akimat@sko.kz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32-13-34</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w:t>
            </w:r>
            <w:r>
              <w:rPr>
                <w:rFonts w:ascii="Times New Roman"/>
                <w:b w:val="false"/>
                <w:i w:val="false"/>
                <w:color w:val="000000"/>
                <w:sz w:val="20"/>
              </w:rPr>
              <w:t>Талшық ауылы, Целинная көшесі, 15 azh-sko.kz akzhar-akimat@sko.kz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 62-11-24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ауылы, </w:t>
            </w:r>
            <w:r>
              <w:rPr>
                <w:rFonts w:ascii="Times New Roman"/>
                <w:b w:val="false"/>
                <w:i w:val="false"/>
                <w:color w:val="000000"/>
                <w:sz w:val="20"/>
              </w:rPr>
              <w:t>Халықтар көшесі, 50 ak.sko.kz akkain-akimat@sko.kz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22-12-77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rPr>
                <w:rFonts w:ascii="Times New Roman"/>
                <w:b w:val="false"/>
                <w:i w:val="false"/>
                <w:color w:val="000000"/>
                <w:sz w:val="20"/>
              </w:rPr>
              <w:t>Явленка ауылы, Ленин көшесі, 10 esl.sko.kz esil-akimat@sko.kz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 32-15-01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rPr>
                <w:rFonts w:ascii="Times New Roman"/>
                <w:b w:val="false"/>
                <w:i w:val="false"/>
                <w:color w:val="000000"/>
                <w:sz w:val="20"/>
              </w:rPr>
              <w:t>Пресновка ауылы, Достық көшесі, 10 zhb-sko.kz zhambil-akimat@sko.kz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 42-28-88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әкімінің аппараты»ММ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Мағжан Жұмабаев ауданы, </w:t>
            </w:r>
            <w:r>
              <w:rPr>
                <w:rFonts w:ascii="Times New Roman"/>
                <w:b w:val="false"/>
                <w:i w:val="false"/>
                <w:color w:val="000000"/>
                <w:sz w:val="20"/>
              </w:rPr>
              <w:t>Булаев ауылы, Юбилейная көшесі, 56 mzh.sko.kz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12-15-57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ауылы, </w:t>
            </w:r>
            <w:r>
              <w:rPr>
                <w:rFonts w:ascii="Times New Roman"/>
                <w:b w:val="false"/>
                <w:i w:val="false"/>
                <w:color w:val="000000"/>
                <w:sz w:val="20"/>
              </w:rPr>
              <w:t>Гагарин көшесі, 11 kzh-sko.kz kyzylzhar-akimat@sko.kz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82-17-46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ауылы, </w:t>
            </w:r>
            <w:r>
              <w:rPr>
                <w:rFonts w:ascii="Times New Roman"/>
                <w:b w:val="false"/>
                <w:i w:val="false"/>
                <w:color w:val="000000"/>
                <w:sz w:val="20"/>
              </w:rPr>
              <w:t>С. Мұқанов көшесі, 11 maml.sko.kz maml-akimat@sko.kz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 12-17-88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әкімінің аппараты» 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атындағы аудан, Новоишим ауылы, </w:t>
            </w:r>
            <w:r>
              <w:rPr>
                <w:rFonts w:ascii="Times New Roman"/>
                <w:b w:val="false"/>
                <w:i w:val="false"/>
                <w:color w:val="000000"/>
                <w:sz w:val="20"/>
              </w:rPr>
              <w:t>Абылай хан көшесі, 28 gm.sko.kz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52-13-07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w:t>
            </w:r>
            <w:r>
              <w:rPr>
                <w:rFonts w:ascii="Times New Roman"/>
                <w:b w:val="false"/>
                <w:i w:val="false"/>
                <w:color w:val="000000"/>
                <w:sz w:val="20"/>
              </w:rPr>
              <w:t>Тайынша қаласы, Қазақстан Конституциясы көшесі, 197 tsh.cko.kz tainsha-akimat@sko.kz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62-16-65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 ауылы, </w:t>
            </w:r>
            <w:r>
              <w:rPr>
                <w:rFonts w:ascii="Times New Roman"/>
                <w:b w:val="false"/>
                <w:i w:val="false"/>
                <w:color w:val="000000"/>
                <w:sz w:val="20"/>
              </w:rPr>
              <w:t>Уәлиханов көшесі, 1 tm.sko.kz timiryazevo-akimat@sko.kz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72-00-03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 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w:t>
            </w:r>
            <w:r>
              <w:rPr>
                <w:rFonts w:ascii="Times New Roman"/>
                <w:b w:val="false"/>
                <w:i w:val="false"/>
                <w:color w:val="000000"/>
                <w:sz w:val="20"/>
              </w:rPr>
              <w:t>Кішкенекөл ауылы, Уәлиханов көшесі, 85 ual-sko.kz ualihan-akimat@sko.kz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 22-16-95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қаласы, </w:t>
            </w:r>
            <w:r>
              <w:rPr>
                <w:rFonts w:ascii="Times New Roman"/>
                <w:b w:val="false"/>
                <w:i w:val="false"/>
                <w:color w:val="000000"/>
                <w:sz w:val="20"/>
              </w:rPr>
              <w:t>Победа көшесі, 35 shn.sko.kz shalakyn-akimat@sko.kz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42-12-41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ММ</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Қазақстан Конституциясы </w:t>
            </w:r>
            <w:r>
              <w:rPr>
                <w:rFonts w:ascii="Times New Roman"/>
                <w:b w:val="false"/>
                <w:i w:val="false"/>
                <w:color w:val="000000"/>
                <w:sz w:val="20"/>
              </w:rPr>
              <w:t>көшесі, 23 petropavl.sko.kz petropavlovsk@sko.kz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49-01-37</w:t>
            </w:r>
          </w:p>
        </w:tc>
        <w:tc>
          <w:tcPr>
            <w:tcW w:w="0" w:type="auto"/>
            <w:vMerge/>
            <w:tcBorders>
              <w:top w:val="nil"/>
              <w:left w:val="single" w:color="cfcfcf" w:sz="5"/>
              <w:bottom w:val="single" w:color="cfcfcf" w:sz="5"/>
              <w:right w:val="single" w:color="cfcfcf" w:sz="5"/>
            </w:tcBorders>
          </w:tcPr>
          <w:p/>
        </w:tc>
      </w:tr>
    </w:tbl>
    <w:bookmarkStart w:name="z1181" w:id="423"/>
    <w:p>
      <w:pPr>
        <w:spacing w:after="0"/>
        <w:ind w:left="0"/>
        <w:jc w:val="left"/>
      </w:pPr>
      <w:r>
        <w:rPr>
          <w:rFonts w:ascii="Times New Roman"/>
          <w:b/>
          <w:i w:val="false"/>
          <w:color w:val="000000"/>
        </w:rPr>
        <w:t xml:space="preserve"> 
Оңтүстік Қазақстан облысының қалалық және аудандық әкімдіктері</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185"/>
        <w:gridCol w:w="4714"/>
        <w:gridCol w:w="1696"/>
        <w:gridCol w:w="2466"/>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 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 shymkent.gov</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53-00-06</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w:t>
            </w:r>
            <w:r>
              <w:rPr>
                <w:rFonts w:ascii="Times New Roman"/>
                <w:b w:val="false"/>
                <w:i w:val="false"/>
                <w:color w:val="000000"/>
                <w:sz w:val="20"/>
              </w:rPr>
              <w:t>Әл-Фараби көшесі, 3 orgotdel-arys@mail.ru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 02-15-05</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r>
              <w:rPr>
                <w:rFonts w:ascii="Times New Roman"/>
                <w:b w:val="false"/>
                <w:i w:val="false"/>
                <w:color w:val="000000"/>
                <w:sz w:val="20"/>
              </w:rPr>
              <w:t>Яссауи даңғылы, 87 kentauadmin.kz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63-55-65</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rPr>
                <w:rFonts w:ascii="Times New Roman"/>
                <w:b w:val="false"/>
                <w:i w:val="false"/>
                <w:color w:val="000000"/>
                <w:sz w:val="20"/>
              </w:rPr>
              <w:t>Есім хан алаңы, 3 turakimat.kz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34-10-05</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w:t>
            </w:r>
            <w:r>
              <w:rPr>
                <w:rFonts w:ascii="Times New Roman"/>
                <w:b w:val="false"/>
                <w:i w:val="false"/>
                <w:color w:val="000000"/>
                <w:sz w:val="20"/>
              </w:rPr>
              <w:t>Шаян ауылы, Бәйдібек Қарашаұлы көшесі, 49 baidibek.kz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 82-18-58</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w:t>
            </w:r>
            <w:r>
              <w:rPr>
                <w:rFonts w:ascii="Times New Roman"/>
                <w:b w:val="false"/>
                <w:i w:val="false"/>
                <w:color w:val="000000"/>
                <w:sz w:val="20"/>
              </w:rPr>
              <w:t>Қазығұрт ауылы, Қонаев көшесі, 95 kazigurt.kz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92-19-71</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rPr>
                <w:rFonts w:ascii="Times New Roman"/>
                <w:b w:val="false"/>
                <w:i w:val="false"/>
                <w:color w:val="000000"/>
                <w:sz w:val="20"/>
              </w:rPr>
              <w:t>Жетісай қаласы, М. Әуезов көшесі, 20 maktaaral.kz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46-34-46</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w:t>
            </w:r>
            <w:r>
              <w:rPr>
                <w:rFonts w:ascii="Times New Roman"/>
                <w:b w:val="false"/>
                <w:i w:val="false"/>
                <w:color w:val="000000"/>
                <w:sz w:val="20"/>
              </w:rPr>
              <w:t>Темірлан ауылы, Т. Рысқұлов көшесі,14 Ordabasi.gov.kz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02-13-00 2-14-52</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w:t>
            </w:r>
            <w:r>
              <w:rPr>
                <w:rFonts w:ascii="Times New Roman"/>
                <w:b w:val="false"/>
                <w:i w:val="false"/>
                <w:color w:val="000000"/>
                <w:sz w:val="20"/>
              </w:rPr>
              <w:t>Шәуілдір ауылы, Жібек жолы көшесі, 25 otraraimak.kz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 42-10-42</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 </w:t>
            </w:r>
            <w:r>
              <w:rPr>
                <w:rFonts w:ascii="Times New Roman"/>
                <w:b w:val="false"/>
                <w:i w:val="false"/>
                <w:color w:val="000000"/>
                <w:sz w:val="20"/>
              </w:rPr>
              <w:t>Ақсукент ауылы, Ұлы Жібек жолы даңғылы, 95 sairam-adm@mail.ru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12-03-55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 s-agash-akimat.kz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 Шолаққорған ауылы, </w:t>
            </w:r>
            <w:r>
              <w:rPr>
                <w:rFonts w:ascii="Times New Roman"/>
                <w:b w:val="false"/>
                <w:i w:val="false"/>
                <w:color w:val="000000"/>
                <w:sz w:val="20"/>
              </w:rPr>
              <w:t>Жібек жолы көшесі, н/з sozakelu.kz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4-20-77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ауданы, </w:t>
            </w:r>
            <w:r>
              <w:rPr>
                <w:rFonts w:ascii="Times New Roman"/>
                <w:b w:val="false"/>
                <w:i w:val="false"/>
                <w:color w:val="000000"/>
                <w:sz w:val="20"/>
              </w:rPr>
              <w:t>Леңгір қаласы, Әйтеке би көшесі, 28 Tolebi_ishki_Saiasat_1@mailru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 76-21-35 6-23-70</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w:t>
            </w:r>
            <w:r>
              <w:rPr>
                <w:rFonts w:ascii="Times New Roman"/>
                <w:b w:val="false"/>
                <w:i w:val="false"/>
                <w:color w:val="000000"/>
                <w:sz w:val="20"/>
              </w:rPr>
              <w:t>Т.Рысқұлов ауылы, Т. Рысқұлов көшесі, 201 tulkybas.kz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85-29-88</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аппараты»ММ</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w:t>
            </w:r>
            <w:r>
              <w:rPr>
                <w:rFonts w:ascii="Times New Roman"/>
                <w:b w:val="false"/>
                <w:i w:val="false"/>
                <w:color w:val="000000"/>
                <w:sz w:val="20"/>
              </w:rPr>
              <w:t>Шардара қаласы, Төлеби көшесі, н/з shardara.kz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52-16-77 2-12-32</w:t>
            </w:r>
          </w:p>
        </w:tc>
        <w:tc>
          <w:tcPr>
            <w:tcW w:w="0" w:type="auto"/>
            <w:vMerge/>
            <w:tcBorders>
              <w:top w:val="nil"/>
              <w:left w:val="single" w:color="cfcfcf" w:sz="5"/>
              <w:bottom w:val="single" w:color="cfcfcf" w:sz="5"/>
              <w:right w:val="single" w:color="cfcfcf" w:sz="5"/>
            </w:tcBorders>
          </w:tcPr>
          <w:p/>
        </w:tc>
      </w:tr>
    </w:tbl>
    <w:bookmarkStart w:name="z1182" w:id="424"/>
    <w:p>
      <w:pPr>
        <w:spacing w:after="0"/>
        <w:ind w:left="0"/>
        <w:jc w:val="left"/>
      </w:pPr>
      <w:r>
        <w:rPr>
          <w:rFonts w:ascii="Times New Roman"/>
          <w:b/>
          <w:i w:val="false"/>
          <w:color w:val="000000"/>
        </w:rPr>
        <w:t xml:space="preserve"> 
Астана қаласының қалалық және аудандық әкімдіктері</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855"/>
        <w:gridCol w:w="4329"/>
        <w:gridCol w:w="2688"/>
        <w:gridCol w:w="2200"/>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Бейбітшілік </w:t>
            </w:r>
            <w:r>
              <w:rPr>
                <w:rFonts w:ascii="Times New Roman"/>
                <w:b w:val="false"/>
                <w:i w:val="false"/>
                <w:color w:val="000000"/>
                <w:sz w:val="20"/>
              </w:rPr>
              <w:t>көшесі, 11 astana.kz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55-64-02</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w:t>
            </w:r>
            <w:r>
              <w:rPr>
                <w:rFonts w:ascii="Times New Roman"/>
                <w:b w:val="false"/>
                <w:i w:val="false"/>
                <w:color w:val="000000"/>
                <w:sz w:val="20"/>
              </w:rPr>
              <w:t>көшесі, 11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55-64-91 55-72-80</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7 almaty.astana.kz ovp_almaty@mail.ru</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8-717234-33-476-27-01</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rPr>
                <w:rFonts w:ascii="Times New Roman"/>
                <w:b w:val="false"/>
                <w:i w:val="false"/>
                <w:color w:val="000000"/>
                <w:sz w:val="20"/>
              </w:rPr>
              <w:t>Сауран көшесі,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79-55-55 79-55-43</w:t>
            </w:r>
          </w:p>
        </w:tc>
        <w:tc>
          <w:tcPr>
            <w:tcW w:w="0" w:type="auto"/>
            <w:vMerge/>
            <w:tcBorders>
              <w:top w:val="nil"/>
              <w:left w:val="single" w:color="cfcfcf" w:sz="5"/>
              <w:bottom w:val="single" w:color="cfcfcf" w:sz="5"/>
              <w:right w:val="single" w:color="cfcfcf" w:sz="5"/>
            </w:tcBorders>
          </w:tcPr>
          <w:p/>
        </w:tc>
      </w:tr>
    </w:tbl>
    <w:bookmarkStart w:name="z1183" w:id="425"/>
    <w:p>
      <w:pPr>
        <w:spacing w:after="0"/>
        <w:ind w:left="0"/>
        <w:jc w:val="left"/>
      </w:pPr>
      <w:r>
        <w:rPr>
          <w:rFonts w:ascii="Times New Roman"/>
          <w:b/>
          <w:i w:val="false"/>
          <w:color w:val="000000"/>
        </w:rPr>
        <w:t xml:space="preserve"> 
Алматы қаласының қалалық және аудандық әкімдіктері</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322"/>
        <w:gridCol w:w="4604"/>
        <w:gridCol w:w="1638"/>
        <w:gridCol w:w="2461"/>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әкімдігі»ММ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rPr>
                <w:rFonts w:ascii="Times New Roman"/>
                <w:b w:val="false"/>
                <w:i w:val="false"/>
                <w:color w:val="000000"/>
                <w:sz w:val="20"/>
              </w:rPr>
              <w:t>Шаңырақ-2 шағын ауданы, Жанқожа батыр көшесі, 26 alatau.almaty.kz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99-84-23</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 Сенбі сағат 15-00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rPr>
                <w:rFonts w:ascii="Times New Roman"/>
                <w:b w:val="false"/>
                <w:i w:val="false"/>
                <w:color w:val="000000"/>
                <w:sz w:val="20"/>
              </w:rPr>
              <w:t>Абылай хан даңғылы, 74 almaly.almaty.kz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72-59-88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rPr>
                <w:rFonts w:ascii="Times New Roman"/>
                <w:b w:val="false"/>
                <w:i w:val="false"/>
                <w:color w:val="000000"/>
                <w:sz w:val="20"/>
              </w:rPr>
              <w:t>Алтынсарин даңғылы, 23 auezov.almaty.kz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98-28-01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 bostandyk.almaty.kz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74-83-08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Құлагер шағын ауданы, </w:t>
            </w:r>
            <w:r>
              <w:rPr>
                <w:rFonts w:ascii="Times New Roman"/>
                <w:b w:val="false"/>
                <w:i w:val="false"/>
                <w:color w:val="000000"/>
                <w:sz w:val="20"/>
              </w:rPr>
              <w:t>Серіков көшесі, 2 а zhetysu.almaty.kz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84-27-60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rPr>
                <w:rFonts w:ascii="Times New Roman"/>
                <w:b w:val="false"/>
                <w:i w:val="false"/>
                <w:color w:val="000000"/>
                <w:sz w:val="20"/>
              </w:rPr>
              <w:t>Пушкин көшесі, 72 medeu.almaty.kz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91-60-72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rPr>
                <w:rFonts w:ascii="Times New Roman"/>
                <w:b w:val="false"/>
                <w:i w:val="false"/>
                <w:color w:val="000000"/>
                <w:sz w:val="20"/>
              </w:rPr>
              <w:t>Шолохов көшесі, 9 turksib.almaty.kz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5-70-07</w:t>
            </w:r>
          </w:p>
        </w:tc>
        <w:tc>
          <w:tcPr>
            <w:tcW w:w="0" w:type="auto"/>
            <w:vMerge/>
            <w:tcBorders>
              <w:top w:val="nil"/>
              <w:left w:val="single" w:color="cfcfcf" w:sz="5"/>
              <w:bottom w:val="single" w:color="cfcfcf" w:sz="5"/>
              <w:right w:val="single" w:color="cfcfcf" w:sz="5"/>
            </w:tcBorders>
          </w:tcPr>
          <w:p/>
        </w:tc>
      </w:tr>
    </w:tbl>
    <w:bookmarkStart w:name="z1184" w:id="4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426"/>
    <w:bookmarkStart w:name="z1185" w:id="427"/>
    <w:p>
      <w:pPr>
        <w:spacing w:after="0"/>
        <w:ind w:left="0"/>
        <w:jc w:val="left"/>
      </w:pPr>
      <w:r>
        <w:rPr>
          <w:rFonts w:ascii="Times New Roman"/>
          <w:b/>
          <w:i w:val="false"/>
          <w:color w:val="000000"/>
        </w:rPr>
        <w:t xml:space="preserve"> 
«Үйде оқитын және тәрбиеленетiн мүгедек балаларды материалдық қамтамасыз ету үшiн құжаттарды ресiмдеу» мемлекеттік қызмет стандарты</w:t>
      </w:r>
    </w:p>
    <w:bookmarkEnd w:id="427"/>
    <w:bookmarkStart w:name="z1186" w:id="428"/>
    <w:p>
      <w:pPr>
        <w:spacing w:after="0"/>
        <w:ind w:left="0"/>
        <w:jc w:val="left"/>
      </w:pPr>
      <w:r>
        <w:rPr>
          <w:rFonts w:ascii="Times New Roman"/>
          <w:b/>
          <w:i w:val="false"/>
          <w:color w:val="000000"/>
        </w:rPr>
        <w:t xml:space="preserve"> 
1. Жалпы ережелер</w:t>
      </w:r>
    </w:p>
    <w:bookmarkEnd w:id="428"/>
    <w:bookmarkStart w:name="z1187" w:id="429"/>
    <w:p>
      <w:pPr>
        <w:spacing w:after="0"/>
        <w:ind w:left="0"/>
        <w:jc w:val="both"/>
      </w:pPr>
      <w:r>
        <w:rPr>
          <w:rFonts w:ascii="Times New Roman"/>
          <w:b w:val="false"/>
          <w:i w:val="false"/>
          <w:color w:val="000000"/>
          <w:sz w:val="28"/>
        </w:rPr>
        <w:t>
      1. Мемлекеттік қызметті тізбесі, мекенжайы осы «Үйде оқитын және тәрбиеленетiн мүгедек балаларды материалдық қамтамасыз ету үшiн құжаттарды ресiмдеу» мемлекеттік қызмет стандартына (бұдан әрі – стандарт) 1-қосымшада көрсетілген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«Кемтар балаларды әлеуметтiк және медициналық-педагогикалық түзеу арқылы қолдау туралы» 2002 жылғы 11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16-бабы 4) тармақшасының, республикалық маңызы бар қалалардың, астананың, аудандардың, (облыстық маңызы бар қалалардың) жергілікті өкілетті органдарының шешімдері бойынша мұқтаж азаматтардың жекелеген санаттарына әлеуметтік көмек көрсету тәртібі туралы жергілікті атқарушы органдардың қаулыларының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органдардың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үйде оқып және тәрбиеленіп жатқан мүгедек балаларды материалдық қамсыздандыру үшін құжаттарын ресімдеу туралы хабарлама, не қағаз жеткізгіште бас тарту туралы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 үйде оқып және тәрбиеленіп жатқан мүгедек балалардың ата-аналарына және өзге де заңды өкілдеріне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осы стандарттың 11-тармағында белгіленген қажетті құжаттарды тапсырған сәттен бастап - он жұмыс күні ішінде;</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демалыс (сенбі, жексенбі) және мереке күндерін қоспағанда, 13.00-ден 14.00-ге дейінгі түскі үзіліспен күн сайын 9.00-ден бастап 18.00-ге дейін.</w:t>
      </w:r>
      <w:r>
        <w:br/>
      </w:r>
      <w:r>
        <w:rPr>
          <w:rFonts w:ascii="Times New Roman"/>
          <w:b w:val="false"/>
          <w:i w:val="false"/>
          <w:color w:val="000000"/>
          <w:sz w:val="28"/>
        </w:rPr>
        <w:t>
      Қабылдау алдын ала жазылусыз және қызметті жедел ресімдеусіз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жері бойынша уәкілетті органның орынжайында көрсетіледі. Уәкілетті органның орынжайлары қажетті құжаттарды дайындау үшін үстелдермен (отырғыштармен), орындықтармен жабдықталған, ақпараттық стенділермен жарақтандырылған, сондай-ақ орынжайларда мүмкіндіктері шектеулі тұтынушыларға қызмет көрсету үшін жағдайлар көзделген.</w:t>
      </w:r>
      <w:r>
        <w:br/>
      </w:r>
      <w:r>
        <w:rPr>
          <w:rFonts w:ascii="Times New Roman"/>
          <w:b w:val="false"/>
          <w:i w:val="false"/>
          <w:color w:val="000000"/>
          <w:sz w:val="28"/>
        </w:rPr>
        <w:t>
      Уәкілетті органның орынжайлары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оның ішінде өртке қарсы қауіпсіздік </w:t>
      </w:r>
      <w:r>
        <w:rPr>
          <w:rFonts w:ascii="Times New Roman"/>
          <w:b w:val="false"/>
          <w:i w:val="false"/>
          <w:color w:val="000000"/>
          <w:sz w:val="28"/>
        </w:rPr>
        <w:t>талаптарына</w:t>
      </w:r>
      <w:r>
        <w:rPr>
          <w:rFonts w:ascii="Times New Roman"/>
          <w:b w:val="false"/>
          <w:i w:val="false"/>
          <w:color w:val="000000"/>
          <w:sz w:val="28"/>
        </w:rPr>
        <w:t xml:space="preserve"> сай, күзет және өртке қарсы сигнализациямен жарақтандырылған.</w:t>
      </w:r>
    </w:p>
    <w:bookmarkEnd w:id="429"/>
    <w:bookmarkStart w:name="z1200" w:id="430"/>
    <w:p>
      <w:pPr>
        <w:spacing w:after="0"/>
        <w:ind w:left="0"/>
        <w:jc w:val="left"/>
      </w:pPr>
      <w:r>
        <w:rPr>
          <w:rFonts w:ascii="Times New Roman"/>
          <w:b/>
          <w:i w:val="false"/>
          <w:color w:val="000000"/>
        </w:rPr>
        <w:t xml:space="preserve"> 
2. Мемлекеттік қызмет көрсетудің тәртібі</w:t>
      </w:r>
    </w:p>
    <w:bookmarkEnd w:id="430"/>
    <w:bookmarkStart w:name="z1201" w:id="431"/>
    <w:p>
      <w:pPr>
        <w:spacing w:after="0"/>
        <w:ind w:left="0"/>
        <w:jc w:val="both"/>
      </w:pPr>
      <w:r>
        <w:rPr>
          <w:rFonts w:ascii="Times New Roman"/>
          <w:b w:val="false"/>
          <w:i w:val="false"/>
          <w:color w:val="000000"/>
          <w:sz w:val="28"/>
        </w:rPr>
        <w:t>
      11. Тұтынушы мемлекеттік қызмет алу үшін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w:t>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мүгедек балалар үшін – баланың туу туралы куәлігінің көшірмесін;</w:t>
      </w:r>
      <w:r>
        <w:br/>
      </w:r>
      <w:r>
        <w:rPr>
          <w:rFonts w:ascii="Times New Roman"/>
          <w:b w:val="false"/>
          <w:i w:val="false"/>
          <w:color w:val="000000"/>
          <w:sz w:val="28"/>
        </w:rPr>
        <w:t>
</w:t>
      </w:r>
      <w:r>
        <w:rPr>
          <w:rFonts w:ascii="Times New Roman"/>
          <w:b w:val="false"/>
          <w:i w:val="false"/>
          <w:color w:val="000000"/>
          <w:sz w:val="28"/>
        </w:rPr>
        <w:t>
      4)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5) психологиялық-медициналық-педагогикалық консультацияның қорытындысы;</w:t>
      </w:r>
      <w:r>
        <w:br/>
      </w:r>
      <w:r>
        <w:rPr>
          <w:rFonts w:ascii="Times New Roman"/>
          <w:b w:val="false"/>
          <w:i w:val="false"/>
          <w:color w:val="000000"/>
          <w:sz w:val="28"/>
        </w:rPr>
        <w:t>
</w:t>
      </w:r>
      <w:r>
        <w:rPr>
          <w:rFonts w:ascii="Times New Roman"/>
          <w:b w:val="false"/>
          <w:i w:val="false"/>
          <w:color w:val="000000"/>
          <w:sz w:val="28"/>
        </w:rPr>
        <w:t>
      6) мүгедектігі туралы анықтаманың көшірмесін;</w:t>
      </w:r>
      <w:r>
        <w:br/>
      </w:r>
      <w:r>
        <w:rPr>
          <w:rFonts w:ascii="Times New Roman"/>
          <w:b w:val="false"/>
          <w:i w:val="false"/>
          <w:color w:val="000000"/>
          <w:sz w:val="28"/>
        </w:rPr>
        <w:t>
</w:t>
      </w:r>
      <w:r>
        <w:rPr>
          <w:rFonts w:ascii="Times New Roman"/>
          <w:b w:val="false"/>
          <w:i w:val="false"/>
          <w:color w:val="000000"/>
          <w:sz w:val="28"/>
        </w:rPr>
        <w:t>
      7) банктегі шоттың көшірмесін;</w:t>
      </w:r>
      <w:r>
        <w:br/>
      </w:r>
      <w:r>
        <w:rPr>
          <w:rFonts w:ascii="Times New Roman"/>
          <w:b w:val="false"/>
          <w:i w:val="false"/>
          <w:color w:val="000000"/>
          <w:sz w:val="28"/>
        </w:rPr>
        <w:t>
</w:t>
      </w:r>
      <w:r>
        <w:rPr>
          <w:rFonts w:ascii="Times New Roman"/>
          <w:b w:val="false"/>
          <w:i w:val="false"/>
          <w:color w:val="000000"/>
          <w:sz w:val="28"/>
        </w:rPr>
        <w:t>
      8) салық төлеушіні тіркеу нөмірі мен әлеуметтік жеке кодын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Уәкілетті органда өтініш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көрсетуге қажетті өтініштің толтырылған нысаны мен басқа да құжаттар осы стандартқа 1-қосымшада көрсетілген мекенжайлар бойынша тұрғылықты жері бойынша уәкілетті органның жауапты тұлғасына тапсырылады. Жауапты тұлғалардың кабинет нөмірлері туралы мәліметтер мемлекеттік қызмет көрсету жөнінде ақпарат орналастырылған уәкілетті органның стендісінде жайғастырылған.</w:t>
      </w:r>
      <w:r>
        <w:br/>
      </w:r>
      <w:r>
        <w:rPr>
          <w:rFonts w:ascii="Times New Roman"/>
          <w:b w:val="false"/>
          <w:i w:val="false"/>
          <w:color w:val="000000"/>
          <w:sz w:val="28"/>
        </w:rPr>
        <w:t>
</w:t>
      </w:r>
      <w:r>
        <w:rPr>
          <w:rFonts w:ascii="Times New Roman"/>
          <w:b w:val="false"/>
          <w:i w:val="false"/>
          <w:color w:val="000000"/>
          <w:sz w:val="28"/>
        </w:rPr>
        <w:t>
      14. тұтынушы барлық қажетті құжаттарды уәкілетті органға тапсырғаннан кейін тұтынушының мемлекеттік қызметке тіркелген және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Үйде оқитын және тәрбиеленетін мүгедек балаларды материалдық қамтамасыз ету үшін құжаттарды ресімдеу (ресімдеуден бас тарту) туралы хабарламаны беру және жеткізу тұрғылықты жері бойынша уәкілетті органға тұтынушының өзінің келуі арқылы, сондай-ақ почталық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w:t>
      </w:r>
      <w:r>
        <w:br/>
      </w:r>
      <w:r>
        <w:rPr>
          <w:rFonts w:ascii="Times New Roman"/>
          <w:b w:val="false"/>
          <w:i w:val="false"/>
          <w:color w:val="000000"/>
          <w:sz w:val="28"/>
        </w:rPr>
        <w:t>
</w:t>
      </w:r>
      <w:r>
        <w:rPr>
          <w:rFonts w:ascii="Times New Roman"/>
          <w:b w:val="false"/>
          <w:i w:val="false"/>
          <w:color w:val="000000"/>
          <w:sz w:val="28"/>
        </w:rPr>
        <w:t>
      1) аталған мемлекеттік қызмет көрсетуге қажет құжаттардың біреуі болмағанда, құжаттарды ресімдеуде қателіктер табылған кезде;</w:t>
      </w:r>
      <w:r>
        <w:br/>
      </w:r>
      <w:r>
        <w:rPr>
          <w:rFonts w:ascii="Times New Roman"/>
          <w:b w:val="false"/>
          <w:i w:val="false"/>
          <w:color w:val="000000"/>
          <w:sz w:val="28"/>
        </w:rPr>
        <w:t>
</w:t>
      </w:r>
      <w:r>
        <w:rPr>
          <w:rFonts w:ascii="Times New Roman"/>
          <w:b w:val="false"/>
          <w:i w:val="false"/>
          <w:color w:val="000000"/>
          <w:sz w:val="28"/>
        </w:rPr>
        <w:t>
      2) ұсынылған мәліметтер мен құжаттардың жалғандығы негіздемелері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p>
    <w:bookmarkEnd w:id="431"/>
    <w:bookmarkStart w:name="z1217" w:id="432"/>
    <w:p>
      <w:pPr>
        <w:spacing w:after="0"/>
        <w:ind w:left="0"/>
        <w:jc w:val="left"/>
      </w:pPr>
      <w:r>
        <w:rPr>
          <w:rFonts w:ascii="Times New Roman"/>
          <w:b/>
          <w:i w:val="false"/>
          <w:color w:val="000000"/>
        </w:rPr>
        <w:t xml:space="preserve"> 
3. Жұмыс қағидаттары</w:t>
      </w:r>
    </w:p>
    <w:bookmarkEnd w:id="432"/>
    <w:bookmarkStart w:name="z1218" w:id="433"/>
    <w:p>
      <w:pPr>
        <w:spacing w:after="0"/>
        <w:ind w:left="0"/>
        <w:jc w:val="both"/>
      </w:pPr>
      <w:r>
        <w:rPr>
          <w:rFonts w:ascii="Times New Roman"/>
          <w:b w:val="false"/>
          <w:i w:val="false"/>
          <w:color w:val="000000"/>
          <w:sz w:val="28"/>
        </w:rPr>
        <w:t>
      17. Уәкілетті органның лауазымды адамдарының қызметі Мемлекеттік қызметшілердің ар-намыс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көзделген адамның конституциялық құқықтарының сақталуына негізделеді және заңдылық, сыпайылық, толыққанды ақпараттың берілуін, оның сақталуын, қорғалуын және құпиялылығын қамтамасыз ету, қызмет міндетіне адал қарамауға жауапты болу қағидаттарында жүзеге асырылады.</w:t>
      </w:r>
    </w:p>
    <w:bookmarkEnd w:id="433"/>
    <w:bookmarkStart w:name="z1219" w:id="434"/>
    <w:p>
      <w:pPr>
        <w:spacing w:after="0"/>
        <w:ind w:left="0"/>
        <w:jc w:val="left"/>
      </w:pPr>
      <w:r>
        <w:rPr>
          <w:rFonts w:ascii="Times New Roman"/>
          <w:b/>
          <w:i w:val="false"/>
          <w:color w:val="000000"/>
        </w:rPr>
        <w:t xml:space="preserve"> 
4. Жұмыс нәтижелері</w:t>
      </w:r>
    </w:p>
    <w:bookmarkEnd w:id="434"/>
    <w:bookmarkStart w:name="z1220" w:id="435"/>
    <w:p>
      <w:pPr>
        <w:spacing w:after="0"/>
        <w:ind w:left="0"/>
        <w:jc w:val="both"/>
      </w:pPr>
      <w:r>
        <w:rPr>
          <w:rFonts w:ascii="Times New Roman"/>
          <w:b w:val="false"/>
          <w:i w:val="false"/>
          <w:color w:val="000000"/>
          <w:sz w:val="28"/>
        </w:rPr>
        <w:t>
      18. Тұтынушыларға мемлекеттік қызметті көрсету нәтижесі осы стандартқа 2-қосымшаға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солар бойынша бағаланатын, мемлекеттік қызметтердің сапа және қолжетімділік көрсеткіштерінің нысаналы мәндері Қазақстан Республикасы Еңбек және халықты әлеуметтік қорғау министрінің тиісті бұйрығымен жыл сайын бекітіледі.</w:t>
      </w:r>
    </w:p>
    <w:bookmarkEnd w:id="435"/>
    <w:bookmarkStart w:name="z1222" w:id="436"/>
    <w:p>
      <w:pPr>
        <w:spacing w:after="0"/>
        <w:ind w:left="0"/>
        <w:jc w:val="left"/>
      </w:pPr>
      <w:r>
        <w:rPr>
          <w:rFonts w:ascii="Times New Roman"/>
          <w:b/>
          <w:i w:val="false"/>
          <w:color w:val="000000"/>
        </w:rPr>
        <w:t xml:space="preserve"> 
5. Шағымдану тәртібі</w:t>
      </w:r>
    </w:p>
    <w:bookmarkEnd w:id="436"/>
    <w:bookmarkStart w:name="z1223" w:id="437"/>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түсіндіретін және шағымды дайындауға жәрдем көрсететін мемлекеттік органның атауы, оның заңды мекенжайы, электрондық поштасының мекенжайы, телефон нөмірі осы стандартқа 1, 3-қосымшаларда көрсетілген.</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нәтижесімен келіспеген жағдайларда шағым осы мемлекеттік қызметті көрсетудің ұйымдастырылуына жауапты мемлекеттік орган басшысының атына беріледі, олардың атауы, жұмыс кестесі және электрондық мекенжайы осы стандартқа 3-қосымшада көрсетілген.</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стендісінде көрсетілген, жұмыс кестесі мен электронды поштасының мекенжайы, телефондары осы стандарттың 1-қосымшасында көрсетілген уәкілетті органның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жағдайларда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тұтынушының қолы қойылған болуға тиіс. Шағым берілгенде қызметіне шағым жасалатын органның атауы немесе лауазымды адамның лауазымы,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сол жақ жағалау, Орынбор көшесі, № 8-үй, «Министрліктер үйі» әкімшілік ғимараты, интернет-ресурс: http://www.enbek.gov.kz</w:t>
      </w:r>
    </w:p>
    <w:bookmarkEnd w:id="437"/>
    <w:bookmarkStart w:name="z1230" w:id="438"/>
    <w:p>
      <w:pPr>
        <w:spacing w:after="0"/>
        <w:ind w:left="0"/>
        <w:jc w:val="both"/>
      </w:pPr>
      <w:r>
        <w:rPr>
          <w:rFonts w:ascii="Times New Roman"/>
          <w:b w:val="false"/>
          <w:i w:val="false"/>
          <w:color w:val="000000"/>
          <w:sz w:val="28"/>
        </w:rPr>
        <w:t xml:space="preserve">
«Үйде оқитын және тәрбиеленетін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38"/>
    <w:bookmarkStart w:name="z1231" w:id="439"/>
    <w:p>
      <w:pPr>
        <w:spacing w:after="0"/>
        <w:ind w:left="0"/>
        <w:jc w:val="left"/>
      </w:pPr>
      <w:r>
        <w:rPr>
          <w:rFonts w:ascii="Times New Roman"/>
          <w:b/>
          <w:i w:val="false"/>
          <w:color w:val="000000"/>
        </w:rPr>
        <w:t xml:space="preserve"> 
Уәкілетті органдардың тізбесі</w:t>
      </w:r>
    </w:p>
    <w:bookmarkEnd w:id="439"/>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723"/>
        <w:gridCol w:w="4635"/>
        <w:gridCol w:w="1659"/>
        <w:gridCol w:w="1990"/>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rPr>
                <w:rFonts w:ascii="Times New Roman"/>
                <w:b w:val="false"/>
                <w:i w:val="false"/>
                <w:color w:val="000000"/>
                <w:sz w:val="20"/>
              </w:rPr>
              <w:t>Ақкөл қаласы, Нұрмағамбетов көшесі, 81 akkol_ozsp@mail.ru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 82-10-48</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r>
              <w:rPr>
                <w:rFonts w:ascii="Times New Roman"/>
                <w:b w:val="false"/>
                <w:i w:val="false"/>
                <w:color w:val="000000"/>
                <w:sz w:val="20"/>
              </w:rPr>
              <w:t>Аршалы ауылы, Тәшенов көшесі, 47 arshaly_rotz@kokshetau. online.kz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 42-13-76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 ауылы, </w:t>
            </w:r>
            <w:r>
              <w:rPr>
                <w:rFonts w:ascii="Times New Roman"/>
                <w:b w:val="false"/>
                <w:i w:val="false"/>
                <w:color w:val="000000"/>
                <w:sz w:val="20"/>
              </w:rPr>
              <w:t>Әл-Фараби көшесі, 50 astr_socz@kokshetau. online.kz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 12-25-34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Ағыбай батыр </w:t>
            </w:r>
            <w:r>
              <w:rPr>
                <w:rFonts w:ascii="Times New Roman"/>
                <w:b w:val="false"/>
                <w:i w:val="false"/>
                <w:color w:val="000000"/>
                <w:sz w:val="20"/>
              </w:rPr>
              <w:t>көшесі, 50 atb_rotziszn@kokshetau. online.kz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13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bulandy_rozsp@mail.ru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egindykol_ozsp@mail.</w:t>
            </w:r>
            <w:r>
              <w:rPr>
                <w:rFonts w:ascii="Times New Roman"/>
                <w:b w:val="false"/>
                <w:i w:val="false"/>
                <w:color w:val="000000"/>
                <w:sz w:val="20"/>
              </w:rPr>
              <w:t>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w:t>
            </w:r>
            <w:r>
              <w:rPr>
                <w:rFonts w:ascii="Times New Roman"/>
                <w:b w:val="false"/>
                <w:i w:val="false"/>
                <w:color w:val="000000"/>
                <w:sz w:val="20"/>
              </w:rPr>
              <w:t>Ленин көшесі, 64 oz_sp.enbek@bk.ru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Кенесары көшесі, 87 eremzsp@mail.ru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rPr>
                <w:rFonts w:ascii="Times New Roman"/>
                <w:b w:val="false"/>
                <w:i w:val="false"/>
                <w:color w:val="000000"/>
                <w:sz w:val="20"/>
              </w:rPr>
              <w:t>Есіл қаласы, Қонаев көшесі, 5 esil_sobes@mail.ru sobes@kokshetau.online. кz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rPr>
                <w:rFonts w:ascii="Times New Roman"/>
                <w:b w:val="false"/>
                <w:i w:val="false"/>
                <w:color w:val="000000"/>
                <w:sz w:val="20"/>
              </w:rPr>
              <w:t>Жақсы ауылы, Достық көшесі, 3 soc_zahita_21@kokshetau.online.kz socasp@mail.ru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13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 қаласы, </w:t>
            </w:r>
            <w:r>
              <w:rPr>
                <w:rFonts w:ascii="Times New Roman"/>
                <w:b w:val="false"/>
                <w:i w:val="false"/>
                <w:color w:val="000000"/>
                <w:sz w:val="20"/>
              </w:rPr>
              <w:t>Ленин көшесі, 32 rusz_irk@kokshetau. оnline.kz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ауылы, Бейбітшілік </w:t>
            </w:r>
            <w:r>
              <w:rPr>
                <w:rFonts w:ascii="Times New Roman"/>
                <w:b w:val="false"/>
                <w:i w:val="false"/>
                <w:color w:val="000000"/>
                <w:sz w:val="20"/>
              </w:rPr>
              <w:t>көшесі, 64 sobes_zer_08@mail.ru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Балғамбаев көшесі, 9 kszn@kokshetau.online.kz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117 Sondyktau_OZSP @kokshetau.online.kz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w:t>
            </w:r>
            <w:r>
              <w:rPr>
                <w:rFonts w:ascii="Times New Roman"/>
                <w:b w:val="false"/>
                <w:i w:val="false"/>
                <w:color w:val="000000"/>
                <w:sz w:val="20"/>
              </w:rPr>
              <w:t>Гагарин көшесі, 15 otdelakmol@mail.ru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w:t>
            </w:r>
            <w:r>
              <w:rPr>
                <w:rFonts w:ascii="Times New Roman"/>
                <w:b w:val="false"/>
                <w:i w:val="false"/>
                <w:color w:val="000000"/>
                <w:sz w:val="20"/>
              </w:rPr>
              <w:t>Абылайхан көшесі, 22 shortsobes@mail.ru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w:t>
            </w:r>
            <w:r>
              <w:rPr>
                <w:rFonts w:ascii="Times New Roman"/>
                <w:b w:val="false"/>
                <w:i w:val="false"/>
                <w:color w:val="000000"/>
                <w:sz w:val="20"/>
              </w:rPr>
              <w:t>Щучинск қаласы, 8 наурыз көшесі, 24 soczachita@ kokshetau. оnline.kz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w:t>
            </w:r>
            <w:r>
              <w:rPr>
                <w:rFonts w:ascii="Times New Roman"/>
                <w:b w:val="false"/>
                <w:i w:val="false"/>
                <w:color w:val="000000"/>
                <w:sz w:val="20"/>
              </w:rPr>
              <w:t>4-шағын аудан soc_progr@mail.ru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Локомативная </w:t>
            </w:r>
            <w:r>
              <w:rPr>
                <w:rFonts w:ascii="Times New Roman"/>
                <w:b w:val="false"/>
                <w:i w:val="false"/>
                <w:color w:val="000000"/>
                <w:sz w:val="20"/>
              </w:rPr>
              <w:t>көшесі, 9 а Sobes_kokshe@kokshetau.оnline.kz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bookmarkStart w:name="z1232" w:id="440"/>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689"/>
        <w:gridCol w:w="4608"/>
        <w:gridCol w:w="1678"/>
        <w:gridCol w:w="1982"/>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 aitekebi_ozisp@mail.ru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rPr>
                <w:rFonts w:ascii="Times New Roman"/>
                <w:b w:val="false"/>
                <w:i w:val="false"/>
                <w:color w:val="000000"/>
                <w:sz w:val="20"/>
              </w:rPr>
              <w:t>Алға қаласы, Сейфуллин көшесі, 17 alga_zanytos@mail.ru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Байғанин кенті, </w:t>
            </w:r>
            <w:r>
              <w:rPr>
                <w:rFonts w:ascii="Times New Roman"/>
                <w:b w:val="false"/>
                <w:i w:val="false"/>
                <w:color w:val="000000"/>
                <w:sz w:val="20"/>
              </w:rPr>
              <w:t>Қонаев көшесі, 37 aset2306@mail.ru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r>
              <w:rPr>
                <w:rFonts w:ascii="Times New Roman"/>
                <w:b w:val="false"/>
                <w:i w:val="false"/>
                <w:color w:val="000000"/>
                <w:sz w:val="20"/>
              </w:rPr>
              <w:t>Ырғыз кенті, Әбілхайыр хан көшесі, 52 irgizsobez@mail.ru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Патсайы көшесі, 11 а kargala_zzsp@mail.ru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r>
              <w:rPr>
                <w:rFonts w:ascii="Times New Roman"/>
                <w:b w:val="false"/>
                <w:i w:val="false"/>
                <w:color w:val="000000"/>
                <w:sz w:val="20"/>
              </w:rPr>
              <w:t>Қобда кенті, Әбілхайыр хан көшесі, 47 hobda6161@mail.ru hobda_sobes@mail.ru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 kazaevanatalja@mail.ru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 zhamald@mail.ru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 temir-sobes@mail.ru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r>
              <w:rPr>
                <w:rFonts w:ascii="Times New Roman"/>
                <w:b w:val="false"/>
                <w:i w:val="false"/>
                <w:color w:val="000000"/>
                <w:sz w:val="20"/>
              </w:rPr>
              <w:t>Ойыл ауылы,Көкжар көшесі, 69 s_nauyrizbaev@mail.ru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Жеңіс даңғылы, 4 hromtay_s@mail.ru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Үргенішбаев көшесі,13 shalkarsobes77@yandex.ru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w:t>
            </w:r>
            <w:r>
              <w:br/>
            </w:r>
            <w:r>
              <w:rPr>
                <w:rFonts w:ascii="Times New Roman"/>
                <w:b w:val="false"/>
                <w:i w:val="false"/>
                <w:color w:val="000000"/>
                <w:sz w:val="20"/>
              </w:rPr>
              <w:t>
</w:t>
            </w:r>
            <w:r>
              <w:rPr>
                <w:rFonts w:ascii="Times New Roman"/>
                <w:b w:val="false"/>
                <w:i w:val="false"/>
                <w:color w:val="000000"/>
                <w:sz w:val="20"/>
              </w:rPr>
              <w:t>51-64-18</w:t>
            </w:r>
          </w:p>
        </w:tc>
        <w:tc>
          <w:tcPr>
            <w:tcW w:w="0" w:type="auto"/>
            <w:vMerge/>
            <w:tcBorders>
              <w:top w:val="nil"/>
              <w:left w:val="single" w:color="cfcfcf" w:sz="5"/>
              <w:bottom w:val="single" w:color="cfcfcf" w:sz="5"/>
              <w:right w:val="single" w:color="cfcfcf" w:sz="5"/>
            </w:tcBorders>
          </w:tcPr>
          <w:p/>
        </w:tc>
      </w:tr>
    </w:tbl>
    <w:bookmarkStart w:name="z1233" w:id="441"/>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 </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730"/>
        <w:gridCol w:w="4632"/>
        <w:gridCol w:w="1628"/>
        <w:gridCol w:w="2085"/>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korgan-53@mail.ru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148 alaksob@mail.ru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 balhash_sobez@bk.ru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 Есік қаласы, </w:t>
            </w:r>
            <w:r>
              <w:rPr>
                <w:rFonts w:ascii="Times New Roman"/>
                <w:b w:val="false"/>
                <w:i w:val="false"/>
                <w:color w:val="000000"/>
                <w:sz w:val="20"/>
              </w:rPr>
              <w:t>Алматы көшесі, 112 sobesesik@mail.ru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 eskeldy_sobes@mail.</w:t>
            </w:r>
            <w:r>
              <w:rPr>
                <w:rFonts w:ascii="Times New Roman"/>
                <w:b w:val="false"/>
                <w:i w:val="false"/>
                <w:color w:val="000000"/>
                <w:sz w:val="20"/>
              </w:rPr>
              <w:t>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Ұзынағаш ауылы, Қарасай батыр көшесі, 261 </w:t>
            </w:r>
            <w:r>
              <w:rPr>
                <w:rFonts w:ascii="Times New Roman"/>
                <w:b w:val="false"/>
                <w:i w:val="false"/>
                <w:color w:val="000000"/>
                <w:sz w:val="20"/>
              </w:rPr>
              <w:t>zhambyl. rotzszn@mail. оnline.kz</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 </w:t>
            </w:r>
            <w:r>
              <w:rPr>
                <w:rFonts w:ascii="Times New Roman"/>
                <w:b w:val="false"/>
                <w:i w:val="false"/>
                <w:color w:val="000000"/>
                <w:sz w:val="20"/>
              </w:rPr>
              <w:t>Өтеген батыр кенті, Титов көшесі, 3 а Ili-sobes@mail.ru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w:t>
            </w:r>
            <w:r>
              <w:rPr>
                <w:rFonts w:ascii="Times New Roman"/>
                <w:b w:val="false"/>
                <w:i w:val="false"/>
                <w:color w:val="000000"/>
                <w:sz w:val="20"/>
              </w:rPr>
              <w:t>Қаскелең қаласы, Абылайхан көшесі, 215 krozisp@mail.ru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Үштөбе қаласы, Құсмолданов </w:t>
            </w:r>
            <w:r>
              <w:rPr>
                <w:rFonts w:ascii="Times New Roman"/>
                <w:b w:val="false"/>
                <w:i w:val="false"/>
                <w:color w:val="000000"/>
                <w:sz w:val="20"/>
              </w:rPr>
              <w:t>көшесі, 3 karatalsobes@mail.ru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Мәметов көшесі,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ауданы, </w:t>
            </w:r>
            <w:r>
              <w:rPr>
                <w:rFonts w:ascii="Times New Roman"/>
                <w:b w:val="false"/>
                <w:i w:val="false"/>
                <w:color w:val="000000"/>
                <w:sz w:val="20"/>
              </w:rPr>
              <w:t>Балпық би кенті, Мырзабеков көшесі, 38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Масанчи көшесі, 23, panfil2005@mail.ru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Момышұлы көшесі, 7 Raimbek_sobes@mail.</w:t>
            </w:r>
            <w:r>
              <w:rPr>
                <w:rFonts w:ascii="Times New Roman"/>
                <w:b w:val="false"/>
                <w:i w:val="false"/>
                <w:color w:val="000000"/>
                <w:sz w:val="20"/>
              </w:rPr>
              <w:t>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ауданы, </w:t>
            </w:r>
            <w:r>
              <w:rPr>
                <w:rFonts w:ascii="Times New Roman"/>
                <w:b w:val="false"/>
                <w:i w:val="false"/>
                <w:color w:val="000000"/>
                <w:sz w:val="20"/>
              </w:rPr>
              <w:t>Сарқант қаласы, Тәуелсіздік көшесі, 117 sarkand_sobes@mail.ru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 talrot@yandex.ru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w:t>
            </w:r>
            <w:r>
              <w:rPr>
                <w:rFonts w:ascii="Times New Roman"/>
                <w:b w:val="false"/>
                <w:i w:val="false"/>
                <w:color w:val="000000"/>
                <w:sz w:val="20"/>
              </w:rPr>
              <w:t>Шонжы ауылы, Нысанбаев көшесі,104 ygyr_sobes@mail.ru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1-04-91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1234" w:id="442"/>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684"/>
        <w:gridCol w:w="4624"/>
        <w:gridCol w:w="1673"/>
        <w:gridCol w:w="2438"/>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w:t>
            </w:r>
            <w:r>
              <w:rPr>
                <w:rFonts w:ascii="Times New Roman"/>
                <w:b w:val="false"/>
                <w:i w:val="false"/>
                <w:color w:val="000000"/>
                <w:sz w:val="20"/>
              </w:rPr>
              <w:t>көшесі, 1 zhylyoizhumyskz@mail.ru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қамтужәне әлеуметтік бағдарламалар бөлімі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 inderzan@mail.ru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r>
              <w:rPr>
                <w:rFonts w:ascii="Times New Roman"/>
                <w:b w:val="false"/>
                <w:i w:val="false"/>
                <w:color w:val="000000"/>
                <w:sz w:val="20"/>
              </w:rPr>
              <w:t>Аққыстау кенті, Ынтымақ көшесі, 23 isatai_raisobes@mail.kz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Миялы ауылы, </w:t>
            </w:r>
            <w:r>
              <w:rPr>
                <w:rFonts w:ascii="Times New Roman"/>
                <w:b w:val="false"/>
                <w:i w:val="false"/>
                <w:color w:val="000000"/>
                <w:sz w:val="20"/>
              </w:rPr>
              <w:t>Мәмедов көшесі, 1 gulfaruz@mail.ru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 otdzisp@mail.ru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r>
              <w:rPr>
                <w:rFonts w:ascii="Times New Roman"/>
                <w:b w:val="false"/>
                <w:i w:val="false"/>
                <w:color w:val="000000"/>
                <w:sz w:val="20"/>
              </w:rPr>
              <w:t>Мақат кенті, Орталық алаң, 2 tolkin_makat@mail.ru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 Mahambet_Zan@mail.ru</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1235" w:id="443"/>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724"/>
        <w:gridCol w:w="4646"/>
        <w:gridCol w:w="1565"/>
        <w:gridCol w:w="2481"/>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w:t>
            </w:r>
            <w:r>
              <w:rPr>
                <w:rFonts w:ascii="Times New Roman"/>
                <w:b w:val="false"/>
                <w:i w:val="false"/>
                <w:color w:val="000000"/>
                <w:sz w:val="20"/>
              </w:rPr>
              <w:t>көшесі, 157/2 ozisp_uka@mail.ru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 7-03-33</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 асына бес күн сағат 9-00 бастап 18-00 дейін, түскі үзіліс сағат 13-00 бастап 14-00 дейін</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Қозыбағаров</w:t>
            </w:r>
            <w:r>
              <w:rPr>
                <w:rFonts w:ascii="Times New Roman"/>
                <w:b w:val="false"/>
                <w:i w:val="false"/>
                <w:color w:val="000000"/>
                <w:sz w:val="20"/>
              </w:rPr>
              <w:t>көшесі, 40 czn@mail.kz</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жұмыспен қамту және әлеуметтік бағдарламалар бөлімі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 loszn@yandex.ru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r>
              <w:rPr>
                <w:rFonts w:ascii="Times New Roman"/>
                <w:b w:val="false"/>
                <w:i w:val="false"/>
                <w:color w:val="000000"/>
                <w:sz w:val="20"/>
              </w:rPr>
              <w:t>Қарауыл ауылы, Құнанбай көшесі, 14 abai_c@mail.ru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r>
              <w:rPr>
                <w:rFonts w:ascii="Times New Roman"/>
                <w:b w:val="false"/>
                <w:i w:val="false"/>
                <w:color w:val="000000"/>
                <w:sz w:val="20"/>
              </w:rPr>
              <w:t>Дүйсенов көшесі, 104 ayagoz.sobes@mail.ru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p>
            <w:pPr>
              <w:spacing w:after="20"/>
              <w:ind w:left="20"/>
              <w:jc w:val="both"/>
            </w:pPr>
            <w:r>
              <w:rPr>
                <w:rFonts w:ascii="Times New Roman"/>
                <w:b w:val="false"/>
                <w:i w:val="false"/>
                <w:color w:val="000000"/>
                <w:sz w:val="20"/>
              </w:rPr>
              <w:t>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Мұсылманқұлов </w:t>
            </w:r>
            <w:r>
              <w:rPr>
                <w:rFonts w:ascii="Times New Roman"/>
                <w:b w:val="false"/>
                <w:i w:val="false"/>
                <w:color w:val="000000"/>
                <w:sz w:val="20"/>
              </w:rPr>
              <w:t>көшесі, 70 Zharma_c@mail.ru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w:t>
            </w:r>
            <w:r>
              <w:rPr>
                <w:rFonts w:ascii="Times New Roman"/>
                <w:b w:val="false"/>
                <w:i w:val="false"/>
                <w:color w:val="000000"/>
                <w:sz w:val="20"/>
              </w:rPr>
              <w:t>Зайсан қаласы, Манапов көшесі, 21а zaisan_sobes@mail.ru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w:t>
            </w:r>
            <w:r>
              <w:rPr>
                <w:rFonts w:ascii="Times New Roman"/>
                <w:b w:val="false"/>
                <w:i w:val="false"/>
                <w:color w:val="000000"/>
                <w:sz w:val="20"/>
              </w:rPr>
              <w:t>Зырян қаласы, Бірінші май көшесі, 23 zir_sob@mail.ru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w:t>
            </w:r>
            <w:r>
              <w:rPr>
                <w:rFonts w:ascii="Times New Roman"/>
                <w:b w:val="false"/>
                <w:i w:val="false"/>
                <w:color w:val="000000"/>
                <w:sz w:val="20"/>
              </w:rPr>
              <w:t>Үлкен Нарын ауылы, Абылай хан көшесі, 109 katon_c@mail.kz</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ауданы, </w:t>
            </w:r>
            <w:r>
              <w:rPr>
                <w:rFonts w:ascii="Times New Roman"/>
                <w:b w:val="false"/>
                <w:i w:val="false"/>
                <w:color w:val="000000"/>
                <w:sz w:val="20"/>
              </w:rPr>
              <w:t>Барақ батыркөшесі, 78 kur_c@mail.ru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 kokpekti_ozsp@mail.ru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ауылы, </w:t>
            </w:r>
            <w:r>
              <w:rPr>
                <w:rFonts w:ascii="Times New Roman"/>
                <w:b w:val="false"/>
                <w:i w:val="false"/>
                <w:color w:val="000000"/>
                <w:sz w:val="20"/>
              </w:rPr>
              <w:t>Абылай хан көшесі, 16 tarbag_c@mail.ru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 ulanka_z@mail.ru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w:t>
            </w:r>
            <w:r>
              <w:rPr>
                <w:rFonts w:ascii="Times New Roman"/>
                <w:b w:val="false"/>
                <w:i w:val="false"/>
                <w:color w:val="000000"/>
                <w:sz w:val="20"/>
              </w:rPr>
              <w:t>Абылай хан даңғылы, 120 urdjar@mail.ru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3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Жастар көшесі, 19 Shem_sob@mail.ru</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bookmarkStart w:name="z1236" w:id="444"/>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720"/>
        <w:gridCol w:w="4580"/>
        <w:gridCol w:w="1683"/>
        <w:gridCol w:w="243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w:t>
            </w:r>
            <w:r>
              <w:rPr>
                <w:rFonts w:ascii="Times New Roman"/>
                <w:b w:val="false"/>
                <w:i w:val="false"/>
                <w:color w:val="000000"/>
                <w:sz w:val="20"/>
              </w:rPr>
              <w:t>көшесі, 112 ozsp_baizak@mail.ru</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rPr>
                <w:rFonts w:ascii="Times New Roman"/>
                <w:b w:val="false"/>
                <w:i w:val="false"/>
                <w:color w:val="000000"/>
                <w:sz w:val="20"/>
              </w:rPr>
              <w:t>Аса ауылы,Абай көшесі, 123 mariah_1@mail.ru</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Жамбыл көшесі, 1 juali_sobes@mail.ru</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Белашев көшесі, 3 utzsnkorday@mail.ru</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қамтужәне әлеуметтік бағдарламалар бөлімі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Рысқұлов ауданы, Құлан ауылы, </w:t>
            </w:r>
            <w:r>
              <w:rPr>
                <w:rFonts w:ascii="Times New Roman"/>
                <w:b w:val="false"/>
                <w:i w:val="false"/>
                <w:color w:val="000000"/>
                <w:sz w:val="20"/>
              </w:rPr>
              <w:t>Жібек жолы көшесі, 61 kulan_sobes@mail.ru</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жұмыспен қамту және әлеуметтік бағдарламалар бөлімі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w:t>
            </w:r>
            <w:r>
              <w:rPr>
                <w:rFonts w:ascii="Times New Roman"/>
                <w:b w:val="false"/>
                <w:i w:val="false"/>
                <w:color w:val="000000"/>
                <w:sz w:val="20"/>
              </w:rPr>
              <w:t>Мерке ауылы, Ысмайылов көшесі, 157 mozsp@mail.kz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Қонаев көшесі, 26 otzsp_karatau@mail.</w:t>
            </w:r>
            <w:r>
              <w:rPr>
                <w:rFonts w:ascii="Times New Roman"/>
                <w:b w:val="false"/>
                <w:i w:val="false"/>
                <w:color w:val="000000"/>
                <w:sz w:val="20"/>
              </w:rPr>
              <w:t>ru</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r>
              <w:rPr>
                <w:rFonts w:ascii="Times New Roman"/>
                <w:b w:val="false"/>
                <w:i w:val="false"/>
                <w:color w:val="000000"/>
                <w:sz w:val="20"/>
              </w:rPr>
              <w:t>Төле би ауылы,Балуан Шолақ көшесі, 189 shuozsp@mail.ru</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Достоевский </w:t>
            </w:r>
            <w:r>
              <w:rPr>
                <w:rFonts w:ascii="Times New Roman"/>
                <w:b w:val="false"/>
                <w:i w:val="false"/>
                <w:color w:val="000000"/>
                <w:sz w:val="20"/>
              </w:rPr>
              <w:t>көшесі, 14 sobes-taraz@mail.ru</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bookmarkStart w:name="z1237" w:id="445"/>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693"/>
        <w:gridCol w:w="4678"/>
        <w:gridCol w:w="1600"/>
        <w:gridCol w:w="2047"/>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Чапаев ауылы, Қонаев көшесі, 35 </w:t>
            </w:r>
            <w:r>
              <w:rPr>
                <w:rFonts w:ascii="Times New Roman"/>
                <w:b w:val="false"/>
                <w:i w:val="false"/>
                <w:color w:val="000000"/>
                <w:sz w:val="20"/>
              </w:rPr>
              <w:t>ar_sobez@mail.ru; Svetlana_p@mail.kz</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4-шағын аудан, 2</w:t>
            </w:r>
            <w:r>
              <w:rPr>
                <w:rFonts w:ascii="Times New Roman"/>
                <w:b w:val="false"/>
                <w:i w:val="false"/>
                <w:color w:val="000000"/>
                <w:sz w:val="20"/>
              </w:rPr>
              <w:t>uzsp2002@mail.ru</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11/1</w:t>
            </w:r>
            <w:r>
              <w:rPr>
                <w:rFonts w:ascii="Times New Roman"/>
                <w:b w:val="false"/>
                <w:i w:val="false"/>
                <w:color w:val="000000"/>
                <w:sz w:val="20"/>
              </w:rPr>
              <w:t>syrym_rozisp@mail.ru</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r>
              <w:rPr>
                <w:rFonts w:ascii="Times New Roman"/>
                <w:b w:val="false"/>
                <w:i w:val="false"/>
                <w:color w:val="000000"/>
                <w:sz w:val="20"/>
              </w:rPr>
              <w:t>jangala58@mail.ru</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Ғ.Қараш көшесі, 8 </w:t>
            </w:r>
            <w:r>
              <w:rPr>
                <w:rFonts w:ascii="Times New Roman"/>
                <w:b w:val="false"/>
                <w:i w:val="false"/>
                <w:color w:val="000000"/>
                <w:sz w:val="20"/>
              </w:rPr>
              <w:t>zhanibek_sobes@mail.ru</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Қазталовка ауылы, Ихсанов көшесі, 4</w:t>
            </w:r>
            <w:r>
              <w:rPr>
                <w:rFonts w:ascii="Times New Roman"/>
                <w:b w:val="false"/>
                <w:i w:val="false"/>
                <w:color w:val="000000"/>
                <w:sz w:val="20"/>
              </w:rPr>
              <w:t>sobeskazt@mail.ru</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Жақсығұлов көшесі, 5 taskala_sobes@mail.kz</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Құрманғазы көшесі, 14 karatuba_sobez@mail.ru</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Сайхин ауылы, Бөкейханұлы көшесі, 1 bokeiorda@mail.kz</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91 chingirlau@mail.ru</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4-64-57</w:t>
            </w:r>
          </w:p>
        </w:tc>
        <w:tc>
          <w:tcPr>
            <w:tcW w:w="0" w:type="auto"/>
            <w:vMerge/>
            <w:tcBorders>
              <w:top w:val="nil"/>
              <w:left w:val="single" w:color="cfcfcf" w:sz="5"/>
              <w:bottom w:val="single" w:color="cfcfcf" w:sz="5"/>
              <w:right w:val="single" w:color="cfcfcf" w:sz="5"/>
            </w:tcBorders>
          </w:tcPr>
          <w:p/>
        </w:tc>
      </w:tr>
    </w:tbl>
    <w:bookmarkStart w:name="z1238" w:id="446"/>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681"/>
        <w:gridCol w:w="4646"/>
        <w:gridCol w:w="1629"/>
        <w:gridCol w:w="210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w:t>
            </w:r>
            <w:r>
              <w:rPr>
                <w:rFonts w:ascii="Times New Roman"/>
                <w:b w:val="false"/>
                <w:i w:val="false"/>
                <w:color w:val="000000"/>
                <w:sz w:val="20"/>
              </w:rPr>
              <w:t>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 0-01-69</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5sobes_balkhash@ mail.ru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r>
              <w:rPr>
                <w:rFonts w:ascii="Times New Roman"/>
                <w:b w:val="false"/>
                <w:i w:val="false"/>
                <w:color w:val="000000"/>
                <w:sz w:val="20"/>
              </w:rPr>
              <w:t>Жеңіс көшесі, 45 sar_ozsp@krg.gov.kz</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Чайковский </w:t>
            </w:r>
            <w:r>
              <w:rPr>
                <w:rFonts w:ascii="Times New Roman"/>
                <w:b w:val="false"/>
                <w:i w:val="false"/>
                <w:color w:val="000000"/>
                <w:sz w:val="20"/>
              </w:rPr>
              <w:t>көшесі, 22 sobes_temirtay@mail.ru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Калинин көшесі, 17 shahtinsk_ozan@krg.gov.kz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С.Сейфуллин </w:t>
            </w:r>
            <w:r>
              <w:rPr>
                <w:rFonts w:ascii="Times New Roman"/>
                <w:b w:val="false"/>
                <w:i w:val="false"/>
                <w:color w:val="000000"/>
                <w:sz w:val="20"/>
              </w:rPr>
              <w:t>көшесі, 39а zhez_cobes@krg.gov.kz</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Қ.Сәтпаев </w:t>
            </w:r>
            <w:r>
              <w:rPr>
                <w:rFonts w:ascii="Times New Roman"/>
                <w:b w:val="false"/>
                <w:i w:val="false"/>
                <w:color w:val="000000"/>
                <w:sz w:val="20"/>
              </w:rPr>
              <w:t>даңғылы, 111 otdelzan81@mail.ru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r>
              <w:rPr>
                <w:rFonts w:ascii="Times New Roman"/>
                <w:b w:val="false"/>
                <w:i w:val="false"/>
                <w:color w:val="000000"/>
                <w:sz w:val="20"/>
              </w:rPr>
              <w:t>М. Әуезов көшесі, 30 osznabay@mail.ru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кенті,Тәуелсіздік даңғылы, 5 janaarka_sobes_8@mail.ru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қаласы Т.Әубәкіров </w:t>
            </w:r>
            <w:r>
              <w:rPr>
                <w:rFonts w:ascii="Times New Roman"/>
                <w:b w:val="false"/>
                <w:i w:val="false"/>
                <w:color w:val="000000"/>
                <w:sz w:val="20"/>
              </w:rPr>
              <w:t>көшесі, 14 karkaraly_otszn@mail.ru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w:t>
            </w:r>
            <w:r>
              <w:rPr>
                <w:rFonts w:ascii="Times New Roman"/>
                <w:b w:val="false"/>
                <w:i w:val="false"/>
                <w:color w:val="000000"/>
                <w:sz w:val="20"/>
              </w:rPr>
              <w:t>Киевка кенті, Абай көшесі, 56 nura_sob@mail.kz</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48 osznosak@mail.kz</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А.Бөкейхан даңғылы, 7 aktrozcp@mail.ru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w:t>
            </w:r>
            <w:r>
              <w:rPr>
                <w:rFonts w:ascii="Times New Roman"/>
                <w:b w:val="false"/>
                <w:i w:val="false"/>
                <w:color w:val="000000"/>
                <w:sz w:val="20"/>
              </w:rPr>
              <w:t>ulutau_sobes@mail.ru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bgirau_sobes@ mail.ru</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1239" w:id="447"/>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658"/>
        <w:gridCol w:w="4667"/>
        <w:gridCol w:w="1685"/>
        <w:gridCol w:w="2071"/>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әкімшілігінің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Обаған ауылы, </w:t>
            </w:r>
            <w:r>
              <w:rPr>
                <w:rFonts w:ascii="Times New Roman"/>
                <w:b w:val="false"/>
                <w:i w:val="false"/>
                <w:color w:val="000000"/>
                <w:sz w:val="20"/>
              </w:rPr>
              <w:t>Ленин көшесі, 4 altsots@mail.ru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w:t>
            </w:r>
            <w:r>
              <w:rPr>
                <w:rFonts w:ascii="Times New Roman"/>
                <w:b w:val="false"/>
                <w:i w:val="false"/>
                <w:color w:val="000000"/>
                <w:sz w:val="20"/>
              </w:rPr>
              <w:t>Б. Майлин көшесі, 18 amansots@mail.ru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2-19-46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jangeldy.kostanay.kzdjansots@mail.ru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2-16-84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 көшесі, 51 jitsots@mail.ru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Қамысты кенті, </w:t>
            </w:r>
            <w:r>
              <w:rPr>
                <w:rFonts w:ascii="Times New Roman"/>
                <w:b w:val="false"/>
                <w:i w:val="false"/>
                <w:color w:val="000000"/>
                <w:sz w:val="20"/>
              </w:rPr>
              <w:t>Ленин көшесі, 22 kamysti.kostanay.kz kamsots@mail.ru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2-10-65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Қарабалық кенті, Космонавттар </w:t>
            </w:r>
            <w:r>
              <w:rPr>
                <w:rFonts w:ascii="Times New Roman"/>
                <w:b w:val="false"/>
                <w:i w:val="false"/>
                <w:color w:val="000000"/>
                <w:sz w:val="20"/>
              </w:rPr>
              <w:t>көшесі, 16 ozisp1013@gcvp.kz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 3-29-96 3-25-47 3-21-37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Қарасу ауылы, </w:t>
            </w:r>
            <w:r>
              <w:rPr>
                <w:rFonts w:ascii="Times New Roman"/>
                <w:b w:val="false"/>
                <w:i w:val="false"/>
                <w:color w:val="000000"/>
                <w:sz w:val="20"/>
              </w:rPr>
              <w:t>А. Исаков көшесі, 68 karusots@mail.ru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2-18-11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Казахская көшесі kostregion.kz ozisp1014@gcvp.kz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2-62-50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2-28-32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w:t>
            </w:r>
            <w:r>
              <w:rPr>
                <w:rFonts w:ascii="Times New Roman"/>
                <w:b w:val="false"/>
                <w:i w:val="false"/>
                <w:color w:val="000000"/>
                <w:sz w:val="20"/>
              </w:rPr>
              <w:t>Таран ауылы,Калинин көшесі, 72 zagita@mail.ru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Абылайхан көшесі, 53 uzunsots@mail.ru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w:t>
            </w:r>
            <w:r>
              <w:rPr>
                <w:rFonts w:ascii="Times New Roman"/>
                <w:b w:val="false"/>
                <w:i w:val="false"/>
                <w:color w:val="000000"/>
                <w:sz w:val="20"/>
              </w:rPr>
              <w:t>Абай даңғылы, 62 asp_ark@mail.ru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7-12-50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Қасымқанов </w:t>
            </w:r>
            <w:r>
              <w:rPr>
                <w:rFonts w:ascii="Times New Roman"/>
                <w:b w:val="false"/>
                <w:i w:val="false"/>
                <w:color w:val="000000"/>
                <w:sz w:val="20"/>
              </w:rPr>
              <w:t xml:space="preserve">көшесі, 36 gorsob@mail.ru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0-17-49 0-29-99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әкімдігінің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 lissoc@mail.ru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аудандық жұмыспен қамту және әлеуметтік бағдарламалар бөлімі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Пионерская </w:t>
            </w:r>
            <w:r>
              <w:rPr>
                <w:rFonts w:ascii="Times New Roman"/>
                <w:b w:val="false"/>
                <w:i w:val="false"/>
                <w:color w:val="000000"/>
                <w:sz w:val="20"/>
              </w:rPr>
              <w:t>көшесі, 21 rudsots@mail.ru</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1240" w:id="448"/>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651"/>
        <w:gridCol w:w="4718"/>
        <w:gridCol w:w="1642"/>
        <w:gridCol w:w="2067"/>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К.Қазантаев көшесі, 43 gor_sobes@mail.ru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7-42-79 7-02-59 6-24-89</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 2-45-93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ауданындық жұмыспен қамту және әлеуметтік бағдарламалар бөлімінің Байқоңыр қаласы бойынша филиалы</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w:t>
            </w:r>
            <w:r>
              <w:rPr>
                <w:rFonts w:ascii="Times New Roman"/>
                <w:b w:val="false"/>
                <w:i w:val="false"/>
                <w:color w:val="000000"/>
                <w:sz w:val="20"/>
              </w:rPr>
              <w:t>raisobes@mail.ru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 sobes_81@mail.ru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 2-15-72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40 shielisobes@mail.ru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4-43-43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Б.Майлин көшесі jkorgan@mail.ru</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1241" w:id="449"/>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691"/>
        <w:gridCol w:w="4784"/>
        <w:gridCol w:w="1492"/>
        <w:gridCol w:w="208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17-ғимарат aktau_gotsp@mail.kz</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3-26-70</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жұмыспен қамту және әлеуметтік бағдарламалар бөлімі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rPr>
                <w:rFonts w:ascii="Times New Roman"/>
                <w:b w:val="false"/>
                <w:i w:val="false"/>
                <w:color w:val="000000"/>
                <w:sz w:val="20"/>
              </w:rPr>
              <w:t>3а шағын аудан, Достар ғимараты ozen_sobes@mail.ru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ауылы, </w:t>
            </w:r>
            <w:r>
              <w:rPr>
                <w:rFonts w:ascii="Times New Roman"/>
                <w:b w:val="false"/>
                <w:i w:val="false"/>
                <w:color w:val="000000"/>
                <w:sz w:val="20"/>
              </w:rPr>
              <w:t>М. Бегенов көшесі, 26 б ғимараты bek.omir@mail.ru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r>
              <w:rPr>
                <w:rFonts w:ascii="Times New Roman"/>
                <w:b w:val="false"/>
                <w:i w:val="false"/>
                <w:color w:val="000000"/>
                <w:sz w:val="20"/>
              </w:rPr>
              <w:t>Құрық ауылы, Досан батыр көшесі, 4 karakia_enbek@mail.kz</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 ғимараты enbek_shetpe.78@mail.ru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Түпқарағай ауданының жұмыспен қамту және әлеуметтік бағдарламалар бөлімі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Түпқарағай ауданы, Форт-Шевченко қаласы, </w:t>
            </w:r>
            <w:r>
              <w:rPr>
                <w:rFonts w:ascii="Times New Roman"/>
                <w:b w:val="false"/>
                <w:i w:val="false"/>
                <w:color w:val="000000"/>
                <w:sz w:val="20"/>
              </w:rPr>
              <w:t>Мая ұлы көшесі, Жастар орталығы fortsobes@mail.ru</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bl>
    <w:bookmarkStart w:name="z1242" w:id="450"/>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458"/>
        <w:gridCol w:w="4383"/>
        <w:gridCol w:w="1809"/>
        <w:gridCol w:w="2586"/>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Мәшһүр Жүсіп көшесі, 87 а </w:t>
            </w:r>
            <w:r>
              <w:rPr>
                <w:rFonts w:ascii="Times New Roman"/>
                <w:b w:val="false"/>
                <w:i w:val="false"/>
                <w:color w:val="000000"/>
                <w:sz w:val="20"/>
              </w:rPr>
              <w:t>zan_ekibastuz@mail.</w:t>
            </w:r>
            <w:r>
              <w:rPr>
                <w:rFonts w:ascii="Times New Roman"/>
                <w:b w:val="false"/>
                <w:i w:val="false"/>
                <w:color w:val="000000"/>
                <w:sz w:val="20"/>
              </w:rPr>
              <w:t>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118 Aktogai_sozprog@mail.ru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56 pavlzan@yandex.ru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 көшесі, 7 Gelez_oszn@mail.ru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Бөгенбай көшесі, 97 Soc-irtyshsk@yandex.ru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Қашыр ауылы, Елгин көшесі kachirrouz@mail.ru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Аққу ауылы, Бейбітшілік көшесі, 7 </w:t>
            </w:r>
            <w:r>
              <w:rPr>
                <w:rFonts w:ascii="Times New Roman"/>
                <w:b w:val="false"/>
                <w:i w:val="false"/>
                <w:color w:val="000000"/>
                <w:sz w:val="20"/>
              </w:rPr>
              <w:t>AKKU@yandex.ru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 ауылы, Кеңестер көшесі, 27 zanusp@mail.ru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ауданының жұмыспен қамту және әлеуметтік бағдарламалар бөлімі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Шербақты ауданы, Шарбақты ауылы, 1-май көшесі, 18 Sherb_zanet@mail.ru</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1243" w:id="451"/>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413"/>
        <w:gridCol w:w="4395"/>
        <w:gridCol w:w="1833"/>
        <w:gridCol w:w="2378"/>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Саумалкөл ауылы, </w:t>
            </w:r>
            <w:r>
              <w:rPr>
                <w:rFonts w:ascii="Times New Roman"/>
                <w:b w:val="false"/>
                <w:i w:val="false"/>
                <w:color w:val="000000"/>
                <w:sz w:val="20"/>
              </w:rPr>
              <w:t>Ш. Уәлиханов көшесі, 42 ro_ajyrta@mail.online.kz</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w:t>
            </w:r>
            <w:r>
              <w:rPr>
                <w:rFonts w:ascii="Times New Roman"/>
                <w:b w:val="false"/>
                <w:i w:val="false"/>
                <w:color w:val="000000"/>
                <w:sz w:val="20"/>
              </w:rPr>
              <w:t>Талшық ауылы, Целинный көшесі, 13 akzhar-social@sko.kz</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 ауылы, </w:t>
            </w:r>
            <w:r>
              <w:rPr>
                <w:rFonts w:ascii="Times New Roman"/>
                <w:b w:val="false"/>
                <w:i w:val="false"/>
                <w:color w:val="000000"/>
                <w:sz w:val="20"/>
              </w:rPr>
              <w:t>9-май көшесі, 67 akk_soz@mail.ru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rPr>
                <w:rFonts w:ascii="Times New Roman"/>
                <w:b w:val="false"/>
                <w:i w:val="false"/>
                <w:color w:val="000000"/>
                <w:sz w:val="20"/>
              </w:rPr>
              <w:t>Явленка ауылы, Ленин көшесі, 20 ro_esil@mail.online.kz</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r>
              <w:rPr>
                <w:rFonts w:ascii="Times New Roman"/>
                <w:b w:val="false"/>
                <w:i w:val="false"/>
                <w:color w:val="000000"/>
                <w:sz w:val="20"/>
              </w:rPr>
              <w:t>Булаев қаласы, Кереев көшесі, 15 ro_gumab@mail.online.kz</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6 а ro_kyzil@mail.online.kz</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maml_ozsp@mail.ru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Школьная көшесі, 19 ro_celin@mail.online.kz</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Центральный </w:t>
            </w:r>
            <w:r>
              <w:rPr>
                <w:rFonts w:ascii="Times New Roman"/>
                <w:b w:val="false"/>
                <w:i w:val="false"/>
                <w:color w:val="000000"/>
                <w:sz w:val="20"/>
              </w:rPr>
              <w:t>қиылысы, 2 ozsp-tsh.sko.kz ro_tajnsa@mail.online.kz</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2-39-16 2-13-47</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 4-47-18 4-08-01 4-43-89</w:t>
            </w:r>
          </w:p>
        </w:tc>
        <w:tc>
          <w:tcPr>
            <w:tcW w:w="0" w:type="auto"/>
            <w:vMerge/>
            <w:tcBorders>
              <w:top w:val="nil"/>
              <w:left w:val="single" w:color="cfcfcf" w:sz="5"/>
              <w:bottom w:val="single" w:color="cfcfcf" w:sz="5"/>
              <w:right w:val="single" w:color="cfcfcf" w:sz="5"/>
            </w:tcBorders>
          </w:tcPr>
          <w:p/>
        </w:tc>
      </w:tr>
    </w:tbl>
    <w:bookmarkStart w:name="z1244" w:id="452"/>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3494"/>
        <w:gridCol w:w="4416"/>
        <w:gridCol w:w="1769"/>
        <w:gridCol w:w="2458"/>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Т.Тасболатұлы көшесі, 1 gauharbaidibek@mail.ru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 Айманов көшесі, 1 nurgan_1986_18@mail.ru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Т. Әубәкіров көшесі, 2 </w:t>
            </w:r>
            <w:r>
              <w:rPr>
                <w:rFonts w:ascii="Times New Roman"/>
                <w:b w:val="false"/>
                <w:i w:val="false"/>
                <w:color w:val="000000"/>
                <w:sz w:val="20"/>
              </w:rPr>
              <w:t>ord_tszn@mail.ru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ауылы, О.Бәймішев көшесі, 12 </w:t>
            </w:r>
            <w:r>
              <w:rPr>
                <w:rFonts w:ascii="Times New Roman"/>
                <w:b w:val="false"/>
                <w:i w:val="false"/>
                <w:color w:val="000000"/>
                <w:sz w:val="20"/>
              </w:rPr>
              <w:t>amantai44@mail.ru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 Ақсукент ауылы, Абылайхан көшесі, 66 </w:t>
            </w:r>
            <w:r>
              <w:rPr>
                <w:rFonts w:ascii="Times New Roman"/>
                <w:b w:val="false"/>
                <w:i w:val="false"/>
                <w:color w:val="000000"/>
                <w:sz w:val="20"/>
              </w:rPr>
              <w:t>gulzara66@mail.ru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Сарыағаш қаласы, С. Ысмайылов көшесі, н/ж </w:t>
            </w:r>
            <w:r>
              <w:rPr>
                <w:rFonts w:ascii="Times New Roman"/>
                <w:b w:val="false"/>
                <w:i w:val="false"/>
                <w:color w:val="000000"/>
                <w:sz w:val="20"/>
              </w:rPr>
              <w:t>saryagazhozn@mail.ru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ауданы, Леңгір қаласы, Төле би көшесі, 241 </w:t>
            </w:r>
            <w:r>
              <w:rPr>
                <w:rFonts w:ascii="Times New Roman"/>
                <w:b w:val="false"/>
                <w:i w:val="false"/>
                <w:color w:val="000000"/>
                <w:sz w:val="20"/>
              </w:rPr>
              <w:t>tol_tszn@mail.ru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318 tul_tszn@mail.ru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Шардара қаласы, Қазыбек би көшесі, н/ж </w:t>
            </w:r>
            <w:r>
              <w:rPr>
                <w:rFonts w:ascii="Times New Roman"/>
                <w:b w:val="false"/>
                <w:i w:val="false"/>
                <w:color w:val="000000"/>
                <w:sz w:val="20"/>
              </w:rPr>
              <w:t>shar_tszn@mail.ru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Жұмабаевкөшесі, н/ж ar_tszn@mail.ru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 би көшесі, 55 adik_kent@mail.ru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Ғ.Мүсірепов көшесі, 21 tur_szn@mail.ru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Ж.Алдияров көшесі, 10 oz_sp@mail.ru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 3-65-78</w:t>
            </w:r>
          </w:p>
        </w:tc>
        <w:tc>
          <w:tcPr>
            <w:tcW w:w="0" w:type="auto"/>
            <w:vMerge/>
            <w:tcBorders>
              <w:top w:val="nil"/>
              <w:left w:val="single" w:color="cfcfcf" w:sz="5"/>
              <w:bottom w:val="single" w:color="cfcfcf" w:sz="5"/>
              <w:right w:val="single" w:color="cfcfcf" w:sz="5"/>
            </w:tcBorders>
          </w:tcPr>
          <w:p/>
        </w:tc>
      </w:tr>
    </w:tbl>
    <w:bookmarkStart w:name="z1245" w:id="453"/>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010"/>
        <w:gridCol w:w="4100"/>
        <w:gridCol w:w="2227"/>
        <w:gridCol w:w="2759"/>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3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w:t>
            </w:r>
            <w:r>
              <w:rPr>
                <w:rFonts w:ascii="Times New Roman"/>
                <w:b w:val="false"/>
                <w:i w:val="false"/>
                <w:color w:val="000000"/>
                <w:sz w:val="20"/>
              </w:rPr>
              <w:t>a.altynbek@uzsp. astana.kz</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1-62-22 1-09-41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1246" w:id="454"/>
    <w:p>
      <w:pPr>
        <w:spacing w:after="0"/>
        <w:ind w:left="0"/>
        <w:jc w:val="left"/>
      </w:pPr>
      <w:r>
        <w:rPr>
          <w:rFonts w:ascii="Times New Roman"/>
          <w:b/>
          <w:i w:val="false"/>
          <w:color w:val="000000"/>
        </w:rPr>
        <w:t xml:space="preserve"> 
Алматы қаласының жұмыспен қамту және әлеуметтік бағдарламалар бөлімі</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007"/>
        <w:gridCol w:w="4431"/>
        <w:gridCol w:w="2003"/>
        <w:gridCol w:w="269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жұмыспен қамту және әлеуметтік бағдарламалар бөлімі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ауданы, Шаңырақ-2 шағын ауданы, Жанғожа батыр көшесі, 26 alatay_zan09@mail.ru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жұмыспен қамту және әлеуметтік бағдарламалар бөлімі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Алматы ауданы, Шевченко көшесі, 89 alm_soc@mail.ru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жұмыспен қамту және әлеуметтік бағдарламалар бөлімі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 а auezzan@mail.ru</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жұмыспен қамту және әлеуметтік бағдарламалар бөлімі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Жандосов көшесі, 2 bostan_zan@mail.ru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жұмыспен қамту және әлеуметтік бағдарламалар бөлімі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жұмыспен қамту және әлеуметтік бағдарламалар бөлімі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жұмыспен қамту және әлеуметтік бағдарламалар бөлімі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Рихард Зорге көшесі, 18 turk_zan@mail.ru</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0" w:type="auto"/>
            <w:vMerge/>
            <w:tcBorders>
              <w:top w:val="nil"/>
              <w:left w:val="single" w:color="cfcfcf" w:sz="5"/>
              <w:bottom w:val="single" w:color="cfcfcf" w:sz="5"/>
              <w:right w:val="single" w:color="cfcfcf" w:sz="5"/>
            </w:tcBorders>
          </w:tcPr>
          <w:p/>
        </w:tc>
      </w:tr>
    </w:tbl>
    <w:bookmarkStart w:name="z1247" w:id="455"/>
    <w:p>
      <w:pPr>
        <w:spacing w:after="0"/>
        <w:ind w:left="0"/>
        <w:jc w:val="both"/>
      </w:pPr>
      <w:r>
        <w:rPr>
          <w:rFonts w:ascii="Times New Roman"/>
          <w:b w:val="false"/>
          <w:i w:val="false"/>
          <w:color w:val="000000"/>
          <w:sz w:val="28"/>
        </w:rPr>
        <w:t xml:space="preserve">
«Үйде оқитын және тәрбиеленетін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55"/>
    <w:p>
      <w:pPr>
        <w:spacing w:after="0"/>
        <w:ind w:left="0"/>
        <w:jc w:val="left"/>
      </w:pPr>
      <w:r>
        <w:rPr>
          <w:rFonts w:ascii="Times New Roman"/>
          <w:b/>
          <w:i w:val="false"/>
          <w:color w:val="000000"/>
        </w:rPr>
        <w:t xml:space="preserve"> Кесте. Сапа мен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6"/>
        <w:gridCol w:w="2828"/>
        <w:gridCol w:w="2598"/>
        <w:gridCol w:w="2598"/>
      </w:tblGrid>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825"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8" w:id="456"/>
    <w:p>
      <w:pPr>
        <w:spacing w:after="0"/>
        <w:ind w:left="0"/>
        <w:jc w:val="both"/>
      </w:pPr>
      <w:r>
        <w:rPr>
          <w:rFonts w:ascii="Times New Roman"/>
          <w:b w:val="false"/>
          <w:i w:val="false"/>
          <w:color w:val="000000"/>
          <w:sz w:val="28"/>
        </w:rPr>
        <w:t xml:space="preserve">
«Үйде оқитын және тәрбиеленетін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ресімдеу»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56"/>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Астана мен Алматы қалаларының жұмыспен қамту және әлеуметтік бағдарламалар басқармаларының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4203"/>
        <w:gridCol w:w="2453"/>
        <w:gridCol w:w="2881"/>
        <w:gridCol w:w="2480"/>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 6-36-90 6-36-87 akmout@mail.online.kz</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9-00 ден 18-00-ге дейін, түскі үзіліс 13-00-ден 14-00-ге дейін</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 4-57-14 6-84-69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7-00-99 7-14-51 al-obltrud@mail. ru</w:t>
            </w:r>
          </w:p>
        </w:tc>
        <w:tc>
          <w:tcPr>
            <w:tcW w:w="0" w:type="auto"/>
            <w:vMerge/>
            <w:tcBorders>
              <w:top w:val="nil"/>
              <w:left w:val="single" w:color="cfcfcf" w:sz="5"/>
              <w:bottom w:val="single" w:color="cfcfcf" w:sz="5"/>
              <w:right w:val="single" w:color="cfcfcf" w:sz="5"/>
            </w:tcBorders>
          </w:tcP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 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2-22-28 2-48-13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 7-86-39 7-86-81 oblzhan@mail.ru</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9-00 ден 18-00-ге дейін, түскі үзіліс 13-00-ден 14-00-ге дейін</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5-37-67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1-25-83</w:t>
            </w:r>
            <w:r>
              <w:rPr>
                <w:rFonts w:ascii="Times New Roman"/>
                <w:b w:val="false"/>
                <w:i w:val="false"/>
                <w:color w:val="000000"/>
                <w:sz w:val="20"/>
              </w:rPr>
              <w:t>0-05-85zko@enbek.kz,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3-20-82 8-72122 7-12-42 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0-06-16 akim@kostanay.kz, 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7-02-06 6-20-32 korda2004@mail.ru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 шағын аудан, 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0-52-53 0-52-59 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2-59-63 2-56-76 kense.dsz@pavlodar. gov.kz</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қоспағанда,аптасына бес күн 9-00 ден 18-00-ге дейін, түскі үзіліс 13-00-ден 14-00-ге дейін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6-56-48 6-90-73 obl-dep@mail.online.kz,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 0-10-40 0-10-39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 көшесі, 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1-04-92 1-28-39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1-67-78 1-52-02 depart_zan@mail.ru</w:t>
            </w:r>
          </w:p>
        </w:tc>
        <w:tc>
          <w:tcPr>
            <w:tcW w:w="0" w:type="auto"/>
            <w:vMerge/>
            <w:tcBorders>
              <w:top w:val="nil"/>
              <w:left w:val="single" w:color="cfcfcf" w:sz="5"/>
              <w:bottom w:val="single" w:color="cfcfcf" w:sz="5"/>
              <w:right w:val="single" w:color="cfcfcf" w:sz="5"/>
            </w:tcBorders>
          </w:tcPr>
          <w:p/>
        </w:tc>
      </w:tr>
    </w:tbl>
    <w:bookmarkStart w:name="z1062" w:id="4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cәуірдегі      </w:t>
      </w:r>
      <w:r>
        <w:br/>
      </w:r>
      <w:r>
        <w:rPr>
          <w:rFonts w:ascii="Times New Roman"/>
          <w:b w:val="false"/>
          <w:i w:val="false"/>
          <w:color w:val="000000"/>
          <w:sz w:val="28"/>
        </w:rPr>
        <w:t xml:space="preserve">
№ 384 қаулысымен        </w:t>
      </w:r>
      <w:r>
        <w:br/>
      </w:r>
      <w:r>
        <w:rPr>
          <w:rFonts w:ascii="Times New Roman"/>
          <w:b w:val="false"/>
          <w:i w:val="false"/>
          <w:color w:val="000000"/>
          <w:sz w:val="28"/>
        </w:rPr>
        <w:t xml:space="preserve">
бекітілген          </w:t>
      </w:r>
    </w:p>
    <w:bookmarkEnd w:id="457"/>
    <w:bookmarkStart w:name="z1063" w:id="458"/>
    <w:p>
      <w:pPr>
        <w:spacing w:after="0"/>
        <w:ind w:left="0"/>
        <w:jc w:val="left"/>
      </w:pPr>
      <w:r>
        <w:rPr>
          <w:rFonts w:ascii="Times New Roman"/>
          <w:b/>
          <w:i w:val="false"/>
          <w:color w:val="000000"/>
        </w:rPr>
        <w:t xml:space="preserve"> 
«Ауылдық жерде тұратын әлеуметтік сала мамандарына отын сатып алу бойынша әлеуметтік көмек тағайындау» мемлекеттік қызмет стандарты</w:t>
      </w:r>
    </w:p>
    <w:bookmarkEnd w:id="458"/>
    <w:bookmarkStart w:name="z1064" w:id="459"/>
    <w:p>
      <w:pPr>
        <w:spacing w:after="0"/>
        <w:ind w:left="0"/>
        <w:jc w:val="left"/>
      </w:pPr>
      <w:r>
        <w:rPr>
          <w:rFonts w:ascii="Times New Roman"/>
          <w:b/>
          <w:i w:val="false"/>
          <w:color w:val="000000"/>
        </w:rPr>
        <w:t xml:space="preserve"> 
1. Жалпы ережелер</w:t>
      </w:r>
    </w:p>
    <w:bookmarkEnd w:id="459"/>
    <w:bookmarkStart w:name="z1065" w:id="460"/>
    <w:p>
      <w:pPr>
        <w:spacing w:after="0"/>
        <w:ind w:left="0"/>
        <w:jc w:val="both"/>
      </w:pPr>
      <w:r>
        <w:rPr>
          <w:rFonts w:ascii="Times New Roman"/>
          <w:b w:val="false"/>
          <w:i w:val="false"/>
          <w:color w:val="000000"/>
          <w:sz w:val="28"/>
        </w:rPr>
        <w:t>
      1. «Ауылдық жерде тұратын әлеуметтік сала мамандарына отын сатып алу бойынша әлеуметтік көмек тағайындау» мемлекеттік қызметі (бұдан әрі – мемлекеттік қызмет) тұтынушының тұрғылықты жері бойынша мекенжайлары «Ауылдық жерде тұратын әлеуметтік сала мамандарына отын сатып алу бойынша әлеуметтік көмек тағайындау» мемлекеттік қызмет стандартына (бұдан әрі – стандарт) 1-қосымшада көрсетілген аудандардың, облыстық маңызы бар қалалардың жұмыспен қамту және әлеуметтік бағдарламалар бөлімдері (бұдан әрі – уәкілетті орган) арқылы көрсетіледі. Тұрғылықты жері бойынша уәкілетті орган болмаған кезде тұтынушы мемлекеттік қызмет алу үшін кент, ауыл (село), ауылдық селолық) округтің әкіміне (бұдан әрі – селолық округтің әкімі) жүгінеді.</w:t>
      </w:r>
      <w:r>
        <w:br/>
      </w:r>
      <w:r>
        <w:rPr>
          <w:rFonts w:ascii="Times New Roman"/>
          <w:b w:val="false"/>
          <w:i w:val="false"/>
          <w:color w:val="000000"/>
          <w:sz w:val="28"/>
        </w:rPr>
        <w:t>
</w:t>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Орталықтардың мекенжайлары осы стандартқа 2-қосымшада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18-бабының 5-тармағы және жергілікті өкілді органдардың (маслихаттардың) шешімдері негізінде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селолық округ әкімінің, орталықтың стенділерінде, ресми ақпарат көздерінде орналастырылады, сондай-ақ нөмірлері осы стандартқа 2-қосымшада көрсетілген орталықтың ақпараттық-анықтамалық қызметінің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стандарттың 11-тармағында анықталған қажетті құжаттарды тапсырған сәттен бастап:</w:t>
      </w:r>
      <w:r>
        <w:br/>
      </w:r>
      <w:r>
        <w:rPr>
          <w:rFonts w:ascii="Times New Roman"/>
          <w:b w:val="false"/>
          <w:i w:val="false"/>
          <w:color w:val="000000"/>
          <w:sz w:val="28"/>
        </w:rPr>
        <w:t>
</w:t>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w:t>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w:t>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w:t>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немесе селолық округ әкімінің жұмыс кестесі: демалыс (сенбі, жексенбі) және мереке күндерін қоспағанда, сағат 13.00-ден 14.00-ге дейін түскі үзіліспен күн сайын сағат 9.00-ден 18.00-ге дейін.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Орталықтың жұмыс кестесі: күн сайын сағат 9.00-ден 20.00-ге дейін үзіліссіз, орталықтың филиалдары мен өкілдіктерінде демалыс (сенбі, жексенбі) және мереке күндерін қоспағанда, күн сайын сағат 13.00-ден 14.00-ге дейін түскі үзіліспен сағат 9.00-ден 19.00-ге дейін.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селолық округ әкімінің үй-жайында;</w:t>
      </w:r>
      <w:r>
        <w:br/>
      </w:r>
      <w:r>
        <w:rPr>
          <w:rFonts w:ascii="Times New Roman"/>
          <w:b w:val="false"/>
          <w:i w:val="false"/>
          <w:color w:val="000000"/>
          <w:sz w:val="28"/>
        </w:rPr>
        <w:t>
</w:t>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селолық округ әкімінің және орталықтың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оның ішінде өртке қарсы қауіпсіздік </w:t>
      </w:r>
      <w:r>
        <w:rPr>
          <w:rFonts w:ascii="Times New Roman"/>
          <w:b w:val="false"/>
          <w:i w:val="false"/>
          <w:color w:val="000000"/>
          <w:sz w:val="28"/>
        </w:rPr>
        <w:t>талаптарына</w:t>
      </w:r>
      <w:r>
        <w:rPr>
          <w:rFonts w:ascii="Times New Roman"/>
          <w:b w:val="false"/>
          <w:i w:val="false"/>
          <w:color w:val="000000"/>
          <w:sz w:val="28"/>
        </w:rPr>
        <w:t xml:space="preserve"> сай келеді, үй-жай режимі – еркін.</w:t>
      </w:r>
    </w:p>
    <w:bookmarkEnd w:id="460"/>
    <w:bookmarkStart w:name="z1086" w:id="461"/>
    <w:p>
      <w:pPr>
        <w:spacing w:after="0"/>
        <w:ind w:left="0"/>
        <w:jc w:val="left"/>
      </w:pPr>
      <w:r>
        <w:rPr>
          <w:rFonts w:ascii="Times New Roman"/>
          <w:b/>
          <w:i w:val="false"/>
          <w:color w:val="000000"/>
        </w:rPr>
        <w:t xml:space="preserve"> 
2. Мемлекеттік қызмет көрсетудің тәртібі</w:t>
      </w:r>
    </w:p>
    <w:bookmarkEnd w:id="461"/>
    <w:bookmarkStart w:name="z1087" w:id="462"/>
    <w:p>
      <w:pPr>
        <w:spacing w:after="0"/>
        <w:ind w:left="0"/>
        <w:jc w:val="both"/>
      </w:pPr>
      <w:r>
        <w:rPr>
          <w:rFonts w:ascii="Times New Roman"/>
          <w:b w:val="false"/>
          <w:i w:val="false"/>
          <w:color w:val="000000"/>
          <w:sz w:val="28"/>
        </w:rPr>
        <w:t>
      11. Тұтынушы мемлекеттік қызмет алу үшін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салық төлеушіні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4)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5) жұмыс орнынан анықтама;</w:t>
      </w:r>
      <w:r>
        <w:br/>
      </w:r>
      <w:r>
        <w:rPr>
          <w:rFonts w:ascii="Times New Roman"/>
          <w:b w:val="false"/>
          <w:i w:val="false"/>
          <w:color w:val="000000"/>
          <w:sz w:val="28"/>
        </w:rPr>
        <w:t>
</w:t>
      </w:r>
      <w:r>
        <w:rPr>
          <w:rFonts w:ascii="Times New Roman"/>
          <w:b w:val="false"/>
          <w:i w:val="false"/>
          <w:color w:val="000000"/>
          <w:sz w:val="28"/>
        </w:rPr>
        <w:t>
      6) екінші деңгейдегі банкте немесе банк операцияларын жүзеге асыруға тиісті лицензиясы бар ұйымдарда жеке шот бар екендігін растайтын құжат.</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Мемлекеттік қызмет тұтынушыға қажетті құжаттарды ұсына отырып еркін нысанда жазылған жазбаша өтініші бойынша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алуға қажетті толтырылған өтініш пен басқа да құжаттар заңды мекенжайы, телефоны, электронды поштасының мекенжайы осы стандартқа 1-қосымшасында көрсетілген уәкілетті органның жауапты адамына немесе тұрғылықты жері бойынша селолық округтің әкіміне тапсырылады. Жауапты адамның кабинет нөмірі туралы мәліметтер мемлекеттік қызмет көрсету жөнінде ақпарат жазылған уәкілетті органның стендісінде орналастырылған.</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тұтынушыға:</w:t>
      </w:r>
      <w:r>
        <w:br/>
      </w:r>
      <w:r>
        <w:rPr>
          <w:rFonts w:ascii="Times New Roman"/>
          <w:b w:val="false"/>
          <w:i w:val="false"/>
          <w:color w:val="000000"/>
          <w:sz w:val="28"/>
        </w:rPr>
        <w:t>
</w:t>
      </w:r>
      <w:r>
        <w:rPr>
          <w:rFonts w:ascii="Times New Roman"/>
          <w:b w:val="false"/>
          <w:i w:val="false"/>
          <w:color w:val="000000"/>
          <w:sz w:val="28"/>
        </w:rPr>
        <w:t>
      уәкілетті органда немесе селолық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w:t>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Әлеуметтік көмекті тағайындау (тағайындаудан бас тарту) туралы хабарлама беру:</w:t>
      </w:r>
      <w:r>
        <w:br/>
      </w:r>
      <w:r>
        <w:rPr>
          <w:rFonts w:ascii="Times New Roman"/>
          <w:b w:val="false"/>
          <w:i w:val="false"/>
          <w:color w:val="000000"/>
          <w:sz w:val="28"/>
        </w:rPr>
        <w:t>
</w:t>
      </w:r>
      <w:r>
        <w:rPr>
          <w:rFonts w:ascii="Times New Roman"/>
          <w:b w:val="false"/>
          <w:i w:val="false"/>
          <w:color w:val="000000"/>
          <w:sz w:val="28"/>
        </w:rPr>
        <w:t>
      уәкілетті органға немесе селолық округтің әкіміне жеке өтініш не пошталық хабарлама арқылы;</w:t>
      </w:r>
      <w:r>
        <w:br/>
      </w:r>
      <w:r>
        <w:rPr>
          <w:rFonts w:ascii="Times New Roman"/>
          <w:b w:val="false"/>
          <w:i w:val="false"/>
          <w:color w:val="000000"/>
          <w:sz w:val="28"/>
        </w:rPr>
        <w:t>
</w:t>
      </w:r>
      <w:r>
        <w:rPr>
          <w:rFonts w:ascii="Times New Roman"/>
          <w:b w:val="false"/>
          <w:i w:val="false"/>
          <w:color w:val="000000"/>
          <w:sz w:val="28"/>
        </w:rPr>
        <w:t>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16. Тұтынушының құжаттарды тапсыру кезінде толық емес және (немесе) жалған мәліметтер ұсынуы мемлекеттік қызмет көрсетуден бас тарту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тоқтату және (немесе) тоқтата тұру үшін:</w:t>
      </w:r>
      <w:r>
        <w:br/>
      </w:r>
      <w:r>
        <w:rPr>
          <w:rFonts w:ascii="Times New Roman"/>
          <w:b w:val="false"/>
          <w:i w:val="false"/>
          <w:color w:val="000000"/>
          <w:sz w:val="28"/>
        </w:rPr>
        <w:t>
</w:t>
      </w:r>
      <w:r>
        <w:rPr>
          <w:rFonts w:ascii="Times New Roman"/>
          <w:b w:val="false"/>
          <w:i w:val="false"/>
          <w:color w:val="000000"/>
          <w:sz w:val="28"/>
        </w:rPr>
        <w:t>
      1) тұтынушының қайтыс болуы;</w:t>
      </w:r>
      <w:r>
        <w:br/>
      </w:r>
      <w:r>
        <w:rPr>
          <w:rFonts w:ascii="Times New Roman"/>
          <w:b w:val="false"/>
          <w:i w:val="false"/>
          <w:color w:val="000000"/>
          <w:sz w:val="28"/>
        </w:rPr>
        <w:t>
</w:t>
      </w:r>
      <w:r>
        <w:rPr>
          <w:rFonts w:ascii="Times New Roman"/>
          <w:b w:val="false"/>
          <w:i w:val="false"/>
          <w:color w:val="000000"/>
          <w:sz w:val="28"/>
        </w:rPr>
        <w:t>
      2) тұтынушының ауылдық елді мекеннен көшіп кетуі;</w:t>
      </w:r>
      <w:r>
        <w:br/>
      </w:r>
      <w:r>
        <w:rPr>
          <w:rFonts w:ascii="Times New Roman"/>
          <w:b w:val="false"/>
          <w:i w:val="false"/>
          <w:color w:val="000000"/>
          <w:sz w:val="28"/>
        </w:rPr>
        <w:t>
</w:t>
      </w:r>
      <w:r>
        <w:rPr>
          <w:rFonts w:ascii="Times New Roman"/>
          <w:b w:val="false"/>
          <w:i w:val="false"/>
          <w:color w:val="000000"/>
          <w:sz w:val="28"/>
        </w:rPr>
        <w:t>
      3) тұтынушының мемлекеттік денсаулық сақтау, әлеуметтік қамсыздандыру, білім беру, мәдениет және спорт ұйымдарынан жұмыстан шығуы негіздеме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қызметтен бас тарту, тоқтату (тоқтата тұру) үшін негіздеме анықталған жағдайда құжаттар пакетін алғаннан кейін он жұмыс күні ішінде тұтынушыға бас тарту, тоқтату (тоқтата тұру) себептерін көрсете отырып хабарлама береді.</w:t>
      </w:r>
      <w:r>
        <w:br/>
      </w:r>
      <w:r>
        <w:rPr>
          <w:rFonts w:ascii="Times New Roman"/>
          <w:b w:val="false"/>
          <w:i w:val="false"/>
          <w:color w:val="000000"/>
          <w:sz w:val="28"/>
        </w:rPr>
        <w:t>
</w:t>
      </w:r>
      <w:r>
        <w:rPr>
          <w:rFonts w:ascii="Times New Roman"/>
          <w:b w:val="false"/>
          <w:i w:val="false"/>
          <w:color w:val="000000"/>
          <w:sz w:val="28"/>
        </w:rPr>
        <w:t>
      Мемлекеттік қызметті орталық арқылы көрсеткен кезде уәкілетті орган мемлекеттік қызметтен бас тарту, тоқтату (тоқтата тұру) үшін негіздеме анықталған жағдайда құжаттар пакетін алғаннан кейін он жұмыс күні ішінде бас тарту, тоқтату (тоқтата тұру) себептерін көрсете отырып, кейіннен тұтынушыға жіберу үшін орталыққа хабарлама жібереді.</w:t>
      </w:r>
    </w:p>
    <w:bookmarkEnd w:id="462"/>
    <w:bookmarkStart w:name="z1113" w:id="463"/>
    <w:p>
      <w:pPr>
        <w:spacing w:after="0"/>
        <w:ind w:left="0"/>
        <w:jc w:val="left"/>
      </w:pPr>
      <w:r>
        <w:rPr>
          <w:rFonts w:ascii="Times New Roman"/>
          <w:b/>
          <w:i w:val="false"/>
          <w:color w:val="000000"/>
        </w:rPr>
        <w:t xml:space="preserve"> 
3. Жұмыс қағидаттары</w:t>
      </w:r>
    </w:p>
    <w:bookmarkEnd w:id="463"/>
    <w:bookmarkStart w:name="z1114" w:id="464"/>
    <w:p>
      <w:pPr>
        <w:spacing w:after="0"/>
        <w:ind w:left="0"/>
        <w:jc w:val="both"/>
      </w:pPr>
      <w:r>
        <w:rPr>
          <w:rFonts w:ascii="Times New Roman"/>
          <w:b w:val="false"/>
          <w:i w:val="false"/>
          <w:color w:val="000000"/>
          <w:sz w:val="28"/>
        </w:rPr>
        <w:t>
      17. Уәкілетті органның, селолық округ әкімінің және орталықтың қызметі адамның конституциялық құқықтарының, қызметтік міндетін орындау барысында заңдылықтың сақталу қағидаттарына негізделеді және ол сыпайылық, толыққанды ақпараттың берілуін, оның сақталуын, қорғалуын және құпиялылығын қамтамасыз ету қағидаттарымен жүзеге асырылады.</w:t>
      </w:r>
    </w:p>
    <w:bookmarkEnd w:id="464"/>
    <w:bookmarkStart w:name="z1115" w:id="465"/>
    <w:p>
      <w:pPr>
        <w:spacing w:after="0"/>
        <w:ind w:left="0"/>
        <w:jc w:val="left"/>
      </w:pPr>
      <w:r>
        <w:rPr>
          <w:rFonts w:ascii="Times New Roman"/>
          <w:b/>
          <w:i w:val="false"/>
          <w:color w:val="000000"/>
        </w:rPr>
        <w:t xml:space="preserve"> 
4. Жұмыс нәтижесі</w:t>
      </w:r>
    </w:p>
    <w:bookmarkEnd w:id="465"/>
    <w:bookmarkStart w:name="z1116" w:id="466"/>
    <w:p>
      <w:pPr>
        <w:spacing w:after="0"/>
        <w:ind w:left="0"/>
        <w:jc w:val="both"/>
      </w:pPr>
      <w:r>
        <w:rPr>
          <w:rFonts w:ascii="Times New Roman"/>
          <w:b w:val="false"/>
          <w:i w:val="false"/>
          <w:color w:val="000000"/>
          <w:sz w:val="28"/>
        </w:rPr>
        <w:t>
      18. Тұтынушыға мемлекеттік қызмет көрсету нәтижесі осы стандартқа 3-қосымшаға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селолық округ әкімінің және орталықтың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466"/>
    <w:bookmarkStart w:name="z1118" w:id="467"/>
    <w:p>
      <w:pPr>
        <w:spacing w:after="0"/>
        <w:ind w:left="0"/>
        <w:jc w:val="left"/>
      </w:pPr>
      <w:r>
        <w:rPr>
          <w:rFonts w:ascii="Times New Roman"/>
          <w:b/>
          <w:i w:val="false"/>
          <w:color w:val="000000"/>
        </w:rPr>
        <w:t xml:space="preserve"> 
5. Шағымдану тәртібі</w:t>
      </w:r>
    </w:p>
    <w:bookmarkEnd w:id="467"/>
    <w:bookmarkStart w:name="z1119" w:id="468"/>
    <w:p>
      <w:pPr>
        <w:spacing w:after="0"/>
        <w:ind w:left="0"/>
        <w:jc w:val="both"/>
      </w:pPr>
      <w:r>
        <w:rPr>
          <w:rFonts w:ascii="Times New Roman"/>
          <w:b w:val="false"/>
          <w:i w:val="false"/>
          <w:color w:val="000000"/>
          <w:sz w:val="28"/>
        </w:rPr>
        <w:t>
      20. Уәкілеттік берілген лауазымды адамдардың әрекеттеріне (әрекетсіздігіне) шағымдану тәртібі және шағымды дайындауда жәрдем көрсетілетін мемлекеттік органдардың атаулары, олардың заңды мекенжайлары, телефон нөмірлері осы стандартқа 1, 4, 5-қосымшаларда көрсетілген.</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осы стандартқа 2-қосымшада көрсетілген орталықтардың ақпараттық-анықтамалық қызметтерінің телефондары бойынша түсіндіріледі.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жағдайларда шағым атауы, жұмыс кестесі, телефондары, электронды поштасының мекенжайы осы стандартқа 5-қосымшада көрсетілген аталған мемлекеттік қызмет көрсетуді ұйымдастыруға жауапты жоғары тұрған уәкілетті органның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облыс әкімі аппаратының, орталықтың ақпараттық стендісінде көрсетілген уәкілетті органның, облыс әкімі аппаратының, орталықтың басшысының атына немесе селолық округтің әкіміне беріледі. Уәкілетті органның жұмыс кестесі, заңды мекенжайы, телефоны, электронды поштасының мекенжайы, облыс әкімі аппаратының және орталықтың телефоны мен мекенжайы осы стандартқа 1, 2, 6-қосымшаларда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өтініш беруші қол қоюға тиіс. Шағым бергенде әрекетіне шағым жасалатын субъектінің атауы немесе лауазымды адамның лауазымы, тегі және аты-жөні, өтініш және талап беру себебі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жауап алу күні,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8, Министрліктер үйі, 6-кіреберіс, интернет-ресурс: www.enbek.gov.kz.</w:t>
      </w:r>
    </w:p>
    <w:bookmarkEnd w:id="468"/>
    <w:bookmarkStart w:name="z1127" w:id="469"/>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69"/>
    <w:bookmarkStart w:name="z1128" w:id="470"/>
    <w:p>
      <w:pPr>
        <w:spacing w:after="0"/>
        <w:ind w:left="0"/>
        <w:jc w:val="left"/>
      </w:pPr>
      <w:r>
        <w:rPr>
          <w:rFonts w:ascii="Times New Roman"/>
          <w:b/>
          <w:i w:val="false"/>
          <w:color w:val="000000"/>
        </w:rPr>
        <w:t xml:space="preserve"> 
Уәкілетті органдардың тізбесі</w:t>
      </w:r>
    </w:p>
    <w:bookmarkEnd w:id="470"/>
    <w:p>
      <w:pPr>
        <w:spacing w:after="0"/>
        <w:ind w:left="0"/>
        <w:jc w:val="both"/>
      </w:pPr>
      <w:r>
        <w:rPr>
          <w:rFonts w:ascii="Times New Roman"/>
          <w:b w:val="false"/>
          <w:i w:val="false"/>
          <w:color w:val="ff0000"/>
          <w:sz w:val="28"/>
        </w:rPr>
        <w:t xml:space="preserve">      Ескерту. 1-қосымшаға өзгеріс енгізілді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Ақмола облысының аудандық, қалалық жұмыспен қамту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094"/>
        <w:gridCol w:w="4422"/>
        <w:gridCol w:w="1875"/>
        <w:gridCol w:w="2696"/>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r>
              <w:rPr>
                <w:rFonts w:ascii="Times New Roman"/>
                <w:b w:val="false"/>
                <w:i w:val="false"/>
                <w:color w:val="000000"/>
                <w:sz w:val="20"/>
              </w:rPr>
              <w:t>Ақкөл қаласы, Нұрмағамбетов көшесі, 81 akkol_ozsp@mail.ru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Тәшенов көшесі, 47 arshaly_rotz@kokshetau. online.kz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 astr_socz@kokshetau. online.kz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Ағыбай батыр</w:t>
            </w:r>
            <w:r>
              <w:rPr>
                <w:rFonts w:ascii="Times New Roman"/>
                <w:b w:val="false"/>
                <w:i w:val="false"/>
                <w:color w:val="000000"/>
                <w:sz w:val="20"/>
              </w:rPr>
              <w:t xml:space="preserve"> көшесі, 50 atb_rotziszn@kokshetau.online.kz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 bulandy_rozsp@mail.</w:t>
            </w:r>
            <w:r>
              <w:rPr>
                <w:rFonts w:ascii="Times New Roman"/>
                <w:b w:val="false"/>
                <w:i w:val="false"/>
                <w:color w:val="000000"/>
                <w:sz w:val="20"/>
              </w:rPr>
              <w:t>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 egindykol_ozsp@mail.ru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64 oz_sp.enbek@bk.ru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Кенесары көшесі, 87 eremzsp@mail.ru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rPr>
                <w:rFonts w:ascii="Times New Roman"/>
                <w:b w:val="false"/>
                <w:i w:val="false"/>
                <w:color w:val="000000"/>
                <w:sz w:val="20"/>
              </w:rPr>
              <w:t>Есіл қаласы, Қонаев көшесі, 5 esil_sobes@mail.ru sobes@kokshetau.online. 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r>
              <w:rPr>
                <w:rFonts w:ascii="Times New Roman"/>
                <w:b w:val="false"/>
                <w:i w:val="false"/>
                <w:color w:val="000000"/>
                <w:sz w:val="20"/>
              </w:rPr>
              <w:t>Жақсы ауылы,Достық көшесі, 3 soc_zahita_21@kokshetau.online.kz socasp@mail.ru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Ленин көшесі, 32 rusz_irk@kokshetau. online.kz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w:t>
            </w:r>
            <w:r>
              <w:rPr>
                <w:rFonts w:ascii="Times New Roman"/>
                <w:b w:val="false"/>
                <w:i w:val="false"/>
                <w:color w:val="000000"/>
                <w:sz w:val="20"/>
              </w:rPr>
              <w:t>Бейбітшілік көшесі, 64 sobes_zer_08@mail.ru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Балғамбаев көшесі, 9 kszn@kokshetau.online.kz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117 Sondyktau_OZSP@kokshetau.online.kz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rPr>
                <w:rFonts w:ascii="Times New Roman"/>
                <w:b w:val="false"/>
                <w:i w:val="false"/>
                <w:color w:val="000000"/>
                <w:sz w:val="20"/>
              </w:rPr>
              <w:t>Ақмол ауылы, Гагарин көшесі, 15 otdelakmol@mail.ru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 хан </w:t>
            </w:r>
            <w:r>
              <w:rPr>
                <w:rFonts w:ascii="Times New Roman"/>
                <w:b w:val="false"/>
                <w:i w:val="false"/>
                <w:color w:val="000000"/>
                <w:sz w:val="20"/>
              </w:rPr>
              <w:t>көшесі, 22 shortsobes@mail.ru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қаласы,8 наурыз көшесі, 24 soczachita@ kokshetau. online.kz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soc_progr@mail.ru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Локомативная көшесі,9 а Sobes_kokshe@kokshetau.оnline.kz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bookmarkStart w:name="z1129" w:id="471"/>
    <w:p>
      <w:pPr>
        <w:spacing w:after="0"/>
        <w:ind w:left="0"/>
        <w:jc w:val="left"/>
      </w:pPr>
      <w:r>
        <w:rPr>
          <w:rFonts w:ascii="Times New Roman"/>
          <w:b/>
          <w:i w:val="false"/>
          <w:color w:val="000000"/>
        </w:rPr>
        <w:t xml:space="preserve"> 
Ақтөбе облысының аудандық, қалалық жұмыспен қамту және әлеуметтік бағдарламалар бөлімдері </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220"/>
        <w:gridCol w:w="4009"/>
        <w:gridCol w:w="1948"/>
        <w:gridCol w:w="2877"/>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Комсомол ауылы, Балдырған </w:t>
            </w:r>
            <w:r>
              <w:rPr>
                <w:rFonts w:ascii="Times New Roman"/>
                <w:b w:val="false"/>
                <w:i w:val="false"/>
                <w:color w:val="000000"/>
                <w:sz w:val="20"/>
              </w:rPr>
              <w:t>көшесі, 10 aitekebi_ozisp@mail.ru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rPr>
                <w:rFonts w:ascii="Times New Roman"/>
                <w:b w:val="false"/>
                <w:i w:val="false"/>
                <w:color w:val="000000"/>
                <w:sz w:val="20"/>
              </w:rPr>
              <w:t>Алға қаласы, Сейфуллин көшесі, 17 alga_zanytos@mail.ru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37 aset2306@mail.ru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r>
              <w:rPr>
                <w:rFonts w:ascii="Times New Roman"/>
                <w:b w:val="false"/>
                <w:i w:val="false"/>
                <w:color w:val="000000"/>
                <w:sz w:val="20"/>
              </w:rPr>
              <w:t>Ырғыз кенті, Әбілхайыр хан көшесі, 52 irgizsobez@mail.ru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Пацаев көшесі, 11 а kargala_zzsp@mail.ru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r>
              <w:rPr>
                <w:rFonts w:ascii="Times New Roman"/>
                <w:b w:val="false"/>
                <w:i w:val="false"/>
                <w:color w:val="000000"/>
                <w:sz w:val="20"/>
              </w:rPr>
              <w:t>Қобда кенті, Әбілхайыр хан көшесі, 47 hobda6161@mail.ru hobda_sobes@mail.ru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Сейфуллин көшесі, 38 kazaevanatalja@mail.ru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Шынтасов көшесі, 2 zhamald@mail.ru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13 temir-sobes@mail.ru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r>
              <w:rPr>
                <w:rFonts w:ascii="Times New Roman"/>
                <w:b w:val="false"/>
                <w:i w:val="false"/>
                <w:color w:val="000000"/>
                <w:sz w:val="20"/>
              </w:rPr>
              <w:t>Ойыл ауылы, Көкжар көшесі, 69 s_nauyrizbaev@mail. 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қаласы, </w:t>
            </w:r>
            <w:r>
              <w:rPr>
                <w:rFonts w:ascii="Times New Roman"/>
                <w:b w:val="false"/>
                <w:i w:val="false"/>
                <w:color w:val="000000"/>
                <w:sz w:val="20"/>
              </w:rPr>
              <w:t>Жеңіс даңғылы, 4 hromtay_s@mail.ru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Шалқар қаласы, Үргенішбаев </w:t>
            </w:r>
            <w:r>
              <w:rPr>
                <w:rFonts w:ascii="Times New Roman"/>
                <w:b w:val="false"/>
                <w:i w:val="false"/>
                <w:color w:val="000000"/>
                <w:sz w:val="20"/>
              </w:rPr>
              <w:t>көшесі, 13 shalkarsobes77@yandex.ru</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51-22-49, 51-64-18</w:t>
            </w:r>
          </w:p>
        </w:tc>
        <w:tc>
          <w:tcPr>
            <w:tcW w:w="0" w:type="auto"/>
            <w:vMerge/>
            <w:tcBorders>
              <w:top w:val="nil"/>
              <w:left w:val="single" w:color="cfcfcf" w:sz="5"/>
              <w:bottom w:val="single" w:color="cfcfcf" w:sz="5"/>
              <w:right w:val="single" w:color="cfcfcf" w:sz="5"/>
            </w:tcBorders>
          </w:tcPr>
          <w:p/>
        </w:tc>
      </w:tr>
    </w:tbl>
    <w:bookmarkStart w:name="z1130" w:id="472"/>
    <w:p>
      <w:pPr>
        <w:spacing w:after="0"/>
        <w:ind w:left="0"/>
        <w:jc w:val="left"/>
      </w:pPr>
      <w:r>
        <w:rPr>
          <w:rFonts w:ascii="Times New Roman"/>
          <w:b/>
          <w:i w:val="false"/>
          <w:color w:val="000000"/>
        </w:rPr>
        <w:t xml:space="preserve"> 
Алматы облысының аудандық, қалалық жұмыспен қамту және әлеуметтік бағдарламалар бөлімдері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266"/>
        <w:gridCol w:w="4041"/>
        <w:gridCol w:w="1907"/>
        <w:gridCol w:w="2901"/>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korgan-53@mail.ru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148 alaksob@mail.ru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 balhash_sobez@bk.ru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Алматы көшесі, 112 sobesesik@mail.ru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 eskeldy_sobes@mail. 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r>
              <w:rPr>
                <w:rFonts w:ascii="Times New Roman"/>
                <w:b w:val="false"/>
                <w:i w:val="false"/>
                <w:color w:val="000000"/>
                <w:sz w:val="20"/>
              </w:rPr>
              <w:t>zhambyl.rotzszn@mail</w:t>
            </w:r>
            <w:r>
              <w:rPr>
                <w:rFonts w:ascii="Times New Roman"/>
                <w:b w:val="false"/>
                <w:i w:val="false"/>
                <w:color w:val="000000"/>
                <w:sz w:val="20"/>
              </w:rPr>
              <w:t>. оnline.kz</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Титов көшесі, 3 а</w:t>
            </w:r>
            <w:r>
              <w:rPr>
                <w:rFonts w:ascii="Times New Roman"/>
                <w:b w:val="false"/>
                <w:i w:val="false"/>
                <w:color w:val="000000"/>
                <w:sz w:val="20"/>
              </w:rPr>
              <w:t>Ili-sobes@mail.ru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 хан көшесі, 215</w:t>
            </w:r>
            <w:r>
              <w:rPr>
                <w:rFonts w:ascii="Times New Roman"/>
                <w:b w:val="false"/>
                <w:i w:val="false"/>
                <w:color w:val="000000"/>
                <w:sz w:val="20"/>
              </w:rPr>
              <w:t>krozisp@mail.ru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3</w:t>
            </w:r>
            <w:r>
              <w:rPr>
                <w:rFonts w:ascii="Times New Roman"/>
                <w:b w:val="false"/>
                <w:i w:val="false"/>
                <w:color w:val="000000"/>
                <w:sz w:val="20"/>
              </w:rPr>
              <w:t>karatalsobes@mail.ru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Қарасай батыр көшесі, 261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Мәметова көшесі, 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Масанчи көшесі, 23</w:t>
            </w:r>
            <w:r>
              <w:rPr>
                <w:rFonts w:ascii="Times New Roman"/>
                <w:b w:val="false"/>
                <w:i w:val="false"/>
                <w:color w:val="000000"/>
                <w:sz w:val="20"/>
              </w:rPr>
              <w:t>panfil2005@mail.ru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Момышұлы көшесі, 7</w:t>
            </w:r>
            <w:r>
              <w:rPr>
                <w:rFonts w:ascii="Times New Roman"/>
                <w:b w:val="false"/>
                <w:i w:val="false"/>
                <w:color w:val="000000"/>
                <w:sz w:val="20"/>
              </w:rPr>
              <w:t xml:space="preserve">Raimbek_sobes@mail. </w:t>
            </w:r>
            <w:r>
              <w:rPr>
                <w:rFonts w:ascii="Times New Roman"/>
                <w:b w:val="false"/>
                <w:i w:val="false"/>
                <w:color w:val="000000"/>
                <w:sz w:val="20"/>
              </w:rPr>
              <w:t>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 Тәуелсіздік көшесі, 117</w:t>
            </w:r>
            <w:r>
              <w:rPr>
                <w:rFonts w:ascii="Times New Roman"/>
                <w:b w:val="false"/>
                <w:i w:val="false"/>
                <w:color w:val="000000"/>
                <w:sz w:val="20"/>
              </w:rPr>
              <w:t xml:space="preserve">sarkand_sobes@mail. </w:t>
            </w:r>
            <w:r>
              <w:rPr>
                <w:rFonts w:ascii="Times New Roman"/>
                <w:b w:val="false"/>
                <w:i w:val="false"/>
                <w:color w:val="000000"/>
                <w:sz w:val="20"/>
              </w:rPr>
              <w:t>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w:t>
            </w:r>
            <w:r>
              <w:rPr>
                <w:rFonts w:ascii="Times New Roman"/>
                <w:b w:val="false"/>
                <w:i w:val="false"/>
                <w:color w:val="000000"/>
                <w:sz w:val="20"/>
              </w:rPr>
              <w:t>talrot@yandex.ru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Нысанбаев көшесі, 104</w:t>
            </w:r>
            <w:r>
              <w:rPr>
                <w:rFonts w:ascii="Times New Roman"/>
                <w:b w:val="false"/>
                <w:i w:val="false"/>
                <w:color w:val="000000"/>
                <w:sz w:val="20"/>
              </w:rPr>
              <w:t>ygyr_sobes@mail.ru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54-23-95</w:t>
            </w:r>
          </w:p>
        </w:tc>
        <w:tc>
          <w:tcPr>
            <w:tcW w:w="0" w:type="auto"/>
            <w:vMerge/>
            <w:tcBorders>
              <w:top w:val="nil"/>
              <w:left w:val="single" w:color="cfcfcf" w:sz="5"/>
              <w:bottom w:val="single" w:color="cfcfcf" w:sz="5"/>
              <w:right w:val="single" w:color="cfcfcf" w:sz="5"/>
            </w:tcBorders>
          </w:tcPr>
          <w:p/>
        </w:tc>
      </w:tr>
    </w:tbl>
    <w:bookmarkStart w:name="z1131" w:id="473"/>
    <w:p>
      <w:pPr>
        <w:spacing w:after="0"/>
        <w:ind w:left="0"/>
        <w:jc w:val="left"/>
      </w:pPr>
      <w:r>
        <w:rPr>
          <w:rFonts w:ascii="Times New Roman"/>
          <w:b/>
          <w:i w:val="false"/>
          <w:color w:val="000000"/>
        </w:rPr>
        <w:t xml:space="preserve"> 
Атырау облысының аудандық, қалалық жұмыспен қамту және әлеуметтік бағдарламалар бөлімдері</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265"/>
        <w:gridCol w:w="3995"/>
        <w:gridCol w:w="1936"/>
        <w:gridCol w:w="292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Құлсары қаласы, Әбдірахманов </w:t>
            </w:r>
            <w:r>
              <w:rPr>
                <w:rFonts w:ascii="Times New Roman"/>
                <w:b w:val="false"/>
                <w:i w:val="false"/>
                <w:color w:val="000000"/>
                <w:sz w:val="20"/>
              </w:rPr>
              <w:t>көшесі, 1 zhylyoi-zhumyskz@mail.ru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Индербор кенті, </w:t>
            </w:r>
            <w:r>
              <w:rPr>
                <w:rFonts w:ascii="Times New Roman"/>
                <w:b w:val="false"/>
                <w:i w:val="false"/>
                <w:color w:val="000000"/>
                <w:sz w:val="20"/>
              </w:rPr>
              <w:t>Қонаев көшесі, 16 inderzan@mail.ru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кенті, Ынтымақ көшесі, 23 isatai_raisobes@mail.kz</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Миялы ауылы, </w:t>
            </w:r>
            <w:r>
              <w:rPr>
                <w:rFonts w:ascii="Times New Roman"/>
                <w:b w:val="false"/>
                <w:i w:val="false"/>
                <w:color w:val="000000"/>
                <w:sz w:val="20"/>
              </w:rPr>
              <w:t>Мәмедов көшесі, 1 gulfaruz@mail.ru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 otdzisp@mail.ru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r>
              <w:rPr>
                <w:rFonts w:ascii="Times New Roman"/>
                <w:b w:val="false"/>
                <w:i w:val="false"/>
                <w:color w:val="000000"/>
                <w:sz w:val="20"/>
              </w:rPr>
              <w:t>Мақат кенті, Орталық алаң, 2 tolkin_makat@mail.ru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18 Mahambet_Zan@mail.ru</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1132" w:id="474"/>
    <w:p>
      <w:pPr>
        <w:spacing w:after="0"/>
        <w:ind w:left="0"/>
        <w:jc w:val="left"/>
      </w:pPr>
      <w:r>
        <w:rPr>
          <w:rFonts w:ascii="Times New Roman"/>
          <w:b/>
          <w:i w:val="false"/>
          <w:color w:val="000000"/>
        </w:rPr>
        <w:t xml:space="preserve"> 
Шығыс Қазақстан облысының аудандық, қалалық жұмыспен қамту және әлеуметтік бағдарламалар бөлімдері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296"/>
        <w:gridCol w:w="3991"/>
        <w:gridCol w:w="1853"/>
        <w:gridCol w:w="299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Ворошилов </w:t>
            </w:r>
            <w:r>
              <w:rPr>
                <w:rFonts w:ascii="Times New Roman"/>
                <w:b w:val="false"/>
                <w:i w:val="false"/>
                <w:color w:val="000000"/>
                <w:sz w:val="20"/>
              </w:rPr>
              <w:t>көшесі, 157/2 ozisp_uka@mail.ru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 7-03-33</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Қозбағаров көшесі, 40 czn@mail.kz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жұмыспен қамту және әлеуметтік бағдарламалар бөлімі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 loszn@yandex.ru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r>
              <w:rPr>
                <w:rFonts w:ascii="Times New Roman"/>
                <w:b w:val="false"/>
                <w:i w:val="false"/>
                <w:color w:val="000000"/>
                <w:sz w:val="20"/>
              </w:rPr>
              <w:t>Қарауыл ауылы, Құнанбай көшесі, 14 abai_c@mail.ru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r>
              <w:rPr>
                <w:rFonts w:ascii="Times New Roman"/>
                <w:b w:val="false"/>
                <w:i w:val="false"/>
                <w:color w:val="000000"/>
                <w:sz w:val="20"/>
              </w:rPr>
              <w:t>Аягөз қаласы, Дүйсенов көшесі, 104 ayagoz.sobes@mail.ru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Глубоков ауданы, Попович көшесі, 13 glubokoe-ozsp@mail. </w:t>
            </w:r>
            <w:r>
              <w:rPr>
                <w:rFonts w:ascii="Times New Roman"/>
                <w:b w:val="false"/>
                <w:i w:val="false"/>
                <w:color w:val="000000"/>
                <w:sz w:val="20"/>
              </w:rPr>
              <w:t>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ауылы, Мұсылманқұлов </w:t>
            </w:r>
            <w:r>
              <w:rPr>
                <w:rFonts w:ascii="Times New Roman"/>
                <w:b w:val="false"/>
                <w:i w:val="false"/>
                <w:color w:val="000000"/>
                <w:sz w:val="20"/>
              </w:rPr>
              <w:t>көшесі, 70 Zharma_c@mail.ru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Зайсан қаласы, </w:t>
            </w:r>
            <w:r>
              <w:rPr>
                <w:rFonts w:ascii="Times New Roman"/>
                <w:b w:val="false"/>
                <w:i w:val="false"/>
                <w:color w:val="000000"/>
                <w:sz w:val="20"/>
              </w:rPr>
              <w:t>Манапов көшесі, 21 а zaisan_sobes@mail.ru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w:t>
            </w:r>
            <w:r>
              <w:rPr>
                <w:rFonts w:ascii="Times New Roman"/>
                <w:b w:val="false"/>
                <w:i w:val="false"/>
                <w:color w:val="000000"/>
                <w:sz w:val="20"/>
              </w:rPr>
              <w:t>Зырян қаласы, Бірінші май көшесі, 23 zir_sob@mail.ru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w:t>
            </w:r>
            <w:r>
              <w:rPr>
                <w:rFonts w:ascii="Times New Roman"/>
                <w:b w:val="false"/>
                <w:i w:val="false"/>
                <w:color w:val="000000"/>
                <w:sz w:val="20"/>
              </w:rPr>
              <w:t>Үлкен Нарын ауылы, Абылай хан көшесі, 109 katon_c@mail.kz</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ауданы, </w:t>
            </w:r>
            <w:r>
              <w:rPr>
                <w:rFonts w:ascii="Times New Roman"/>
                <w:b w:val="false"/>
                <w:i w:val="false"/>
                <w:color w:val="000000"/>
                <w:sz w:val="20"/>
              </w:rPr>
              <w:t>Барақ батыр көшесі, 78 kur_c@mail.ru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ауданы, Шериаздан көшесі, 61 kokpekti_ozsp@mail. </w:t>
            </w:r>
            <w:r>
              <w:rPr>
                <w:rFonts w:ascii="Times New Roman"/>
                <w:b w:val="false"/>
                <w:i w:val="false"/>
                <w:color w:val="000000"/>
                <w:sz w:val="20"/>
              </w:rPr>
              <w:t>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ауылы, Абылай хан </w:t>
            </w:r>
            <w:r>
              <w:rPr>
                <w:rFonts w:ascii="Times New Roman"/>
                <w:b w:val="false"/>
                <w:i w:val="false"/>
                <w:color w:val="000000"/>
                <w:sz w:val="20"/>
              </w:rPr>
              <w:t>көшесі, 16 tarbag_c@mail.ru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 ulanka_z@mail.ru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w:t>
            </w:r>
            <w:r>
              <w:rPr>
                <w:rFonts w:ascii="Times New Roman"/>
                <w:b w:val="false"/>
                <w:i w:val="false"/>
                <w:color w:val="000000"/>
                <w:sz w:val="20"/>
              </w:rPr>
              <w:t>Абылай хан даңғылы, 120 urdjar@mail.ru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Жастар көшесі, 19 Shem_sob@mail.ru</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bookmarkStart w:name="z1133" w:id="475"/>
    <w:p>
      <w:pPr>
        <w:spacing w:after="0"/>
        <w:ind w:left="0"/>
        <w:jc w:val="left"/>
      </w:pPr>
      <w:r>
        <w:rPr>
          <w:rFonts w:ascii="Times New Roman"/>
          <w:b/>
          <w:i w:val="false"/>
          <w:color w:val="000000"/>
        </w:rPr>
        <w:t xml:space="preserve"> 
Жамбыл облысының аудандық, қалалық жұмыспен қамту және әлеуметтік бағдарламалар бөлімдері</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291"/>
        <w:gridCol w:w="4047"/>
        <w:gridCol w:w="1769"/>
        <w:gridCol w:w="302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w:t>
            </w:r>
            <w:r>
              <w:rPr>
                <w:rFonts w:ascii="Times New Roman"/>
                <w:b w:val="false"/>
                <w:i w:val="false"/>
                <w:color w:val="000000"/>
                <w:sz w:val="20"/>
              </w:rPr>
              <w:t>көшесі, 112 ozsp_baizak@mail.ru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rPr>
                <w:rFonts w:ascii="Times New Roman"/>
                <w:b w:val="false"/>
                <w:i w:val="false"/>
                <w:color w:val="000000"/>
                <w:sz w:val="20"/>
              </w:rPr>
              <w:t>Аса ауылы, Абай көшесі, 123 mariah_1@mail.ru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r>
              <w:rPr>
                <w:rFonts w:ascii="Times New Roman"/>
                <w:b w:val="false"/>
                <w:i w:val="false"/>
                <w:color w:val="000000"/>
                <w:sz w:val="20"/>
              </w:rPr>
              <w:t>Б. Момышұлы ауылы, Жамбыл көшесі, 1 juali_sobes@mail.ru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Белашов көшесі, 3 utzsnkorday@mail.ru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Рысқұлов ауданы, </w:t>
            </w:r>
            <w:r>
              <w:rPr>
                <w:rFonts w:ascii="Times New Roman"/>
                <w:b w:val="false"/>
                <w:i w:val="false"/>
                <w:color w:val="000000"/>
                <w:sz w:val="20"/>
              </w:rPr>
              <w:t>Құлан ауылы, Жібек жолы көшесі, 61 kulan_sobes@mail.ru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жұмыспен қамту және әлеуметтік бағдарламалар бөлімі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r>
              <w:rPr>
                <w:rFonts w:ascii="Times New Roman"/>
                <w:b w:val="false"/>
                <w:i w:val="false"/>
                <w:color w:val="000000"/>
                <w:sz w:val="20"/>
              </w:rPr>
              <w:t>Меркі ауылы, Ысмайылов</w:t>
            </w:r>
            <w:r>
              <w:br/>
            </w:r>
            <w:r>
              <w:rPr>
                <w:rFonts w:ascii="Times New Roman"/>
                <w:b w:val="false"/>
                <w:i w:val="false"/>
                <w:color w:val="000000"/>
                <w:sz w:val="20"/>
              </w:rPr>
              <w:t>
көшесі, 157 mozsp@mail.kz</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Көшенов көшесі, 10 moinkumsobes@mail.ru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Қонаев көшесі, 26 otzsp_karatau@mail. </w:t>
            </w:r>
            <w:r>
              <w:rPr>
                <w:rFonts w:ascii="Times New Roman"/>
                <w:b w:val="false"/>
                <w:i w:val="false"/>
                <w:color w:val="000000"/>
                <w:sz w:val="20"/>
              </w:rPr>
              <w:t>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4-шағын аудан, 17 otdelzan@mail.ru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189 shuozsp@mail.ru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Достоевский </w:t>
            </w:r>
            <w:r>
              <w:rPr>
                <w:rFonts w:ascii="Times New Roman"/>
                <w:b w:val="false"/>
                <w:i w:val="false"/>
                <w:color w:val="000000"/>
                <w:sz w:val="20"/>
              </w:rPr>
              <w:t>көшесі, 14, sobes-taraz@mail.ru</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bookmarkStart w:name="z1134" w:id="476"/>
    <w:p>
      <w:pPr>
        <w:spacing w:after="0"/>
        <w:ind w:left="0"/>
        <w:jc w:val="left"/>
      </w:pPr>
      <w:r>
        <w:rPr>
          <w:rFonts w:ascii="Times New Roman"/>
          <w:b/>
          <w:i w:val="false"/>
          <w:color w:val="000000"/>
        </w:rPr>
        <w:t xml:space="preserve"> 
Батыс Қазақстан облысының аудандық, қалалық жұмыспен қамту және әлеуметтік бағдарламалар бөлімдері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258"/>
        <w:gridCol w:w="4064"/>
        <w:gridCol w:w="1802"/>
        <w:gridCol w:w="295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 Svetlana_p@mail.kz</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w:t>
            </w:r>
            <w:r>
              <w:rPr>
                <w:rFonts w:ascii="Times New Roman"/>
                <w:b w:val="false"/>
                <w:i w:val="false"/>
                <w:color w:val="000000"/>
                <w:sz w:val="20"/>
              </w:rPr>
              <w:t>Ақсай қаласы, 4-шағын аудан, 2 burinozsp.kz uzsp2002@mail.ru</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Жымпиты ауылы, </w:t>
            </w:r>
            <w:r>
              <w:rPr>
                <w:rFonts w:ascii="Times New Roman"/>
                <w:b w:val="false"/>
                <w:i w:val="false"/>
                <w:color w:val="000000"/>
                <w:sz w:val="20"/>
              </w:rPr>
              <w:t>Қазақстан көшесі, 11/1 syrym_rozisp@mail.ru</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jangala58@mail.ru</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w:t>
            </w:r>
            <w:r>
              <w:rPr>
                <w:rFonts w:ascii="Times New Roman"/>
                <w:b w:val="false"/>
                <w:i w:val="false"/>
                <w:color w:val="000000"/>
                <w:sz w:val="20"/>
              </w:rPr>
              <w:t>Ғ. Қараш көшесі, 8 zhanibek_sobes@mail.ru</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82 zelrozisp@mail.ru</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Қазталов ауданы, </w:t>
            </w:r>
            <w:r>
              <w:rPr>
                <w:rFonts w:ascii="Times New Roman"/>
                <w:b w:val="false"/>
                <w:i w:val="false"/>
                <w:color w:val="000000"/>
                <w:sz w:val="20"/>
              </w:rPr>
              <w:t>Қазталовка ауылы, Ихсанов көшесі, 4 sobeskazt@mail.ru</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Тасқала ауылы, Жақсығұлов көшесі, 5 taskala_sobes@mail. </w:t>
            </w:r>
            <w:r>
              <w:rPr>
                <w:rFonts w:ascii="Times New Roman"/>
                <w:b w:val="false"/>
                <w:i w:val="false"/>
                <w:color w:val="000000"/>
                <w:sz w:val="20"/>
              </w:rPr>
              <w:t>kz</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Қаратөбе ауылы, Құрманғазы </w:t>
            </w:r>
            <w:r>
              <w:rPr>
                <w:rFonts w:ascii="Times New Roman"/>
                <w:b w:val="false"/>
                <w:i w:val="false"/>
                <w:color w:val="000000"/>
                <w:sz w:val="20"/>
              </w:rPr>
              <w:t>көшесі, 14 karatuba_sobez@mail.ru</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Юбилейный көшесі, 16 asp_terekta@mail.ru</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Сайқын ауылы, Бөкейханұлы </w:t>
            </w:r>
            <w:r>
              <w:rPr>
                <w:rFonts w:ascii="Times New Roman"/>
                <w:b w:val="false"/>
                <w:i w:val="false"/>
                <w:color w:val="000000"/>
                <w:sz w:val="20"/>
              </w:rPr>
              <w:t>көшесі, 1 bokeiorda@mail.kz</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w:t>
            </w:r>
            <w:r>
              <w:rPr>
                <w:rFonts w:ascii="Times New Roman"/>
                <w:b w:val="false"/>
                <w:i w:val="false"/>
                <w:color w:val="000000"/>
                <w:sz w:val="20"/>
              </w:rPr>
              <w:t>Шыңғырлау ауылы, Қылышев көшесі, 91 chingirlau@mail.ru</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4-64-57</w:t>
            </w:r>
          </w:p>
        </w:tc>
        <w:tc>
          <w:tcPr>
            <w:tcW w:w="0" w:type="auto"/>
            <w:vMerge/>
            <w:tcBorders>
              <w:top w:val="nil"/>
              <w:left w:val="single" w:color="cfcfcf" w:sz="5"/>
              <w:bottom w:val="single" w:color="cfcfcf" w:sz="5"/>
              <w:right w:val="single" w:color="cfcfcf" w:sz="5"/>
            </w:tcBorders>
          </w:tcPr>
          <w:p/>
        </w:tc>
      </w:tr>
    </w:tbl>
    <w:bookmarkStart w:name="z1135" w:id="477"/>
    <w:p>
      <w:pPr>
        <w:spacing w:after="0"/>
        <w:ind w:left="0"/>
        <w:jc w:val="left"/>
      </w:pPr>
      <w:r>
        <w:rPr>
          <w:rFonts w:ascii="Times New Roman"/>
          <w:b/>
          <w:i w:val="false"/>
          <w:color w:val="000000"/>
        </w:rPr>
        <w:t xml:space="preserve"> 
Қарағанды облысының аудандық, қалалық жұмыспен қамту және әлеуметтік бағдарламалар бөлімдері </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285"/>
        <w:gridCol w:w="4023"/>
        <w:gridCol w:w="1790"/>
        <w:gridCol w:w="2978"/>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 0-01-69</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sobes_balkhash@ 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sobes-karajal@ 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prio1@mail.kz</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sar_ozsp@krg.gov.kz</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Чайковский </w:t>
            </w:r>
            <w:r>
              <w:rPr>
                <w:rFonts w:ascii="Times New Roman"/>
                <w:b w:val="false"/>
                <w:i w:val="false"/>
                <w:color w:val="000000"/>
                <w:sz w:val="20"/>
              </w:rPr>
              <w:t>көшесі, 22 sobes_temirtay@mail.ru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Shahtinsk_ozan@krg.gov.kz</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r>
              <w:rPr>
                <w:rFonts w:ascii="Times New Roman"/>
                <w:b w:val="false"/>
                <w:i w:val="false"/>
                <w:color w:val="000000"/>
                <w:sz w:val="20"/>
              </w:rPr>
              <w:t>С. Сейфуллин көшесі,39 а zhez_cobes@krg.gov. kz</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6-56-70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r>
              <w:rPr>
                <w:rFonts w:ascii="Times New Roman"/>
                <w:b w:val="false"/>
                <w:i w:val="false"/>
                <w:color w:val="000000"/>
                <w:sz w:val="20"/>
              </w:rPr>
              <w:t>Қ. Сәтпаев даңғылы, 111 otdelzan81@mail.ru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r>
              <w:rPr>
                <w:rFonts w:ascii="Times New Roman"/>
                <w:b w:val="false"/>
                <w:i w:val="false"/>
                <w:color w:val="000000"/>
                <w:sz w:val="20"/>
              </w:rPr>
              <w:t>М. Әуезов көшесі, 30 osznabay@mail.ru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w:t>
            </w:r>
            <w:r>
              <w:rPr>
                <w:rFonts w:ascii="Times New Roman"/>
                <w:b w:val="false"/>
                <w:i w:val="false"/>
                <w:color w:val="000000"/>
                <w:sz w:val="20"/>
              </w:rPr>
              <w:t>Атасу кенті, Тәуелсіздік даңғылы, 5 janaarka_sobes_8@mail.ru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қаласы, </w:t>
            </w:r>
            <w:r>
              <w:rPr>
                <w:rFonts w:ascii="Times New Roman"/>
                <w:b w:val="false"/>
                <w:i w:val="false"/>
                <w:color w:val="000000"/>
                <w:sz w:val="20"/>
              </w:rPr>
              <w:t>Т. Әубәкіров көшесі, 14 karkaraly_otszn@mail.ru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Киевка кенті, Абай </w:t>
            </w:r>
            <w:r>
              <w:rPr>
                <w:rFonts w:ascii="Times New Roman"/>
                <w:b w:val="false"/>
                <w:i w:val="false"/>
                <w:color w:val="000000"/>
                <w:sz w:val="20"/>
              </w:rPr>
              <w:t>көшесі, 56 nura_sob@mail.kz</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кенті, Мостовая көшесі, 48 osznosak@mail.kz</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ауылы, </w:t>
            </w:r>
            <w:r>
              <w:rPr>
                <w:rFonts w:ascii="Times New Roman"/>
                <w:b w:val="false"/>
                <w:i w:val="false"/>
                <w:color w:val="000000"/>
                <w:sz w:val="20"/>
              </w:rPr>
              <w:t>Ә. Бөкейхан даңғылы, 7 aktrozcp@mail.ru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71 shetsk_sobes@mail.ru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r>
              <w:rPr>
                <w:rFonts w:ascii="Times New Roman"/>
                <w:b w:val="false"/>
                <w:i w:val="false"/>
                <w:color w:val="000000"/>
                <w:sz w:val="20"/>
              </w:rPr>
              <w:t>Ұлытау ауылы, Абай көшесі, 23 ulutau_sobes@mail.ru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Бұхар жырау көшесі, 75 bgirau_sobes@ mail.ru</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1136" w:id="478"/>
    <w:p>
      <w:pPr>
        <w:spacing w:after="0"/>
        <w:ind w:left="0"/>
        <w:jc w:val="left"/>
      </w:pPr>
      <w:r>
        <w:rPr>
          <w:rFonts w:ascii="Times New Roman"/>
          <w:b/>
          <w:i w:val="false"/>
          <w:color w:val="000000"/>
        </w:rPr>
        <w:t xml:space="preserve"> 
Қостанай облысының аудандық, қалалық жұмыспен қамту және әлеуметтік бағдарламалар бөлімдері</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957"/>
        <w:gridCol w:w="4416"/>
        <w:gridCol w:w="1635"/>
        <w:gridCol w:w="241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w:t>
            </w:r>
            <w:r>
              <w:rPr>
                <w:rFonts w:ascii="Times New Roman"/>
                <w:b w:val="false"/>
                <w:i w:val="false"/>
                <w:color w:val="000000"/>
                <w:sz w:val="20"/>
              </w:rPr>
              <w:t>Обаған ауылы, Ленин көшесі, 4 altsots@mail.ru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w:t>
            </w:r>
            <w:r>
              <w:rPr>
                <w:rFonts w:ascii="Times New Roman"/>
                <w:b w:val="false"/>
                <w:i w:val="false"/>
                <w:color w:val="000000"/>
                <w:sz w:val="20"/>
              </w:rPr>
              <w:t xml:space="preserve">Б. Майлин ауылы, 18 amansots@mail.ru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Октябрь көшесі, 26 aulsots@mail.ru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кенті, Амангелді көшесі, 38 jangeldy.kostanay.kzdjansots@mail.ru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6 densots@mail.ru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Асанбаева көшесі, 51 jitsots@mail.ru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Қамысты кенті, </w:t>
            </w:r>
            <w:r>
              <w:rPr>
                <w:rFonts w:ascii="Times New Roman"/>
                <w:b w:val="false"/>
                <w:i w:val="false"/>
                <w:color w:val="000000"/>
                <w:sz w:val="20"/>
              </w:rPr>
              <w:t>Ленин көшесі, 22 kamysti.kostanay.kzkamsots@mail.ru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Қарабалық кенті, Космонавтар </w:t>
            </w:r>
            <w:r>
              <w:rPr>
                <w:rFonts w:ascii="Times New Roman"/>
                <w:b w:val="false"/>
                <w:i w:val="false"/>
                <w:color w:val="000000"/>
                <w:sz w:val="20"/>
              </w:rPr>
              <w:t>көшесі, 16 ozisp1013@gcvp.kz</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Қарасу ауылы, </w:t>
            </w:r>
            <w:r>
              <w:rPr>
                <w:rFonts w:ascii="Times New Roman"/>
                <w:b w:val="false"/>
                <w:i w:val="false"/>
                <w:color w:val="000000"/>
                <w:sz w:val="20"/>
              </w:rPr>
              <w:t>А. Исақов көшесі, 68 karusots@mail.ru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Затобол кенті, </w:t>
            </w:r>
            <w:r>
              <w:rPr>
                <w:rFonts w:ascii="Times New Roman"/>
                <w:b w:val="false"/>
                <w:i w:val="false"/>
                <w:color w:val="000000"/>
                <w:sz w:val="20"/>
              </w:rPr>
              <w:t>Қазақ көшесі ozisp1014@gcvp.kz</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Летунов көшесі, 7 mendsots@mail.ru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2-23-02</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Абай көшесі, 14 Ozisp1016@gcvp.kz</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Партизан көшесі, 35 sarykol.kostanay.kz</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w:t>
            </w:r>
            <w:r>
              <w:rPr>
                <w:rFonts w:ascii="Times New Roman"/>
                <w:b w:val="false"/>
                <w:i w:val="false"/>
                <w:color w:val="000000"/>
                <w:sz w:val="20"/>
              </w:rPr>
              <w:t>Таран ауылы, Калинин көшесі, 72 zagita@mail.ru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Ұзынкөл ауылы, Абылай хан </w:t>
            </w:r>
            <w:r>
              <w:rPr>
                <w:rFonts w:ascii="Times New Roman"/>
                <w:b w:val="false"/>
                <w:i w:val="false"/>
                <w:color w:val="000000"/>
                <w:sz w:val="20"/>
              </w:rPr>
              <w:t>көшесі, 53 uzunsots@mail.ru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Красноармейский көшесі, 53 fedsots@mail.ru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қаласы,бай </w:t>
            </w:r>
            <w:r>
              <w:rPr>
                <w:rFonts w:ascii="Times New Roman"/>
                <w:b w:val="false"/>
                <w:i w:val="false"/>
                <w:color w:val="000000"/>
                <w:sz w:val="20"/>
              </w:rPr>
              <w:t>даңғылы, 62 asp_ark@mail.ru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Қасымқанов </w:t>
            </w:r>
            <w:r>
              <w:rPr>
                <w:rFonts w:ascii="Times New Roman"/>
                <w:b w:val="false"/>
                <w:i w:val="false"/>
                <w:color w:val="000000"/>
                <w:sz w:val="20"/>
              </w:rPr>
              <w:t xml:space="preserve">көшесі, 36 kostanay-city.kz gorsob@mail.ru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0-08-26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4-шағын аудан, 37 а lissoc@mail.ru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ауданының жұмыспен қамту және әлеуметтік бағдарламалар бөлімі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Пионерская </w:t>
            </w:r>
            <w:r>
              <w:rPr>
                <w:rFonts w:ascii="Times New Roman"/>
                <w:b w:val="false"/>
                <w:i w:val="false"/>
                <w:color w:val="000000"/>
                <w:sz w:val="20"/>
              </w:rPr>
              <w:t>көшесі, 21 rudny.kz rudsots@mail.ru</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1137" w:id="479"/>
    <w:p>
      <w:pPr>
        <w:spacing w:after="0"/>
        <w:ind w:left="0"/>
        <w:jc w:val="left"/>
      </w:pPr>
      <w:r>
        <w:rPr>
          <w:rFonts w:ascii="Times New Roman"/>
          <w:b/>
          <w:i w:val="false"/>
          <w:color w:val="000000"/>
        </w:rPr>
        <w:t xml:space="preserve"> 
Қызылорда облысының аудандық, қалалық жұмыспен қамту және әлеуметтік бағдарламалар бөлімдері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971"/>
        <w:gridCol w:w="4264"/>
        <w:gridCol w:w="1733"/>
        <w:gridCol w:w="2452"/>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 Қазантаев көшесі, 43 gor_sobes@mail.ru</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7-42-79 7-02-59</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әлеуметтік бағдарламалар бөлімі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Жанғожа батыр көшесі, 11 kazali_sobes@mail.ru</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әлеуметтік бағдарламалар бөлімі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 karmakchi_sobes1@mail. ru</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Қармақшы ауданындағы Байқоңыр филиалы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Байқоңыр қаласы, Гагарин көшесі, 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әлеуметтік бағдарламалар бөлімі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1 raisobes@mail.ru</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1 3-13-93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әлеуметтік бағдарламалар бөлімі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Әлиакпаров көшесі, 18 sobes_81@mail.ru</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әлеуметтік бағдарламалар бөлімі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40 shielisobes@mail.ru</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әлеуметтік бағдарламалар бөлімі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Б. Майлин көшесі, н/ж jkorgan@mail.ru</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1138" w:id="480"/>
    <w:p>
      <w:pPr>
        <w:spacing w:after="0"/>
        <w:ind w:left="0"/>
        <w:jc w:val="left"/>
      </w:pPr>
      <w:r>
        <w:rPr>
          <w:rFonts w:ascii="Times New Roman"/>
          <w:b/>
          <w:i w:val="false"/>
          <w:color w:val="000000"/>
        </w:rPr>
        <w:t xml:space="preserve"> 
Маңғыстау облысының аудандық, қалалық жұмыспен қамту және әлеуметтік бағдарламалар бөлімдері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747"/>
        <w:gridCol w:w="4523"/>
        <w:gridCol w:w="1686"/>
        <w:gridCol w:w="204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 aktau_gotsp@mail.kz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3-26-70</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жұмыспен қамту және әлеуметтік бағдарламалар бөлімі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rPr>
                <w:rFonts w:ascii="Times New Roman"/>
                <w:b w:val="false"/>
                <w:i w:val="false"/>
                <w:color w:val="000000"/>
                <w:sz w:val="20"/>
              </w:rPr>
              <w:t>3а шағын аудан, Достар ғимараты ozen_sobes@mail.ru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ауылы, </w:t>
            </w:r>
            <w:r>
              <w:rPr>
                <w:rFonts w:ascii="Times New Roman"/>
                <w:b w:val="false"/>
                <w:i w:val="false"/>
                <w:color w:val="000000"/>
                <w:sz w:val="20"/>
              </w:rPr>
              <w:t>М. Бегенов көшесі, 26 б bek.omir@mail.ru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r>
              <w:rPr>
                <w:rFonts w:ascii="Times New Roman"/>
                <w:b w:val="false"/>
                <w:i w:val="false"/>
                <w:color w:val="000000"/>
                <w:sz w:val="20"/>
              </w:rPr>
              <w:t>Құрық ауылы, Досан батыр көшесі, 4 karakia_enbek@mail. 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аудандық әкімдіктің ғимараты enbek_shetpe.78@mail.ru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munail_aktau@mail.ru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Маяұлы көшесі, Жастар орталығы fortsobes@mail.ru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bl>
    <w:bookmarkStart w:name="z1139" w:id="481"/>
    <w:p>
      <w:pPr>
        <w:spacing w:after="0"/>
        <w:ind w:left="0"/>
        <w:jc w:val="left"/>
      </w:pPr>
      <w:r>
        <w:rPr>
          <w:rFonts w:ascii="Times New Roman"/>
          <w:b/>
          <w:i w:val="false"/>
          <w:color w:val="000000"/>
        </w:rPr>
        <w:t xml:space="preserve"> 
Павлодар облысының аудандық, қалалық жұмыспен қамту және әлеуметтік бағдарламалар бөлімдері </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794"/>
        <w:gridCol w:w="4509"/>
        <w:gridCol w:w="1729"/>
        <w:gridCol w:w="2026"/>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2-00-95</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Мәшһүр Жүсіп көшесі, 87 а </w:t>
            </w:r>
            <w:r>
              <w:rPr>
                <w:rFonts w:ascii="Times New Roman"/>
                <w:b w:val="false"/>
                <w:i w:val="false"/>
                <w:color w:val="000000"/>
                <w:sz w:val="20"/>
              </w:rPr>
              <w:t>an_ekibastuz@mail.ru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7-07-56</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Ақсуқаласының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4-47-91</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 Aktogai_sozprog@mail.ru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9-14-85</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 Gelez_oszn@mail.ru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2-21-61</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 Soc-irtyshsk@yandex.ru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2-11-19</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kachirrouz@mail.ru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w:t>
            </w:r>
            <w:r>
              <w:br/>
            </w:r>
            <w:r>
              <w:rPr>
                <w:rFonts w:ascii="Times New Roman"/>
                <w:b w:val="false"/>
                <w:i w:val="false"/>
                <w:color w:val="000000"/>
                <w:sz w:val="20"/>
              </w:rPr>
              <w:t xml:space="preserve">
көшесі, 7 </w:t>
            </w:r>
            <w:r>
              <w:rPr>
                <w:rFonts w:ascii="Times New Roman"/>
                <w:b w:val="false"/>
                <w:i w:val="false"/>
                <w:color w:val="000000"/>
                <w:sz w:val="20"/>
              </w:rPr>
              <w:t>AKKU@yandex.ru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2-12-86</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Уәлиханов көшесі, 34 Center5556@rambler. 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22 Defence6@mail.ru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2-49-15</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Успен ауылы, Кеңестер көшесі, 27 zanusp@mail.ru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ауылының жұмыспен қамту және әлеуметтік бағдарламалар бөлімі</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18 herb_zanet@mail.ru</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1140" w:id="482"/>
    <w:p>
      <w:pPr>
        <w:spacing w:after="0"/>
        <w:ind w:left="0"/>
        <w:jc w:val="left"/>
      </w:pPr>
      <w:r>
        <w:rPr>
          <w:rFonts w:ascii="Times New Roman"/>
          <w:b/>
          <w:i w:val="false"/>
          <w:color w:val="000000"/>
        </w:rPr>
        <w:t xml:space="preserve"> 
Солтүстік Қазақстан облысының аудандық, қалалық жұмыспен қамту және әлеуметтік бағдарламалар бөлімдері</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628"/>
        <w:gridCol w:w="4254"/>
        <w:gridCol w:w="1818"/>
        <w:gridCol w:w="2342"/>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Саумалкөл ауылы, </w:t>
            </w:r>
            <w:r>
              <w:rPr>
                <w:rFonts w:ascii="Times New Roman"/>
                <w:b w:val="false"/>
                <w:i w:val="false"/>
                <w:color w:val="000000"/>
                <w:sz w:val="20"/>
              </w:rPr>
              <w:t>Ш. Уәлиханов көшесі, 42 ro_ajyrta@mail.online.kz</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w:t>
            </w:r>
            <w:r>
              <w:rPr>
                <w:rFonts w:ascii="Times New Roman"/>
                <w:b w:val="false"/>
                <w:i w:val="false"/>
                <w:color w:val="000000"/>
                <w:sz w:val="20"/>
              </w:rPr>
              <w:t>Талшық ауылы, Целинный көшесі, 13 akzhar-social@sko.kz ro_akgar@mail.online.kz</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r>
              <w:rPr>
                <w:rFonts w:ascii="Times New Roman"/>
                <w:b w:val="false"/>
                <w:i w:val="false"/>
                <w:color w:val="000000"/>
                <w:sz w:val="20"/>
              </w:rPr>
              <w:t>Смирнов ауылы, 9-мамыр көшесі, 67 akk_soz@mail.ru</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rPr>
                <w:rFonts w:ascii="Times New Roman"/>
                <w:b w:val="false"/>
                <w:i w:val="false"/>
                <w:color w:val="000000"/>
                <w:sz w:val="20"/>
              </w:rPr>
              <w:t>Явленка ауылы, Ленин көшесі, 20 ro_esil@mail.online.kz</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6 guozsp_zhambyl@mail.ru</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қаласы, Кереев көшесі, 15 ro_gumab@mail.online.kz</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r>
              <w:rPr>
                <w:rFonts w:ascii="Times New Roman"/>
                <w:b w:val="false"/>
                <w:i w:val="false"/>
                <w:color w:val="000000"/>
                <w:sz w:val="20"/>
              </w:rPr>
              <w:t>Бескөл ауылы, Гагарин көшесі, 6 а ro_kyzil@mail.online.kz</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Гуденко көшесі, 17 maml_ozsp@mail.ru</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Школьная көшесі, 19 ro_celin@mail.online.kz</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w:t>
            </w:r>
            <w:r>
              <w:rPr>
                <w:rFonts w:ascii="Times New Roman"/>
                <w:b w:val="false"/>
                <w:i w:val="false"/>
                <w:color w:val="000000"/>
                <w:sz w:val="20"/>
              </w:rPr>
              <w:t>Орталық қиылыс, 2 ro_tajnsa@mail.online.kz</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2-13-47 2-39-16</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Ыбыраев көшесі, 50 soczashita1@inbox.ru</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 4-47-18 4-08-01 4-43-89</w:t>
            </w:r>
          </w:p>
        </w:tc>
        <w:tc>
          <w:tcPr>
            <w:tcW w:w="0" w:type="auto"/>
            <w:vMerge/>
            <w:tcBorders>
              <w:top w:val="nil"/>
              <w:left w:val="single" w:color="cfcfcf" w:sz="5"/>
              <w:bottom w:val="single" w:color="cfcfcf" w:sz="5"/>
              <w:right w:val="single" w:color="cfcfcf" w:sz="5"/>
            </w:tcBorders>
          </w:tcPr>
          <w:p/>
        </w:tc>
      </w:tr>
    </w:tbl>
    <w:bookmarkStart w:name="z1141" w:id="483"/>
    <w:p>
      <w:pPr>
        <w:spacing w:after="0"/>
        <w:ind w:left="0"/>
        <w:jc w:val="left"/>
      </w:pPr>
      <w:r>
        <w:rPr>
          <w:rFonts w:ascii="Times New Roman"/>
          <w:b/>
          <w:i w:val="false"/>
          <w:color w:val="000000"/>
        </w:rPr>
        <w:t xml:space="preserve"> 
Оңтүстік Қазақстан облысының аудандық, қалалық жұмыспен қамту және әлеуметтік бағдарламалар бөлімдері</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946"/>
        <w:gridCol w:w="4381"/>
        <w:gridCol w:w="1671"/>
        <w:gridCol w:w="242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w:t>
            </w:r>
            <w:r>
              <w:rPr>
                <w:rFonts w:ascii="Times New Roman"/>
                <w:b w:val="false"/>
                <w:i w:val="false"/>
                <w:color w:val="000000"/>
                <w:sz w:val="20"/>
              </w:rPr>
              <w:t>Т. Тасболатұлы көшесі, 1 gauharbaidibek@mail.ru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88 kzg_enbek@mail.ru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w:t>
            </w:r>
            <w:r>
              <w:rPr>
                <w:rFonts w:ascii="Times New Roman"/>
                <w:b w:val="false"/>
                <w:i w:val="false"/>
                <w:color w:val="000000"/>
                <w:sz w:val="20"/>
              </w:rPr>
              <w:t>Ш. Айманов көшесі, 1 nurgan_1986_18@mail.ru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w:t>
            </w:r>
            <w:r>
              <w:rPr>
                <w:rFonts w:ascii="Times New Roman"/>
                <w:b w:val="false"/>
                <w:i w:val="false"/>
                <w:color w:val="000000"/>
                <w:sz w:val="20"/>
              </w:rPr>
              <w:t>Т. Әубәкіров көшесі, 2 ord_tszn@mail.ru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ауылы, </w:t>
            </w:r>
            <w:r>
              <w:rPr>
                <w:rFonts w:ascii="Times New Roman"/>
                <w:b w:val="false"/>
                <w:i w:val="false"/>
                <w:color w:val="000000"/>
                <w:sz w:val="20"/>
              </w:rPr>
              <w:t>О. Бәймішев көшесі, 12 amantai44@mail.ru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 Ақсукент ауылы, Абылай хан </w:t>
            </w:r>
            <w:r>
              <w:rPr>
                <w:rFonts w:ascii="Times New Roman"/>
                <w:b w:val="false"/>
                <w:i w:val="false"/>
                <w:color w:val="000000"/>
                <w:sz w:val="20"/>
              </w:rPr>
              <w:t>көшесі, 66 gulzara66@mail.ru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Сарыағаш қаласы, </w:t>
            </w:r>
            <w:r>
              <w:rPr>
                <w:rFonts w:ascii="Times New Roman"/>
                <w:b w:val="false"/>
                <w:i w:val="false"/>
                <w:color w:val="000000"/>
                <w:sz w:val="20"/>
              </w:rPr>
              <w:t>С. Ысмайылов көшесі, н/ж saryagazhozn@mail.ru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39 coz-zan@mail.ru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ауданы, Леңгір қаласы, </w:t>
            </w:r>
            <w:r>
              <w:rPr>
                <w:rFonts w:ascii="Times New Roman"/>
                <w:b w:val="false"/>
                <w:i w:val="false"/>
                <w:color w:val="000000"/>
                <w:sz w:val="20"/>
              </w:rPr>
              <w:t>Төле би көшесі, 241 tol_tszn@mail.ru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w:t>
            </w:r>
            <w:r>
              <w:rPr>
                <w:rFonts w:ascii="Times New Roman"/>
                <w:b w:val="false"/>
                <w:i w:val="false"/>
                <w:color w:val="000000"/>
                <w:sz w:val="20"/>
              </w:rPr>
              <w:t>Т.Рысқұлов ауылы, Т.Рысқұлов көшесі, 318 tul_tszn@mail.ru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w:t>
            </w:r>
            <w:r>
              <w:rPr>
                <w:rFonts w:ascii="Times New Roman"/>
                <w:b w:val="false"/>
                <w:i w:val="false"/>
                <w:color w:val="000000"/>
                <w:sz w:val="20"/>
              </w:rPr>
              <w:t>Шардара қаласы, Қазыбек би көшесі, н/ж shar_tszn@mail.ru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w:t>
            </w:r>
            <w:r>
              <w:rPr>
                <w:rFonts w:ascii="Times New Roman"/>
                <w:b w:val="false"/>
                <w:i w:val="false"/>
                <w:color w:val="000000"/>
                <w:sz w:val="20"/>
              </w:rPr>
              <w:t>М. Жұмабаев көшесі, н/ж ar_tszn@mail.ru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 би көшесі, 55 adik_kent@mail.ru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 3-65-78</w:t>
            </w:r>
          </w:p>
        </w:tc>
        <w:tc>
          <w:tcPr>
            <w:tcW w:w="0" w:type="auto"/>
            <w:vMerge/>
            <w:tcBorders>
              <w:top w:val="nil"/>
              <w:left w:val="single" w:color="cfcfcf" w:sz="5"/>
              <w:bottom w:val="single" w:color="cfcfcf" w:sz="5"/>
              <w:right w:val="single" w:color="cfcfcf" w:sz="5"/>
            </w:tcBorders>
          </w:tcPr>
          <w:p/>
        </w:tc>
      </w:tr>
    </w:tbl>
    <w:bookmarkStart w:name="z1142" w:id="484"/>
    <w:p>
      <w:pPr>
        <w:spacing w:after="0"/>
        <w:ind w:left="0"/>
        <w:jc w:val="left"/>
      </w:pPr>
      <w:r>
        <w:rPr>
          <w:rFonts w:ascii="Times New Roman"/>
          <w:b/>
          <w:i w:val="false"/>
          <w:color w:val="000000"/>
        </w:rPr>
        <w:t xml:space="preserve"> 
Астана қаласының жұмыспен қамту және әлеуметтік бағдарламалар басқармасы</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020"/>
        <w:gridCol w:w="3358"/>
        <w:gridCol w:w="2001"/>
        <w:gridCol w:w="2580"/>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a.altynbek@uzsp. astana.kz</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21-62-22 21-09-41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1143" w:id="485"/>
    <w:p>
      <w:pPr>
        <w:spacing w:after="0"/>
        <w:ind w:left="0"/>
        <w:jc w:val="left"/>
      </w:pPr>
      <w:r>
        <w:rPr>
          <w:rFonts w:ascii="Times New Roman"/>
          <w:b/>
          <w:i w:val="false"/>
          <w:color w:val="000000"/>
        </w:rPr>
        <w:t xml:space="preserve"> 
Алматы қаласының жұмыспен қамту және әлеуметтік бағдарламалар бөлімі</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356"/>
        <w:gridCol w:w="4659"/>
        <w:gridCol w:w="1750"/>
        <w:gridCol w:w="2249"/>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орналасқан заңды мекенжай (қала, аудан, көше, үйдің (пәтердің) №), электронды поштаның мекенжайы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ауданы, </w:t>
            </w:r>
            <w:r>
              <w:rPr>
                <w:rFonts w:ascii="Times New Roman"/>
                <w:b w:val="false"/>
                <w:i w:val="false"/>
                <w:color w:val="000000"/>
                <w:sz w:val="20"/>
              </w:rPr>
              <w:t xml:space="preserve">Шаңырақ-2 шағын ауданы, Жанғожа батыр көшесі, 26 alatay_zan09@mail.ru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99-87-79</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ауданы, Шевченко көшесі, 89 alm_soc@mail.ru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3-шағын аудан, 41 а auezzan@mail.ru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ауданы, Жандосов көшесі, 2 bostan_zan@mail.ru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ауданы, Мақатаев </w:t>
            </w:r>
            <w:r>
              <w:rPr>
                <w:rFonts w:ascii="Times New Roman"/>
                <w:b w:val="false"/>
                <w:i w:val="false"/>
                <w:color w:val="000000"/>
                <w:sz w:val="20"/>
              </w:rPr>
              <w:t>көшесі, 142 jetzan@mail.ru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ауданы, </w:t>
            </w:r>
            <w:r>
              <w:rPr>
                <w:rFonts w:ascii="Times New Roman"/>
                <w:b w:val="false"/>
                <w:i w:val="false"/>
                <w:color w:val="000000"/>
                <w:sz w:val="20"/>
              </w:rPr>
              <w:t>Төле би көшесі, 12 medeu_zan@mail.ru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Рихард Зорге көшесі, 18 turk_zan@mail.ru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0" w:type="auto"/>
            <w:vMerge/>
            <w:tcBorders>
              <w:top w:val="nil"/>
              <w:left w:val="single" w:color="cfcfcf" w:sz="5"/>
              <w:bottom w:val="single" w:color="cfcfcf" w:sz="5"/>
              <w:right w:val="single" w:color="cfcfcf" w:sz="5"/>
            </w:tcBorders>
          </w:tcPr>
          <w:p/>
        </w:tc>
      </w:tr>
    </w:tbl>
    <w:bookmarkStart w:name="z1144" w:id="486"/>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86"/>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4161"/>
        <w:gridCol w:w="3146"/>
        <w:gridCol w:w="2065"/>
        <w:gridCol w:w="2660"/>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p>
            <w:pPr>
              <w:spacing w:after="20"/>
              <w:ind w:left="20"/>
              <w:jc w:val="both"/>
            </w:pPr>
            <w:r>
              <w:rPr>
                <w:rFonts w:ascii="Times New Roman"/>
                <w:b w:val="false"/>
                <w:i w:val="false"/>
                <w:color w:val="000000"/>
                <w:sz w:val="20"/>
              </w:rPr>
              <w:t>(қала, аудан, көше, үйдің (пәтердің)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телефон нөмірі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25-77-16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көшесі,67 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24-31-10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28-31-14 28-40-06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p>
          <w:p>
            <w:pPr>
              <w:spacing w:after="20"/>
              <w:ind w:left="20"/>
              <w:jc w:val="both"/>
            </w:pPr>
            <w:r>
              <w:rPr>
                <w:rFonts w:ascii="Times New Roman"/>
                <w:b w:val="false"/>
                <w:i w:val="false"/>
                <w:color w:val="000000"/>
                <w:sz w:val="20"/>
              </w:rPr>
              <w:t>22-48-03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33-55-77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халыққа қызмет көрсету орталығы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51-44-79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28-13-12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41-63-10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53-26-00 21-13-11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23-07-51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33-47-54 33-47-48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42-69-50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21-48-96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78-09-10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78-09-09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77-19-80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77-19-80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аудандының халыққа қызмет көрсету орталығы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Бөкеев көшесі, 128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17-82-29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56-08-69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93-41-14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48-17-77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78-46-72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90-18-07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39-65-53 39-65-47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39-65-52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p>
          <w:p>
            <w:pPr>
              <w:spacing w:after="20"/>
              <w:ind w:left="20"/>
              <w:jc w:val="both"/>
            </w:pPr>
            <w:r>
              <w:rPr>
                <w:rFonts w:ascii="Times New Roman"/>
                <w:b w:val="false"/>
                <w:i w:val="false"/>
                <w:color w:val="000000"/>
                <w:sz w:val="20"/>
              </w:rPr>
              <w:t>34-09-27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34-09-35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61-84-03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Күйші Дина көшесі, 31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50-13-69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1145" w:id="487"/>
    <w:p>
      <w:pPr>
        <w:spacing w:after="0"/>
        <w:ind w:left="0"/>
        <w:jc w:val="both"/>
      </w:pPr>
      <w:r>
        <w:rPr>
          <w:rFonts w:ascii="Times New Roman"/>
          <w:b w:val="false"/>
          <w:i w:val="false"/>
          <w:color w:val="000000"/>
          <w:sz w:val="28"/>
        </w:rPr>
        <w:t xml:space="preserve">
«Ауылдық жерде тұратын әлеуметтік сала   </w:t>
      </w:r>
      <w:r>
        <w:br/>
      </w:r>
      <w:r>
        <w:rPr>
          <w:rFonts w:ascii="Times New Roman"/>
          <w:b w:val="false"/>
          <w:i w:val="false"/>
          <w:color w:val="000000"/>
          <w:sz w:val="28"/>
        </w:rPr>
        <w:t xml:space="preserve">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87"/>
    <w:bookmarkStart w:name="z1146" w:id="488"/>
    <w:p>
      <w:pPr>
        <w:spacing w:after="0"/>
        <w:ind w:left="0"/>
        <w:jc w:val="left"/>
      </w:pPr>
      <w:r>
        <w:rPr>
          <w:rFonts w:ascii="Times New Roman"/>
          <w:b/>
          <w:i w:val="false"/>
          <w:color w:val="000000"/>
        </w:rPr>
        <w:t xml:space="preserve"> 
Кесте. Сапа мен тиімділік көрсеткіштерінің мәні</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7"/>
        <w:gridCol w:w="2157"/>
        <w:gridCol w:w="2304"/>
        <w:gridCol w:w="3062"/>
      </w:tblGrid>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Қолжетімділік </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7" w:id="489"/>
    <w:p>
      <w:pPr>
        <w:spacing w:after="0"/>
        <w:ind w:left="0"/>
        <w:jc w:val="both"/>
      </w:pPr>
      <w:r>
        <w:rPr>
          <w:rFonts w:ascii="Times New Roman"/>
          <w:b w:val="false"/>
          <w:i w:val="false"/>
          <w:color w:val="000000"/>
          <w:sz w:val="28"/>
        </w:rPr>
        <w:t xml:space="preserve">
«Ауылдық жерде тұратын әлеуметтік сала    </w:t>
      </w:r>
      <w:r>
        <w:br/>
      </w:r>
      <w:r>
        <w:rPr>
          <w:rFonts w:ascii="Times New Roman"/>
          <w:b w:val="false"/>
          <w:i w:val="false"/>
          <w:color w:val="000000"/>
          <w:sz w:val="28"/>
        </w:rPr>
        <w:t xml:space="preserve">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89"/>
    <w:bookmarkStart w:name="z1148" w:id="490"/>
    <w:p>
      <w:pPr>
        <w:spacing w:after="0"/>
        <w:ind w:left="0"/>
        <w:jc w:val="left"/>
      </w:pPr>
      <w:r>
        <w:rPr>
          <w:rFonts w:ascii="Times New Roman"/>
          <w:b/>
          <w:i w:val="false"/>
          <w:color w:val="000000"/>
        </w:rPr>
        <w:t xml:space="preserve"> 
Облыстардың жұмыспен қамтуды үйлестіру және әлеуметтік бағдарламалар басқармаларының және Астана мен Алматы қалаларының жұмыспен қамту және әлеуметтік бағдарламалар басқармаларының тізбесі</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287"/>
        <w:gridCol w:w="1844"/>
        <w:gridCol w:w="4847"/>
        <w:gridCol w:w="2483"/>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нөмірлері, электронды мекенжайлары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r>
              <w:rPr>
                <w:rFonts w:ascii="Times New Roman"/>
                <w:b w:val="false"/>
                <w:i w:val="false"/>
                <w:color w:val="000000"/>
                <w:sz w:val="20"/>
              </w:rPr>
              <w:t>8-7162-763-690 Факс: 8-7162-763-687 Еmail: akmout@mail.online.kz</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аптасына бес күн 9-00 ден 18-00-ге дейін, түскі үзіліс 13-00-ден 14-00-ге дейін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көшесі,101</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8-7132-545-714, </w:t>
            </w:r>
            <w:r>
              <w:rPr>
                <w:rFonts w:ascii="Times New Roman"/>
                <w:b w:val="false"/>
                <w:i w:val="false"/>
                <w:color w:val="000000"/>
                <w:sz w:val="20"/>
              </w:rPr>
              <w:t>факс: 8-7132-568-469 Email: 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8-7282-27-00-99, </w:t>
            </w:r>
            <w:r>
              <w:rPr>
                <w:rFonts w:ascii="Times New Roman"/>
                <w:b w:val="false"/>
                <w:i w:val="false"/>
                <w:color w:val="000000"/>
                <w:sz w:val="20"/>
              </w:rPr>
              <w:t>Факс: 8-7282-27-14-51 Email: al-obltrud@mail.ru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Азаттық даңғылы,31а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r>
              <w:rPr>
                <w:rFonts w:ascii="Times New Roman"/>
                <w:b w:val="false"/>
                <w:i w:val="false"/>
                <w:color w:val="000000"/>
                <w:sz w:val="20"/>
              </w:rPr>
              <w:t>8-7122-32-22-28, Факс: 8-7122-32-48-13 Email: atyrau@enbek.kz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r>
              <w:rPr>
                <w:rFonts w:ascii="Times New Roman"/>
                <w:b w:val="false"/>
                <w:i w:val="false"/>
                <w:color w:val="000000"/>
                <w:sz w:val="20"/>
              </w:rPr>
              <w:t>8-7232-47-86-39, Факс: 8-7232-47-86-81</w:t>
            </w:r>
            <w:r>
              <w:br/>
            </w:r>
            <w:r>
              <w:rPr>
                <w:rFonts w:ascii="Times New Roman"/>
                <w:b w:val="false"/>
                <w:i w:val="false"/>
                <w:color w:val="000000"/>
                <w:sz w:val="20"/>
              </w:rPr>
              <w:t>
</w:t>
            </w:r>
            <w:r>
              <w:rPr>
                <w:rFonts w:ascii="Times New Roman"/>
                <w:b w:val="false"/>
                <w:i w:val="false"/>
                <w:color w:val="000000"/>
                <w:sz w:val="20"/>
              </w:rPr>
              <w:t>Email: oblzhan@mail.ru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r>
              <w:rPr>
                <w:rFonts w:ascii="Times New Roman"/>
                <w:b w:val="false"/>
                <w:i w:val="false"/>
                <w:color w:val="000000"/>
                <w:sz w:val="20"/>
              </w:rPr>
              <w:t>8-7262-45-37-67, Факс: 8-7262-50-05-85 Еmail: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8-7262-51-25-83</w:t>
            </w:r>
            <w:r>
              <w:rPr>
                <w:rFonts w:ascii="Times New Roman"/>
                <w:b w:val="false"/>
                <w:i w:val="false"/>
                <w:color w:val="000000"/>
                <w:sz w:val="20"/>
              </w:rPr>
              <w:t>Еmail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r>
              <w:rPr>
                <w:rFonts w:ascii="Times New Roman"/>
                <w:b w:val="false"/>
                <w:i w:val="false"/>
                <w:color w:val="000000"/>
                <w:sz w:val="20"/>
              </w:rPr>
              <w:t>8-7212-43-20-82 телетайп: 8-7212-27-12-42 Email:karagandatrud@mail.ru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r>
              <w:rPr>
                <w:rFonts w:ascii="Times New Roman"/>
                <w:b w:val="false"/>
                <w:i w:val="false"/>
                <w:color w:val="000000"/>
                <w:sz w:val="20"/>
              </w:rPr>
              <w:t>8-7142-50-06-16 Email:akim@kostanay.kz,www.kostanay.kz</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r>
              <w:rPr>
                <w:rFonts w:ascii="Times New Roman"/>
                <w:b w:val="false"/>
                <w:i w:val="false"/>
                <w:color w:val="000000"/>
                <w:sz w:val="20"/>
              </w:rPr>
              <w:t>8-7242-27-02-06 Факс: 8-7242-26-20-32 Еmail: korda2004@mail.ru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r>
              <w:rPr>
                <w:rFonts w:ascii="Times New Roman"/>
                <w:b w:val="false"/>
                <w:i w:val="false"/>
                <w:color w:val="000000"/>
                <w:sz w:val="20"/>
              </w:rPr>
              <w:t>8-7292-60-52-53 Факс: 8-7292-60-52-59 Email:aktau@enbek. kz</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8-7182-32-59-63 Факс: 8-7182-32-56-76 Email:kense.dsz@pavlodar.gov.kz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8-7152-46-56-48, </w:t>
            </w:r>
            <w:r>
              <w:rPr>
                <w:rFonts w:ascii="Times New Roman"/>
                <w:b w:val="false"/>
                <w:i w:val="false"/>
                <w:color w:val="000000"/>
                <w:sz w:val="20"/>
              </w:rPr>
              <w:t xml:space="preserve">Факс: 8-7152-46-90-73 Еmail:obl-dep@mail.online.kz,zsp@sko. kz </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8-7252-30-10-40 </w:t>
            </w:r>
            <w:r>
              <w:rPr>
                <w:rFonts w:ascii="Times New Roman"/>
                <w:b w:val="false"/>
                <w:i w:val="false"/>
                <w:color w:val="000000"/>
                <w:sz w:val="20"/>
              </w:rPr>
              <w:t>Факс: 8-7252-30-10-39 Email:dtiszn@mail. ru</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8-7172-21-04-92</w:t>
            </w:r>
            <w:r>
              <w:rPr>
                <w:rFonts w:ascii="Times New Roman"/>
                <w:b w:val="false"/>
                <w:i w:val="false"/>
                <w:color w:val="000000"/>
                <w:sz w:val="20"/>
              </w:rPr>
              <w:t>Тел/факс: 8-7172- 21-28-39 Email:astana@enbek.kz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8-7272-61-67-78 </w:t>
            </w:r>
            <w:r>
              <w:rPr>
                <w:rFonts w:ascii="Times New Roman"/>
                <w:b w:val="false"/>
                <w:i w:val="false"/>
                <w:color w:val="000000"/>
                <w:sz w:val="20"/>
              </w:rPr>
              <w:t>Факс: 8-7272- 61-52-02 Email:depart_zan@mail.ru</w:t>
            </w:r>
          </w:p>
        </w:tc>
        <w:tc>
          <w:tcPr>
            <w:tcW w:w="0" w:type="auto"/>
            <w:vMerge/>
            <w:tcBorders>
              <w:top w:val="nil"/>
              <w:left w:val="single" w:color="cfcfcf" w:sz="5"/>
              <w:bottom w:val="single" w:color="cfcfcf" w:sz="5"/>
              <w:right w:val="single" w:color="cfcfcf" w:sz="5"/>
            </w:tcBorders>
          </w:tcPr>
          <w:p/>
        </w:tc>
      </w:tr>
    </w:tbl>
    <w:bookmarkStart w:name="z1249" w:id="491"/>
    <w:p>
      <w:pPr>
        <w:spacing w:after="0"/>
        <w:ind w:left="0"/>
        <w:jc w:val="both"/>
      </w:pPr>
      <w:r>
        <w:rPr>
          <w:rFonts w:ascii="Times New Roman"/>
          <w:b w:val="false"/>
          <w:i w:val="false"/>
          <w:color w:val="000000"/>
          <w:sz w:val="28"/>
        </w:rPr>
        <w:t xml:space="preserve">
«Ауылдық жерде тұратын әлеуметтік сала       </w:t>
      </w:r>
      <w:r>
        <w:br/>
      </w:r>
      <w:r>
        <w:rPr>
          <w:rFonts w:ascii="Times New Roman"/>
          <w:b w:val="false"/>
          <w:i w:val="false"/>
          <w:color w:val="000000"/>
          <w:sz w:val="28"/>
        </w:rPr>
        <w:t xml:space="preserve">
мамандарына отын сатып алу бойынша әлеуметтік   </w:t>
      </w:r>
      <w:r>
        <w:br/>
      </w:r>
      <w:r>
        <w:rPr>
          <w:rFonts w:ascii="Times New Roman"/>
          <w:b w:val="false"/>
          <w:i w:val="false"/>
          <w:color w:val="000000"/>
          <w:sz w:val="28"/>
        </w:rPr>
        <w:t xml:space="preserve">
көмек тағайындау» мемлекеттік қызмет        </w:t>
      </w:r>
      <w:r>
        <w:br/>
      </w:r>
      <w:r>
        <w:rPr>
          <w:rFonts w:ascii="Times New Roman"/>
          <w:b w:val="false"/>
          <w:i w:val="false"/>
          <w:color w:val="000000"/>
          <w:sz w:val="28"/>
        </w:rPr>
        <w:t xml:space="preserve">
стандартына 5-қосымша               </w:t>
      </w:r>
    </w:p>
    <w:bookmarkEnd w:id="491"/>
    <w:bookmarkStart w:name="z1250" w:id="492"/>
    <w:p>
      <w:pPr>
        <w:spacing w:after="0"/>
        <w:ind w:left="0"/>
        <w:jc w:val="left"/>
      </w:pPr>
      <w:r>
        <w:rPr>
          <w:rFonts w:ascii="Times New Roman"/>
          <w:b/>
          <w:i w:val="false"/>
          <w:color w:val="000000"/>
        </w:rPr>
        <w:t xml:space="preserve"> 
Аудандардың, облыстық маңызы бар қалалар әкімдіктерінің тізбесі Ақмола облысының қалалық және аудандық әкімдіктері</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309"/>
        <w:gridCol w:w="4530"/>
        <w:gridCol w:w="1875"/>
        <w:gridCol w:w="2363"/>
      </w:tblGrid>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94akkol_orgotdel@mail. 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8-716382-06-31</w:t>
            </w:r>
          </w:p>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 arshaly_org83@mail.ru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8-716442-10-36</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50otdel.DO.ast@mail.ru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8-716412-30-87</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қаласы,Ш. Уәлиханов көшесі, 9Atbasar_OORA@mail.ru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8-716432-43-04</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әкімінің аппараты»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Макинка қаласы, Некрасов көшесі, 19Bulakimat@mail.ru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8-716462-21-32</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 lieve@kokshetau.online.kz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8-716364-55-44</w:t>
            </w:r>
          </w:p>
        </w:tc>
        <w:tc>
          <w:tcPr>
            <w:tcW w:w="0" w:type="auto"/>
            <w:vMerge/>
            <w:tcBorders>
              <w:top w:val="nil"/>
              <w:left w:val="single" w:color="cfcfcf" w:sz="5"/>
              <w:bottom w:val="single" w:color="cfcfcf" w:sz="5"/>
              <w:right w:val="single" w:color="cfcfcf" w:sz="5"/>
            </w:tcBorders>
          </w:tcP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ауылы, Жеңіс көшесі, 6 egin_akm@mail.ru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8-716422-13-42</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23enbek21@rambler.ru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8-716392-14-41</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ММ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121orqotd_erem@mail.ru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8-716332-37-22</w:t>
            </w:r>
          </w:p>
        </w:tc>
        <w:tc>
          <w:tcPr>
            <w:tcW w:w="0" w:type="auto"/>
            <w:vMerge/>
            <w:tcBorders>
              <w:top w:val="nil"/>
              <w:left w:val="single" w:color="cfcfcf" w:sz="5"/>
              <w:bottom w:val="single" w:color="cfcfcf" w:sz="5"/>
              <w:right w:val="single" w:color="cfcfcf" w:sz="5"/>
            </w:tcBorders>
          </w:tcP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 esilirina@mail.ru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8-716472-10-41</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 ауданы, Жақсы ауылы, Достық көшесі, 3 jaksakimat@mail.ru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8-716352-21-01</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34akm-jarkain@bk.ru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8-716489-14-47</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w:t>
            </w:r>
            <w:r>
              <w:br/>
            </w:r>
            <w:r>
              <w:rPr>
                <w:rFonts w:ascii="Times New Roman"/>
                <w:b w:val="false"/>
                <w:i w:val="false"/>
                <w:color w:val="000000"/>
                <w:sz w:val="20"/>
              </w:rPr>
              <w:t>
</w:t>
            </w:r>
            <w:r>
              <w:rPr>
                <w:rFonts w:ascii="Times New Roman"/>
                <w:b w:val="false"/>
                <w:i w:val="false"/>
                <w:color w:val="000000"/>
                <w:sz w:val="20"/>
              </w:rPr>
              <w:t>көшесі, 67 akim_zer@kokshetau.online. 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8-716322-12-70</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Х. Болғанбаев</w:t>
            </w:r>
            <w:r>
              <w:br/>
            </w:r>
            <w:r>
              <w:rPr>
                <w:rFonts w:ascii="Times New Roman"/>
                <w:b w:val="false"/>
                <w:i w:val="false"/>
                <w:color w:val="000000"/>
                <w:sz w:val="20"/>
              </w:rPr>
              <w:t>
</w:t>
            </w:r>
            <w:r>
              <w:rPr>
                <w:rFonts w:ascii="Times New Roman"/>
                <w:b w:val="false"/>
                <w:i w:val="false"/>
                <w:color w:val="000000"/>
                <w:sz w:val="20"/>
              </w:rPr>
              <w:t>көшесі, 9Akimat.kоrg@mail.ru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8-716372-19-33</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117sandakimat@mail.ru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8-716409-17-36</w:t>
            </w:r>
          </w:p>
        </w:tc>
        <w:tc>
          <w:tcPr>
            <w:tcW w:w="0" w:type="auto"/>
            <w:vMerge/>
            <w:tcBorders>
              <w:top w:val="nil"/>
              <w:left w:val="single" w:color="cfcfcf" w:sz="5"/>
              <w:bottom w:val="single" w:color="cfcfcf" w:sz="5"/>
              <w:right w:val="single" w:color="cfcfcf" w:sz="5"/>
            </w:tcBorders>
          </w:tcP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Гагарин көшесі, 14 apparat-07@mail.ru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8-716513-11-06</w:t>
            </w:r>
          </w:p>
        </w:tc>
        <w:tc>
          <w:tcPr>
            <w:tcW w:w="0" w:type="auto"/>
            <w:vMerge/>
            <w:tcBorders>
              <w:top w:val="nil"/>
              <w:left w:val="single" w:color="cfcfcf" w:sz="5"/>
              <w:bottom w:val="single" w:color="cfcfcf" w:sz="5"/>
              <w:right w:val="single" w:color="cfcfcf" w:sz="5"/>
            </w:tcBorders>
          </w:tcP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 хан көшесі, 20 shortakim@mail.ru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8-716312-12-13</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141Akimat_kоkshеtау@mail.ru</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8-716225-28-45</w:t>
            </w:r>
          </w:p>
        </w:tc>
        <w:tc>
          <w:tcPr>
            <w:tcW w:w="0" w:type="auto"/>
            <w:vMerge/>
            <w:tcBorders>
              <w:top w:val="nil"/>
              <w:left w:val="single" w:color="cfcfcf" w:sz="5"/>
              <w:bottom w:val="single" w:color="cfcfcf" w:sz="5"/>
              <w:right w:val="single" w:color="cfcfcf" w:sz="5"/>
            </w:tcBorders>
          </w:tcP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step.akmol.kz</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8-716456-23-23</w:t>
            </w:r>
          </w:p>
        </w:tc>
        <w:tc>
          <w:tcPr>
            <w:tcW w:w="0" w:type="auto"/>
            <w:vMerge/>
            <w:tcBorders>
              <w:top w:val="nil"/>
              <w:left w:val="single" w:color="cfcfcf" w:sz="5"/>
              <w:bottom w:val="single" w:color="cfcfcf" w:sz="5"/>
              <w:right w:val="single" w:color="cfcfcf" w:sz="5"/>
            </w:tcBorders>
          </w:tcPr>
          <w:p/>
        </w:tc>
      </w:tr>
    </w:tbl>
    <w:bookmarkStart w:name="z1251" w:id="493"/>
    <w:p>
      <w:pPr>
        <w:spacing w:after="0"/>
        <w:ind w:left="0"/>
        <w:jc w:val="left"/>
      </w:pPr>
      <w:r>
        <w:rPr>
          <w:rFonts w:ascii="Times New Roman"/>
          <w:b/>
          <w:i w:val="false"/>
          <w:color w:val="000000"/>
        </w:rPr>
        <w:t xml:space="preserve"> 
Ақтөбе облысының қалалық және аудандық әкімдіктері </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078"/>
        <w:gridCol w:w="4846"/>
        <w:gridCol w:w="3533"/>
        <w:gridCol w:w="1697"/>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әкімдігі» ММ</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5-шағын аудан, 4alga_aparat@mail.ru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8-713373-21-003-23-00</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ауданының әкімдігі» ММ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62 aitekebi-akimat@mail.ru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8-713392-12-162-15-28</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әкімдігі» ММ</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кенті, Қонаев көшесі, 36 baiganin.akto.kz baiganin_aparat@mail.ru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8-713452-22-312-22-30</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ауданының әкімдігі» ММ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Ы. Алтынсарин көшесі, 7 irgizakimat@mail.ru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8-713432-15-742-18-652-12-25</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әкімдігі» ММ</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 kargala.akto.kz kargala@mail.ru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8-713422-27-922-31-512-26-56</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әкімдігі» ММ</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кенті,Сейфуллин көшесі, 36martuk.akto.kzmartuk_ra@mail.ru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8-713312-18-772-15-66</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әкімдігі» ММ</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6mugalgar.akto.kzraiakimat.60@mai9l.ru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8-713333-64-143-65-73</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ауданының әкімдігі» ММ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 temirakim@mail.ru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8-713462-24-952-25-31</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ауданының әкімдігі» ММ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ауданы,Ойыл ауылы,Құрманғазин көшесі, 43ilakimat.kzuil.akimat@mail.ru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8-713322-19-322-10-21</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ауданының әкімдігі» ММ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ауданы,Қобда кенті,Астана көшесі, 48kobda.kzkobdaakimatrambler.ru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8-713412-15-822-14-45</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ауданының әкімдігі» ММ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қаласы,Жеңіс даңғылы, 4hromtau.akto.kzhromtau_akimatrambler.ru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8-713362-11-412-18-42</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әкімдігі» ММ</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33shalkar.akto.kzakimat_shalkar@mail. 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8-713352-14-352-14-36</w:t>
            </w:r>
          </w:p>
        </w:tc>
        <w:tc>
          <w:tcPr>
            <w:tcW w:w="0" w:type="auto"/>
            <w:vMerge/>
            <w:tcBorders>
              <w:top w:val="nil"/>
              <w:left w:val="single" w:color="cfcfcf" w:sz="5"/>
              <w:bottom w:val="single" w:color="cfcfcf" w:sz="5"/>
              <w:right w:val="single" w:color="cfcfcf" w:sz="5"/>
            </w:tcBorders>
          </w:tcP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әкімдігі» ММ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қаласы,Ахтанов көшесі, 50akimataktobe.kzak_aktobe@mail.ru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8-713221-04-411-16-69</w:t>
            </w:r>
          </w:p>
        </w:tc>
        <w:tc>
          <w:tcPr>
            <w:tcW w:w="0" w:type="auto"/>
            <w:vMerge/>
            <w:tcBorders>
              <w:top w:val="nil"/>
              <w:left w:val="single" w:color="cfcfcf" w:sz="5"/>
              <w:bottom w:val="single" w:color="cfcfcf" w:sz="5"/>
              <w:right w:val="single" w:color="cfcfcf" w:sz="5"/>
            </w:tcBorders>
          </w:tcPr>
          <w:p/>
        </w:tc>
      </w:tr>
    </w:tbl>
    <w:bookmarkStart w:name="z1252" w:id="494"/>
    <w:p>
      <w:pPr>
        <w:spacing w:after="0"/>
        <w:ind w:left="0"/>
        <w:jc w:val="left"/>
      </w:pPr>
      <w:r>
        <w:rPr>
          <w:rFonts w:ascii="Times New Roman"/>
          <w:b/>
          <w:i w:val="false"/>
          <w:color w:val="000000"/>
        </w:rPr>
        <w:t xml:space="preserve"> 
Алматы облысының қалалық және аудандық әкімдіктері</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316"/>
        <w:gridCol w:w="4596"/>
        <w:gridCol w:w="1693"/>
        <w:gridCol w:w="2421"/>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58 aksuakimat.kz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2-11-36</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әкімдігі»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Қонаев көшесі, 74 alakol-akimat.kz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2-15-75 2-15-52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әкімдігі»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 bakanas.kz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қаласы,Жамбыл даңғылы, 21 enbekshi.kz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4-07-88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67eskeldy-akimat.kz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56 uzunagash.kz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2-14-35 2-15-25 2-16-35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 Батталханов көшесі, 8</w:t>
            </w:r>
            <w:r>
              <w:br/>
            </w:r>
            <w:r>
              <w:rPr>
                <w:rFonts w:ascii="Times New Roman"/>
                <w:b w:val="false"/>
                <w:i w:val="false"/>
                <w:color w:val="000000"/>
                <w:sz w:val="20"/>
              </w:rPr>
              <w:t>
</w:t>
            </w:r>
            <w:r>
              <w:rPr>
                <w:rFonts w:ascii="Times New Roman"/>
                <w:b w:val="false"/>
                <w:i w:val="false"/>
                <w:color w:val="000000"/>
                <w:sz w:val="20"/>
              </w:rPr>
              <w:t>ile-tany.kz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2-21-44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 karatal-akimat.kz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2-12-57 2-15-37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әкімдігі»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 хан көшесі, 213 karasay.kz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2-27-65</w:t>
            </w:r>
          </w:p>
        </w:tc>
        <w:tc>
          <w:tcPr>
            <w:tcW w:w="0" w:type="auto"/>
            <w:vMerge/>
            <w:tcBorders>
              <w:top w:val="nil"/>
              <w:left w:val="single" w:color="cfcfcf" w:sz="5"/>
              <w:bottom w:val="single" w:color="cfcfcf" w:sz="5"/>
              <w:right w:val="single" w:color="cfcfcf" w:sz="5"/>
            </w:tcBorders>
          </w:tcPr>
          <w:p/>
        </w:tc>
      </w:tr>
      <w:tr>
        <w:trPr>
          <w:trHeight w:val="12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10 kerbulak.kz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40 koksu-akimat.kz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2-00-68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Н. Головацкий көшесі, 129 panfilov.kz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5-13-61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 Момышұлы көшесі, 9. raimbek.gov.kz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2-14-04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Сарқант қаласы, Тәуелсіздік көшесі, 111 sarkand.kz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2-14-31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даңғылы, 65 talgar-akimat.kz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 uigur-akimat.kz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2-14-32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 kapshagay-gov.kz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4-21-95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әкімдігі»ММ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 akimat-taldykorgan.kz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7-20-67 7-05-35 7-07-29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әкімдігі» ММ</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 tekeli.forever.kz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4-22-41</w:t>
            </w:r>
          </w:p>
        </w:tc>
        <w:tc>
          <w:tcPr>
            <w:tcW w:w="0" w:type="auto"/>
            <w:vMerge/>
            <w:tcBorders>
              <w:top w:val="nil"/>
              <w:left w:val="single" w:color="cfcfcf" w:sz="5"/>
              <w:bottom w:val="single" w:color="cfcfcf" w:sz="5"/>
              <w:right w:val="single" w:color="cfcfcf" w:sz="5"/>
            </w:tcBorders>
          </w:tcPr>
          <w:p/>
        </w:tc>
      </w:tr>
    </w:tbl>
    <w:bookmarkStart w:name="z1253" w:id="495"/>
    <w:p>
      <w:pPr>
        <w:spacing w:after="0"/>
        <w:ind w:left="0"/>
        <w:jc w:val="left"/>
      </w:pPr>
      <w:r>
        <w:rPr>
          <w:rFonts w:ascii="Times New Roman"/>
          <w:b/>
          <w:i w:val="false"/>
          <w:color w:val="000000"/>
        </w:rPr>
        <w:t xml:space="preserve"> 
Атырау облысының қалалық және аудандық әкімдіктері</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279"/>
        <w:gridCol w:w="4432"/>
        <w:gridCol w:w="1947"/>
        <w:gridCol w:w="2364"/>
      </w:tblGrid>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әкімдігі»ММ</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үзіліссіз. сенбі 13-00 дейін</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әкімдігі»ММ</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admin@zhylyoi.kz,zhylyoi.kz</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ауданының әкімдігі»ММ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12akimat.inder@mail.ru</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ауданының әкімдігі»ММ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кенті, Егеменді Қазақстан көшесі, 12 isataiakimat.kzisatai_raiakimat@mail.ru</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ауданының әкімдігі»ММ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4 kizilkoga_akimat@mail.ru</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ауданының әкімдігі»ММ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Көшекбаев көшесі, 25org_otdel_akimat@mail.ru</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ауданының әкімдігі»ММ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кенті,Орталық алаң, 1makatorg@mail.ru</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ауданының әкімдігі»ММ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көшесі, 16 kurmanbaevar@mail.ru</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bookmarkStart w:name="z1254" w:id="496"/>
    <w:p>
      <w:pPr>
        <w:spacing w:after="0"/>
        <w:ind w:left="0"/>
        <w:jc w:val="left"/>
      </w:pPr>
      <w:r>
        <w:rPr>
          <w:rFonts w:ascii="Times New Roman"/>
          <w:b/>
          <w:i w:val="false"/>
          <w:color w:val="000000"/>
        </w:rPr>
        <w:t xml:space="preserve"> 
Шығыс Қазақстан облысының қалалық, аудандық әкімдіктері</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970"/>
        <w:gridCol w:w="6760"/>
        <w:gridCol w:w="1612"/>
        <w:gridCol w:w="1853"/>
      </w:tblGrid>
      <w:tr>
        <w:trPr>
          <w:trHeight w:val="11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әкімдігі» 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17oskemen.kz ustkam@ukg.kz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6-35-44</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күн,сағат 9-00 бастап 18-00 дейін,түскі үзіліс сағат 13-00 бастап 14-00 дейін</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8akimsemey.gov.kz chancellery@akimsemey. 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19ridder.vko.gov.kz Akimat@Ridder.kz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4kurchatov.vko.gov.kz Chancellery@akim-kurchatov.kz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5abay.vko.gov.kz akim@abay.vko.gov.kz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ауданы,Аягөз қаласы, Абай гүлзары, 14ayagos.vko.gov.kz akim.ayaguz@mail.ru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3-33-13</w:t>
            </w:r>
          </w:p>
        </w:tc>
        <w:tc>
          <w:tcPr>
            <w:tcW w:w="0" w:type="auto"/>
            <w:vMerge/>
            <w:tcBorders>
              <w:top w:val="nil"/>
              <w:left w:val="single" w:color="cfcfcf" w:sz="5"/>
              <w:bottom w:val="single" w:color="cfcfcf" w:sz="5"/>
              <w:right w:val="single" w:color="cfcfcf" w:sz="5"/>
            </w:tcBorders>
          </w:tcP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әкімдігі» 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Крупская көшесі, 69 boroduliha.vko.gov.kzakimatboroduliha@yandex.ru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2-13-31</w:t>
            </w:r>
          </w:p>
        </w:tc>
        <w:tc>
          <w:tcPr>
            <w:tcW w:w="0" w:type="auto"/>
            <w:vMerge/>
            <w:tcBorders>
              <w:top w:val="nil"/>
              <w:left w:val="single" w:color="cfcfcf" w:sz="5"/>
              <w:bottom w:val="single" w:color="cfcfcf" w:sz="5"/>
              <w:right w:val="single" w:color="cfcfcf" w:sz="5"/>
            </w:tcBorders>
          </w:tcP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Большая Владимировка ауылы, Сейфуллин көшесі, 144beskaragay.vko.gov.kzkancelyariyarayakimat@rambler.ru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11 аglubokoe.gov.kz kancil@akimglubokoe.</w:t>
            </w:r>
            <w:r>
              <w:br/>
            </w:r>
            <w:r>
              <w:rPr>
                <w:rFonts w:ascii="Times New Roman"/>
                <w:b w:val="false"/>
                <w:i w:val="false"/>
                <w:color w:val="000000"/>
                <w:sz w:val="20"/>
              </w:rPr>
              <w:t>
</w:t>
            </w:r>
            <w:r>
              <w:rPr>
                <w:rFonts w:ascii="Times New Roman"/>
                <w:b w:val="false"/>
                <w:i w:val="false"/>
                <w:color w:val="000000"/>
                <w:sz w:val="20"/>
              </w:rPr>
              <w:t>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Георгиевка ауылы, Ленин көшесі, 105garma.vko.gov.kz Zharma_akimat@mail.ru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ауданы,Зайсан қаласы,Жангелдин көшесі, 54zaysan.vko.gov.kz zsnakim@mail.kz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Советтер көшесі, 20akimzyrian.gov.kz akimat_zyr@mail.kz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Ибежанов көшесі, 23kurchum.vko.gov.kz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әкімдігі»ММ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 Фахрутдинов көшесі, 44 а kokpekti.vko.gov.kzKokpekty_akimat@mail.ru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2-18-30</w:t>
            </w:r>
          </w:p>
        </w:tc>
        <w:tc>
          <w:tcPr>
            <w:tcW w:w="0" w:type="auto"/>
            <w:vMerge/>
            <w:tcBorders>
              <w:top w:val="nil"/>
              <w:left w:val="single" w:color="cfcfcf" w:sz="5"/>
              <w:bottom w:val="single" w:color="cfcfcf" w:sz="5"/>
              <w:right w:val="single" w:color="cfcfcf" w:sz="5"/>
            </w:tcBorders>
          </w:tcP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әкімдігі» 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Большенарымское ауылы, Абылай хан көшесі, 102 katon-karagay.vko.gov.kz gukatonrayakimat@mail.ru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2-11-41</w:t>
            </w:r>
          </w:p>
        </w:tc>
        <w:tc>
          <w:tcPr>
            <w:tcW w:w="0" w:type="auto"/>
            <w:vMerge/>
            <w:tcBorders>
              <w:top w:val="nil"/>
              <w:left w:val="single" w:color="cfcfcf" w:sz="5"/>
              <w:bottom w:val="single" w:color="cfcfcf" w:sz="5"/>
              <w:right w:val="single" w:color="cfcfcf" w:sz="5"/>
            </w:tcBorders>
          </w:tcP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әкімдігі» 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13tarbagatay.vko.gov.kztarb_ray_akimat@mail.ru</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әкімдігі» 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ауданы, Молодежный кенті, 1 ulan.vko.gov.kz, administrator85_@mail.ru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әкімдігі» 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122urzhar.vko.gov.kz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әкімдігі» ММ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Советтер көшесі, 59shemonaiha.vko.gov.kz</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3-24-01</w:t>
            </w:r>
          </w:p>
        </w:tc>
        <w:tc>
          <w:tcPr>
            <w:tcW w:w="0" w:type="auto"/>
            <w:vMerge/>
            <w:tcBorders>
              <w:top w:val="nil"/>
              <w:left w:val="single" w:color="cfcfcf" w:sz="5"/>
              <w:bottom w:val="single" w:color="cfcfcf" w:sz="5"/>
              <w:right w:val="single" w:color="cfcfcf" w:sz="5"/>
            </w:tcBorders>
          </w:tcPr>
          <w:p/>
        </w:tc>
      </w:tr>
    </w:tbl>
    <w:bookmarkStart w:name="z1255" w:id="497"/>
    <w:p>
      <w:pPr>
        <w:spacing w:after="0"/>
        <w:ind w:left="0"/>
        <w:jc w:val="left"/>
      </w:pPr>
      <w:r>
        <w:rPr>
          <w:rFonts w:ascii="Times New Roman"/>
          <w:b/>
          <w:i w:val="false"/>
          <w:color w:val="000000"/>
        </w:rPr>
        <w:t xml:space="preserve"> 
Жамбыл облысының қалалық және аудандық әкімдіктері</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687"/>
        <w:gridCol w:w="4861"/>
        <w:gridCol w:w="2000"/>
        <w:gridCol w:w="2470"/>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әкімдігі»ММ</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107baizak_akimat@mail.ru</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2-11-52 2-11-80</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әкімдігі»ММ</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 zhambyl_aca_akim@mail.ru</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2-11-38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әкімдігі»ММ</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 Момышұлы ауылы, Жамбыл көшесі, 12 juali_akim@mail.ru</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2-15-73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әкімдігі»ММ</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106 akimat_k@mail.ru</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2-13-40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әкімдігі»ММ</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Исмаилов көшесі, 169 merkekense@mail.ru</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2-11-66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әкімдігі»ММ</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147 moinkum_akimat@mail.ru</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2-49-71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ауданының әкімдігі»ММ</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 kulan2008@mail.ru</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2-30-00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әкімдігі»ММ</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Бейбітшілік көшесі, 1sarysu.kz</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6-19-41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әкімдігі»ММ</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Достық алаңы, 1talas.kz</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6-20-67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әкімдігі»ММ</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274 shu_apparat@mail.ru</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әкімдігі»ММ</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3 gorakim.kz</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3-27-37 3-27-31 5-48-14</w:t>
            </w:r>
          </w:p>
        </w:tc>
        <w:tc>
          <w:tcPr>
            <w:tcW w:w="0" w:type="auto"/>
            <w:vMerge/>
            <w:tcBorders>
              <w:top w:val="nil"/>
              <w:left w:val="single" w:color="cfcfcf" w:sz="5"/>
              <w:bottom w:val="single" w:color="cfcfcf" w:sz="5"/>
              <w:right w:val="single" w:color="cfcfcf" w:sz="5"/>
            </w:tcBorders>
          </w:tcPr>
          <w:p/>
        </w:tc>
      </w:tr>
    </w:tbl>
    <w:bookmarkStart w:name="z1256" w:id="498"/>
    <w:p>
      <w:pPr>
        <w:spacing w:after="0"/>
        <w:ind w:left="0"/>
        <w:jc w:val="left"/>
      </w:pPr>
      <w:r>
        <w:rPr>
          <w:rFonts w:ascii="Times New Roman"/>
          <w:b/>
          <w:i w:val="false"/>
          <w:color w:val="000000"/>
        </w:rPr>
        <w:t xml:space="preserve"> 
Батыс Қазақстан облысының аудандық, қалалық әкімдіктері</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2831"/>
        <w:gridCol w:w="4792"/>
        <w:gridCol w:w="1956"/>
        <w:gridCol w:w="2485"/>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70 ZHUBAN 90 KZ</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9-10-93</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18-30 дейін, түскі үзіліс сағат 12-30 бастап 14-30 дейін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Т. Жароков көшесі, 31bokeyorda.westkaz.kz</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Советтер көшесі, 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 zhangala.westkaz.kz</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2-19-45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Шарафутдинов көшесі,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3-14-58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19karatobe.westkaz.kz</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3-11-55</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3-12-60 3-11-63 3-12-74</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2-10-01 2-13-72</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61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2-18-89 2-14-59</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Л. Қылышев көшесі, 95 Chingirlau.westkz.kz</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2-23-33 2-28-75</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18 terekta@rambler.ru</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2-12-98 2-13-34</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әкімдігі» ММ</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182/1uralsk-akimat.kz</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1-24-63</w:t>
            </w:r>
          </w:p>
        </w:tc>
        <w:tc>
          <w:tcPr>
            <w:tcW w:w="0" w:type="auto"/>
            <w:vMerge/>
            <w:tcBorders>
              <w:top w:val="nil"/>
              <w:left w:val="single" w:color="cfcfcf" w:sz="5"/>
              <w:bottom w:val="single" w:color="cfcfcf" w:sz="5"/>
              <w:right w:val="single" w:color="cfcfcf" w:sz="5"/>
            </w:tcBorders>
          </w:tcPr>
          <w:p/>
        </w:tc>
      </w:tr>
    </w:tbl>
    <w:bookmarkStart w:name="z1257" w:id="499"/>
    <w:p>
      <w:pPr>
        <w:spacing w:after="0"/>
        <w:ind w:left="0"/>
        <w:jc w:val="left"/>
      </w:pPr>
      <w:r>
        <w:rPr>
          <w:rFonts w:ascii="Times New Roman"/>
          <w:b/>
          <w:i w:val="false"/>
          <w:color w:val="000000"/>
        </w:rPr>
        <w:t xml:space="preserve"> 
Қарағанды облысының қалалық және аудандық әкімдіктері </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352"/>
        <w:gridCol w:w="4670"/>
        <w:gridCol w:w="1656"/>
        <w:gridCol w:w="2425"/>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 Уәлиханов көшесі, 5balkhash.kzorgkadrwork@mail.kz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4-26-48 4-85-11</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 Алаша алаңы, 1jezkazgan.kz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3-65-94 3-61-35</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 Бұхар жырау даңғылы, 16karaganda-akimat.kz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2-02-20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Абай көшесі, 9karajal_akimat@mail. ru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2-60-10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7priozerck.kz prio_org@krg.gov.kz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5-29-20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67saran.kz sar_apparat@krg.gov.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108satpaev.kz satpaevakim@mail.ru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 3-45-54</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Тәуелсіздік гүлзары, 12akimat-temirtau.kz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2-26-03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аshahtinsk.kz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4-08-44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Жеңіс даңғылы, 3abay-akimat-karaganda.kz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4-48-00 4-42-26</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даңғылы, 4ergan_77@mail.ru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2-12-33 2-14-74</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ауылы, Абылай хан көшесі, 39bukhar-zhirau.kz bukharfarkhad@topmail.kz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2-14-60 2-11-18</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Тәуелсіздік көшесі, 5zhanaarka-akimat.kz zhanaarka_akimat@mail.ru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2-61-01 2-76-51</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қаласы, Т. Әубәкіров көшесі, 23karkaraly.kz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3-13-66 3-13-68</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44nurinsk.kz nura_org@krg.gov.kz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2-26-31 2-17-21</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33osak_акимат.kz оsak_izbirkom@mail.kz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4-18-42</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27u1utau.kz u1utau-akimat@mai1.ru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2-12-40</w:t>
            </w:r>
          </w:p>
        </w:tc>
        <w:tc>
          <w:tcPr>
            <w:tcW w:w="0" w:type="auto"/>
            <w:vMerge/>
            <w:tcBorders>
              <w:top w:val="nil"/>
              <w:left w:val="single" w:color="cfcfcf" w:sz="5"/>
              <w:bottom w:val="single" w:color="cfcfcf" w:sz="5"/>
              <w:right w:val="single" w:color="cfcfcf" w:sz="5"/>
            </w:tcBorders>
          </w:tcPr>
          <w:p/>
        </w:tc>
      </w:tr>
      <w:tr>
        <w:trPr>
          <w:trHeight w:val="18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24shet-audany.kz akimshet@mail.ru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2-14-17</w:t>
            </w:r>
          </w:p>
        </w:tc>
        <w:tc>
          <w:tcPr>
            <w:tcW w:w="0" w:type="auto"/>
            <w:vMerge/>
            <w:tcBorders>
              <w:top w:val="nil"/>
              <w:left w:val="single" w:color="cfcfcf" w:sz="5"/>
              <w:bottom w:val="single" w:color="cfcfcf" w:sz="5"/>
              <w:right w:val="single" w:color="cfcfcf" w:sz="5"/>
            </w:tcBorders>
          </w:tcPr>
          <w:p/>
        </w:tc>
      </w:tr>
    </w:tbl>
    <w:bookmarkStart w:name="z1258" w:id="500"/>
    <w:p>
      <w:pPr>
        <w:spacing w:after="0"/>
        <w:ind w:left="0"/>
        <w:jc w:val="left"/>
      </w:pPr>
      <w:r>
        <w:rPr>
          <w:rFonts w:ascii="Times New Roman"/>
          <w:b/>
          <w:i w:val="false"/>
          <w:color w:val="000000"/>
        </w:rPr>
        <w:t xml:space="preserve"> 
Қостанай облысының қалалық және аудандық әкімдіктері</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364"/>
        <w:gridCol w:w="4605"/>
        <w:gridCol w:w="1669"/>
        <w:gridCol w:w="2429"/>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altynsarin.kz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3-42-20</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 amangeldy.kostanay.kz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4 мамыр көшесі, 44akimat-auliekol.kz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Денисовка ауылы, Калинин көшесі, 5denisovka@kostanai.kz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2-14-42</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ауылы, Ы. Алтынсарин көшесі, 4jangeldy.kostanay.kz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2-13-01</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қаласы,6-шағын аудан, 65zhitikara.kostanai.kz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2-33-16</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61kamysti.kostanay.kz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2-16-52</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Қарабалық кенті, Космонавтар көшесі, 31karabalyk.kz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3-33-30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18-00 дейін, түскі үзіліс сағат 12-45 бастап 14-15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Ысқақов көшесі, 73 karasu.kostanay.kz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2-20-14</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қоспағанда,аптасына бес күн, сағат 9-00 бастап 18-00 дейін, түскі үзіліс сағат 13-00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65kostregion.kz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ауданы,Қарамеңді ауылы,Шақшақ Жәнібек көшесі, 1naurzum.kostanay.kz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ауданы,Боровское ауылы,Королев көшесі, 5mendikara.kostanay.kz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18-30 дейін,түскі үзіліс сағат 13-00 бастап 14-30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72sarukol.kostanai.kz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2-11-38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8-30 бастап 18-00 дейін, түскі үзіліс сағат 12-30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60taran.kz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3-61-44</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дейін,түскі үзіліс сағат 13-00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 uzunkol.kostanay.kz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2-15-55 2-15-30</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Калинин көшесі, 53fedorovka.kostanay. 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2-14-43 2-10-45</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әкімдігі»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29arklyk-kostanai.kz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7-12-42 7-02-01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p>
          <w:p>
            <w:pPr>
              <w:spacing w:after="20"/>
              <w:ind w:left="20"/>
              <w:jc w:val="both"/>
            </w:pPr>
            <w:r>
              <w:rPr>
                <w:rFonts w:ascii="Times New Roman"/>
                <w:b w:val="false"/>
                <w:i w:val="false"/>
                <w:color w:val="000000"/>
                <w:sz w:val="20"/>
              </w:rPr>
              <w:t>және мереке күндерін қоспағанда, аптасына бес күн, сағат 9-00 бастап 20-00 дейін, үзіліссіз, сенбі 9-00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әкімдігі»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 kostanay-city.kz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7-57-01</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қаласының әкімдігі» ММ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Бейбітшілік көшесі, 31 lsk.kz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3-38-90</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әкімдігі»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95rydny.kz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 4-58-09</w:t>
            </w:r>
          </w:p>
        </w:tc>
        <w:tc>
          <w:tcPr>
            <w:tcW w:w="0" w:type="auto"/>
            <w:vMerge/>
            <w:tcBorders>
              <w:top w:val="nil"/>
              <w:left w:val="single" w:color="cfcfcf" w:sz="5"/>
              <w:bottom w:val="single" w:color="cfcfcf" w:sz="5"/>
              <w:right w:val="single" w:color="cfcfcf" w:sz="5"/>
            </w:tcBorders>
          </w:tcPr>
          <w:p/>
        </w:tc>
      </w:tr>
    </w:tbl>
    <w:bookmarkStart w:name="z1259" w:id="501"/>
    <w:p>
      <w:pPr>
        <w:spacing w:after="0"/>
        <w:ind w:left="0"/>
        <w:jc w:val="left"/>
      </w:pPr>
      <w:r>
        <w:rPr>
          <w:rFonts w:ascii="Times New Roman"/>
          <w:b/>
          <w:i w:val="false"/>
          <w:color w:val="000000"/>
        </w:rPr>
        <w:t xml:space="preserve"> 
Қызылорда облысының қалалық және аудандық әкімдіктері</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3344"/>
        <w:gridCol w:w="4644"/>
        <w:gridCol w:w="1678"/>
        <w:gridCol w:w="2404"/>
      </w:tblGrid>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әкімдігі»ММ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r>
              <w:rPr>
                <w:rFonts w:ascii="Times New Roman"/>
                <w:b w:val="false"/>
                <w:i w:val="false"/>
                <w:color w:val="000000"/>
                <w:sz w:val="20"/>
                <w:u w:val="single"/>
              </w:rPr>
              <w:t>aralkalasy@mail.ru</w:t>
            </w:r>
            <w:r>
              <w:rPr>
                <w:rFonts w:ascii="Times New Roman"/>
                <w:b w:val="false"/>
                <w:i w:val="false"/>
                <w:color w:val="000000"/>
                <w:sz w:val="20"/>
              </w:rPr>
              <w:t xml:space="preserve"> aral_akimat@mail.ru</w:t>
            </w:r>
            <w:r>
              <w:rPr>
                <w:rFonts w:ascii="Times New Roman"/>
                <w:b w:val="false"/>
                <w:i w:val="false"/>
                <w:color w:val="000000"/>
                <w:sz w:val="20"/>
                <w:u w:val="single"/>
              </w:rPr>
              <w:t>aralakimat.kz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2-11-62 2-13-80 2-25-41</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11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қаласының әкімдігі» 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35 aralgorakimat@mail.ru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2-26-76 2-40-89</w:t>
            </w:r>
          </w:p>
        </w:tc>
        <w:tc>
          <w:tcPr>
            <w:tcW w:w="0" w:type="auto"/>
            <w:vMerge/>
            <w:tcBorders>
              <w:top w:val="nil"/>
              <w:left w:val="single" w:color="cfcfcf" w:sz="5"/>
              <w:bottom w:val="single" w:color="cfcfcf" w:sz="5"/>
              <w:right w:val="single" w:color="cfcfcf" w:sz="5"/>
            </w:tcBorders>
          </w:tcP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ның әкімдігі» 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 kazaly_akimat@mail.rukazaly.kz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2-26-25 2-11-14</w:t>
            </w:r>
          </w:p>
        </w:tc>
        <w:tc>
          <w:tcPr>
            <w:tcW w:w="0" w:type="auto"/>
            <w:vMerge/>
            <w:tcBorders>
              <w:top w:val="nil"/>
              <w:left w:val="single" w:color="cfcfcf" w:sz="5"/>
              <w:bottom w:val="single" w:color="cfcfcf" w:sz="5"/>
              <w:right w:val="single" w:color="cfcfcf" w:sz="5"/>
            </w:tcBorders>
          </w:tcPr>
          <w:p/>
        </w:tc>
      </w:tr>
      <w:tr>
        <w:trPr>
          <w:trHeight w:val="10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кентінің әкімдігі» 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Примов көшесі, 5 kent_aitecebi@mail.ru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2-21-53 2-21-52</w:t>
            </w:r>
          </w:p>
        </w:tc>
        <w:tc>
          <w:tcPr>
            <w:tcW w:w="0" w:type="auto"/>
            <w:vMerge/>
            <w:tcBorders>
              <w:top w:val="nil"/>
              <w:left w:val="single" w:color="cfcfcf" w:sz="5"/>
              <w:bottom w:val="single" w:color="cfcfcf" w:sz="5"/>
              <w:right w:val="single" w:color="cfcfcf" w:sz="5"/>
            </w:tcBorders>
          </w:tcPr>
          <w:p/>
        </w:tc>
      </w:tr>
      <w:tr>
        <w:trPr>
          <w:trHeight w:val="13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әкімдігі» 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Жусалы кенті, Қорқыт ата көшесі, 1 karmakchi@mail.ru e-karmakshy.kz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2-11-31</w:t>
            </w:r>
          </w:p>
        </w:tc>
        <w:tc>
          <w:tcPr>
            <w:tcW w:w="0" w:type="auto"/>
            <w:vMerge/>
            <w:tcBorders>
              <w:top w:val="nil"/>
              <w:left w:val="single" w:color="cfcfcf" w:sz="5"/>
              <w:bottom w:val="single" w:color="cfcfcf" w:sz="5"/>
              <w:right w:val="single" w:color="cfcfcf" w:sz="5"/>
            </w:tcBorders>
          </w:tcPr>
          <w:p/>
        </w:tc>
      </w:tr>
      <w:tr>
        <w:trPr>
          <w:trHeight w:val="10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кентінің әкімдігі» 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Жусалы кенті, Абай көшесі, 95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2-22-87 2-13-87 2-18-49</w:t>
            </w:r>
          </w:p>
        </w:tc>
        <w:tc>
          <w:tcPr>
            <w:tcW w:w="0" w:type="auto"/>
            <w:vMerge/>
            <w:tcBorders>
              <w:top w:val="nil"/>
              <w:left w:val="single" w:color="cfcfcf" w:sz="5"/>
              <w:bottom w:val="single" w:color="cfcfcf" w:sz="5"/>
              <w:right w:val="single" w:color="cfcfcf" w:sz="5"/>
            </w:tcBorders>
          </w:tcP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әкімдігі» 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 galkorda@tonmail.kz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3-14-54</w:t>
            </w:r>
          </w:p>
        </w:tc>
        <w:tc>
          <w:tcPr>
            <w:tcW w:w="0" w:type="auto"/>
            <w:vMerge/>
            <w:tcBorders>
              <w:top w:val="nil"/>
              <w:left w:val="single" w:color="cfcfcf" w:sz="5"/>
              <w:bottom w:val="single" w:color="cfcfcf" w:sz="5"/>
              <w:right w:val="single" w:color="cfcfcf" w:sz="5"/>
            </w:tcBorders>
          </w:tcP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әкімдігі» 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22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әкімдігі» 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 syrdarya_akimat@mail.ru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2-11-68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кентінің әкімдігі»ММ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Тереңөзек кенті, Амангелді көшесі, 53 </w:t>
            </w:r>
            <w:r>
              <w:rPr>
                <w:rFonts w:ascii="Times New Roman"/>
                <w:b w:val="false"/>
                <w:i w:val="false"/>
                <w:color w:val="000000"/>
                <w:sz w:val="20"/>
                <w:u w:val="single"/>
              </w:rPr>
              <w:t>aigul_kent@mail.ru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әкімдігі» 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6 akimat_shieli@mail.ru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4-28-00</w:t>
            </w:r>
          </w:p>
        </w:tc>
        <w:tc>
          <w:tcPr>
            <w:tcW w:w="0" w:type="auto"/>
            <w:vMerge/>
            <w:tcBorders>
              <w:top w:val="nil"/>
              <w:left w:val="single" w:color="cfcfcf" w:sz="5"/>
              <w:bottom w:val="single" w:color="cfcfcf" w:sz="5"/>
              <w:right w:val="single" w:color="cfcfcf" w:sz="5"/>
            </w:tcBorders>
          </w:tcP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әкімдігі» 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 Көкенов көшесі, 37 org_acim@mail.ru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2-24-29</w:t>
            </w:r>
          </w:p>
        </w:tc>
        <w:tc>
          <w:tcPr>
            <w:tcW w:w="0" w:type="auto"/>
            <w:vMerge/>
            <w:tcBorders>
              <w:top w:val="nil"/>
              <w:left w:val="single" w:color="cfcfcf" w:sz="5"/>
              <w:bottom w:val="single" w:color="cfcfcf" w:sz="5"/>
              <w:right w:val="single" w:color="cfcfcf" w:sz="5"/>
            </w:tcBorders>
          </w:tcP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әкімдігі» ММ</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Бөкей хан көшесі, н/з gorakimat_kz@lisr.ru kyzylorda-city.kz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3-67-00 3-84-66</w:t>
            </w:r>
          </w:p>
        </w:tc>
        <w:tc>
          <w:tcPr>
            <w:tcW w:w="0" w:type="auto"/>
            <w:vMerge/>
            <w:tcBorders>
              <w:top w:val="nil"/>
              <w:left w:val="single" w:color="cfcfcf" w:sz="5"/>
              <w:bottom w:val="single" w:color="cfcfcf" w:sz="5"/>
              <w:right w:val="single" w:color="cfcfcf" w:sz="5"/>
            </w:tcBorders>
          </w:tcPr>
          <w:p/>
        </w:tc>
      </w:tr>
    </w:tbl>
    <w:bookmarkStart w:name="z1260" w:id="502"/>
    <w:p>
      <w:pPr>
        <w:spacing w:after="0"/>
        <w:ind w:left="0"/>
        <w:jc w:val="left"/>
      </w:pPr>
      <w:r>
        <w:rPr>
          <w:rFonts w:ascii="Times New Roman"/>
          <w:b/>
          <w:i w:val="false"/>
          <w:color w:val="000000"/>
        </w:rPr>
        <w:t xml:space="preserve"> 
Маңғыстау облысының қалалық және аудандық әкімдіктері</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325"/>
        <w:gridCol w:w="4629"/>
        <w:gridCol w:w="1639"/>
        <w:gridCol w:w="2432"/>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электронды поштаның мекенжайы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72 aktau-info.kz aktau_apparat@mail.ru</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 3-65-04</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18-30 дейін, түскі үзіліс сағат 12-30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Сәтпаев көшесі, 1</w:t>
            </w:r>
            <w:r>
              <w:rPr>
                <w:rFonts w:ascii="Times New Roman"/>
                <w:b w:val="false"/>
                <w:i w:val="false"/>
                <w:color w:val="000000"/>
                <w:sz w:val="20"/>
                <w:u w:val="single"/>
              </w:rPr>
              <w:t>akimat-uzen@mail.ru</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5-15-69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Досан Тәжиев көшесі, 1</w:t>
            </w:r>
            <w:r>
              <w:rPr>
                <w:rFonts w:ascii="Times New Roman"/>
                <w:b w:val="false"/>
                <w:i w:val="false"/>
                <w:color w:val="000000"/>
                <w:sz w:val="20"/>
                <w:u w:val="single"/>
              </w:rPr>
              <w:t>burin_n@mail.ru</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аудан әкімдігінің ғимараты</w:t>
            </w:r>
            <w:r>
              <w:rPr>
                <w:rFonts w:ascii="Times New Roman"/>
                <w:b w:val="false"/>
                <w:i w:val="false"/>
                <w:color w:val="000000"/>
                <w:sz w:val="20"/>
                <w:u w:val="single"/>
              </w:rPr>
              <w:t>akimat-munaily.kz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Досан Тәжіұлы көшесі, 13</w:t>
            </w:r>
            <w:r>
              <w:rPr>
                <w:rFonts w:ascii="Times New Roman"/>
                <w:b w:val="false"/>
                <w:i w:val="false"/>
                <w:color w:val="000000"/>
                <w:sz w:val="20"/>
                <w:u w:val="single"/>
              </w:rPr>
              <w:t>amirmukan@mail.ru</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алаң,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әкімдігі» ММ</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 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0" w:type="auto"/>
            <w:vMerge/>
            <w:tcBorders>
              <w:top w:val="nil"/>
              <w:left w:val="single" w:color="cfcfcf" w:sz="5"/>
              <w:bottom w:val="single" w:color="cfcfcf" w:sz="5"/>
              <w:right w:val="single" w:color="cfcfcf" w:sz="5"/>
            </w:tcBorders>
          </w:tcPr>
          <w:p/>
        </w:tc>
      </w:tr>
    </w:tbl>
    <w:bookmarkStart w:name="z1261" w:id="503"/>
    <w:p>
      <w:pPr>
        <w:spacing w:after="0"/>
        <w:ind w:left="0"/>
        <w:jc w:val="left"/>
      </w:pPr>
      <w:r>
        <w:rPr>
          <w:rFonts w:ascii="Times New Roman"/>
          <w:b/>
          <w:i w:val="false"/>
          <w:color w:val="000000"/>
        </w:rPr>
        <w:t xml:space="preserve"> 
Павлодар облысының қалалық және аудандық әкімдіктері</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371"/>
        <w:gridCol w:w="4615"/>
        <w:gridCol w:w="1642"/>
        <w:gridCol w:w="2437"/>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32kense.ap@pavlodar.gov.kz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2-31-34</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14-30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Бейбітшілік көшесі, 52kense.aa@pavlodar.gov.kz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5-03-53</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45kense.ae@pavlodar.gov.kz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4-02-20</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75kense.aakr@pavlodar.gov. 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2-11-91</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Ак. Сәтпаев көшесі, 45 kense.abr@pavlodar.gov.kz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9-11-08</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Әуезов көшесі, 19kense.azhr@pavlodar.gov. 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2-21-23</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 kense.aer@pavlodar.gov.kz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2-13-43</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Тереңкөл ауылы, Елгин көшесі, 172kense.akr@pavlodar.gov.kz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92kense.alr@pavlodar.gov.kz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Иванов көшесі, 92 kense.amr@pavlodar.gov. 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9-13-56</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Қайырбаев көшесі, 32kense.apr@pavlodar.gov.kz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2-20-89</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 спенка ауылы, Ленин көшесі, 71 kense.aur@pavlodar.gov.kz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9-14-44</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әкімдігі» ММ</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Советтер көшесі, 51 kense.ashr@pavlodar.gov. kz</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2-16-50</w:t>
            </w:r>
          </w:p>
        </w:tc>
        <w:tc>
          <w:tcPr>
            <w:tcW w:w="0" w:type="auto"/>
            <w:vMerge/>
            <w:tcBorders>
              <w:top w:val="nil"/>
              <w:left w:val="single" w:color="cfcfcf" w:sz="5"/>
              <w:bottom w:val="single" w:color="cfcfcf" w:sz="5"/>
              <w:right w:val="single" w:color="cfcfcf" w:sz="5"/>
            </w:tcBorders>
          </w:tcPr>
          <w:p/>
        </w:tc>
      </w:tr>
    </w:tbl>
    <w:bookmarkStart w:name="z1262" w:id="504"/>
    <w:p>
      <w:pPr>
        <w:spacing w:after="0"/>
        <w:ind w:left="0"/>
        <w:jc w:val="left"/>
      </w:pPr>
      <w:r>
        <w:rPr>
          <w:rFonts w:ascii="Times New Roman"/>
          <w:b/>
          <w:i w:val="false"/>
          <w:color w:val="000000"/>
        </w:rPr>
        <w:t xml:space="preserve"> 
Солтүстік Қазақстан облысының қалалық және аудандық әкімдіктері </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332"/>
        <w:gridCol w:w="4667"/>
        <w:gridCol w:w="1644"/>
        <w:gridCol w:w="2380"/>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ауданы,Саумалкөл ауылы, Ш. Уәлиханов көшесі, 44 airtau.ministers.kzairtau-akimat@sko.kz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2-13-34</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15akzhar-akimat@sko.kz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2-11-24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Халықтар көшесі, 50ak.sko.kz akkain-akimat@sko.kz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2-12-77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10esl.sko.kz esil-akimat@sko.kz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2-15-01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Достық көшесі, 10zhb-sko.kz zhambil-akimat@sko.kz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2-28-88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ауылы, Юбилейная көшесі, 56 mzh.sko.kz, mzhumabaeva-akimat@sko.kz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2-15-57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11kzh-sko.kz kyzylzhar-akimat@sko.kz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2-17-46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ауылы, С. Мұқанов көшесі, 11maml.sko.kz maml-akimat@sko.kz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2-17-88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Абылай хан көшесі, 28gm.sko.kz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2-13-07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197 sh.cko.kz tainsha-akimat@sko.kz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1tm.sko.kz timiryazevo-akimat@sko.kz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2-00-03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85ualihan-akimat@sko.kz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2-16-95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 shn.sko.kz shalakyn-akimat@sko.kz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2-12-41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ММ</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23petropavl.sko.kz petropavlovsk@sko.kz</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9-01-37</w:t>
            </w:r>
          </w:p>
        </w:tc>
        <w:tc>
          <w:tcPr>
            <w:tcW w:w="0" w:type="auto"/>
            <w:vMerge/>
            <w:tcBorders>
              <w:top w:val="nil"/>
              <w:left w:val="single" w:color="cfcfcf" w:sz="5"/>
              <w:bottom w:val="single" w:color="cfcfcf" w:sz="5"/>
              <w:right w:val="single" w:color="cfcfcf" w:sz="5"/>
            </w:tcBorders>
          </w:tcPr>
          <w:p/>
        </w:tc>
      </w:tr>
    </w:tbl>
    <w:bookmarkStart w:name="z1263" w:id="505"/>
    <w:p>
      <w:pPr>
        <w:spacing w:after="0"/>
        <w:ind w:left="0"/>
        <w:jc w:val="left"/>
      </w:pPr>
      <w:r>
        <w:rPr>
          <w:rFonts w:ascii="Times New Roman"/>
          <w:b/>
          <w:i w:val="false"/>
          <w:color w:val="000000"/>
        </w:rPr>
        <w:t xml:space="preserve"> 
Оңтүстік Қазақстан облысының қалалық және аудандық әкімдіктері</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362"/>
        <w:gridCol w:w="4609"/>
        <w:gridCol w:w="1669"/>
        <w:gridCol w:w="2427"/>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 shymkent.gov</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3-00-06</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19-00 дейін, түскі үзіліс сағат 13-00 бастап 15-00 дейін</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3orgotdel-arys@mail.ru</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2-15-05</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қаласы,Яссауи даңғылы, 87kentauadmin.kz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3-55-65</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қаласы,Есім хан алаңы, 3turakimat.kz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4-10-05</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ауданы,Шаян ауылы,Бәйдібек Қарашаұлы көшесі, 49 baidibek.kz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2-18-58</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ауылы,Қонаев көшесі, 95 kazigurt.kz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2-19-71</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М. Әуезов көшесі, 20maktaaral.kz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6-34-46</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14Ordabasi.gov.kz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2-13-00 2-14-52</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ауданы,Шәуілдір ауылы,Жібек жолы көшесі, 25otraraimak.kz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2-10-42</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Ұлы Жібек жолы даңғылы, 95sairam-adm@mail.ru</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2-03-55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 s-agash-akimat.kz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н/зsozakelu.kz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4-20-77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Леңгір қаласы, Әйтеке би көшесі, 28Tolebi_ishki_Saiasat_1@mail.ru</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6-21-35 6-23-70</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201tulkybas.kz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5-29-88</w:t>
            </w:r>
          </w:p>
        </w:tc>
        <w:tc>
          <w:tcPr>
            <w:tcW w:w="0" w:type="auto"/>
            <w:vMerge/>
            <w:tcBorders>
              <w:top w:val="nil"/>
              <w:left w:val="single" w:color="cfcfcf" w:sz="5"/>
              <w:bottom w:val="single" w:color="cfcfcf" w:sz="5"/>
              <w:right w:val="single" w:color="cfcfcf" w:sz="5"/>
            </w:tcBorders>
          </w:tcP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 ММ</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н/зshardara.kz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2-16-77 2-12-32</w:t>
            </w:r>
          </w:p>
        </w:tc>
        <w:tc>
          <w:tcPr>
            <w:tcW w:w="0" w:type="auto"/>
            <w:vMerge/>
            <w:tcBorders>
              <w:top w:val="nil"/>
              <w:left w:val="single" w:color="cfcfcf" w:sz="5"/>
              <w:bottom w:val="single" w:color="cfcfcf" w:sz="5"/>
              <w:right w:val="single" w:color="cfcfcf" w:sz="5"/>
            </w:tcBorders>
          </w:tcPr>
          <w:p/>
        </w:tc>
      </w:tr>
    </w:tbl>
    <w:bookmarkStart w:name="z1264" w:id="506"/>
    <w:p>
      <w:pPr>
        <w:spacing w:after="0"/>
        <w:ind w:left="0"/>
        <w:jc w:val="left"/>
      </w:pPr>
      <w:r>
        <w:rPr>
          <w:rFonts w:ascii="Times New Roman"/>
          <w:b/>
          <w:i w:val="false"/>
          <w:color w:val="000000"/>
        </w:rPr>
        <w:t xml:space="preserve"> 
Астана қаласының қалалық және аудандық әкімдіктері</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320"/>
        <w:gridCol w:w="4612"/>
        <w:gridCol w:w="1668"/>
        <w:gridCol w:w="2426"/>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astana.kz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5-64-02</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5-64-91 5-72-80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7almaty.astana.kz ovp_almaty@mail.ru</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 4-33-47 6-27-01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 9-55-55 9-55-43</w:t>
            </w:r>
          </w:p>
        </w:tc>
        <w:tc>
          <w:tcPr>
            <w:tcW w:w="0" w:type="auto"/>
            <w:vMerge/>
            <w:tcBorders>
              <w:top w:val="nil"/>
              <w:left w:val="single" w:color="cfcfcf" w:sz="5"/>
              <w:bottom w:val="single" w:color="cfcfcf" w:sz="5"/>
              <w:right w:val="single" w:color="cfcfcf" w:sz="5"/>
            </w:tcBorders>
          </w:tcPr>
          <w:p/>
        </w:tc>
      </w:tr>
    </w:tbl>
    <w:bookmarkStart w:name="z1265" w:id="507"/>
    <w:p>
      <w:pPr>
        <w:spacing w:after="0"/>
        <w:ind w:left="0"/>
        <w:jc w:val="left"/>
      </w:pPr>
      <w:r>
        <w:rPr>
          <w:rFonts w:ascii="Times New Roman"/>
          <w:b/>
          <w:i w:val="false"/>
          <w:color w:val="000000"/>
        </w:rPr>
        <w:t xml:space="preserve"> 
Алматы қаласының қалалық және аудандық әкімдіктері</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322"/>
        <w:gridCol w:w="4604"/>
        <w:gridCol w:w="1638"/>
        <w:gridCol w:w="2461"/>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 электронды поштаның мекенжайы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26alatau.almaty.kz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9-84-23</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 Сенбі сағат 15-00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74</w:t>
            </w:r>
            <w:r>
              <w:br/>
            </w:r>
            <w:r>
              <w:rPr>
                <w:rFonts w:ascii="Times New Roman"/>
                <w:b w:val="false"/>
                <w:i w:val="false"/>
                <w:color w:val="000000"/>
                <w:sz w:val="20"/>
              </w:rPr>
              <w:t>
</w:t>
            </w:r>
            <w:r>
              <w:rPr>
                <w:rFonts w:ascii="Times New Roman"/>
                <w:b w:val="false"/>
                <w:i w:val="false"/>
                <w:color w:val="000000"/>
                <w:sz w:val="20"/>
              </w:rPr>
              <w:t>almaly.almaty.kz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2-59-88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23auezov.almaty.kz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8-28-01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191bostandyk.almaty.kz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4-83-08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 ауданы, Серіков көшесі, 2 аzhetysu.almaty.kz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4-27-60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 medeu.almaty.kz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1-60-72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әкімдігі» ММ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9turksib.almaty.kz</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5-70-07</w:t>
            </w:r>
          </w:p>
        </w:tc>
        <w:tc>
          <w:tcPr>
            <w:tcW w:w="0" w:type="auto"/>
            <w:vMerge/>
            <w:tcBorders>
              <w:top w:val="nil"/>
              <w:left w:val="single" w:color="cfcfcf" w:sz="5"/>
              <w:bottom w:val="single" w:color="cfcfcf" w:sz="5"/>
              <w:right w:val="single" w:color="cfcfcf" w:sz="5"/>
            </w:tcBorders>
          </w:tcPr>
          <w:p/>
        </w:tc>
      </w:tr>
    </w:tbl>
    <w:bookmarkStart w:name="z1291" w:id="508"/>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508"/>
    <w:bookmarkStart w:name="z1292" w:id="509"/>
    <w:p>
      <w:pPr>
        <w:spacing w:after="0"/>
        <w:ind w:left="0"/>
        <w:jc w:val="left"/>
      </w:pPr>
      <w:r>
        <w:rPr>
          <w:rFonts w:ascii="Times New Roman"/>
          <w:b/>
          <w:i w:val="false"/>
          <w:color w:val="000000"/>
        </w:rPr>
        <w:t xml:space="preserve"> 
Облыстардың, Астана және Алматы қалалары әкімдері аппараттарының тізбесі</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879"/>
        <w:gridCol w:w="3469"/>
        <w:gridCol w:w="1771"/>
        <w:gridCol w:w="387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 орталықтың қызметін ұйымдастыруға жауапты құрылымдық бөлімшенің (бөлімнің) атауы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(бөлімнің) телефон нөмірі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 талдау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26-74-26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93-20-67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 даңғылы,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Мемлекеттік-құқықтық жұмыс, әкімшілік және мемлекеттік қызметтер сапасын бақылау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27-16-41 27-37-22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бақылау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және мемлекеттік қызметтерді мониторингілеу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26-89-20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 Горький көшесі, 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мониторингілеуді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43-34-54 43-36-95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ішкі бақылау және мемлекеттік қызметтерді мониторингілеу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50-88-49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Дружба даңғылы, 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мониторингілеу және ақпараттық технологияларды дамыту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42-10-90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қаласы, Бейбітшілік гүлзары, 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 және мемлекеттік қызметтерді мониторингілеу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57-50-43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26-19-28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42-74-70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14-шағын аудан, 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Әкімшілік-қаржылық бөлім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32-40-42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46-72-65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55-12-39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55-64-41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r>
    </w:tbl>
    <w:bookmarkStart w:name="z42" w:id="5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510"/>
    <w:bookmarkStart w:name="z43" w:id="511"/>
    <w:p>
      <w:pPr>
        <w:spacing w:after="0"/>
        <w:ind w:left="0"/>
        <w:jc w:val="left"/>
      </w:pPr>
      <w:r>
        <w:rPr>
          <w:rFonts w:ascii="Times New Roman"/>
          <w:b/>
          <w:i w:val="false"/>
          <w:color w:val="000000"/>
        </w:rPr>
        <w:t xml:space="preserve"> 
«Атаулы әлеуметтік көмек алушыларға өтініш берушінің (отбасының) тиесілігін растайтын анықтама беру» мемлекеттік қызмет стандарты</w:t>
      </w:r>
    </w:p>
    <w:bookmarkEnd w:id="511"/>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44" w:id="512"/>
    <w:p>
      <w:pPr>
        <w:spacing w:after="0"/>
        <w:ind w:left="0"/>
        <w:jc w:val="left"/>
      </w:pPr>
      <w:r>
        <w:rPr>
          <w:rFonts w:ascii="Times New Roman"/>
          <w:b/>
          <w:i w:val="false"/>
          <w:color w:val="000000"/>
        </w:rPr>
        <w:t xml:space="preserve"> 
1. Жалпы ережелер</w:t>
      </w:r>
    </w:p>
    <w:bookmarkEnd w:id="512"/>
    <w:bookmarkStart w:name="z52" w:id="513"/>
    <w:p>
      <w:pPr>
        <w:spacing w:after="0"/>
        <w:ind w:left="0"/>
        <w:jc w:val="both"/>
      </w:pPr>
      <w:r>
        <w:rPr>
          <w:rFonts w:ascii="Times New Roman"/>
          <w:b w:val="false"/>
          <w:i w:val="false"/>
          <w:color w:val="000000"/>
          <w:sz w:val="28"/>
        </w:rPr>
        <w:t>
      1. Мемлекеттік қызметті мекенжайлары осы стандартқа 1-қосымшада көрсетілген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 алуға кент, ауыл (село), ауылдық (селолық) округтың әкіміне (бұдан әрі – селолық округтың әкімі) жүгінеді.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органның, селолық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 мемлекеттік атаулы әлеуметтік көмек алушыларға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мемлекеттік қызмет алушының тұрғылықты жері бойынша уәкілетті органда немесе ауылдық округ әкімінде мемлекеттік қызмет көрсету мерзімдері 11-тармақта анықталған қажетті құжаттарды тапсырған сәттен бастап 15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және ауылдық округ әкімінің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немесе селолық округ әкімінің үй-жайында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немесе селолық округ әкімінің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513"/>
    <w:bookmarkStart w:name="z70" w:id="514"/>
    <w:p>
      <w:pPr>
        <w:spacing w:after="0"/>
        <w:ind w:left="0"/>
        <w:jc w:val="left"/>
      </w:pPr>
      <w:r>
        <w:rPr>
          <w:rFonts w:ascii="Times New Roman"/>
          <w:b/>
          <w:i w:val="false"/>
          <w:color w:val="000000"/>
        </w:rPr>
        <w:t xml:space="preserve"> 
2. Мемлекеттік қызмет көрсетудің тәртібі</w:t>
      </w:r>
    </w:p>
    <w:bookmarkEnd w:id="514"/>
    <w:bookmarkStart w:name="z129" w:id="515"/>
    <w:p>
      <w:pPr>
        <w:spacing w:after="0"/>
        <w:ind w:left="0"/>
        <w:jc w:val="both"/>
      </w:pPr>
      <w:r>
        <w:rPr>
          <w:rFonts w:ascii="Times New Roman"/>
          <w:b w:val="false"/>
          <w:i w:val="false"/>
          <w:color w:val="000000"/>
          <w:sz w:val="28"/>
        </w:rPr>
        <w:t>
      11. Мемлекеттік қызметті алу үшін мемлекеттік қызмет алушылар уәкілетті органға және селолық округ әкіміне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Қазақстан азаматтары – жеке куәліктің (паспорт) көшірмесі;</w:t>
      </w:r>
      <w:r>
        <w:br/>
      </w:r>
      <w:r>
        <w:rPr>
          <w:rFonts w:ascii="Times New Roman"/>
          <w:b w:val="false"/>
          <w:i w:val="false"/>
          <w:color w:val="000000"/>
          <w:sz w:val="28"/>
        </w:rPr>
        <w:t>
</w:t>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w:t>
      </w:r>
      <w:r>
        <w:rPr>
          <w:rFonts w:ascii="Times New Roman"/>
          <w:b w:val="false"/>
          <w:i w:val="false"/>
          <w:color w:val="000000"/>
          <w:sz w:val="28"/>
        </w:rPr>
        <w:t>
      Салыстырып тексеру үшін құжаттар түпнұсқалар мен көшірмелерде не нотариалды расталған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12. Өтініш нысаны осы стандартқа 2-қосымшаға сәйкес күту залындағы арнайы тағанда орналастырылады не құжат қабылдайтын қызметкерде болады. Селолық округ әкімінде өтініш нысаны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өтініштің толтырылған нысаны және жеке басын куәландыратын құжаттар көшірмесін заңды мекенжайлары, телефоны осы стандартқа 1-қосымшада көрсетілген уәкілетті органның жауапты адамына немесе тұрғылықты жері бойынша селолық округ әкіміне тапсырылады. Жауапты адамдардың кабинет нөмірлері туралы мәліметтер мемлекеттік қызмет көрсету жөнінде ақпарат жазылған уәкілетті органның стендісінде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 алушы өтініш берген кезде мемлекеттік қызмет алушының атаулы әлеуметтік көмек алушыларға (отбасына)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15. Осы стандартқа 3-қосымшаға сәйкес нысан бойынша анықтама беру мемлекеттік қызмет алушының жергілікті жеріндегі уәкілетті органға (селолық округ әкіміне)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алушының атаулы әлеуметтік көмек алушыларға (отбасының) тиесілігін растайтын анықтама беруден бас тарту ағымдағы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w:t>
      </w:r>
      <w:r>
        <w:rPr>
          <w:rFonts w:ascii="Times New Roman"/>
          <w:b w:val="false"/>
          <w:i w:val="false"/>
          <w:color w:val="000000"/>
          <w:sz w:val="28"/>
        </w:rPr>
        <w:t>
      Мемлекеттік қызмет беруді тоқтата тұру үшін негіздеме жоқ.</w:t>
      </w:r>
    </w:p>
    <w:bookmarkEnd w:id="515"/>
    <w:bookmarkStart w:name="z140" w:id="516"/>
    <w:p>
      <w:pPr>
        <w:spacing w:after="0"/>
        <w:ind w:left="0"/>
        <w:jc w:val="left"/>
      </w:pPr>
      <w:r>
        <w:rPr>
          <w:rFonts w:ascii="Times New Roman"/>
          <w:b/>
          <w:i w:val="false"/>
          <w:color w:val="000000"/>
        </w:rPr>
        <w:t xml:space="preserve"> 
3. Жұмыс қағидаттары</w:t>
      </w:r>
    </w:p>
    <w:bookmarkEnd w:id="516"/>
    <w:bookmarkStart w:name="z141" w:id="517"/>
    <w:p>
      <w:pPr>
        <w:spacing w:after="0"/>
        <w:ind w:left="0"/>
        <w:jc w:val="both"/>
      </w:pPr>
      <w:r>
        <w:rPr>
          <w:rFonts w:ascii="Times New Roman"/>
          <w:b w:val="false"/>
          <w:i w:val="false"/>
          <w:color w:val="000000"/>
          <w:sz w:val="28"/>
        </w:rPr>
        <w:t>
      17. Уәкілетті органның және селолық округ әкімінің қызметі адамның конституциялық құқықтарының, қызметтiк борышын атқару кезінде заңдылықтың сақталуына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517"/>
    <w:bookmarkStart w:name="z142" w:id="518"/>
    <w:p>
      <w:pPr>
        <w:spacing w:after="0"/>
        <w:ind w:left="0"/>
        <w:jc w:val="left"/>
      </w:pPr>
      <w:r>
        <w:rPr>
          <w:rFonts w:ascii="Times New Roman"/>
          <w:b/>
          <w:i w:val="false"/>
          <w:color w:val="000000"/>
        </w:rPr>
        <w:t xml:space="preserve"> 
4. Жұмыс нәтижелері</w:t>
      </w:r>
    </w:p>
    <w:bookmarkEnd w:id="518"/>
    <w:bookmarkStart w:name="z143" w:id="519"/>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4-қосымшаға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және селолық округ әкімінің жұмысы бағаланатын мемлекеттік қызметтің сапа және тиімділік көрсеткіштерінің нысаналы мәндері жыл сайын Қазақстан Республикасы Еңбек және халықты әлеуметтік қорғау министрлігінің тиісті бұйрығымен бекітіледі.</w:t>
      </w:r>
    </w:p>
    <w:bookmarkEnd w:id="519"/>
    <w:bookmarkStart w:name="z200" w:id="520"/>
    <w:p>
      <w:pPr>
        <w:spacing w:after="0"/>
        <w:ind w:left="0"/>
        <w:jc w:val="left"/>
      </w:pPr>
      <w:r>
        <w:rPr>
          <w:rFonts w:ascii="Times New Roman"/>
          <w:b/>
          <w:i w:val="false"/>
          <w:color w:val="000000"/>
        </w:rPr>
        <w:t xml:space="preserve"> 
5. Шағымдану тәртібі</w:t>
      </w:r>
    </w:p>
    <w:bookmarkEnd w:id="520"/>
    <w:bookmarkStart w:name="z201" w:id="521"/>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органдардың атауы, олардың заңды мекенжайлары, телефон нөмірлері, электронды поштасының мекенжайлары осы стандартқа 1, 5-қосымшаларда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атауы, жұмыс кестесі, заңды мекенжайлары, телефоны, электронды поштасының мекенжайы осы стандартқа 6-қосымшада көрсетілген осы мемлекеттік қызметті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немесе селолық округ әкімінің ақпараттық стендісінде көрсетілген уәкілетті орган басшысының атына беріледі. Уәкілетті органның жұмыс кестесі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Жеке тұлғаның шағымында мемлекеттік қызмет алушының тегі, аты, әкесінің аты, пошта мекенжайы көрсетіледі. Шағымға мемлекеттік қызмет алушы қол қоюға тиіс. Шағым берген кезде әрекетіне шағымданатын орган атауы немесе лауазымды адам, өтініш себебі мен талаптар көрсетіледі.</w:t>
      </w:r>
      <w:r>
        <w:br/>
      </w:r>
      <w:r>
        <w:rPr>
          <w:rFonts w:ascii="Times New Roman"/>
          <w:b w:val="false"/>
          <w:i w:val="false"/>
          <w:color w:val="000000"/>
          <w:sz w:val="28"/>
        </w:rPr>
        <w:t>
</w:t>
      </w:r>
      <w:r>
        <w:rPr>
          <w:rFonts w:ascii="Times New Roman"/>
          <w:b w:val="false"/>
          <w:i w:val="false"/>
          <w:color w:val="000000"/>
          <w:sz w:val="28"/>
        </w:rPr>
        <w:t>
      Жазбаша шағыммен жүгінген мемлекеттік қызмет алушыға жауап алатын күні және уақыты, өтінішті қарау барысы туралы ақпарат алуға болатын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Еңбек және халықты әлеуметтік қорғау министрлігінің мекенжайы: 010000, Астана қаласы, Орынбор көшесі, № 8 үй, интернет-ресурсы: http://www.enbek.gov.kz.</w:t>
      </w:r>
    </w:p>
    <w:bookmarkEnd w:id="521"/>
    <w:bookmarkStart w:name="z208" w:id="522"/>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522"/>
    <w:bookmarkStart w:name="z209" w:id="523"/>
    <w:p>
      <w:pPr>
        <w:spacing w:after="0"/>
        <w:ind w:left="0"/>
        <w:jc w:val="left"/>
      </w:pPr>
      <w:r>
        <w:rPr>
          <w:rFonts w:ascii="Times New Roman"/>
          <w:b/>
          <w:i w:val="false"/>
          <w:color w:val="000000"/>
        </w:rPr>
        <w:t xml:space="preserve"> 
Уәкілетті органдардың тізілімі</w:t>
      </w:r>
    </w:p>
    <w:bookmarkEnd w:id="523"/>
    <w:bookmarkStart w:name="z210" w:id="524"/>
    <w:p>
      <w:pPr>
        <w:spacing w:after="0"/>
        <w:ind w:left="0"/>
        <w:jc w:val="left"/>
      </w:pPr>
      <w:r>
        <w:rPr>
          <w:rFonts w:ascii="Times New Roman"/>
          <w:b/>
          <w:i w:val="false"/>
          <w:color w:val="000000"/>
        </w:rPr>
        <w:t xml:space="preserve"> 
Ақмола облысының уәкілетті органдары</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069"/>
        <w:gridCol w:w="4139"/>
        <w:gridCol w:w="1647"/>
        <w:gridCol w:w="3218"/>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8-үй akkol_ozsp@mail.ru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47-үй arshaly_rotz@koksh 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көшесі, 50-үй astr_socz@kokshetau.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Ағыбай батыр көшесі, 50-үй atb_rotziszn@kokshetau.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19-үй bulandy_rozsp@mail.ru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6-үй egindykol_ozsp@mail.ru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64-үй oz_sp.enbek@bk.ru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Кенесары көшесі, 87-үй eremzsp@mail.ru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Қонаев көшесі, 5-үй esil_sobes@mail.ru sobes@kokshetau.online.kz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3-үй soc_zahita_21@kokshetau. online.kz socasp@mail.ru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18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Ленин көшесі, 32-үй rusz_irk@kokshetau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6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64-үй sobes_zer_08@mail.ru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Балғамбаев көшесі, 9-үй kszn@kokshetau.online.kz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117-үй Sondyktau_OZSP@kokshetau.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 otdelakmol@mail.ru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Абылайхан көшесі, 22-үй shortsobes@mail.ru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18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8 наурыз көшесі, 24-үй soczachita@kokshetau.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soc_progr@mail.ru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Локомотивная көшесі, 9 «а»-үй Sobes_kokshe@kokshetau.online.kz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bookmarkStart w:name="z211" w:id="525"/>
    <w:p>
      <w:pPr>
        <w:spacing w:after="0"/>
        <w:ind w:left="0"/>
        <w:jc w:val="left"/>
      </w:pPr>
      <w:r>
        <w:rPr>
          <w:rFonts w:ascii="Times New Roman"/>
          <w:b/>
          <w:i w:val="false"/>
          <w:color w:val="000000"/>
        </w:rPr>
        <w:t xml:space="preserve"> 
Ақтөбе облысының уәкілетті органдары</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131"/>
        <w:gridCol w:w="3704"/>
        <w:gridCol w:w="1826"/>
        <w:gridCol w:w="3397"/>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289 А-үй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 1-22-49, 1-64-18</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 aitekebi_ozisp@mail.ru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Сейфуллин көшесі, 17-үй alga_zanytos@mail.ru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Қонаев көшесі, 37-үй aset2306@mail.ru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12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ауданының </w:t>
            </w:r>
          </w:p>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 Әбілхайыр хан көшесі, 52-үй irgizsobez@mail.ru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19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Патсайы көшесі, 11 «а»-үй kargala_zzsp@mail.ru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12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Әбілхайыр хан көшесі, 47-үй hobda6161@mail.ru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38-үй kazaevanatalja@mail.ru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Шынтасов көшесі, 2-үй zhamald@mail.ru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13-үй temir-sobes@mail.ru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w:t>
            </w:r>
            <w:r>
              <w:br/>
            </w:r>
            <w:r>
              <w:rPr>
                <w:rFonts w:ascii="Times New Roman"/>
                <w:b w:val="false"/>
                <w:i w:val="false"/>
                <w:color w:val="000000"/>
                <w:sz w:val="20"/>
              </w:rPr>
              <w:t>
2-22-95</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 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69-үй s_nauyrizbaev@mail.ru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11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4-үй hromtay_s@mail.ru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Үргенішбай көшесі, 13-үй shalkarsobes77@yandex.ru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280" w:id="526"/>
    <w:p>
      <w:pPr>
        <w:spacing w:after="0"/>
        <w:ind w:left="0"/>
        <w:jc w:val="left"/>
      </w:pPr>
      <w:r>
        <w:rPr>
          <w:rFonts w:ascii="Times New Roman"/>
          <w:b/>
          <w:i w:val="false"/>
          <w:color w:val="000000"/>
        </w:rPr>
        <w:t xml:space="preserve"> 
Алматы облысының уәкілетті органдары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088"/>
        <w:gridCol w:w="4007"/>
        <w:gridCol w:w="1654"/>
        <w:gridCol w:w="3294"/>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Желтоқсан көшесі, 5-үй korgan-53@mail.ru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Жеңіс көшесі, 148-үй alaksob@mail.ru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66-үй balhash_sobez@bk.ru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19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көшесі, 112-үй sobesesik@mail.ru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0" w:type="auto"/>
            <w:vMerge/>
            <w:tcBorders>
              <w:top w:val="nil"/>
              <w:left w:val="single" w:color="cfcfcf" w:sz="5"/>
              <w:bottom w:val="single" w:color="cfcfcf" w:sz="5"/>
              <w:right w:val="single" w:color="cfcfcf" w:sz="5"/>
            </w:tcBorders>
          </w:tcPr>
          <w:p/>
        </w:tc>
      </w:tr>
      <w:tr>
        <w:trPr>
          <w:trHeight w:val="11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Сәтпаев көшесі, 65-үй eskeldy_sobes@mail.ru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16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Қарасай батыр көшесі, 261-үй zhambyl.rotzszn@mail. online.kz,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12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 «а»-үй Ili-sobes@mail.ru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215-үй krozisp@mail.ru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1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3-үй karatalsobes@mail.ru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Қарасай батыр көшесі, 261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Мәншүк Мәметова көшесі, 3-үй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38-үй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14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Масанчи көшесі, 23-үй panfil2005@mail.ru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11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7-үй raimbek_sobes@mail.ru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12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Тәуелсіздік көшесі, 117-үй sarkand_sobes@mail.ru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1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76-үйtalrot@yandex.ru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Нысанбаев көшесі, 10 ygyr_sobes@mail.ru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Мәншүк Мәметова көшесі,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16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13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281" w:id="527"/>
    <w:p>
      <w:pPr>
        <w:spacing w:after="0"/>
        <w:ind w:left="0"/>
        <w:jc w:val="left"/>
      </w:pPr>
      <w:r>
        <w:rPr>
          <w:rFonts w:ascii="Times New Roman"/>
          <w:b/>
          <w:i w:val="false"/>
          <w:color w:val="000000"/>
        </w:rPr>
        <w:t xml:space="preserve"> 
Атырау облысының уәкілетті органдары</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042"/>
        <w:gridCol w:w="3946"/>
        <w:gridCol w:w="1860"/>
        <w:gridCol w:w="320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4-үй zanayt@mail.ru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3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1-үй www.zhylyoi.kz zhylyoi-zhumyskz@mail.ru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13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16-үй inderzan@mail.ru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12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кенті, Ынтымақ көшесі, 23-үй isatai_raisobes@mail.kz</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2-06-422-05-65</w:t>
            </w:r>
          </w:p>
        </w:tc>
        <w:tc>
          <w:tcPr>
            <w:tcW w:w="0" w:type="auto"/>
            <w:vMerge/>
            <w:tcBorders>
              <w:top w:val="nil"/>
              <w:left w:val="single" w:color="cfcfcf" w:sz="5"/>
              <w:bottom w:val="single" w:color="cfcfcf" w:sz="5"/>
              <w:right w:val="single" w:color="cfcfcf" w:sz="5"/>
            </w:tcBorders>
          </w:tcPr>
          <w:p/>
        </w:tc>
      </w:tr>
      <w:tr>
        <w:trPr>
          <w:trHeight w:val="15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Мәмедов көшесі, 1-үй gulfaruz@mail.ru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1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Болашақ көшесі, 15-үй otdzisp@mail.ru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3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7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2-үй tolkin_makat@mail.ru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15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18-үй Mahambet_Zan@mail.ru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282" w:id="528"/>
    <w:p>
      <w:pPr>
        <w:spacing w:after="0"/>
        <w:ind w:left="0"/>
        <w:jc w:val="left"/>
      </w:pPr>
      <w:r>
        <w:rPr>
          <w:rFonts w:ascii="Times New Roman"/>
          <w:b/>
          <w:i w:val="false"/>
          <w:color w:val="000000"/>
        </w:rPr>
        <w:t xml:space="preserve"> 
Шығыс Қазақстан облысының уәкілетті органдары</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118"/>
        <w:gridCol w:w="4014"/>
        <w:gridCol w:w="1573"/>
        <w:gridCol w:w="3330"/>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30-үй ozisp_uka@mail.ru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55-12-33</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Қозбағаров көшесі, 40-үй czn@mail.kz</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6-үй loszn@yandex.ru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3-үй Kurchatov_CC@mail.kz</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Құнанбай көшесі, 14-үй abai_c@mail.ru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15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104-үй ayagoz.sobes@mail.ru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А-үй beskar_c@mail.ru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18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25-үй bor_c@mail.ru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18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Попович көшесі, 13-үй glubokoe-ozsp@mail.ru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1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70-үй Zharma_c@mail.ru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21 А-үй zaisan_sobes@mail.ru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18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Бірінші май көшесі, 23-үй zir_sob@mail.ru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18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109-үй katon_c@mail.kz</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Барақ батыр көшесі, 78-үй kur_c@mail.ru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18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61-үй kokpekti_ozsp@mail.ru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16-үй tarbag_c@mail.ru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1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5-үй ulanka_z@mail.ru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Абылайхан даңғылы, 120 urdjar@mail.ru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Жастар көшесі, 19 Shem_sob@mail.ru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bookmarkStart w:name="z296" w:id="529"/>
    <w:p>
      <w:pPr>
        <w:spacing w:after="0"/>
        <w:ind w:left="0"/>
        <w:jc w:val="left"/>
      </w:pPr>
      <w:r>
        <w:rPr>
          <w:rFonts w:ascii="Times New Roman"/>
          <w:b/>
          <w:i w:val="false"/>
          <w:color w:val="000000"/>
        </w:rPr>
        <w:t xml:space="preserve"> 
Жамбыл облысының уәкілетті органдары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3119"/>
        <w:gridCol w:w="3989"/>
        <w:gridCol w:w="1661"/>
        <w:gridCol w:w="3313"/>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112-үй ozsp_baizak@mail.ru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123-үй mariah_1@mail.ru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Жамбыл көшесі, 1-үй juali_sobes@mail.ru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Белашев көшесі, 3-үй utzsnkorday@mail.ru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19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61-үй kulan_sobes@mail.ru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32-12-81</w:t>
            </w:r>
          </w:p>
        </w:tc>
        <w:tc>
          <w:tcPr>
            <w:tcW w:w="0" w:type="auto"/>
            <w:vMerge/>
            <w:tcBorders>
              <w:top w:val="nil"/>
              <w:left w:val="single" w:color="cfcfcf" w:sz="5"/>
              <w:bottom w:val="single" w:color="cfcfcf" w:sz="5"/>
              <w:right w:val="single" w:color="cfcfcf" w:sz="5"/>
            </w:tcBorders>
          </w:tcPr>
          <w:p/>
        </w:tc>
      </w:tr>
      <w:tr>
        <w:trPr>
          <w:trHeight w:val="19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көшесі, 157-үй mozsp@mail.kz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10-үй moinkumsobes@mail.ru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15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26-үй otzsp_karatau@mail.ru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16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4-шағын аудан, 17-үй otdelzan@mail.ru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189-үй shuozsp@mail.ru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14-үй sobes-taraz@mail.ru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bookmarkStart w:name="z297" w:id="530"/>
    <w:p>
      <w:pPr>
        <w:spacing w:after="0"/>
        <w:ind w:left="0"/>
        <w:jc w:val="left"/>
      </w:pPr>
      <w:r>
        <w:rPr>
          <w:rFonts w:ascii="Times New Roman"/>
          <w:b/>
          <w:i w:val="false"/>
          <w:color w:val="000000"/>
        </w:rPr>
        <w:t xml:space="preserve"> 
Батыс Қазақстан облысының уәкілетті органдары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111"/>
        <w:gridCol w:w="4020"/>
        <w:gridCol w:w="1655"/>
        <w:gridCol w:w="3298"/>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көшесі, 3-үй ar_sobez@mail.ru; Svetlana_p@mail.kz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4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4-шағын аудан, 2-үй Basimova73@mail.ru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r>
              <w:br/>
            </w:r>
            <w:r>
              <w:rPr>
                <w:rFonts w:ascii="Times New Roman"/>
                <w:b w:val="false"/>
                <w:i w:val="false"/>
                <w:color w:val="000000"/>
                <w:sz w:val="20"/>
              </w:rPr>
              <w:t>
3-64-00</w:t>
            </w:r>
          </w:p>
        </w:tc>
        <w:tc>
          <w:tcPr>
            <w:tcW w:w="0" w:type="auto"/>
            <w:vMerge/>
            <w:tcBorders>
              <w:top w:val="nil"/>
              <w:left w:val="single" w:color="cfcfcf" w:sz="5"/>
              <w:bottom w:val="single" w:color="cfcfcf" w:sz="5"/>
              <w:right w:val="single" w:color="cfcfcf" w:sz="5"/>
            </w:tcBorders>
          </w:tcPr>
          <w:p/>
        </w:tc>
      </w:tr>
      <w:tr>
        <w:trPr>
          <w:trHeight w:val="19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11/1-үй syrym_rozisp@mail.ru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r>
              <w:br/>
            </w:r>
            <w:r>
              <w:rPr>
                <w:rFonts w:ascii="Times New Roman"/>
                <w:b w:val="false"/>
                <w:i w:val="false"/>
                <w:color w:val="000000"/>
                <w:sz w:val="20"/>
              </w:rPr>
              <w:t>
3-11-58</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44-үй jangala61@mail.ru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r>
              <w:br/>
            </w:r>
            <w:r>
              <w:rPr>
                <w:rFonts w:ascii="Times New Roman"/>
                <w:b w:val="false"/>
                <w:i w:val="false"/>
                <w:color w:val="000000"/>
                <w:sz w:val="20"/>
              </w:rPr>
              <w:t>
2-19-32</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көшесі, 8-үй zhanibek_sobes@mail.ru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r>
              <w:br/>
            </w:r>
            <w:r>
              <w:rPr>
                <w:rFonts w:ascii="Times New Roman"/>
                <w:b w:val="false"/>
                <w:i w:val="false"/>
                <w:color w:val="000000"/>
                <w:sz w:val="20"/>
              </w:rPr>
              <w:t>
2-20-59</w:t>
            </w:r>
          </w:p>
        </w:tc>
        <w:tc>
          <w:tcPr>
            <w:tcW w:w="0" w:type="auto"/>
            <w:vMerge/>
            <w:tcBorders>
              <w:top w:val="nil"/>
              <w:left w:val="single" w:color="cfcfcf" w:sz="5"/>
              <w:bottom w:val="single" w:color="cfcfcf" w:sz="5"/>
              <w:right w:val="single" w:color="cfcfcf" w:sz="5"/>
            </w:tcBorders>
          </w:tcPr>
          <w:p/>
        </w:tc>
      </w:tr>
      <w:tr>
        <w:trPr>
          <w:trHeight w:val="8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82-үй zelrozisp@mail.ru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r>
              <w:br/>
            </w:r>
            <w:r>
              <w:rPr>
                <w:rFonts w:ascii="Times New Roman"/>
                <w:b w:val="false"/>
                <w:i w:val="false"/>
                <w:color w:val="000000"/>
                <w:sz w:val="20"/>
              </w:rPr>
              <w:t>
2-20-72</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Ихсанов көшесі, 4-үй sobeskazt@mail.ru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Жақсығұлов көшесі,  5-үй taskala_sobes@mail.kz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r>
              <w:br/>
            </w:r>
            <w:r>
              <w:rPr>
                <w:rFonts w:ascii="Times New Roman"/>
                <w:b w:val="false"/>
                <w:i w:val="false"/>
                <w:color w:val="000000"/>
                <w:sz w:val="20"/>
              </w:rPr>
              <w:t>
2-19-82</w:t>
            </w:r>
          </w:p>
        </w:tc>
        <w:tc>
          <w:tcPr>
            <w:tcW w:w="0" w:type="auto"/>
            <w:vMerge/>
            <w:tcBorders>
              <w:top w:val="nil"/>
              <w:left w:val="single" w:color="cfcfcf" w:sz="5"/>
              <w:bottom w:val="single" w:color="cfcfcf" w:sz="5"/>
              <w:right w:val="single" w:color="cfcfcf" w:sz="5"/>
            </w:tcBorders>
          </w:tcPr>
          <w:p/>
        </w:tc>
      </w:tr>
      <w:tr>
        <w:trPr>
          <w:trHeight w:val="18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Құрманғазы көшесі, 14-үй karatuba_sobez@mail.ru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r>
              <w:br/>
            </w:r>
            <w:r>
              <w:rPr>
                <w:rFonts w:ascii="Times New Roman"/>
                <w:b w:val="false"/>
                <w:i w:val="false"/>
                <w:color w:val="000000"/>
                <w:sz w:val="20"/>
              </w:rPr>
              <w:t>
3-15-72</w:t>
            </w:r>
          </w:p>
        </w:tc>
        <w:tc>
          <w:tcPr>
            <w:tcW w:w="0" w:type="auto"/>
            <w:vMerge/>
            <w:tcBorders>
              <w:top w:val="nil"/>
              <w:left w:val="single" w:color="cfcfcf" w:sz="5"/>
              <w:bottom w:val="single" w:color="cfcfcf" w:sz="5"/>
              <w:right w:val="single" w:color="cfcfcf" w:sz="5"/>
            </w:tcBorders>
          </w:tcPr>
          <w:p/>
        </w:tc>
      </w:tr>
      <w:tr>
        <w:trPr>
          <w:trHeight w:val="19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16-үй asp_terekta@mail.ru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r>
              <w:br/>
            </w:r>
            <w:r>
              <w:rPr>
                <w:rFonts w:ascii="Times New Roman"/>
                <w:b w:val="false"/>
                <w:i w:val="false"/>
                <w:color w:val="000000"/>
                <w:sz w:val="20"/>
              </w:rPr>
              <w:t>
2-19-55</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Бөкейханұлы көшесі, 1-үй bokeiorda@mail.kz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17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көшесі, 91-үй chingirlau@mail.ru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19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жұмыспен қамту және әлеуметтік бағдарламалар бөлімі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85-үй gorzan@mail.ru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54-64-57</w:t>
            </w:r>
          </w:p>
        </w:tc>
        <w:tc>
          <w:tcPr>
            <w:tcW w:w="0" w:type="auto"/>
            <w:vMerge/>
            <w:tcBorders>
              <w:top w:val="nil"/>
              <w:left w:val="single" w:color="cfcfcf" w:sz="5"/>
              <w:bottom w:val="single" w:color="cfcfcf" w:sz="5"/>
              <w:right w:val="single" w:color="cfcfcf" w:sz="5"/>
            </w:tcBorders>
          </w:tcPr>
          <w:p/>
        </w:tc>
      </w:tr>
    </w:tbl>
    <w:bookmarkStart w:name="z298" w:id="531"/>
    <w:p>
      <w:pPr>
        <w:spacing w:after="0"/>
        <w:ind w:left="0"/>
        <w:jc w:val="left"/>
      </w:pPr>
      <w:r>
        <w:rPr>
          <w:rFonts w:ascii="Times New Roman"/>
          <w:b/>
          <w:i w:val="false"/>
          <w:color w:val="000000"/>
        </w:rPr>
        <w:t xml:space="preserve"> 
Қарағанды облысының уәкілетті органдары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108"/>
        <w:gridCol w:w="4032"/>
        <w:gridCol w:w="1653"/>
        <w:gridCol w:w="3291"/>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16-үй krggorsobes@mail.ru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5-үй bln_ozn@ 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1-үй karajal_trud@ 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18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5-үй soc-prio@mail.kz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45-үй social.saran.kz otspn@rambler.ru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Чаяковский көшесі, 22-үй sobes.temirtay@kz sobes_temirtay@mail.ru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17-үй shahtinsk_ozan@krg.gov.kz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19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жұмыспен қамту және әлеуметтік бағдарламалар </w:t>
            </w:r>
          </w:p>
          <w:p>
            <w:pPr>
              <w:spacing w:after="20"/>
              <w:ind w:left="20"/>
              <w:jc w:val="both"/>
            </w:pPr>
            <w:r>
              <w:rPr>
                <w:rFonts w:ascii="Times New Roman"/>
                <w:b w:val="false"/>
                <w:i w:val="false"/>
                <w:color w:val="000000"/>
                <w:sz w:val="20"/>
              </w:rPr>
              <w:t>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 «а»-үй jezgor1@mail.ru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111-үй satpaev.kz otdelzan81@mail.ru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w:t>
            </w:r>
            <w:r>
              <w:br/>
            </w:r>
            <w:r>
              <w:rPr>
                <w:rFonts w:ascii="Times New Roman"/>
                <w:b w:val="false"/>
                <w:i w:val="false"/>
                <w:color w:val="000000"/>
                <w:sz w:val="20"/>
              </w:rPr>
              <w:t>
3-49-86</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 Әуезов көшесі, 30-үй osabay@mail.ru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18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даңғылы, 5-үй janaarkasobes_8@mail.ru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8-71030 -71-80</w:t>
            </w:r>
          </w:p>
        </w:tc>
        <w:tc>
          <w:tcPr>
            <w:tcW w:w="0" w:type="auto"/>
            <w:vMerge/>
            <w:tcBorders>
              <w:top w:val="nil"/>
              <w:left w:val="single" w:color="cfcfcf" w:sz="5"/>
              <w:bottom w:val="single" w:color="cfcfcf" w:sz="5"/>
              <w:right w:val="single" w:color="cfcfcf" w:sz="5"/>
            </w:tcBorders>
          </w:tcPr>
          <w:p/>
        </w:tc>
      </w:tr>
      <w:tr>
        <w:trPr>
          <w:trHeight w:val="19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w:t>
            </w:r>
          </w:p>
          <w:p>
            <w:pPr>
              <w:spacing w:after="20"/>
              <w:ind w:left="20"/>
              <w:jc w:val="both"/>
            </w:pPr>
            <w:r>
              <w:rPr>
                <w:rFonts w:ascii="Times New Roman"/>
                <w:b w:val="false"/>
                <w:i w:val="false"/>
                <w:color w:val="000000"/>
                <w:sz w:val="20"/>
              </w:rPr>
              <w:t>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14-үй karkaraly.kz karkaraly_otszn@mail.ru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Абай көшесі, 56-үй nura_sob@mail.kz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Мостовая көшесі, 48-үй marina52@mail.kz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 Бөкейхан даңғылы, 7-үй enbek2011@mail.ru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жырау көшесі, 71-үй shetsobes@mail.ru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8-71031 2-13-38</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23-үй ulutau_sobes@mail.ru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75-үй bgirau_sobes@ 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299" w:id="532"/>
    <w:p>
      <w:pPr>
        <w:spacing w:after="0"/>
        <w:ind w:left="0"/>
        <w:jc w:val="left"/>
      </w:pPr>
      <w:r>
        <w:rPr>
          <w:rFonts w:ascii="Times New Roman"/>
          <w:b/>
          <w:i w:val="false"/>
          <w:color w:val="000000"/>
        </w:rPr>
        <w:t xml:space="preserve"> 
Қостанай облысының уәкілетті органдары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214"/>
        <w:gridCol w:w="4021"/>
        <w:gridCol w:w="1655"/>
        <w:gridCol w:w="3276"/>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4-үй altsots@mail.ru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18-үй amansots@mail.ru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19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Октябрь көшесі, 26-үй aulsots@mail.ru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Амангелді көшесі, 38-үй jangeldy.kostanay.kz, djansots@mail.ru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19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ауылы, Калинин көшесі, 6-үй densots@mail.ru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1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қаласы, Асанбаева көшесі, 51-үй jitsots@mail.ru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Ленин көшесі, 22-үй kamysti.kostanay.k , kamsots@mail.ru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Космонавттар көшесі, 16-үй ozisp1013@gcvp.kz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0" w:type="auto"/>
            <w:vMerge/>
            <w:tcBorders>
              <w:top w:val="nil"/>
              <w:left w:val="single" w:color="cfcfcf" w:sz="5"/>
              <w:bottom w:val="single" w:color="cfcfcf" w:sz="5"/>
              <w:right w:val="single" w:color="cfcfcf" w:sz="5"/>
            </w:tcBorders>
          </w:tcP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көшесі, 68 karusots@mail.ru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1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Казахская көшесі ozisp1014@gcvp.kz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Летунов көшесі, 7-үй mendsots@mail.ru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32-23-02</w:t>
            </w:r>
          </w:p>
        </w:tc>
        <w:tc>
          <w:tcPr>
            <w:tcW w:w="0" w:type="auto"/>
            <w:vMerge/>
            <w:tcBorders>
              <w:top w:val="nil"/>
              <w:left w:val="single" w:color="cfcfcf" w:sz="5"/>
              <w:bottom w:val="single" w:color="cfcfcf" w:sz="5"/>
              <w:right w:val="single" w:color="cfcfcf" w:sz="5"/>
            </w:tcBorders>
          </w:tcPr>
          <w:p/>
        </w:tc>
      </w:tr>
      <w:tr>
        <w:trPr>
          <w:trHeight w:val="22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әкімдігінің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Абай көшесі, 14-үй оzisp1016@gcvp.kz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Партизан көшесі, 35-үй sarykol.kostanay.kz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72-үй zagita@mail.ru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19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53-үй uzunsots@mail.ru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Красноармейский көшесі, 53-үй fedsots@mail.ru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62-үй asp_ark@mail.ru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8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36-үй gorsob@mail.ru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50-08-26</w:t>
            </w:r>
          </w:p>
        </w:tc>
        <w:tc>
          <w:tcPr>
            <w:tcW w:w="0" w:type="auto"/>
            <w:vMerge/>
            <w:tcBorders>
              <w:top w:val="nil"/>
              <w:left w:val="single" w:color="cfcfcf" w:sz="5"/>
              <w:bottom w:val="single" w:color="cfcfcf" w:sz="5"/>
              <w:right w:val="single" w:color="cfcfcf" w:sz="5"/>
            </w:tcBorders>
          </w:tcPr>
          <w:p/>
        </w:tc>
      </w:tr>
      <w:tr>
        <w:trPr>
          <w:trHeight w:val="25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жұмыспен қамтуды үйлестіру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«А»-үй lissoc@mail.ru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ауданының жұмыспен қамтуды үйлестіру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Пионерская көшесі, 21 rudsots@mail.ru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300" w:id="533"/>
    <w:p>
      <w:pPr>
        <w:spacing w:after="0"/>
        <w:ind w:left="0"/>
        <w:jc w:val="left"/>
      </w:pPr>
      <w:r>
        <w:rPr>
          <w:rFonts w:ascii="Times New Roman"/>
          <w:b/>
          <w:i w:val="false"/>
          <w:color w:val="000000"/>
        </w:rPr>
        <w:t xml:space="preserve"> 
Қызылорда облысының уәкілетті органдары</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160"/>
        <w:gridCol w:w="4053"/>
        <w:gridCol w:w="1660"/>
        <w:gridCol w:w="3292"/>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 Қазантаев көшесі, 43-үй gor_sobes@mail.ru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274279</w:t>
            </w:r>
            <w:r>
              <w:br/>
            </w:r>
            <w:r>
              <w:rPr>
                <w:rFonts w:ascii="Times New Roman"/>
                <w:b w:val="false"/>
                <w:i w:val="false"/>
                <w:color w:val="000000"/>
                <w:sz w:val="20"/>
              </w:rPr>
              <w:t>
270259</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58-үй aral-sobes@mail.ru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w:t>
            </w:r>
            <w:r>
              <w:br/>
            </w:r>
            <w:r>
              <w:rPr>
                <w:rFonts w:ascii="Times New Roman"/>
                <w:b w:val="false"/>
                <w:i w:val="false"/>
                <w:color w:val="000000"/>
                <w:sz w:val="20"/>
              </w:rPr>
              <w:t>
2-21-73</w:t>
            </w:r>
          </w:p>
        </w:tc>
        <w:tc>
          <w:tcPr>
            <w:tcW w:w="0" w:type="auto"/>
            <w:vMerge/>
            <w:tcBorders>
              <w:top w:val="nil"/>
              <w:left w:val="single" w:color="cfcfcf" w:sz="5"/>
              <w:bottom w:val="single" w:color="cfcfcf" w:sz="5"/>
              <w:right w:val="single" w:color="cfcfcf" w:sz="5"/>
            </w:tcBorders>
          </w:tcP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Жанғожа батыр көшесі, 11-үй kazali_sobes@mail.ru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Амангелді көшесі, 33-үй karmakchi_sobes1 @mail.ru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25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Қармақшы ауданындағы Байқоңыр филиалы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13-үй aral-sobes@mail.ru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көшесі,1-үй raisobes@mail.ru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Әлиакпаров көшесі, 18-үй sobes_81@mail.ru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w:t>
            </w:r>
            <w:r>
              <w:br/>
            </w:r>
            <w:r>
              <w:rPr>
                <w:rFonts w:ascii="Times New Roman"/>
                <w:b w:val="false"/>
                <w:i w:val="false"/>
                <w:color w:val="000000"/>
                <w:sz w:val="20"/>
              </w:rPr>
              <w:t>
22-0-12</w:t>
            </w:r>
          </w:p>
        </w:tc>
        <w:tc>
          <w:tcPr>
            <w:tcW w:w="0" w:type="auto"/>
            <w:vMerge/>
            <w:tcBorders>
              <w:top w:val="nil"/>
              <w:left w:val="single" w:color="cfcfcf" w:sz="5"/>
              <w:bottom w:val="single" w:color="cfcfcf" w:sz="5"/>
              <w:right w:val="single" w:color="cfcfcf" w:sz="5"/>
            </w:tcBorders>
          </w:tcPr>
          <w:p/>
        </w:tc>
      </w:tr>
      <w:tr>
        <w:trPr>
          <w:trHeight w:val="18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Т. Рысқұлов көшесі, 40-үй shielisobes@mail.ru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Б. Майлин көшесі, н/ж jkorgan@mail.ru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301" w:id="534"/>
    <w:p>
      <w:pPr>
        <w:spacing w:after="0"/>
        <w:ind w:left="0"/>
        <w:jc w:val="left"/>
      </w:pPr>
      <w:r>
        <w:rPr>
          <w:rFonts w:ascii="Times New Roman"/>
          <w:b/>
          <w:i w:val="false"/>
          <w:color w:val="000000"/>
        </w:rPr>
        <w:t xml:space="preserve"> 
Маңғыстау облысының уәкілетті органдары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160"/>
        <w:gridCol w:w="4051"/>
        <w:gridCol w:w="1660"/>
        <w:gridCol w:w="3293"/>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17-үй aktau_gotsp@mail.kz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3а-шағын аудан, Достар ғимараты ozen_sobes@mail.ru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М. Бегенов көшесі, 26«б»-үй bek.omir@mail.ru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19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4-үй karakia_enbek@mail.kz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аудандық әкімдік ғимараты enbek_shetpe.78@mail.ru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19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munail_aktau@mail.ru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19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Жастар орталығы, Маяулы көшесі fortsobes@mail.ru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2-27-60</w:t>
            </w:r>
          </w:p>
        </w:tc>
        <w:tc>
          <w:tcPr>
            <w:tcW w:w="0" w:type="auto"/>
            <w:vMerge/>
            <w:tcBorders>
              <w:top w:val="nil"/>
              <w:left w:val="single" w:color="cfcfcf" w:sz="5"/>
              <w:bottom w:val="single" w:color="cfcfcf" w:sz="5"/>
              <w:right w:val="single" w:color="cfcfcf" w:sz="5"/>
            </w:tcBorders>
          </w:tcPr>
          <w:p/>
        </w:tc>
      </w:tr>
    </w:tbl>
    <w:bookmarkStart w:name="z302" w:id="535"/>
    <w:p>
      <w:pPr>
        <w:spacing w:after="0"/>
        <w:ind w:left="0"/>
        <w:jc w:val="left"/>
      </w:pPr>
      <w:r>
        <w:rPr>
          <w:rFonts w:ascii="Times New Roman"/>
          <w:b/>
          <w:i w:val="false"/>
          <w:color w:val="000000"/>
        </w:rPr>
        <w:t xml:space="preserve"> 
Павлодар облысының уәкілетті органдары</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172"/>
        <w:gridCol w:w="4066"/>
        <w:gridCol w:w="1950"/>
        <w:gridCol w:w="2974"/>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25-үй uprzanpv@mail.ru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32-00-96</w:t>
            </w:r>
            <w:r>
              <w:br/>
            </w:r>
            <w:r>
              <w:rPr>
                <w:rFonts w:ascii="Times New Roman"/>
                <w:b w:val="false"/>
                <w:i w:val="false"/>
                <w:color w:val="000000"/>
                <w:sz w:val="20"/>
              </w:rPr>
              <w:t>
32-11-97</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үзіліс сағат 13-00 бастап 14-00 дейін</w:t>
            </w: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36 «б»-үй bota_ekb@mail.ru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 7-04-55</w:t>
            </w:r>
            <w:r>
              <w:br/>
            </w:r>
            <w:r>
              <w:rPr>
                <w:rFonts w:ascii="Times New Roman"/>
                <w:b w:val="false"/>
                <w:i w:val="false"/>
                <w:color w:val="000000"/>
                <w:sz w:val="20"/>
              </w:rPr>
              <w:t>
7-00-55</w:t>
            </w:r>
          </w:p>
        </w:tc>
        <w:tc>
          <w:tcPr>
            <w:tcW w:w="0" w:type="auto"/>
            <w:vMerge/>
            <w:tcBorders>
              <w:top w:val="nil"/>
              <w:left w:val="single" w:color="cfcfcf" w:sz="5"/>
              <w:bottom w:val="single" w:color="cfcfcf" w:sz="5"/>
              <w:right w:val="single" w:color="cfcfcf" w:sz="5"/>
            </w:tcBorders>
          </w:tcP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10-үй zanak@yandex.ru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5-01-05</w:t>
            </w:r>
            <w:r>
              <w:br/>
            </w:r>
            <w:r>
              <w:rPr>
                <w:rFonts w:ascii="Times New Roman"/>
                <w:b w:val="false"/>
                <w:i w:val="false"/>
                <w:color w:val="000000"/>
                <w:sz w:val="20"/>
              </w:rPr>
              <w:t>
5-02-44</w:t>
            </w:r>
          </w:p>
        </w:tc>
        <w:tc>
          <w:tcPr>
            <w:tcW w:w="0" w:type="auto"/>
            <w:vMerge/>
            <w:tcBorders>
              <w:top w:val="nil"/>
              <w:left w:val="single" w:color="cfcfcf" w:sz="5"/>
              <w:bottom w:val="single" w:color="cfcfcf" w:sz="5"/>
              <w:right w:val="single" w:color="cfcfcf" w:sz="5"/>
            </w:tcBorders>
          </w:tcP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118-үй Aktogai_sozprog@mail.ru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2-11-73</w:t>
            </w:r>
            <w:r>
              <w:br/>
            </w:r>
            <w:r>
              <w:rPr>
                <w:rFonts w:ascii="Times New Roman"/>
                <w:b w:val="false"/>
                <w:i w:val="false"/>
                <w:color w:val="000000"/>
                <w:sz w:val="20"/>
              </w:rPr>
              <w:t>
2-13-19</w:t>
            </w:r>
          </w:p>
        </w:tc>
        <w:tc>
          <w:tcPr>
            <w:tcW w:w="0" w:type="auto"/>
            <w:vMerge/>
            <w:tcBorders>
              <w:top w:val="nil"/>
              <w:left w:val="single" w:color="cfcfcf" w:sz="5"/>
              <w:bottom w:val="single" w:color="cfcfcf" w:sz="5"/>
              <w:right w:val="single" w:color="cfcfcf" w:sz="5"/>
            </w:tcBorders>
          </w:tcPr>
          <w:p/>
        </w:tc>
      </w:tr>
      <w:tr>
        <w:trPr>
          <w:trHeight w:val="19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56-үй pavlzan@yandex.ru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9-14-81</w:t>
            </w:r>
            <w:r>
              <w:br/>
            </w:r>
            <w:r>
              <w:rPr>
                <w:rFonts w:ascii="Times New Roman"/>
                <w:b w:val="false"/>
                <w:i w:val="false"/>
                <w:color w:val="000000"/>
                <w:sz w:val="20"/>
              </w:rPr>
              <w:t>
9-18-31</w:t>
            </w:r>
          </w:p>
        </w:tc>
        <w:tc>
          <w:tcPr>
            <w:tcW w:w="0" w:type="auto"/>
            <w:vMerge/>
            <w:tcBorders>
              <w:top w:val="nil"/>
              <w:left w:val="single" w:color="cfcfcf" w:sz="5"/>
              <w:bottom w:val="single" w:color="cfcfcf" w:sz="5"/>
              <w:right w:val="single" w:color="cfcfcf" w:sz="5"/>
            </w:tcBorders>
          </w:tcP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7-үй Gelez_oszn@mail.ru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2-21-46</w:t>
            </w:r>
            <w:r>
              <w:br/>
            </w:r>
            <w:r>
              <w:rPr>
                <w:rFonts w:ascii="Times New Roman"/>
                <w:b w:val="false"/>
                <w:i w:val="false"/>
                <w:color w:val="000000"/>
                <w:sz w:val="20"/>
              </w:rPr>
              <w:t>
2-14-83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97-үй Soc-irtyshsk@yandex.ru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2-14-74</w:t>
            </w:r>
            <w:r>
              <w:br/>
            </w:r>
            <w:r>
              <w:rPr>
                <w:rFonts w:ascii="Times New Roman"/>
                <w:b w:val="false"/>
                <w:i w:val="false"/>
                <w:color w:val="000000"/>
                <w:sz w:val="20"/>
              </w:rPr>
              <w:t>
2-16-37</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kachirrouz@mail.ru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2-13-71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Бейбітшілік көшесі, 7-үй AKKU@yandex.ru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2-13-99</w:t>
            </w:r>
            <w:r>
              <w:br/>
            </w:r>
            <w:r>
              <w:rPr>
                <w:rFonts w:ascii="Times New Roman"/>
                <w:b w:val="false"/>
                <w:i w:val="false"/>
                <w:color w:val="000000"/>
                <w:sz w:val="20"/>
              </w:rPr>
              <w:t>
2-11-18</w:t>
            </w:r>
            <w:r>
              <w:br/>
            </w:r>
            <w:r>
              <w:rPr>
                <w:rFonts w:ascii="Times New Roman"/>
                <w:b w:val="false"/>
                <w:i w:val="false"/>
                <w:color w:val="000000"/>
                <w:sz w:val="20"/>
              </w:rPr>
              <w:t>
2-12-39</w:t>
            </w:r>
          </w:p>
        </w:tc>
        <w:tc>
          <w:tcPr>
            <w:tcW w:w="0" w:type="auto"/>
            <w:vMerge/>
            <w:tcBorders>
              <w:top w:val="nil"/>
              <w:left w:val="single" w:color="cfcfcf" w:sz="5"/>
              <w:bottom w:val="single" w:color="cfcfcf" w:sz="5"/>
              <w:right w:val="single" w:color="cfcfcf" w:sz="5"/>
            </w:tcBorders>
          </w:tcP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Уәлиханов көшесі, 34-үй Center5556@rambler.ru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w:t>
            </w:r>
            <w:r>
              <w:br/>
            </w:r>
            <w:r>
              <w:rPr>
                <w:rFonts w:ascii="Times New Roman"/>
                <w:b w:val="false"/>
                <w:i w:val="false"/>
                <w:color w:val="000000"/>
                <w:sz w:val="20"/>
              </w:rPr>
              <w:t>
9-10-02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Ген. Дюсенов көшесі 1, Defence6@mail.ru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53-31-33</w:t>
            </w:r>
            <w:r>
              <w:br/>
            </w:r>
            <w:r>
              <w:rPr>
                <w:rFonts w:ascii="Times New Roman"/>
                <w:b w:val="false"/>
                <w:i w:val="false"/>
                <w:color w:val="000000"/>
                <w:sz w:val="20"/>
              </w:rPr>
              <w:t>
53-31-59</w:t>
            </w:r>
          </w:p>
        </w:tc>
        <w:tc>
          <w:tcPr>
            <w:tcW w:w="0" w:type="auto"/>
            <w:vMerge/>
            <w:tcBorders>
              <w:top w:val="nil"/>
              <w:left w:val="single" w:color="cfcfcf" w:sz="5"/>
              <w:bottom w:val="single" w:color="cfcfcf" w:sz="5"/>
              <w:right w:val="single" w:color="cfcfcf" w:sz="5"/>
            </w:tcBorders>
          </w:tcPr>
          <w:p/>
        </w:tc>
      </w:tr>
      <w:tr>
        <w:trPr>
          <w:trHeight w:val="17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Тәуелсіздіктің 10 жылдығы көшесі, 27-үй zanyatostusp@mail.ru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w:t>
            </w:r>
            <w:r>
              <w:br/>
            </w:r>
            <w:r>
              <w:rPr>
                <w:rFonts w:ascii="Times New Roman"/>
                <w:b w:val="false"/>
                <w:i w:val="false"/>
                <w:color w:val="000000"/>
                <w:sz w:val="20"/>
              </w:rPr>
              <w:t>
9-19-30</w:t>
            </w:r>
          </w:p>
        </w:tc>
        <w:tc>
          <w:tcPr>
            <w:tcW w:w="0" w:type="auto"/>
            <w:vMerge/>
            <w:tcBorders>
              <w:top w:val="nil"/>
              <w:left w:val="single" w:color="cfcfcf" w:sz="5"/>
              <w:bottom w:val="single" w:color="cfcfcf" w:sz="5"/>
              <w:right w:val="single" w:color="cfcfcf" w:sz="5"/>
            </w:tcBorders>
          </w:tcP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ауданының жұмыспен қамту </w:t>
            </w:r>
          </w:p>
          <w:p>
            <w:pPr>
              <w:spacing w:after="20"/>
              <w:ind w:left="20"/>
              <w:jc w:val="both"/>
            </w:pPr>
            <w:r>
              <w:rPr>
                <w:rFonts w:ascii="Times New Roman"/>
                <w:b w:val="false"/>
                <w:i w:val="false"/>
                <w:color w:val="000000"/>
                <w:sz w:val="20"/>
              </w:rPr>
              <w:t>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1-май көшесі, 18-үй Sherb_zanet@mail.ru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303" w:id="536"/>
    <w:p>
      <w:pPr>
        <w:spacing w:after="0"/>
        <w:ind w:left="0"/>
        <w:jc w:val="left"/>
      </w:pPr>
      <w:r>
        <w:rPr>
          <w:rFonts w:ascii="Times New Roman"/>
          <w:b/>
          <w:i w:val="false"/>
          <w:color w:val="000000"/>
        </w:rPr>
        <w:t xml:space="preserve"> 
Солтүстік Қазақстан облысының уәкілетті органдары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3092"/>
        <w:gridCol w:w="3963"/>
        <w:gridCol w:w="1958"/>
        <w:gridCol w:w="3166"/>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42-үй ro_ajyrta@mail.online.kz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w:t>
            </w:r>
            <w:r>
              <w:br/>
            </w:r>
            <w:r>
              <w:rPr>
                <w:rFonts w:ascii="Times New Roman"/>
                <w:b w:val="false"/>
                <w:i w:val="false"/>
                <w:color w:val="000000"/>
                <w:sz w:val="20"/>
              </w:rPr>
              <w:t>
2-14-88</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көшесі, 13-үй akzhar-social@sko.kz</w:t>
            </w:r>
            <w:r>
              <w:br/>
            </w:r>
            <w:r>
              <w:rPr>
                <w:rFonts w:ascii="Times New Roman"/>
                <w:b w:val="false"/>
                <w:i w:val="false"/>
                <w:color w:val="000000"/>
                <w:sz w:val="20"/>
              </w:rPr>
              <w:t>
ro_akgar@mail.ru</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9-май көшесі, 67-үй akk_soz@mail.ru</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15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20-үй ro_esil.sko.kz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19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6-үй guozsp_zhambyl@mail.ru</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p>
          <w:p>
            <w:pPr>
              <w:spacing w:after="20"/>
              <w:ind w:left="20"/>
              <w:jc w:val="both"/>
            </w:pPr>
            <w:r>
              <w:rPr>
                <w:rFonts w:ascii="Times New Roman"/>
                <w:b w:val="false"/>
                <w:i w:val="false"/>
                <w:color w:val="000000"/>
                <w:sz w:val="20"/>
              </w:rPr>
              <w:t>Кереев көшесі, 15-үй ro_gumab@mail.online.kz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p>
          <w:p>
            <w:pPr>
              <w:spacing w:after="20"/>
              <w:ind w:left="20"/>
              <w:jc w:val="both"/>
            </w:pPr>
            <w:r>
              <w:rPr>
                <w:rFonts w:ascii="Times New Roman"/>
                <w:b w:val="false"/>
                <w:i w:val="false"/>
                <w:color w:val="000000"/>
                <w:sz w:val="20"/>
              </w:rPr>
              <w:t>2-22-04</w:t>
            </w:r>
          </w:p>
          <w:p>
            <w:pPr>
              <w:spacing w:after="20"/>
              <w:ind w:left="20"/>
              <w:jc w:val="both"/>
            </w:pPr>
            <w:r>
              <w:rPr>
                <w:rFonts w:ascii="Times New Roman"/>
                <w:b w:val="false"/>
                <w:i w:val="false"/>
                <w:color w:val="000000"/>
                <w:sz w:val="20"/>
              </w:rPr>
              <w:t>2-19-92</w:t>
            </w:r>
          </w:p>
          <w:p>
            <w:pPr>
              <w:spacing w:after="20"/>
              <w:ind w:left="20"/>
              <w:jc w:val="both"/>
            </w:pPr>
            <w:r>
              <w:rPr>
                <w:rFonts w:ascii="Times New Roman"/>
                <w:b w:val="false"/>
                <w:i w:val="false"/>
                <w:color w:val="000000"/>
                <w:sz w:val="20"/>
              </w:rPr>
              <w:t>2-20-45</w:t>
            </w:r>
          </w:p>
        </w:tc>
        <w:tc>
          <w:tcPr>
            <w:tcW w:w="0" w:type="auto"/>
            <w:vMerge/>
            <w:tcBorders>
              <w:top w:val="nil"/>
              <w:left w:val="single" w:color="cfcfcf" w:sz="5"/>
              <w:bottom w:val="single" w:color="cfcfcf" w:sz="5"/>
              <w:right w:val="single" w:color="cfcfcf" w:sz="5"/>
            </w:tcBorders>
          </w:tcP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6 «а»-үй ro_kyzil@mail.online.kz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8-715-382-16-50</w:t>
            </w:r>
            <w:r>
              <w:br/>
            </w:r>
            <w:r>
              <w:rPr>
                <w:rFonts w:ascii="Times New Roman"/>
                <w:b w:val="false"/>
                <w:i w:val="false"/>
                <w:color w:val="000000"/>
                <w:sz w:val="20"/>
              </w:rPr>
              <w:t>
2-15-61</w:t>
            </w:r>
            <w:r>
              <w:br/>
            </w:r>
            <w:r>
              <w:rPr>
                <w:rFonts w:ascii="Times New Roman"/>
                <w:b w:val="false"/>
                <w:i w:val="false"/>
                <w:color w:val="000000"/>
                <w:sz w:val="20"/>
              </w:rPr>
              <w:t>
2-21-07</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Гуденко көшесі, 17-үй maml_ozsp@mail.ru</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19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Школьная көшесі, 19-үй ro_celin@mail.online.kz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18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Центральный қиылысы, 2-үй www.ozsp-tsh.sko.kz</w:t>
            </w:r>
            <w:r>
              <w:br/>
            </w:r>
            <w:r>
              <w:rPr>
                <w:rFonts w:ascii="Times New Roman"/>
                <w:b w:val="false"/>
                <w:i w:val="false"/>
                <w:color w:val="000000"/>
                <w:sz w:val="20"/>
              </w:rPr>
              <w:t>
ro_tajnsa@mail.online.kz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18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1-үй ozisp1316@gcvp.kz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19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82-үй ro_ualih@mail.online.kz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Ыбыраев көшесі, 50-үй soczashita1@inbox.ru</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35-үй gu_pavl@mail.online.kz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34-47-18</w:t>
            </w:r>
            <w:r>
              <w:br/>
            </w:r>
            <w:r>
              <w:rPr>
                <w:rFonts w:ascii="Times New Roman"/>
                <w:b w:val="false"/>
                <w:i w:val="false"/>
                <w:color w:val="000000"/>
                <w:sz w:val="20"/>
              </w:rPr>
              <w:t>
34-08-01</w:t>
            </w:r>
            <w:r>
              <w:br/>
            </w:r>
            <w:r>
              <w:rPr>
                <w:rFonts w:ascii="Times New Roman"/>
                <w:b w:val="false"/>
                <w:i w:val="false"/>
                <w:color w:val="000000"/>
                <w:sz w:val="20"/>
              </w:rPr>
              <w:t>
34-43-89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304" w:id="537"/>
    <w:p>
      <w:pPr>
        <w:spacing w:after="0"/>
        <w:ind w:left="0"/>
        <w:jc w:val="left"/>
      </w:pPr>
      <w:r>
        <w:rPr>
          <w:rFonts w:ascii="Times New Roman"/>
          <w:b/>
          <w:i w:val="false"/>
          <w:color w:val="000000"/>
        </w:rPr>
        <w:t xml:space="preserve"> 
Оңтүстік Қазақстан облысының уәкілетті органдары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156"/>
        <w:gridCol w:w="4046"/>
        <w:gridCol w:w="1578"/>
        <w:gridCol w:w="3365"/>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 Тасболатұлы  көшесі, 1-үй gauharbaidibek@mail.ru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w:t>
            </w:r>
            <w:r>
              <w:br/>
            </w:r>
            <w:r>
              <w:rPr>
                <w:rFonts w:ascii="Times New Roman"/>
                <w:b w:val="false"/>
                <w:i w:val="false"/>
                <w:color w:val="000000"/>
                <w:sz w:val="20"/>
              </w:rPr>
              <w:t>
2-11-86</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8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Д. Қонаев көшесі, 88-үй kzg_enbek@mail.ru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Ш. Айманов көшесі, 1-үй nurgan_1986_18@mail.ru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Әубәкіров көшесі, 2-үй ord_tszn@mail.ru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О. Бәймішев көшесі, 12-үй amantai44@mail.ru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19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Абылайхан көшесі, 66-үй gulzara66@mail.ru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С. Ысмайылов көшесі, н/ж saryagazhozn@mail.ru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14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Әйтеке би көшесі, 39-үй coz-zan@mail.ru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19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241-үй tol_tszn@mail.ru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318-үй tul_tszn@mail.ru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w:t>
            </w:r>
            <w:r>
              <w:br/>
            </w:r>
            <w:r>
              <w:rPr>
                <w:rFonts w:ascii="Times New Roman"/>
                <w:b w:val="false"/>
                <w:i w:val="false"/>
                <w:color w:val="000000"/>
                <w:sz w:val="20"/>
              </w:rPr>
              <w:t>
5-17-25</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Қазыбек би көшесі, н/ж shar_tszn@mail.ru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 ar_tszn@mail.ru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19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55-үй adik_kent@mail.ru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21-үй tur_szn@mail.ru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10-үй oz_sp@mail.ru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w:t>
            </w:r>
            <w:r>
              <w:br/>
            </w:r>
            <w:r>
              <w:rPr>
                <w:rFonts w:ascii="Times New Roman"/>
                <w:b w:val="false"/>
                <w:i w:val="false"/>
                <w:color w:val="000000"/>
                <w:sz w:val="20"/>
              </w:rPr>
              <w:t>
3-6578</w:t>
            </w:r>
          </w:p>
        </w:tc>
        <w:tc>
          <w:tcPr>
            <w:tcW w:w="0" w:type="auto"/>
            <w:vMerge/>
            <w:tcBorders>
              <w:top w:val="nil"/>
              <w:left w:val="single" w:color="cfcfcf" w:sz="5"/>
              <w:bottom w:val="single" w:color="cfcfcf" w:sz="5"/>
              <w:right w:val="single" w:color="cfcfcf" w:sz="5"/>
            </w:tcBorders>
          </w:tcPr>
          <w:p/>
        </w:tc>
      </w:tr>
    </w:tbl>
    <w:bookmarkStart w:name="z305" w:id="538"/>
    <w:p>
      <w:pPr>
        <w:spacing w:after="0"/>
        <w:ind w:left="0"/>
        <w:jc w:val="left"/>
      </w:pPr>
      <w:r>
        <w:rPr>
          <w:rFonts w:ascii="Times New Roman"/>
          <w:b/>
          <w:i w:val="false"/>
          <w:color w:val="000000"/>
        </w:rPr>
        <w:t xml:space="preserve"> 
Алматы қаласының уәкілетті органдары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156"/>
        <w:gridCol w:w="4046"/>
        <w:gridCol w:w="1578"/>
        <w:gridCol w:w="3365"/>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Жанғожа батыр көшесі, 26-үй alatay_zan09@mail.ru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9-87-79</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5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Шевченко көшесі, 89-үй alm_soc@mail.ru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3 ықшам ауданы, 41В-үй auezzan@mail.ru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2-үй bostan_zan@mail.ru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p>
          <w:p>
            <w:pPr>
              <w:spacing w:after="20"/>
              <w:ind w:left="20"/>
              <w:jc w:val="both"/>
            </w:pPr>
            <w:r>
              <w:rPr>
                <w:rFonts w:ascii="Times New Roman"/>
                <w:b w:val="false"/>
                <w:i w:val="false"/>
                <w:color w:val="000000"/>
                <w:sz w:val="20"/>
              </w:rPr>
              <w:t>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Мақатаев көшесі, 142-үй jetzan@mail.ru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12-үй medeu_zan@mail.ru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18-үй, turk_zan@mail.ru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6-55-97</w:t>
            </w:r>
          </w:p>
        </w:tc>
        <w:tc>
          <w:tcPr>
            <w:tcW w:w="0" w:type="auto"/>
            <w:vMerge/>
            <w:tcBorders>
              <w:top w:val="nil"/>
              <w:left w:val="single" w:color="cfcfcf" w:sz="5"/>
              <w:bottom w:val="single" w:color="cfcfcf" w:sz="5"/>
              <w:right w:val="single" w:color="cfcfcf" w:sz="5"/>
            </w:tcBorders>
          </w:tcPr>
          <w:p/>
        </w:tc>
      </w:tr>
    </w:tbl>
    <w:bookmarkStart w:name="z308" w:id="539"/>
    <w:p>
      <w:pPr>
        <w:spacing w:after="0"/>
        <w:ind w:left="0"/>
        <w:jc w:val="left"/>
      </w:pPr>
      <w:r>
        <w:rPr>
          <w:rFonts w:ascii="Times New Roman"/>
          <w:b/>
          <w:i w:val="false"/>
          <w:color w:val="000000"/>
        </w:rPr>
        <w:t xml:space="preserve"> 
Астана қаласының уәкілетті органдары</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3117"/>
        <w:gridCol w:w="3986"/>
        <w:gridCol w:w="1611"/>
        <w:gridCol w:w="3368"/>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бөлімі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16-үй a.altynbek@uzsp.astana.kz</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1-62-22 1-09-41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312" w:id="540"/>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540"/>
    <w:p>
      <w:pPr>
        <w:spacing w:after="0"/>
        <w:ind w:left="0"/>
        <w:jc w:val="both"/>
      </w:pPr>
      <w:r>
        <w:rPr>
          <w:rFonts w:ascii="Times New Roman"/>
          <w:b w:val="false"/>
          <w:i w:val="false"/>
          <w:color w:val="000000"/>
          <w:sz w:val="28"/>
        </w:rPr>
        <w:t xml:space="preserve">Уәкілетті органға (кент, ауыл (село), </w:t>
      </w:r>
      <w:r>
        <w:br/>
      </w:r>
      <w:r>
        <w:rPr>
          <w:rFonts w:ascii="Times New Roman"/>
          <w:b w:val="false"/>
          <w:i w:val="false"/>
          <w:color w:val="000000"/>
          <w:sz w:val="28"/>
        </w:rPr>
        <w:t xml:space="preserve">
ауылдық (селолық) округ әкіміне)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(елді мекен, аудан, облыс)        </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(көше, үй және пәтердің №, телефон)   </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bookmarkStart w:name="z313" w:id="541"/>
    <w:p>
      <w:pPr>
        <w:spacing w:after="0"/>
        <w:ind w:left="0"/>
        <w:jc w:val="left"/>
      </w:pPr>
      <w:r>
        <w:rPr>
          <w:rFonts w:ascii="Times New Roman"/>
          <w:b/>
          <w:i w:val="false"/>
          <w:color w:val="000000"/>
        </w:rPr>
        <w:t xml:space="preserve"> 
Өтініш</w:t>
      </w:r>
    </w:p>
    <w:bookmarkEnd w:id="541"/>
    <w:p>
      <w:pPr>
        <w:spacing w:after="0"/>
        <w:ind w:left="0"/>
        <w:jc w:val="both"/>
      </w:pPr>
      <w:r>
        <w:rPr>
          <w:rFonts w:ascii="Times New Roman"/>
          <w:b w:val="false"/>
          <w:i w:val="false"/>
          <w:color w:val="000000"/>
          <w:sz w:val="28"/>
        </w:rPr>
        <w:t>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(өтініш берушінің қолы)   </w:t>
      </w:r>
    </w:p>
    <w:bookmarkStart w:name="z314" w:id="542"/>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542"/>
    <w:bookmarkStart w:name="z315" w:id="543"/>
    <w:p>
      <w:pPr>
        <w:spacing w:after="0"/>
        <w:ind w:left="0"/>
        <w:jc w:val="left"/>
      </w:pPr>
      <w:r>
        <w:rPr>
          <w:rFonts w:ascii="Times New Roman"/>
          <w:b/>
          <w:i w:val="false"/>
          <w:color w:val="000000"/>
        </w:rPr>
        <w:t xml:space="preserve"> 
АНЫҚТАМА</w:t>
      </w:r>
    </w:p>
    <w:bookmarkEnd w:id="543"/>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округтың әкімі)            __________________________</w:t>
      </w:r>
    </w:p>
    <w:bookmarkStart w:name="z316" w:id="544"/>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544"/>
    <w:bookmarkStart w:name="z771" w:id="545"/>
    <w:p>
      <w:pPr>
        <w:spacing w:after="0"/>
        <w:ind w:left="0"/>
        <w:jc w:val="left"/>
      </w:pPr>
      <w:r>
        <w:rPr>
          <w:rFonts w:ascii="Times New Roman"/>
          <w:b/>
          <w:i w:val="false"/>
          <w:color w:val="000000"/>
        </w:rPr>
        <w:t xml:space="preserve"> 
Кесте. Сапа мен тиімділік көрсеткіштерінің мәні</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2351"/>
        <w:gridCol w:w="2351"/>
        <w:gridCol w:w="2352"/>
      </w:tblGrid>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w:t>
            </w:r>
            <w:r>
              <w:br/>
            </w:r>
            <w:r>
              <w:rPr>
                <w:rFonts w:ascii="Times New Roman"/>
                <w:b w:val="false"/>
                <w:i w:val="false"/>
                <w:color w:val="000000"/>
                <w:sz w:val="20"/>
              </w:rPr>
              <w:t>
көрсеткіштері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w:t>
            </w:r>
            <w:r>
              <w:br/>
            </w:r>
            <w:r>
              <w:rPr>
                <w:rFonts w:ascii="Times New Roman"/>
                <w:b w:val="false"/>
                <w:i w:val="false"/>
                <w:color w:val="000000"/>
                <w:sz w:val="20"/>
              </w:rPr>
              <w:t>
нысаналы мәні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w:t>
            </w:r>
            <w:r>
              <w:br/>
            </w:r>
            <w:r>
              <w:rPr>
                <w:rFonts w:ascii="Times New Roman"/>
                <w:b w:val="false"/>
                <w:i w:val="false"/>
                <w:color w:val="000000"/>
                <w:sz w:val="20"/>
              </w:rPr>
              <w:t>
қанағаттанатын тұтынушылардың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9" w:id="546"/>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546"/>
    <w:bookmarkStart w:name="z1266" w:id="547"/>
    <w:p>
      <w:pPr>
        <w:spacing w:after="0"/>
        <w:ind w:left="0"/>
        <w:jc w:val="left"/>
      </w:pPr>
      <w:r>
        <w:rPr>
          <w:rFonts w:ascii="Times New Roman"/>
          <w:b/>
          <w:i w:val="false"/>
          <w:color w:val="000000"/>
        </w:rPr>
        <w:t xml:space="preserve"> 
Облыстардың және Астана мен Алматы қалаларының уәкілетті органдарының тізбесі</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234"/>
        <w:gridCol w:w="2220"/>
        <w:gridCol w:w="3816"/>
        <w:gridCol w:w="294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факс нөмірлері, электронды мекенжайлары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8-7162-763-690 Факс: 8-7162-763-687 Еmail:</w:t>
            </w:r>
            <w:r>
              <w:br/>
            </w:r>
            <w:r>
              <w:rPr>
                <w:rFonts w:ascii="Times New Roman"/>
                <w:b w:val="false"/>
                <w:i w:val="false"/>
                <w:color w:val="000000"/>
                <w:sz w:val="20"/>
              </w:rPr>
              <w:t>
akmout@mail.online.kz</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8-7132-545-714, факс: 8-7132-568-469</w:t>
            </w:r>
            <w:r>
              <w:br/>
            </w:r>
            <w:r>
              <w:rPr>
                <w:rFonts w:ascii="Times New Roman"/>
                <w:b w:val="false"/>
                <w:i w:val="false"/>
                <w:color w:val="000000"/>
                <w:sz w:val="20"/>
              </w:rPr>
              <w:t>
Email: aktobe@enbek.kz</w:t>
            </w:r>
          </w:p>
        </w:tc>
        <w:tc>
          <w:tcPr>
            <w:tcW w:w="0" w:type="auto"/>
            <w:vMerge/>
            <w:tcBorders>
              <w:top w:val="nil"/>
              <w:left w:val="single" w:color="cfcfcf" w:sz="5"/>
              <w:bottom w:val="single" w:color="cfcfcf" w:sz="5"/>
              <w:right w:val="single" w:color="cfcfcf" w:sz="5"/>
            </w:tcBorders>
          </w:tcPr>
          <w:p/>
        </w:tc>
      </w:tr>
      <w:tr>
        <w:trPr>
          <w:trHeight w:val="19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8-7282-270-099,</w:t>
            </w:r>
            <w:r>
              <w:br/>
            </w:r>
            <w:r>
              <w:rPr>
                <w:rFonts w:ascii="Times New Roman"/>
                <w:b w:val="false"/>
                <w:i w:val="false"/>
                <w:color w:val="000000"/>
                <w:sz w:val="20"/>
              </w:rPr>
              <w:t>
Факс: 8-7282-27-14-51</w:t>
            </w:r>
            <w:r>
              <w:br/>
            </w:r>
            <w:r>
              <w:rPr>
                <w:rFonts w:ascii="Times New Roman"/>
                <w:b w:val="false"/>
                <w:i w:val="false"/>
                <w:color w:val="000000"/>
                <w:sz w:val="20"/>
              </w:rPr>
              <w:t>
Email: al-obltrud@mail.ru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 а-үй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8-7122- 322-228,</w:t>
            </w:r>
            <w:r>
              <w:br/>
            </w:r>
            <w:r>
              <w:rPr>
                <w:rFonts w:ascii="Times New Roman"/>
                <w:b w:val="false"/>
                <w:i w:val="false"/>
                <w:color w:val="000000"/>
                <w:sz w:val="20"/>
              </w:rPr>
              <w:t>
Факс: 8-7122-32-48-13</w:t>
            </w:r>
            <w:r>
              <w:br/>
            </w:r>
            <w:r>
              <w:rPr>
                <w:rFonts w:ascii="Times New Roman"/>
                <w:b w:val="false"/>
                <w:i w:val="false"/>
                <w:color w:val="000000"/>
                <w:sz w:val="20"/>
              </w:rPr>
              <w:t>
Email: atyrau@enbek.kz</w:t>
            </w:r>
          </w:p>
        </w:tc>
        <w:tc>
          <w:tcPr>
            <w:tcW w:w="0" w:type="auto"/>
            <w:vMerge/>
            <w:tcBorders>
              <w:top w:val="nil"/>
              <w:left w:val="single" w:color="cfcfcf" w:sz="5"/>
              <w:bottom w:val="single" w:color="cfcfcf" w:sz="5"/>
              <w:right w:val="single" w:color="cfcfcf" w:sz="5"/>
            </w:tcBorders>
          </w:tcPr>
          <w:p/>
        </w:tc>
      </w:tr>
      <w:tr>
        <w:trPr>
          <w:trHeight w:val="19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 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8-7232- 478-639,</w:t>
            </w:r>
            <w:r>
              <w:br/>
            </w:r>
            <w:r>
              <w:rPr>
                <w:rFonts w:ascii="Times New Roman"/>
                <w:b w:val="false"/>
                <w:i w:val="false"/>
                <w:color w:val="000000"/>
                <w:sz w:val="20"/>
              </w:rPr>
              <w:t>
Факс: 8-7232-47-86-81</w:t>
            </w:r>
            <w:r>
              <w:br/>
            </w:r>
            <w:r>
              <w:rPr>
                <w:rFonts w:ascii="Times New Roman"/>
                <w:b w:val="false"/>
                <w:i w:val="false"/>
                <w:color w:val="000000"/>
                <w:sz w:val="20"/>
              </w:rPr>
              <w:t>
Email: oblzhan@mail.ru</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8-7262- 45-37-67,</w:t>
            </w:r>
            <w:r>
              <w:br/>
            </w:r>
            <w:r>
              <w:rPr>
                <w:rFonts w:ascii="Times New Roman"/>
                <w:b w:val="false"/>
                <w:i w:val="false"/>
                <w:color w:val="000000"/>
                <w:sz w:val="20"/>
              </w:rPr>
              <w:t>
Факс: 8-7262- 50-05-85</w:t>
            </w:r>
            <w:r>
              <w:br/>
            </w:r>
            <w:r>
              <w:rPr>
                <w:rFonts w:ascii="Times New Roman"/>
                <w:b w:val="false"/>
                <w:i w:val="false"/>
                <w:color w:val="000000"/>
                <w:sz w:val="20"/>
              </w:rPr>
              <w:t>
Еmail: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8-7262- 51-25-83</w:t>
            </w:r>
            <w:r>
              <w:br/>
            </w:r>
            <w:r>
              <w:rPr>
                <w:rFonts w:ascii="Times New Roman"/>
                <w:b w:val="false"/>
                <w:i w:val="false"/>
                <w:color w:val="000000"/>
                <w:sz w:val="20"/>
              </w:rPr>
              <w:t>
Еmail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8-7212- 43-20-82</w:t>
            </w:r>
            <w:r>
              <w:br/>
            </w:r>
            <w:r>
              <w:rPr>
                <w:rFonts w:ascii="Times New Roman"/>
                <w:b w:val="false"/>
                <w:i w:val="false"/>
                <w:color w:val="000000"/>
                <w:sz w:val="20"/>
              </w:rPr>
              <w:t>
телетайп: 8-7212- 27-12-42</w:t>
            </w:r>
            <w:r>
              <w:br/>
            </w:r>
            <w:r>
              <w:rPr>
                <w:rFonts w:ascii="Times New Roman"/>
                <w:b w:val="false"/>
                <w:i w:val="false"/>
                <w:color w:val="000000"/>
                <w:sz w:val="20"/>
              </w:rPr>
              <w:t>
Email:karagandatrud@mail.ru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8-7142- 50-06-16</w:t>
            </w:r>
            <w:r>
              <w:br/>
            </w:r>
            <w:r>
              <w:rPr>
                <w:rFonts w:ascii="Times New Roman"/>
                <w:b w:val="false"/>
                <w:i w:val="false"/>
                <w:color w:val="000000"/>
                <w:sz w:val="20"/>
              </w:rPr>
              <w:t>
Email:akim@kostanay.kz, www.kostanay.kz</w:t>
            </w:r>
          </w:p>
        </w:tc>
        <w:tc>
          <w:tcPr>
            <w:tcW w:w="0" w:type="auto"/>
            <w:vMerge/>
            <w:tcBorders>
              <w:top w:val="nil"/>
              <w:left w:val="single" w:color="cfcfcf" w:sz="5"/>
              <w:bottom w:val="single" w:color="cfcfcf" w:sz="5"/>
              <w:right w:val="single" w:color="cfcfcf" w:sz="5"/>
            </w:tcBorders>
          </w:tcPr>
          <w:p/>
        </w:tc>
      </w:tr>
      <w:tr>
        <w:trPr>
          <w:trHeight w:val="16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Бекзатхан Асқар көшесі, 47-үй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8-7242- 27-02-06</w:t>
            </w:r>
            <w:r>
              <w:br/>
            </w:r>
            <w:r>
              <w:rPr>
                <w:rFonts w:ascii="Times New Roman"/>
                <w:b w:val="false"/>
                <w:i w:val="false"/>
                <w:color w:val="000000"/>
                <w:sz w:val="20"/>
              </w:rPr>
              <w:t>
Факс: 8-7242- 26-20-32</w:t>
            </w:r>
            <w:r>
              <w:br/>
            </w:r>
            <w:r>
              <w:rPr>
                <w:rFonts w:ascii="Times New Roman"/>
                <w:b w:val="false"/>
                <w:i w:val="false"/>
                <w:color w:val="000000"/>
                <w:sz w:val="20"/>
              </w:rPr>
              <w:t>
Еmail: info@usok.orda.gov.kz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8-7292- 60-52-53</w:t>
            </w:r>
            <w:r>
              <w:br/>
            </w:r>
            <w:r>
              <w:rPr>
                <w:rFonts w:ascii="Times New Roman"/>
                <w:b w:val="false"/>
                <w:i w:val="false"/>
                <w:color w:val="000000"/>
                <w:sz w:val="20"/>
              </w:rPr>
              <w:t>
Факс: 8-7292-60- 52-59</w:t>
            </w:r>
            <w:r>
              <w:br/>
            </w:r>
            <w:r>
              <w:rPr>
                <w:rFonts w:ascii="Times New Roman"/>
                <w:b w:val="false"/>
                <w:i w:val="false"/>
                <w:color w:val="000000"/>
                <w:sz w:val="20"/>
              </w:rPr>
              <w:t>
Email:aktau@enbek.kz</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8-7182- 32-59-63</w:t>
            </w:r>
            <w:r>
              <w:br/>
            </w:r>
            <w:r>
              <w:rPr>
                <w:rFonts w:ascii="Times New Roman"/>
                <w:b w:val="false"/>
                <w:i w:val="false"/>
                <w:color w:val="000000"/>
                <w:sz w:val="20"/>
              </w:rPr>
              <w:t>
Факс: 8-7182-32-56-76</w:t>
            </w:r>
            <w:r>
              <w:br/>
            </w:r>
            <w:r>
              <w:rPr>
                <w:rFonts w:ascii="Times New Roman"/>
                <w:b w:val="false"/>
                <w:i w:val="false"/>
                <w:color w:val="000000"/>
                <w:sz w:val="20"/>
              </w:rPr>
              <w:t>
Email:kense.dsz@pavlodar.gov.kz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8-7152-46-56-48,</w:t>
            </w:r>
            <w:r>
              <w:br/>
            </w:r>
            <w:r>
              <w:rPr>
                <w:rFonts w:ascii="Times New Roman"/>
                <w:b w:val="false"/>
                <w:i w:val="false"/>
                <w:color w:val="000000"/>
                <w:sz w:val="20"/>
              </w:rPr>
              <w:t>
Факс:8-7152-46-90-73</w:t>
            </w:r>
            <w:r>
              <w:br/>
            </w:r>
            <w:r>
              <w:rPr>
                <w:rFonts w:ascii="Times New Roman"/>
                <w:b w:val="false"/>
                <w:i w:val="false"/>
                <w:color w:val="000000"/>
                <w:sz w:val="20"/>
              </w:rPr>
              <w:t>
Еmail: obl-dep@mail.online.kz,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8-7252-30-10-40</w:t>
            </w:r>
            <w:r>
              <w:br/>
            </w:r>
            <w:r>
              <w:rPr>
                <w:rFonts w:ascii="Times New Roman"/>
                <w:b w:val="false"/>
                <w:i w:val="false"/>
                <w:color w:val="000000"/>
                <w:sz w:val="20"/>
              </w:rPr>
              <w:t>
Факс: 8-7252-30-10-39</w:t>
            </w:r>
            <w:r>
              <w:br/>
            </w:r>
            <w:r>
              <w:rPr>
                <w:rFonts w:ascii="Times New Roman"/>
                <w:b w:val="false"/>
                <w:i w:val="false"/>
                <w:color w:val="000000"/>
                <w:sz w:val="20"/>
              </w:rPr>
              <w:t>
Email: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8-7172-21-04-92</w:t>
            </w:r>
            <w:r>
              <w:br/>
            </w:r>
            <w:r>
              <w:rPr>
                <w:rFonts w:ascii="Times New Roman"/>
                <w:b w:val="false"/>
                <w:i w:val="false"/>
                <w:color w:val="000000"/>
                <w:sz w:val="20"/>
              </w:rPr>
              <w:t>
Тел/факс: 8-7172- 21-28-39</w:t>
            </w:r>
            <w:r>
              <w:br/>
            </w:r>
            <w:r>
              <w:rPr>
                <w:rFonts w:ascii="Times New Roman"/>
                <w:b w:val="false"/>
                <w:i w:val="false"/>
                <w:color w:val="000000"/>
                <w:sz w:val="20"/>
              </w:rPr>
              <w:t>
Email: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8-7272-61-67-78</w:t>
            </w:r>
            <w:r>
              <w:br/>
            </w:r>
            <w:r>
              <w:rPr>
                <w:rFonts w:ascii="Times New Roman"/>
                <w:b w:val="false"/>
                <w:i w:val="false"/>
                <w:color w:val="000000"/>
                <w:sz w:val="20"/>
              </w:rPr>
              <w:t>
Факс: 8-7272- 61-52-02</w:t>
            </w:r>
            <w:r>
              <w:br/>
            </w:r>
            <w:r>
              <w:rPr>
                <w:rFonts w:ascii="Times New Roman"/>
                <w:b w:val="false"/>
                <w:i w:val="false"/>
                <w:color w:val="000000"/>
                <w:sz w:val="20"/>
              </w:rPr>
              <w:t>
Email: depart_zan@mail.ru</w:t>
            </w:r>
          </w:p>
        </w:tc>
        <w:tc>
          <w:tcPr>
            <w:tcW w:w="0" w:type="auto"/>
            <w:vMerge/>
            <w:tcBorders>
              <w:top w:val="nil"/>
              <w:left w:val="single" w:color="cfcfcf" w:sz="5"/>
              <w:bottom w:val="single" w:color="cfcfcf" w:sz="5"/>
              <w:right w:val="single" w:color="cfcfcf" w:sz="5"/>
            </w:tcBorders>
          </w:tcPr>
          <w:p/>
        </w:tc>
      </w:tr>
    </w:tbl>
    <w:bookmarkStart w:name="z1267" w:id="548"/>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548"/>
    <w:bookmarkStart w:name="z1268" w:id="549"/>
    <w:p>
      <w:pPr>
        <w:spacing w:after="0"/>
        <w:ind w:left="0"/>
        <w:jc w:val="left"/>
      </w:pPr>
      <w:r>
        <w:rPr>
          <w:rFonts w:ascii="Times New Roman"/>
          <w:b/>
          <w:i w:val="false"/>
          <w:color w:val="000000"/>
        </w:rPr>
        <w:t xml:space="preserve"> 
Аудандардың, облыстық маңызы бар қалалар әкімдіктерінің тізбесі</w:t>
      </w:r>
    </w:p>
    <w:bookmarkEnd w:id="549"/>
    <w:bookmarkStart w:name="z1269" w:id="550"/>
    <w:p>
      <w:pPr>
        <w:spacing w:after="0"/>
        <w:ind w:left="0"/>
        <w:jc w:val="left"/>
      </w:pPr>
      <w:r>
        <w:rPr>
          <w:rFonts w:ascii="Times New Roman"/>
          <w:b/>
          <w:i w:val="false"/>
          <w:color w:val="000000"/>
        </w:rPr>
        <w:t xml:space="preserve"> 
Ақмола облысының қалалық және аудандық әкімдіктері</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227"/>
        <w:gridCol w:w="4772"/>
        <w:gridCol w:w="1659"/>
        <w:gridCol w:w="3307"/>
      </w:tblGrid>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94-үй akkol_orgotdel@mail.ru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2-06-31</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Тәшенов көшесі, 47-үй arshaly_org83@mail.ru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2-10-36</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50-үй otdel.DO.ast@mail.ru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2-30-87</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Ш. Уәлиханов көшесі, 9-үй Atbasar_OORA@mail.ru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2-43-04</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қаласы, Некрасов көшесі, 19-үй Bulakimat@mail.ru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2-21-32</w:t>
            </w:r>
          </w:p>
        </w:tc>
        <w:tc>
          <w:tcPr>
            <w:tcW w:w="0" w:type="auto"/>
            <w:vMerge/>
            <w:tcBorders>
              <w:top w:val="nil"/>
              <w:left w:val="single" w:color="cfcfcf" w:sz="5"/>
              <w:bottom w:val="single" w:color="cfcfcf" w:sz="5"/>
              <w:right w:val="single" w:color="cfcfcf" w:sz="5"/>
            </w:tcBorders>
          </w:tcP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Абылай хан көшесі, 32-үй lieve@kokshetau.online.kz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4-55-44</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6 egin_akm@mail.ru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2-13-42</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Біржан сал көшесі, 23 enbek21@rambler.ru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2-14-41</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w:t>
            </w:r>
            <w:r>
              <w:br/>
            </w:r>
            <w:r>
              <w:rPr>
                <w:rFonts w:ascii="Times New Roman"/>
                <w:b w:val="false"/>
                <w:i w:val="false"/>
                <w:color w:val="000000"/>
                <w:sz w:val="20"/>
              </w:rPr>
              <w:t>
Құнанбаев көшесі, 121 orqotd_erem@mail.ru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0" w:type="auto"/>
            <w:vMerge/>
            <w:tcBorders>
              <w:top w:val="nil"/>
              <w:left w:val="single" w:color="cfcfcf" w:sz="5"/>
              <w:bottom w:val="single" w:color="cfcfcf" w:sz="5"/>
              <w:right w:val="single" w:color="cfcfcf" w:sz="5"/>
            </w:tcBorders>
          </w:tcP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Қонаев көшесі, 6 esilirina@mail.ru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2-10-41</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3 jaksakimat@mail.ru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2-21-01</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34 akm-jarkain@bk.ru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9-14-47</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67 akim_zer@kokshetau.online. 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2-12-70</w:t>
            </w:r>
          </w:p>
        </w:tc>
        <w:tc>
          <w:tcPr>
            <w:tcW w:w="0" w:type="auto"/>
            <w:vMerge/>
            <w:tcBorders>
              <w:top w:val="nil"/>
              <w:left w:val="single" w:color="cfcfcf" w:sz="5"/>
              <w:bottom w:val="single" w:color="cfcfcf" w:sz="5"/>
              <w:right w:val="single" w:color="cfcfcf" w:sz="5"/>
            </w:tcBorders>
          </w:tcPr>
          <w:p/>
        </w:tc>
      </w:tr>
      <w:tr>
        <w:trPr>
          <w:trHeight w:val="16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Х. Болғанбаев көшесі, 9 Akimat.kоrg@mail.ru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2-19-33</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 хан көшесі, 117 _sandakimat@mail.ru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9-17-36</w:t>
            </w:r>
          </w:p>
        </w:tc>
        <w:tc>
          <w:tcPr>
            <w:tcW w:w="0" w:type="auto"/>
            <w:vMerge/>
            <w:tcBorders>
              <w:top w:val="nil"/>
              <w:left w:val="single" w:color="cfcfcf" w:sz="5"/>
              <w:bottom w:val="single" w:color="cfcfcf" w:sz="5"/>
              <w:right w:val="single" w:color="cfcfcf" w:sz="5"/>
            </w:tcBorders>
          </w:tcPr>
          <w:p/>
        </w:tc>
      </w:tr>
      <w:tr>
        <w:trPr>
          <w:trHeight w:val="13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ауылы, Гагарин көшесі, 14 apparat-07@mail.ru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3-11-06</w:t>
            </w:r>
          </w:p>
        </w:tc>
        <w:tc>
          <w:tcPr>
            <w:tcW w:w="0" w:type="auto"/>
            <w:vMerge/>
            <w:tcBorders>
              <w:top w:val="nil"/>
              <w:left w:val="single" w:color="cfcfcf" w:sz="5"/>
              <w:bottom w:val="single" w:color="cfcfcf" w:sz="5"/>
              <w:right w:val="single" w:color="cfcfcf" w:sz="5"/>
            </w:tcBorders>
          </w:tcP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кенті, Абылай хан көшесі, 20 shortakim@mail.ru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2-12-13</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 akimat_kоkshеtау@mail.ru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5-28-45</w:t>
            </w:r>
          </w:p>
        </w:tc>
        <w:tc>
          <w:tcPr>
            <w:tcW w:w="0" w:type="auto"/>
            <w:vMerge/>
            <w:tcBorders>
              <w:top w:val="nil"/>
              <w:left w:val="single" w:color="cfcfcf" w:sz="5"/>
              <w:bottom w:val="single" w:color="cfcfcf" w:sz="5"/>
              <w:right w:val="single" w:color="cfcfcf" w:sz="5"/>
            </w:tcBorders>
          </w:tcPr>
          <w:p/>
        </w:tc>
      </w:tr>
      <w:tr>
        <w:trPr>
          <w:trHeight w:val="16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step.akmol.kz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6-23-23</w:t>
            </w:r>
          </w:p>
        </w:tc>
        <w:tc>
          <w:tcPr>
            <w:tcW w:w="0" w:type="auto"/>
            <w:vMerge/>
            <w:tcBorders>
              <w:top w:val="nil"/>
              <w:left w:val="single" w:color="cfcfcf" w:sz="5"/>
              <w:bottom w:val="single" w:color="cfcfcf" w:sz="5"/>
              <w:right w:val="single" w:color="cfcfcf" w:sz="5"/>
            </w:tcBorders>
          </w:tcPr>
          <w:p/>
        </w:tc>
      </w:tr>
    </w:tbl>
    <w:bookmarkStart w:name="z1270" w:id="551"/>
    <w:p>
      <w:pPr>
        <w:spacing w:after="0"/>
        <w:ind w:left="0"/>
        <w:jc w:val="left"/>
      </w:pPr>
      <w:r>
        <w:rPr>
          <w:rFonts w:ascii="Times New Roman"/>
          <w:b/>
          <w:i w:val="false"/>
          <w:color w:val="000000"/>
        </w:rPr>
        <w:t xml:space="preserve"> 
Ақтөбе облысының қалалық және аудандық әкімдіктері</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287"/>
        <w:gridCol w:w="4795"/>
        <w:gridCol w:w="1660"/>
        <w:gridCol w:w="3304"/>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7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5-шағын аудан, 4</w:t>
            </w:r>
            <w:r>
              <w:br/>
            </w:r>
            <w:r>
              <w:rPr>
                <w:rFonts w:ascii="Times New Roman"/>
                <w:b w:val="false"/>
                <w:i w:val="false"/>
                <w:color w:val="000000"/>
                <w:sz w:val="20"/>
              </w:rPr>
              <w:t>
alga.akto.kz</w:t>
            </w:r>
            <w:r>
              <w:br/>
            </w:r>
            <w:r>
              <w:rPr>
                <w:rFonts w:ascii="Times New Roman"/>
                <w:b w:val="false"/>
                <w:i w:val="false"/>
                <w:color w:val="000000"/>
                <w:sz w:val="20"/>
              </w:rPr>
              <w:t>
alga_aparat@mail.ru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3-21-00</w:t>
            </w:r>
            <w:r>
              <w:br/>
            </w:r>
            <w:r>
              <w:rPr>
                <w:rFonts w:ascii="Times New Roman"/>
                <w:b w:val="false"/>
                <w:i w:val="false"/>
                <w:color w:val="000000"/>
                <w:sz w:val="20"/>
              </w:rPr>
              <w:t>
3-23-00</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көшесі, 62 aitekebi-akimat@mail.ru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2-12-16</w:t>
            </w:r>
            <w:r>
              <w:br/>
            </w:r>
            <w:r>
              <w:rPr>
                <w:rFonts w:ascii="Times New Roman"/>
                <w:b w:val="false"/>
                <w:i w:val="false"/>
                <w:color w:val="000000"/>
                <w:sz w:val="20"/>
              </w:rPr>
              <w:t>
2-15-28</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Қонаев көшесі, 36 baiganin.akto.kz</w:t>
            </w:r>
            <w:r>
              <w:br/>
            </w:r>
            <w:r>
              <w:rPr>
                <w:rFonts w:ascii="Times New Roman"/>
                <w:b w:val="false"/>
                <w:i w:val="false"/>
                <w:color w:val="000000"/>
                <w:sz w:val="20"/>
              </w:rPr>
              <w:t>
baiganin_aparat@mail.ru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2-22-31</w:t>
            </w:r>
            <w:r>
              <w:br/>
            </w:r>
            <w:r>
              <w:rPr>
                <w:rFonts w:ascii="Times New Roman"/>
                <w:b w:val="false"/>
                <w:i w:val="false"/>
                <w:color w:val="000000"/>
                <w:sz w:val="20"/>
              </w:rPr>
              <w:t>
2-22-30</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ауданының әкімдігі» ММ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Ы. Алтынсарин көшесі, 7 irgizakimat@mail.ru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2-15-74</w:t>
            </w:r>
            <w:r>
              <w:br/>
            </w:r>
            <w:r>
              <w:rPr>
                <w:rFonts w:ascii="Times New Roman"/>
                <w:b w:val="false"/>
                <w:i w:val="false"/>
                <w:color w:val="000000"/>
                <w:sz w:val="20"/>
              </w:rPr>
              <w:t>
2-18-65</w:t>
            </w:r>
            <w:r>
              <w:br/>
            </w:r>
            <w:r>
              <w:rPr>
                <w:rFonts w:ascii="Times New Roman"/>
                <w:b w:val="false"/>
                <w:i w:val="false"/>
                <w:color w:val="000000"/>
                <w:sz w:val="20"/>
              </w:rPr>
              <w:t>
2-12-25</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көшесі, 32 kargala.akto.kz</w:t>
            </w:r>
            <w:r>
              <w:br/>
            </w:r>
            <w:r>
              <w:rPr>
                <w:rFonts w:ascii="Times New Roman"/>
                <w:b w:val="false"/>
                <w:i w:val="false"/>
                <w:color w:val="000000"/>
                <w:sz w:val="20"/>
              </w:rPr>
              <w:t>
kargala@mail.ru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2-27-92</w:t>
            </w:r>
            <w:r>
              <w:br/>
            </w:r>
            <w:r>
              <w:rPr>
                <w:rFonts w:ascii="Times New Roman"/>
                <w:b w:val="false"/>
                <w:i w:val="false"/>
                <w:color w:val="000000"/>
                <w:sz w:val="20"/>
              </w:rPr>
              <w:t>
2-31-51</w:t>
            </w:r>
            <w:r>
              <w:br/>
            </w:r>
            <w:r>
              <w:rPr>
                <w:rFonts w:ascii="Times New Roman"/>
                <w:b w:val="false"/>
                <w:i w:val="false"/>
                <w:color w:val="000000"/>
                <w:sz w:val="20"/>
              </w:rPr>
              <w:t>
2-26-56</w:t>
            </w:r>
          </w:p>
        </w:tc>
        <w:tc>
          <w:tcPr>
            <w:tcW w:w="0" w:type="auto"/>
            <w:vMerge/>
            <w:tcBorders>
              <w:top w:val="nil"/>
              <w:left w:val="single" w:color="cfcfcf" w:sz="5"/>
              <w:bottom w:val="single" w:color="cfcfcf" w:sz="5"/>
              <w:right w:val="single" w:color="cfcfcf" w:sz="5"/>
            </w:tcBorders>
          </w:tcPr>
          <w:p/>
        </w:tc>
      </w:tr>
      <w:tr>
        <w:trPr>
          <w:trHeight w:val="16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Сейфуллин көшесі, 36 martuk.akto.kz</w:t>
            </w:r>
            <w:r>
              <w:br/>
            </w:r>
            <w:r>
              <w:rPr>
                <w:rFonts w:ascii="Times New Roman"/>
                <w:b w:val="false"/>
                <w:i w:val="false"/>
                <w:color w:val="000000"/>
                <w:sz w:val="20"/>
              </w:rPr>
              <w:t>
martuk_ra@mail.ru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2-18-77</w:t>
            </w:r>
            <w:r>
              <w:br/>
            </w:r>
            <w:r>
              <w:rPr>
                <w:rFonts w:ascii="Times New Roman"/>
                <w:b w:val="false"/>
                <w:i w:val="false"/>
                <w:color w:val="000000"/>
                <w:sz w:val="20"/>
              </w:rPr>
              <w:t>
2-15-66</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6 mugalgar.akto.kz</w:t>
            </w:r>
            <w:r>
              <w:br/>
            </w:r>
            <w:r>
              <w:rPr>
                <w:rFonts w:ascii="Times New Roman"/>
                <w:b w:val="false"/>
                <w:i w:val="false"/>
                <w:color w:val="000000"/>
                <w:sz w:val="20"/>
              </w:rPr>
              <w:t>
raiakimat.60@mai9l.ru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3-64-14</w:t>
            </w:r>
            <w:r>
              <w:br/>
            </w:r>
            <w:r>
              <w:rPr>
                <w:rFonts w:ascii="Times New Roman"/>
                <w:b w:val="false"/>
                <w:i w:val="false"/>
                <w:color w:val="000000"/>
                <w:sz w:val="20"/>
              </w:rPr>
              <w:t>
3-65-73</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8 temirakim@mail.ru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2-24-95</w:t>
            </w:r>
            <w:r>
              <w:br/>
            </w:r>
            <w:r>
              <w:rPr>
                <w:rFonts w:ascii="Times New Roman"/>
                <w:b w:val="false"/>
                <w:i w:val="false"/>
                <w:color w:val="000000"/>
                <w:sz w:val="20"/>
              </w:rPr>
              <w:t>
2-25-31</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Құрманғазин көшесі, 43 uilakimat.kz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2-19-32</w:t>
            </w:r>
            <w:r>
              <w:br/>
            </w:r>
            <w:r>
              <w:rPr>
                <w:rFonts w:ascii="Times New Roman"/>
                <w:b w:val="false"/>
                <w:i w:val="false"/>
                <w:color w:val="000000"/>
                <w:sz w:val="20"/>
              </w:rPr>
              <w:t>
2-10-21</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ауданының әкімдігі» </w:t>
            </w:r>
            <w:r>
              <w:br/>
            </w:r>
            <w:r>
              <w:rPr>
                <w:rFonts w:ascii="Times New Roman"/>
                <w:b w:val="false"/>
                <w:i w:val="false"/>
                <w:color w:val="000000"/>
                <w:sz w:val="20"/>
              </w:rPr>
              <w:t>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Астана көшесі, 48 kobda.kz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2-15-82</w:t>
            </w:r>
            <w:r>
              <w:br/>
            </w:r>
            <w:r>
              <w:rPr>
                <w:rFonts w:ascii="Times New Roman"/>
                <w:b w:val="false"/>
                <w:i w:val="false"/>
                <w:color w:val="000000"/>
                <w:sz w:val="20"/>
              </w:rPr>
              <w:t>
2-14-45</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 hromtau.akto.kz hromtau_akimatrambler.ru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2-11-41</w:t>
            </w:r>
            <w:r>
              <w:br/>
            </w:r>
            <w:r>
              <w:rPr>
                <w:rFonts w:ascii="Times New Roman"/>
                <w:b w:val="false"/>
                <w:i w:val="false"/>
                <w:color w:val="000000"/>
                <w:sz w:val="20"/>
              </w:rPr>
              <w:t>
2-18-42</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2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33 shalkar.akto.kz</w:t>
            </w:r>
            <w:r>
              <w:br/>
            </w:r>
            <w:r>
              <w:rPr>
                <w:rFonts w:ascii="Times New Roman"/>
                <w:b w:val="false"/>
                <w:i w:val="false"/>
                <w:color w:val="000000"/>
                <w:sz w:val="20"/>
              </w:rPr>
              <w:t>
akimat_shalkar@mail.ru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2-14-35</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 akimataktobe.kz</w:t>
            </w:r>
            <w:r>
              <w:br/>
            </w:r>
            <w:r>
              <w:rPr>
                <w:rFonts w:ascii="Times New Roman"/>
                <w:b w:val="false"/>
                <w:i w:val="false"/>
                <w:color w:val="000000"/>
                <w:sz w:val="20"/>
              </w:rPr>
              <w:t>
ak_aktobe@mail.ru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1-04-41</w:t>
            </w:r>
            <w:r>
              <w:br/>
            </w:r>
            <w:r>
              <w:rPr>
                <w:rFonts w:ascii="Times New Roman"/>
                <w:b w:val="false"/>
                <w:i w:val="false"/>
                <w:color w:val="000000"/>
                <w:sz w:val="20"/>
              </w:rPr>
              <w:t>
1-16-69</w:t>
            </w:r>
          </w:p>
        </w:tc>
        <w:tc>
          <w:tcPr>
            <w:tcW w:w="0" w:type="auto"/>
            <w:vMerge/>
            <w:tcBorders>
              <w:top w:val="nil"/>
              <w:left w:val="single" w:color="cfcfcf" w:sz="5"/>
              <w:bottom w:val="single" w:color="cfcfcf" w:sz="5"/>
              <w:right w:val="single" w:color="cfcfcf" w:sz="5"/>
            </w:tcBorders>
          </w:tcPr>
          <w:p/>
        </w:tc>
      </w:tr>
    </w:tbl>
    <w:bookmarkStart w:name="z1271" w:id="552"/>
    <w:p>
      <w:pPr>
        <w:spacing w:after="0"/>
        <w:ind w:left="0"/>
        <w:jc w:val="left"/>
      </w:pPr>
      <w:r>
        <w:rPr>
          <w:rFonts w:ascii="Times New Roman"/>
          <w:b/>
          <w:i w:val="false"/>
          <w:color w:val="000000"/>
        </w:rPr>
        <w:t xml:space="preserve"> 
Алматы облысының қалалық және аудандық әкімдіктері</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267"/>
        <w:gridCol w:w="4750"/>
        <w:gridCol w:w="1908"/>
        <w:gridCol w:w="3286"/>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Желтоқсан көшесі, 58 aksuakimat.kz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8-728322-11-36</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 alakol-akimat.kz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2-15-75</w:t>
            </w:r>
            <w:r>
              <w:br/>
            </w:r>
            <w:r>
              <w:rPr>
                <w:rFonts w:ascii="Times New Roman"/>
                <w:b w:val="false"/>
                <w:i w:val="false"/>
                <w:color w:val="000000"/>
                <w:sz w:val="20"/>
              </w:rPr>
              <w:t>
2-15-52</w:t>
            </w:r>
            <w:r>
              <w:br/>
            </w:r>
            <w:r>
              <w:rPr>
                <w:rFonts w:ascii="Times New Roman"/>
                <w:b w:val="false"/>
                <w:i w:val="false"/>
                <w:color w:val="000000"/>
                <w:sz w:val="20"/>
              </w:rPr>
              <w:t>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68 bakanas.kz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Жамбыл даңғылы, 21 enbekshi.kz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4-07-88</w:t>
            </w:r>
            <w:r>
              <w:br/>
            </w:r>
            <w:r>
              <w:rPr>
                <w:rFonts w:ascii="Times New Roman"/>
                <w:b w:val="false"/>
                <w:i w:val="false"/>
                <w:color w:val="000000"/>
                <w:sz w:val="20"/>
              </w:rPr>
              <w:t>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67 eskeldy-akimat.kz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Абай көшесі, 56 uzunagash.kz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2-14-35</w:t>
            </w:r>
          </w:p>
          <w:p>
            <w:pPr>
              <w:spacing w:after="20"/>
              <w:ind w:left="20"/>
              <w:jc w:val="both"/>
            </w:pPr>
            <w:r>
              <w:rPr>
                <w:rFonts w:ascii="Times New Roman"/>
                <w:b w:val="false"/>
                <w:i w:val="false"/>
                <w:color w:val="000000"/>
                <w:sz w:val="20"/>
              </w:rPr>
              <w:t>2-15-25</w:t>
            </w:r>
          </w:p>
          <w:p>
            <w:pPr>
              <w:spacing w:after="20"/>
              <w:ind w:left="20"/>
              <w:jc w:val="both"/>
            </w:pPr>
            <w:r>
              <w:rPr>
                <w:rFonts w:ascii="Times New Roman"/>
                <w:b w:val="false"/>
                <w:i w:val="false"/>
                <w:color w:val="000000"/>
                <w:sz w:val="20"/>
              </w:rPr>
              <w:t>2-16-35</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З. Батталханов көшесі, 8 ile-tany.kz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2-21-44</w:t>
            </w:r>
          </w:p>
        </w:tc>
        <w:tc>
          <w:tcPr>
            <w:tcW w:w="0" w:type="auto"/>
            <w:vMerge/>
            <w:tcBorders>
              <w:top w:val="nil"/>
              <w:left w:val="single" w:color="cfcfcf" w:sz="5"/>
              <w:bottom w:val="single" w:color="cfcfcf" w:sz="5"/>
              <w:right w:val="single" w:color="cfcfcf" w:sz="5"/>
            </w:tcBorders>
          </w:tcPr>
          <w:p/>
        </w:tc>
      </w:tr>
      <w:tr>
        <w:trPr>
          <w:trHeight w:val="17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Қонаев даңғылы, 9 karatal-akimat.kz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2-12-57</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10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 хан көшесі, 213 karasay.kz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2-27-65</w:t>
            </w:r>
          </w:p>
        </w:tc>
        <w:tc>
          <w:tcPr>
            <w:tcW w:w="0" w:type="auto"/>
            <w:vMerge/>
            <w:tcBorders>
              <w:top w:val="nil"/>
              <w:left w:val="single" w:color="cfcfcf" w:sz="5"/>
              <w:bottom w:val="single" w:color="cfcfcf" w:sz="5"/>
              <w:right w:val="single" w:color="cfcfcf" w:sz="5"/>
            </w:tcBorders>
          </w:tcPr>
          <w:p/>
        </w:tc>
      </w:tr>
      <w:tr>
        <w:trPr>
          <w:trHeight w:val="12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 Момышұлы көшесі, 10 kerbulak.kz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40 koksu-akimat.kz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2-00-68</w:t>
            </w:r>
          </w:p>
        </w:tc>
        <w:tc>
          <w:tcPr>
            <w:tcW w:w="0" w:type="auto"/>
            <w:vMerge/>
            <w:tcBorders>
              <w:top w:val="nil"/>
              <w:left w:val="single" w:color="cfcfcf" w:sz="5"/>
              <w:bottom w:val="single" w:color="cfcfcf" w:sz="5"/>
              <w:right w:val="single" w:color="cfcfcf" w:sz="5"/>
            </w:tcBorders>
          </w:tcP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Н. Головацкий көшесі, 129 panfilov.kz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5-13-61</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 Момышұлы көшесі, 9. raimbek.gov.kz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2-14-04</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Тәуелсіздік көшесі, 111 sarkand.kz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2-14-31</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даңғылы, 65 talgar-akimat.kz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Раджибаев көшесі, 73 uigur-akimat.kz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2-14-32</w:t>
            </w:r>
          </w:p>
        </w:tc>
        <w:tc>
          <w:tcPr>
            <w:tcW w:w="0" w:type="auto"/>
            <w:vMerge/>
            <w:tcBorders>
              <w:top w:val="nil"/>
              <w:left w:val="single" w:color="cfcfcf" w:sz="5"/>
              <w:bottom w:val="single" w:color="cfcfcf" w:sz="5"/>
              <w:right w:val="single" w:color="cfcfcf" w:sz="5"/>
            </w:tcBorders>
          </w:tcPr>
          <w:p/>
        </w:tc>
      </w:tr>
      <w:tr>
        <w:trPr>
          <w:trHeight w:val="10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 kapshagay-gov.kz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4-21-95</w:t>
            </w:r>
          </w:p>
        </w:tc>
        <w:tc>
          <w:tcPr>
            <w:tcW w:w="0" w:type="auto"/>
            <w:vMerge/>
            <w:tcBorders>
              <w:top w:val="nil"/>
              <w:left w:val="single" w:color="cfcfcf" w:sz="5"/>
              <w:bottom w:val="single" w:color="cfcfcf" w:sz="5"/>
              <w:right w:val="single" w:color="cfcfcf" w:sz="5"/>
            </w:tcBorders>
          </w:tcPr>
          <w:p/>
        </w:tc>
      </w:tr>
      <w:tr>
        <w:trPr>
          <w:trHeight w:val="15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 akimat-taldykorgan.kz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7-20-67</w:t>
            </w:r>
            <w:r>
              <w:br/>
            </w:r>
            <w:r>
              <w:rPr>
                <w:rFonts w:ascii="Times New Roman"/>
                <w:b w:val="false"/>
                <w:i w:val="false"/>
                <w:color w:val="000000"/>
                <w:sz w:val="20"/>
              </w:rPr>
              <w:t>
7-05-35</w:t>
            </w:r>
            <w:r>
              <w:br/>
            </w:r>
            <w:r>
              <w:rPr>
                <w:rFonts w:ascii="Times New Roman"/>
                <w:b w:val="false"/>
                <w:i w:val="false"/>
                <w:color w:val="000000"/>
                <w:sz w:val="20"/>
              </w:rPr>
              <w:t>
7-07-29</w:t>
            </w:r>
          </w:p>
        </w:tc>
        <w:tc>
          <w:tcPr>
            <w:tcW w:w="0" w:type="auto"/>
            <w:vMerge/>
            <w:tcBorders>
              <w:top w:val="nil"/>
              <w:left w:val="single" w:color="cfcfcf" w:sz="5"/>
              <w:bottom w:val="single" w:color="cfcfcf" w:sz="5"/>
              <w:right w:val="single" w:color="cfcfcf" w:sz="5"/>
            </w:tcBorders>
          </w:tcP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 tekeli.forever.kz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4-22-41</w:t>
            </w:r>
          </w:p>
        </w:tc>
        <w:tc>
          <w:tcPr>
            <w:tcW w:w="0" w:type="auto"/>
            <w:vMerge/>
            <w:tcBorders>
              <w:top w:val="nil"/>
              <w:left w:val="single" w:color="cfcfcf" w:sz="5"/>
              <w:bottom w:val="single" w:color="cfcfcf" w:sz="5"/>
              <w:right w:val="single" w:color="cfcfcf" w:sz="5"/>
            </w:tcBorders>
          </w:tcPr>
          <w:p/>
        </w:tc>
      </w:tr>
    </w:tbl>
    <w:bookmarkStart w:name="z1272" w:id="553"/>
    <w:p>
      <w:pPr>
        <w:spacing w:after="0"/>
        <w:ind w:left="0"/>
        <w:jc w:val="left"/>
      </w:pPr>
      <w:r>
        <w:rPr>
          <w:rFonts w:ascii="Times New Roman"/>
          <w:b/>
          <w:i w:val="false"/>
          <w:color w:val="000000"/>
        </w:rPr>
        <w:t xml:space="preserve"> 
Атырау облысының қалалық және аудандық әкімдіктері</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254"/>
        <w:gridCol w:w="3968"/>
        <w:gridCol w:w="2461"/>
        <w:gridCol w:w="3210"/>
      </w:tblGrid>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w:t>
            </w:r>
            <w:r>
              <w:br/>
            </w:r>
            <w:r>
              <w:rPr>
                <w:rFonts w:ascii="Times New Roman"/>
                <w:b w:val="false"/>
                <w:i w:val="false"/>
                <w:color w:val="000000"/>
                <w:sz w:val="20"/>
              </w:rPr>
              <w:t>
27-10-24</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w:t>
            </w:r>
            <w:r>
              <w:br/>
            </w:r>
            <w:r>
              <w:rPr>
                <w:rFonts w:ascii="Times New Roman"/>
                <w:b w:val="false"/>
                <w:i w:val="false"/>
                <w:color w:val="000000"/>
                <w:sz w:val="20"/>
              </w:rPr>
              <w:t>
zhylyoi.kz</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w:t>
            </w:r>
            <w:r>
              <w:br/>
            </w:r>
            <w:r>
              <w:rPr>
                <w:rFonts w:ascii="Times New Roman"/>
                <w:b w:val="false"/>
                <w:i w:val="false"/>
                <w:color w:val="000000"/>
                <w:sz w:val="20"/>
              </w:rPr>
              <w:t>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12 akimat.inder@mail.ru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w:t>
            </w:r>
            <w:r>
              <w:br/>
            </w:r>
            <w:r>
              <w:rPr>
                <w:rFonts w:ascii="Times New Roman"/>
                <w:b w:val="false"/>
                <w:i w:val="false"/>
                <w:color w:val="000000"/>
                <w:sz w:val="20"/>
              </w:rPr>
              <w:t>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кенті, Егеменді Қазақстан көшесі, 12 isataiakimat.kz isatai_raiakimat@mail.ru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w:t>
            </w:r>
            <w:r>
              <w:br/>
            </w:r>
            <w:r>
              <w:rPr>
                <w:rFonts w:ascii="Times New Roman"/>
                <w:b w:val="false"/>
                <w:i w:val="false"/>
                <w:color w:val="000000"/>
                <w:sz w:val="20"/>
              </w:rPr>
              <w:t>
2-15-08</w:t>
            </w:r>
          </w:p>
        </w:tc>
        <w:tc>
          <w:tcPr>
            <w:tcW w:w="0" w:type="auto"/>
            <w:vMerge/>
            <w:tcBorders>
              <w:top w:val="nil"/>
              <w:left w:val="single" w:color="cfcfcf" w:sz="5"/>
              <w:bottom w:val="single" w:color="cfcfcf" w:sz="5"/>
              <w:right w:val="single" w:color="cfcfcf" w:sz="5"/>
            </w:tcBorders>
          </w:tcPr>
          <w:p/>
        </w:tc>
      </w:tr>
      <w:tr>
        <w:trPr>
          <w:trHeight w:val="8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4 kizilkoga_akimat@mail.ru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w:t>
            </w:r>
            <w:r>
              <w:br/>
            </w:r>
            <w:r>
              <w:rPr>
                <w:rFonts w:ascii="Times New Roman"/>
                <w:b w:val="false"/>
                <w:i w:val="false"/>
                <w:color w:val="000000"/>
                <w:sz w:val="20"/>
              </w:rPr>
              <w:t>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Көшекбаев көшесі, 25 org_otdel_akimat@mail.ru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w:t>
            </w:r>
            <w:r>
              <w:br/>
            </w:r>
            <w:r>
              <w:rPr>
                <w:rFonts w:ascii="Times New Roman"/>
                <w:b w:val="false"/>
                <w:i w:val="false"/>
                <w:color w:val="000000"/>
                <w:sz w:val="20"/>
              </w:rPr>
              <w:t>
2-12-92</w:t>
            </w:r>
          </w:p>
        </w:tc>
        <w:tc>
          <w:tcPr>
            <w:tcW w:w="0" w:type="auto"/>
            <w:vMerge/>
            <w:tcBorders>
              <w:top w:val="nil"/>
              <w:left w:val="single" w:color="cfcfcf" w:sz="5"/>
              <w:bottom w:val="single" w:color="cfcfcf" w:sz="5"/>
              <w:right w:val="single" w:color="cfcfcf" w:sz="5"/>
            </w:tcBorders>
          </w:tcP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1 makatorg@mail.ru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p>
          <w:p>
            <w:pPr>
              <w:spacing w:after="20"/>
              <w:ind w:left="20"/>
              <w:jc w:val="both"/>
            </w:pPr>
            <w:r>
              <w:rPr>
                <w:rFonts w:ascii="Times New Roman"/>
                <w:b w:val="false"/>
                <w:i w:val="false"/>
                <w:color w:val="000000"/>
                <w:sz w:val="20"/>
              </w:rPr>
              <w:t>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көшесі, 16 kurmanbaevar@mail.ru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p>
          <w:p>
            <w:pPr>
              <w:spacing w:after="20"/>
              <w:ind w:left="20"/>
              <w:jc w:val="both"/>
            </w:pPr>
            <w:r>
              <w:rPr>
                <w:rFonts w:ascii="Times New Roman"/>
                <w:b w:val="false"/>
                <w:i w:val="false"/>
                <w:color w:val="000000"/>
                <w:sz w:val="20"/>
              </w:rPr>
              <w:t>2-13-80</w:t>
            </w:r>
          </w:p>
        </w:tc>
        <w:tc>
          <w:tcPr>
            <w:tcW w:w="0" w:type="auto"/>
            <w:vMerge/>
            <w:tcBorders>
              <w:top w:val="nil"/>
              <w:left w:val="single" w:color="cfcfcf" w:sz="5"/>
              <w:bottom w:val="single" w:color="cfcfcf" w:sz="5"/>
              <w:right w:val="single" w:color="cfcfcf" w:sz="5"/>
            </w:tcBorders>
          </w:tcPr>
          <w:p/>
        </w:tc>
      </w:tr>
    </w:tbl>
    <w:bookmarkStart w:name="z1273" w:id="554"/>
    <w:p>
      <w:pPr>
        <w:spacing w:after="0"/>
        <w:ind w:left="0"/>
        <w:jc w:val="left"/>
      </w:pPr>
      <w:r>
        <w:rPr>
          <w:rFonts w:ascii="Times New Roman"/>
          <w:b/>
          <w:i w:val="false"/>
          <w:color w:val="000000"/>
        </w:rPr>
        <w:t xml:space="preserve"> 
Шығыс Қазақстан облысының қалалық, аудандық әкімдіктері</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18"/>
        <w:gridCol w:w="4406"/>
        <w:gridCol w:w="1657"/>
        <w:gridCol w:w="3304"/>
      </w:tblGrid>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17 oskemen.kz</w:t>
            </w:r>
            <w:r>
              <w:br/>
            </w:r>
            <w:r>
              <w:rPr>
                <w:rFonts w:ascii="Times New Roman"/>
                <w:b w:val="false"/>
                <w:i w:val="false"/>
                <w:color w:val="000000"/>
                <w:sz w:val="20"/>
              </w:rPr>
              <w:t>
ustkam@ukg.kz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6-35-44</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көшесі,8 akimsemey.gov.kz</w:t>
            </w:r>
            <w:r>
              <w:br/>
            </w:r>
            <w:r>
              <w:rPr>
                <w:rFonts w:ascii="Times New Roman"/>
                <w:b w:val="false"/>
                <w:i w:val="false"/>
                <w:color w:val="000000"/>
                <w:sz w:val="20"/>
              </w:rPr>
              <w:t>
chancellery@akimsemey. 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19 ridder.vko.gov.kz</w:t>
            </w:r>
            <w:r>
              <w:br/>
            </w:r>
            <w:r>
              <w:rPr>
                <w:rFonts w:ascii="Times New Roman"/>
                <w:b w:val="false"/>
                <w:i w:val="false"/>
                <w:color w:val="000000"/>
                <w:sz w:val="20"/>
              </w:rPr>
              <w:t>
Akimat@Ridder.kz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4 kurchatov.vko.gov.kz</w:t>
            </w:r>
            <w:r>
              <w:br/>
            </w:r>
            <w:r>
              <w:rPr>
                <w:rFonts w:ascii="Times New Roman"/>
                <w:b w:val="false"/>
                <w:i w:val="false"/>
                <w:color w:val="000000"/>
                <w:sz w:val="20"/>
              </w:rPr>
              <w:t>
Chancellery@akim-kurchatov.kz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Құнанбай көшесі, 5 abay.vko.gov.kz</w:t>
            </w:r>
            <w:r>
              <w:br/>
            </w:r>
            <w:r>
              <w:rPr>
                <w:rFonts w:ascii="Times New Roman"/>
                <w:b w:val="false"/>
                <w:i w:val="false"/>
                <w:color w:val="000000"/>
                <w:sz w:val="20"/>
              </w:rPr>
              <w:t>
akim@abay.vko.gov.kz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гүлзары, 14 ayagos.vko.gov.kz</w:t>
            </w:r>
            <w:r>
              <w:br/>
            </w:r>
            <w:r>
              <w:rPr>
                <w:rFonts w:ascii="Times New Roman"/>
                <w:b w:val="false"/>
                <w:i w:val="false"/>
                <w:color w:val="000000"/>
                <w:sz w:val="20"/>
              </w:rPr>
              <w:t>
akim.ayaguz@mail.ru</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3-33-13</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Крупская көшесі, 69 boroduliha.vko.gov.kz</w:t>
            </w:r>
            <w:r>
              <w:br/>
            </w:r>
            <w:r>
              <w:rPr>
                <w:rFonts w:ascii="Times New Roman"/>
                <w:b w:val="false"/>
                <w:i w:val="false"/>
                <w:color w:val="000000"/>
                <w:sz w:val="20"/>
              </w:rPr>
              <w:t>
аkimatboroduliha@yandex.ru</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2-13-31</w:t>
            </w:r>
          </w:p>
        </w:tc>
        <w:tc>
          <w:tcPr>
            <w:tcW w:w="0" w:type="auto"/>
            <w:vMerge/>
            <w:tcBorders>
              <w:top w:val="nil"/>
              <w:left w:val="single" w:color="cfcfcf" w:sz="5"/>
              <w:bottom w:val="single" w:color="cfcfcf" w:sz="5"/>
              <w:right w:val="single" w:color="cfcfcf" w:sz="5"/>
            </w:tcBorders>
          </w:tcPr>
          <w:p/>
        </w:tc>
      </w:tr>
      <w:tr>
        <w:trPr>
          <w:trHeight w:val="19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көшесі, 144 beskaragay.vko.gov.kz</w:t>
            </w:r>
            <w:r>
              <w:br/>
            </w:r>
            <w:r>
              <w:rPr>
                <w:rFonts w:ascii="Times New Roman"/>
                <w:b w:val="false"/>
                <w:i w:val="false"/>
                <w:color w:val="000000"/>
                <w:sz w:val="20"/>
              </w:rPr>
              <w:t>
kancelyariyarayakimat@rambler.ru</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9-14-00</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11 а glubokoe.gov.kz</w:t>
            </w:r>
            <w:r>
              <w:br/>
            </w:r>
            <w:r>
              <w:rPr>
                <w:rFonts w:ascii="Times New Roman"/>
                <w:b w:val="false"/>
                <w:i w:val="false"/>
                <w:color w:val="000000"/>
                <w:sz w:val="20"/>
              </w:rPr>
              <w:t>
kancil@akimglubokoe.kz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көшесі, 105 garma.vko.gov.kz</w:t>
            </w:r>
            <w:r>
              <w:br/>
            </w:r>
            <w:r>
              <w:rPr>
                <w:rFonts w:ascii="Times New Roman"/>
                <w:b w:val="false"/>
                <w:i w:val="false"/>
                <w:color w:val="000000"/>
                <w:sz w:val="20"/>
              </w:rPr>
              <w:t>
Zharma_akimat@mail.ru</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54 zaysan.vko.gov.kz</w:t>
            </w:r>
            <w:r>
              <w:br/>
            </w:r>
            <w:r>
              <w:rPr>
                <w:rFonts w:ascii="Times New Roman"/>
                <w:b w:val="false"/>
                <w:i w:val="false"/>
                <w:color w:val="000000"/>
                <w:sz w:val="20"/>
              </w:rPr>
              <w:t>
zsnakim@mail.kz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Советтер көшесі, 20 akimzyrian.gov.kz akimat_zyr@mail.kz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әкімдігі»</w:t>
            </w:r>
          </w:p>
          <w:p>
            <w:pPr>
              <w:spacing w:after="20"/>
              <w:ind w:left="20"/>
              <w:jc w:val="both"/>
            </w:pPr>
            <w:r>
              <w:rPr>
                <w:rFonts w:ascii="Times New Roman"/>
                <w:b w:val="false"/>
                <w:i w:val="false"/>
                <w:color w:val="000000"/>
                <w:sz w:val="20"/>
              </w:rPr>
              <w:t>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Ибежанов көшесі, 23 kurchum.vko.gov.kz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 Фахрутдинов көшесі, 44 а kokpekti.vko.gov.kz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2-18-30</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Большенарымское ауылы, Абылай хан көшесі, 102 katon-karagay.vko.go .kz</w:t>
            </w:r>
            <w:r>
              <w:br/>
            </w:r>
            <w:r>
              <w:rPr>
                <w:rFonts w:ascii="Times New Roman"/>
                <w:b w:val="false"/>
                <w:i w:val="false"/>
                <w:color w:val="000000"/>
                <w:sz w:val="20"/>
              </w:rPr>
              <w:t>
gukatonrayakimat@mail.ru</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2-11-41</w:t>
            </w:r>
          </w:p>
        </w:tc>
        <w:tc>
          <w:tcPr>
            <w:tcW w:w="0" w:type="auto"/>
            <w:vMerge/>
            <w:tcBorders>
              <w:top w:val="nil"/>
              <w:left w:val="single" w:color="cfcfcf" w:sz="5"/>
              <w:bottom w:val="single" w:color="cfcfcf" w:sz="5"/>
              <w:right w:val="single" w:color="cfcfcf" w:sz="5"/>
            </w:tcBorders>
          </w:tcPr>
          <w:p/>
        </w:tc>
      </w:tr>
      <w:tr>
        <w:trPr>
          <w:trHeight w:val="19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көшесі, 13 tarbagatay.vko.gov.kz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 ulan.vko.gov.kz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2-70-33</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көшесі, 122 urzhar.vko.gov.kz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Советтер көшесі, 59 shemonaiha.vko.gov.kz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3-24-01</w:t>
            </w:r>
          </w:p>
        </w:tc>
        <w:tc>
          <w:tcPr>
            <w:tcW w:w="0" w:type="auto"/>
            <w:vMerge/>
            <w:tcBorders>
              <w:top w:val="nil"/>
              <w:left w:val="single" w:color="cfcfcf" w:sz="5"/>
              <w:bottom w:val="single" w:color="cfcfcf" w:sz="5"/>
              <w:right w:val="single" w:color="cfcfcf" w:sz="5"/>
            </w:tcBorders>
          </w:tcPr>
          <w:p/>
        </w:tc>
      </w:tr>
    </w:tbl>
    <w:bookmarkStart w:name="z1274" w:id="555"/>
    <w:p>
      <w:pPr>
        <w:spacing w:after="0"/>
        <w:ind w:left="0"/>
        <w:jc w:val="left"/>
      </w:pPr>
      <w:r>
        <w:rPr>
          <w:rFonts w:ascii="Times New Roman"/>
          <w:b/>
          <w:i w:val="false"/>
          <w:color w:val="000000"/>
        </w:rPr>
        <w:t xml:space="preserve"> 
Жамбыл облысының қалалық және аудандық әкімдіктері</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665"/>
        <w:gridCol w:w="4384"/>
        <w:gridCol w:w="1661"/>
        <w:gridCol w:w="3315"/>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107 baizak_akimat@mail.ru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2-11-52</w:t>
            </w:r>
            <w:r>
              <w:br/>
            </w:r>
            <w:r>
              <w:rPr>
                <w:rFonts w:ascii="Times New Roman"/>
                <w:b w:val="false"/>
                <w:i w:val="false"/>
                <w:color w:val="000000"/>
                <w:sz w:val="20"/>
              </w:rPr>
              <w:t>
2-11-80</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123 zhambyl_aca_akim@mail.ru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2-11-38</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Жамбыл көшесі, 12 juali_akim@mail.ru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2-15-73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Төле би көшесі, 106 akimat_k@mail.ru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2-13-40</w:t>
            </w:r>
            <w:r>
              <w:br/>
            </w:r>
            <w:r>
              <w:rPr>
                <w:rFonts w:ascii="Times New Roman"/>
                <w:b w:val="false"/>
                <w:i w:val="false"/>
                <w:color w:val="000000"/>
                <w:sz w:val="20"/>
              </w:rPr>
              <w:t>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Исмаилов көшесі, 169 merkekense@mail.ru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2-11-66</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147 moinkum_akimat@mail.ru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2-49-71</w:t>
            </w:r>
            <w:r>
              <w:br/>
            </w:r>
            <w:r>
              <w:rPr>
                <w:rFonts w:ascii="Times New Roman"/>
                <w:b w:val="false"/>
                <w:i w:val="false"/>
                <w:color w:val="000000"/>
                <w:sz w:val="20"/>
              </w:rPr>
              <w:t>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75 kulan2008@mail.ru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2-30-00</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Бейбітшілік көшесі, 1 sarysu.kz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6-19-41</w:t>
            </w:r>
            <w:r>
              <w:br/>
            </w:r>
            <w:r>
              <w:rPr>
                <w:rFonts w:ascii="Times New Roman"/>
                <w:b w:val="false"/>
                <w:i w:val="false"/>
                <w:color w:val="000000"/>
                <w:sz w:val="20"/>
              </w:rPr>
              <w:t>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Достық алаңы, 1 talas.kz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6-20-67</w:t>
            </w:r>
            <w:r>
              <w:br/>
            </w:r>
            <w:r>
              <w:rPr>
                <w:rFonts w:ascii="Times New Roman"/>
                <w:b w:val="false"/>
                <w:i w:val="false"/>
                <w:color w:val="000000"/>
                <w:sz w:val="20"/>
              </w:rPr>
              <w:t>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Төле би көшесі, 274 shu_apparat@mail.ru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3 gorakim.kz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3-27-37</w:t>
            </w:r>
            <w:r>
              <w:br/>
            </w:r>
            <w:r>
              <w:rPr>
                <w:rFonts w:ascii="Times New Roman"/>
                <w:b w:val="false"/>
                <w:i w:val="false"/>
                <w:color w:val="000000"/>
                <w:sz w:val="20"/>
              </w:rPr>
              <w:t>
3-27-31</w:t>
            </w:r>
            <w:r>
              <w:br/>
            </w:r>
            <w:r>
              <w:rPr>
                <w:rFonts w:ascii="Times New Roman"/>
                <w:b w:val="false"/>
                <w:i w:val="false"/>
                <w:color w:val="000000"/>
                <w:sz w:val="20"/>
              </w:rPr>
              <w:t>
5-48-14</w:t>
            </w:r>
          </w:p>
        </w:tc>
        <w:tc>
          <w:tcPr>
            <w:tcW w:w="0" w:type="auto"/>
            <w:vMerge/>
            <w:tcBorders>
              <w:top w:val="nil"/>
              <w:left w:val="single" w:color="cfcfcf" w:sz="5"/>
              <w:bottom w:val="single" w:color="cfcfcf" w:sz="5"/>
              <w:right w:val="single" w:color="cfcfcf" w:sz="5"/>
            </w:tcBorders>
          </w:tcPr>
          <w:p/>
        </w:tc>
      </w:tr>
    </w:tbl>
    <w:bookmarkStart w:name="z1275" w:id="556"/>
    <w:p>
      <w:pPr>
        <w:spacing w:after="0"/>
        <w:ind w:left="0"/>
        <w:jc w:val="left"/>
      </w:pPr>
      <w:r>
        <w:rPr>
          <w:rFonts w:ascii="Times New Roman"/>
          <w:b/>
          <w:i w:val="false"/>
          <w:color w:val="000000"/>
        </w:rPr>
        <w:t xml:space="preserve"> 
Батыс Қазақстан облысының аудандық, қалалық әкімдіктері</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37"/>
        <w:gridCol w:w="4373"/>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көшесі, 70 ZHUBAN 90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9-10-93</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Т. Жароков көшесі, 31 bokeyorda.westkaz.kz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Советтер көшесі, 99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көшесі,44 zhangala.westkaz.kz</w:t>
            </w:r>
            <w:r>
              <w:br/>
            </w:r>
            <w:r>
              <w:rPr>
                <w:rFonts w:ascii="Times New Roman"/>
                <w:b w:val="false"/>
                <w:i w:val="false"/>
                <w:color w:val="000000"/>
                <w:sz w:val="20"/>
              </w:rPr>
              <w:t>
akimjangala@mail.ru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2-19-45</w:t>
            </w:r>
            <w:r>
              <w:br/>
            </w:r>
            <w:r>
              <w:rPr>
                <w:rFonts w:ascii="Times New Roman"/>
                <w:b w:val="false"/>
                <w:i w:val="false"/>
                <w:color w:val="000000"/>
                <w:sz w:val="20"/>
              </w:rPr>
              <w:t>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көшесі,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3-14-58</w:t>
            </w:r>
            <w:r>
              <w:br/>
            </w:r>
            <w:r>
              <w:rPr>
                <w:rFonts w:ascii="Times New Roman"/>
                <w:b w:val="false"/>
                <w:i w:val="false"/>
                <w:color w:val="000000"/>
                <w:sz w:val="20"/>
              </w:rPr>
              <w:t>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көшесі, 19 karatobe.westkaz.kz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3-11-55</w:t>
            </w:r>
          </w:p>
        </w:tc>
        <w:tc>
          <w:tcPr>
            <w:tcW w:w="0" w:type="auto"/>
            <w:vMerge/>
            <w:tcBorders>
              <w:top w:val="nil"/>
              <w:left w:val="single" w:color="cfcfcf" w:sz="5"/>
              <w:bottom w:val="single" w:color="cfcfcf" w:sz="5"/>
              <w:right w:val="single" w:color="cfcfcf" w:sz="5"/>
            </w:tcBorders>
          </w:tcP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3-12-60</w:t>
            </w:r>
            <w:r>
              <w:br/>
            </w:r>
            <w:r>
              <w:rPr>
                <w:rFonts w:ascii="Times New Roman"/>
                <w:b w:val="false"/>
                <w:i w:val="false"/>
                <w:color w:val="000000"/>
                <w:sz w:val="20"/>
              </w:rPr>
              <w:t>
3-11-63</w:t>
            </w:r>
            <w:r>
              <w:br/>
            </w:r>
            <w:r>
              <w:rPr>
                <w:rFonts w:ascii="Times New Roman"/>
                <w:b w:val="false"/>
                <w:i w:val="false"/>
                <w:color w:val="000000"/>
                <w:sz w:val="20"/>
              </w:rPr>
              <w:t>
3-12-74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көшесі, 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2-10-01</w:t>
            </w:r>
            <w:r>
              <w:br/>
            </w:r>
            <w:r>
              <w:rPr>
                <w:rFonts w:ascii="Times New Roman"/>
                <w:b w:val="false"/>
                <w:i w:val="false"/>
                <w:color w:val="000000"/>
                <w:sz w:val="20"/>
              </w:rPr>
              <w:t>
2-13-72</w:t>
            </w:r>
          </w:p>
        </w:tc>
        <w:tc>
          <w:tcPr>
            <w:tcW w:w="0" w:type="auto"/>
            <w:vMerge/>
            <w:tcBorders>
              <w:top w:val="nil"/>
              <w:left w:val="single" w:color="cfcfcf" w:sz="5"/>
              <w:bottom w:val="single" w:color="cfcfcf" w:sz="5"/>
              <w:right w:val="single" w:color="cfcfcf" w:sz="5"/>
            </w:tcBorders>
          </w:tcP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көшесі, 61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2-18-89</w:t>
            </w:r>
            <w:r>
              <w:br/>
            </w:r>
            <w:r>
              <w:rPr>
                <w:rFonts w:ascii="Times New Roman"/>
                <w:b w:val="false"/>
                <w:i w:val="false"/>
                <w:color w:val="000000"/>
                <w:sz w:val="20"/>
              </w:rPr>
              <w:t>
2-14-59</w:t>
            </w:r>
          </w:p>
        </w:tc>
        <w:tc>
          <w:tcPr>
            <w:tcW w:w="0" w:type="auto"/>
            <w:vMerge/>
            <w:tcBorders>
              <w:top w:val="nil"/>
              <w:left w:val="single" w:color="cfcfcf" w:sz="5"/>
              <w:bottom w:val="single" w:color="cfcfcf" w:sz="5"/>
              <w:right w:val="single" w:color="cfcfcf" w:sz="5"/>
            </w:tcBorders>
          </w:tcPr>
          <w:p/>
        </w:tc>
      </w:tr>
      <w:tr>
        <w:trPr>
          <w:trHeight w:val="12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Қылышев көшесі, 95 Chingirlau.westkz.kz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139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2-23-33</w:t>
            </w:r>
            <w:r>
              <w:br/>
            </w:r>
            <w:r>
              <w:rPr>
                <w:rFonts w:ascii="Times New Roman"/>
                <w:b w:val="false"/>
                <w:i w:val="false"/>
                <w:color w:val="000000"/>
                <w:sz w:val="20"/>
              </w:rPr>
              <w:t>
2-28-75</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18 terekta@rambler.ru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2-12-98</w:t>
            </w:r>
            <w:r>
              <w:br/>
            </w:r>
            <w:r>
              <w:rPr>
                <w:rFonts w:ascii="Times New Roman"/>
                <w:b w:val="false"/>
                <w:i w:val="false"/>
                <w:color w:val="000000"/>
                <w:sz w:val="20"/>
              </w:rPr>
              <w:t>
2-13-34</w:t>
            </w:r>
          </w:p>
        </w:tc>
        <w:tc>
          <w:tcPr>
            <w:tcW w:w="0" w:type="auto"/>
            <w:vMerge/>
            <w:tcBorders>
              <w:top w:val="nil"/>
              <w:left w:val="single" w:color="cfcfcf" w:sz="5"/>
              <w:bottom w:val="single" w:color="cfcfcf" w:sz="5"/>
              <w:right w:val="single" w:color="cfcfcf" w:sz="5"/>
            </w:tcBorders>
          </w:tcPr>
          <w:p/>
        </w:tc>
      </w:tr>
      <w:tr>
        <w:trPr>
          <w:trHeight w:val="8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182/1 uralsk-akimat.kz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1-24-63</w:t>
            </w:r>
          </w:p>
        </w:tc>
        <w:tc>
          <w:tcPr>
            <w:tcW w:w="0" w:type="auto"/>
            <w:vMerge/>
            <w:tcBorders>
              <w:top w:val="nil"/>
              <w:left w:val="single" w:color="cfcfcf" w:sz="5"/>
              <w:bottom w:val="single" w:color="cfcfcf" w:sz="5"/>
              <w:right w:val="single" w:color="cfcfcf" w:sz="5"/>
            </w:tcBorders>
          </w:tcPr>
          <w:p/>
        </w:tc>
      </w:tr>
    </w:tbl>
    <w:bookmarkStart w:name="z1276" w:id="557"/>
    <w:p>
      <w:pPr>
        <w:spacing w:after="0"/>
        <w:ind w:left="0"/>
        <w:jc w:val="left"/>
      </w:pPr>
      <w:r>
        <w:rPr>
          <w:rFonts w:ascii="Times New Roman"/>
          <w:b/>
          <w:i w:val="false"/>
          <w:color w:val="000000"/>
        </w:rPr>
        <w:t xml:space="preserve"> 
Қарағанды облысының қалалық және аудандық әкімдіктері</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617"/>
        <w:gridCol w:w="4406"/>
        <w:gridCol w:w="1671"/>
        <w:gridCol w:w="330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balkhash.kz orgkadrwork@mail.kz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4-26-48</w:t>
            </w:r>
            <w:r>
              <w:br/>
            </w:r>
            <w:r>
              <w:rPr>
                <w:rFonts w:ascii="Times New Roman"/>
                <w:b w:val="false"/>
                <w:i w:val="false"/>
                <w:color w:val="000000"/>
                <w:sz w:val="20"/>
              </w:rPr>
              <w:t>
4-85-11</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4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алаңы, 1 jezkazgan.kz rukzhezap@rambler.ru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3-65-94</w:t>
            </w:r>
            <w:r>
              <w:br/>
            </w:r>
            <w:r>
              <w:rPr>
                <w:rFonts w:ascii="Times New Roman"/>
                <w:b w:val="false"/>
                <w:i w:val="false"/>
                <w:color w:val="000000"/>
                <w:sz w:val="20"/>
              </w:rPr>
              <w:t>
3-61-35</w:t>
            </w:r>
          </w:p>
        </w:tc>
        <w:tc>
          <w:tcPr>
            <w:tcW w:w="0" w:type="auto"/>
            <w:vMerge/>
            <w:tcBorders>
              <w:top w:val="nil"/>
              <w:left w:val="single" w:color="cfcfcf" w:sz="5"/>
              <w:bottom w:val="single" w:color="cfcfcf" w:sz="5"/>
              <w:right w:val="single" w:color="cfcfcf" w:sz="5"/>
            </w:tcBorders>
          </w:tcP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16 karaganda-akimat.kz аkimat07@mail.ru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2-02-20</w:t>
            </w:r>
            <w:r>
              <w:br/>
            </w:r>
            <w:r>
              <w:rPr>
                <w:rFonts w:ascii="Times New Roman"/>
                <w:b w:val="false"/>
                <w:i w:val="false"/>
                <w:color w:val="000000"/>
                <w:sz w:val="20"/>
              </w:rPr>
              <w:t>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Абай көшесі, 9 karajal_akimat@mail.ru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2-60-10</w:t>
            </w:r>
            <w:r>
              <w:br/>
            </w:r>
            <w:r>
              <w:rPr>
                <w:rFonts w:ascii="Times New Roman"/>
                <w:b w:val="false"/>
                <w:i w:val="false"/>
                <w:color w:val="000000"/>
                <w:sz w:val="20"/>
              </w:rPr>
              <w:t>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 priozerck.kz prio_org@krg.gov.kz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5-29-20</w:t>
            </w:r>
            <w:r>
              <w:br/>
            </w:r>
            <w:r>
              <w:rPr>
                <w:rFonts w:ascii="Times New Roman"/>
                <w:b w:val="false"/>
                <w:i w:val="false"/>
                <w:color w:val="000000"/>
                <w:sz w:val="20"/>
              </w:rPr>
              <w:t>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 saran.kz sar_apparat@krg.gov.kz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 satpaev.kz satpaevakim@mail.ru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r>
              <w:br/>
            </w:r>
            <w:r>
              <w:rPr>
                <w:rFonts w:ascii="Times New Roman"/>
                <w:b w:val="false"/>
                <w:i w:val="false"/>
                <w:color w:val="000000"/>
                <w:sz w:val="20"/>
              </w:rPr>
              <w:t>
3-45-54</w:t>
            </w:r>
          </w:p>
        </w:tc>
        <w:tc>
          <w:tcPr>
            <w:tcW w:w="0" w:type="auto"/>
            <w:vMerge/>
            <w:tcBorders>
              <w:top w:val="nil"/>
              <w:left w:val="single" w:color="cfcfcf" w:sz="5"/>
              <w:bottom w:val="single" w:color="cfcfcf" w:sz="5"/>
              <w:right w:val="single" w:color="cfcfcf" w:sz="5"/>
            </w:tcBorders>
          </w:tcPr>
          <w:p/>
        </w:tc>
      </w:tr>
      <w:tr>
        <w:trPr>
          <w:trHeight w:val="15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гүлзары, 12 akimat-temirtau.kz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2-26-03</w:t>
            </w:r>
            <w:r>
              <w:br/>
            </w:r>
            <w:r>
              <w:rPr>
                <w:rFonts w:ascii="Times New Roman"/>
                <w:b w:val="false"/>
                <w:i w:val="false"/>
                <w:color w:val="000000"/>
                <w:sz w:val="20"/>
              </w:rPr>
              <w:t>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 shahtinsk.kz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4-08-44</w:t>
            </w:r>
            <w:r>
              <w:br/>
            </w:r>
            <w:r>
              <w:rPr>
                <w:rFonts w:ascii="Times New Roman"/>
                <w:b w:val="false"/>
                <w:i w:val="false"/>
                <w:color w:val="000000"/>
                <w:sz w:val="20"/>
              </w:rPr>
              <w:t>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39 bukhar-zhirau.kz</w:t>
            </w:r>
            <w:r>
              <w:br/>
            </w:r>
            <w:r>
              <w:rPr>
                <w:rFonts w:ascii="Times New Roman"/>
                <w:b w:val="false"/>
                <w:i w:val="false"/>
                <w:color w:val="000000"/>
                <w:sz w:val="20"/>
              </w:rPr>
              <w:t>
bukharfarkhad@topmail.kz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2-14-60</w:t>
            </w:r>
            <w:r>
              <w:br/>
            </w:r>
            <w:r>
              <w:rPr>
                <w:rFonts w:ascii="Times New Roman"/>
                <w:b w:val="false"/>
                <w:i w:val="false"/>
                <w:color w:val="000000"/>
                <w:sz w:val="20"/>
              </w:rPr>
              <w:t>
2-11-18</w:t>
            </w:r>
          </w:p>
        </w:tc>
        <w:tc>
          <w:tcPr>
            <w:tcW w:w="0" w:type="auto"/>
            <w:vMerge/>
            <w:tcBorders>
              <w:top w:val="nil"/>
              <w:left w:val="single" w:color="cfcfcf" w:sz="5"/>
              <w:bottom w:val="single" w:color="cfcfcf" w:sz="5"/>
              <w:right w:val="single" w:color="cfcfcf" w:sz="5"/>
            </w:tcBorders>
          </w:tcP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Тәуелсіздік көшесі, 5 zhanaarka-akimat.kz</w:t>
            </w:r>
            <w:r>
              <w:br/>
            </w:r>
            <w:r>
              <w:rPr>
                <w:rFonts w:ascii="Times New Roman"/>
                <w:b w:val="false"/>
                <w:i w:val="false"/>
                <w:color w:val="000000"/>
                <w:sz w:val="20"/>
              </w:rPr>
              <w:t>
zhanaarka_akimat@mail.ru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2-61-01 2-76-51</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23 karkaraly.kzkarkar_orgotdel@mail.ru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3-13-66</w:t>
            </w:r>
            <w:r>
              <w:br/>
            </w:r>
            <w:r>
              <w:rPr>
                <w:rFonts w:ascii="Times New Roman"/>
                <w:b w:val="false"/>
                <w:i w:val="false"/>
                <w:color w:val="000000"/>
                <w:sz w:val="20"/>
              </w:rPr>
              <w:t>
3-13-68</w:t>
            </w:r>
          </w:p>
        </w:tc>
        <w:tc>
          <w:tcPr>
            <w:tcW w:w="0" w:type="auto"/>
            <w:vMerge/>
            <w:tcBorders>
              <w:top w:val="nil"/>
              <w:left w:val="single" w:color="cfcfcf" w:sz="5"/>
              <w:bottom w:val="single" w:color="cfcfcf" w:sz="5"/>
              <w:right w:val="single" w:color="cfcfcf" w:sz="5"/>
            </w:tcBorders>
          </w:tcPr>
          <w:p/>
        </w:tc>
      </w:tr>
      <w:tr>
        <w:trPr>
          <w:trHeight w:val="15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әкімінің аппараты» </w:t>
            </w:r>
          </w:p>
          <w:p>
            <w:pPr>
              <w:spacing w:after="20"/>
              <w:ind w:left="20"/>
              <w:jc w:val="both"/>
            </w:pPr>
            <w:r>
              <w:rPr>
                <w:rFonts w:ascii="Times New Roman"/>
                <w:b w:val="false"/>
                <w:i w:val="false"/>
                <w:color w:val="000000"/>
                <w:sz w:val="20"/>
              </w:rPr>
              <w:t>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Мыңбаев көшесі, 44 nurinsk.kz</w:t>
            </w:r>
            <w:r>
              <w:br/>
            </w:r>
            <w:r>
              <w:rPr>
                <w:rFonts w:ascii="Times New Roman"/>
                <w:b w:val="false"/>
                <w:i w:val="false"/>
                <w:color w:val="000000"/>
                <w:sz w:val="20"/>
              </w:rPr>
              <w:t>
nura_org@krg.gov.kz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2-26-31</w:t>
            </w:r>
            <w:r>
              <w:br/>
            </w:r>
            <w:r>
              <w:rPr>
                <w:rFonts w:ascii="Times New Roman"/>
                <w:b w:val="false"/>
                <w:i w:val="false"/>
                <w:color w:val="000000"/>
                <w:sz w:val="20"/>
              </w:rPr>
              <w:t>
2-17-21</w:t>
            </w:r>
          </w:p>
        </w:tc>
        <w:tc>
          <w:tcPr>
            <w:tcW w:w="0" w:type="auto"/>
            <w:vMerge/>
            <w:tcBorders>
              <w:top w:val="nil"/>
              <w:left w:val="single" w:color="cfcfcf" w:sz="5"/>
              <w:bottom w:val="single" w:color="cfcfcf" w:sz="5"/>
              <w:right w:val="single" w:color="cfcfcf" w:sz="5"/>
            </w:tcBorders>
          </w:tcPr>
          <w:p/>
        </w:tc>
      </w:tr>
      <w:tr>
        <w:trPr>
          <w:trHeight w:val="12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33 osak_акимат.kz</w:t>
            </w:r>
            <w:r>
              <w:br/>
            </w:r>
            <w:r>
              <w:rPr>
                <w:rFonts w:ascii="Times New Roman"/>
                <w:b w:val="false"/>
                <w:i w:val="false"/>
                <w:color w:val="000000"/>
                <w:sz w:val="20"/>
              </w:rPr>
              <w:t>
оsak_izbirkom@mail.kz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4-18-42</w:t>
            </w:r>
          </w:p>
        </w:tc>
        <w:tc>
          <w:tcPr>
            <w:tcW w:w="0" w:type="auto"/>
            <w:vMerge/>
            <w:tcBorders>
              <w:top w:val="nil"/>
              <w:left w:val="single" w:color="cfcfcf" w:sz="5"/>
              <w:bottom w:val="single" w:color="cfcfcf" w:sz="5"/>
              <w:right w:val="single" w:color="cfcfcf" w:sz="5"/>
            </w:tcBorders>
          </w:tcPr>
          <w:p/>
        </w:tc>
      </w:tr>
      <w:tr>
        <w:trPr>
          <w:trHeight w:val="13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27 u1utau.kz</w:t>
            </w:r>
            <w:r>
              <w:br/>
            </w:r>
            <w:r>
              <w:rPr>
                <w:rFonts w:ascii="Times New Roman"/>
                <w:b w:val="false"/>
                <w:i w:val="false"/>
                <w:color w:val="000000"/>
                <w:sz w:val="20"/>
              </w:rPr>
              <w:t>
u1utau-akimat@mai1.ru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2-12-40</w:t>
            </w:r>
          </w:p>
        </w:tc>
        <w:tc>
          <w:tcPr>
            <w:tcW w:w="0" w:type="auto"/>
            <w:vMerge/>
            <w:tcBorders>
              <w:top w:val="nil"/>
              <w:left w:val="single" w:color="cfcfcf" w:sz="5"/>
              <w:bottom w:val="single" w:color="cfcfcf" w:sz="5"/>
              <w:right w:val="single" w:color="cfcfcf" w:sz="5"/>
            </w:tcBorders>
          </w:tcPr>
          <w:p/>
        </w:tc>
      </w:tr>
      <w:tr>
        <w:trPr>
          <w:trHeight w:val="14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жырау көшесі, 24 shet-audany.kz</w:t>
            </w:r>
            <w:r>
              <w:br/>
            </w:r>
            <w:r>
              <w:rPr>
                <w:rFonts w:ascii="Times New Roman"/>
                <w:b w:val="false"/>
                <w:i w:val="false"/>
                <w:color w:val="000000"/>
                <w:sz w:val="20"/>
              </w:rPr>
              <w:t>
akimshet@mail.ru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2-14-17</w:t>
            </w:r>
          </w:p>
        </w:tc>
        <w:tc>
          <w:tcPr>
            <w:tcW w:w="0" w:type="auto"/>
            <w:vMerge/>
            <w:tcBorders>
              <w:top w:val="nil"/>
              <w:left w:val="single" w:color="cfcfcf" w:sz="5"/>
              <w:bottom w:val="single" w:color="cfcfcf" w:sz="5"/>
              <w:right w:val="single" w:color="cfcfcf" w:sz="5"/>
            </w:tcBorders>
          </w:tcPr>
          <w:p/>
        </w:tc>
      </w:tr>
    </w:tbl>
    <w:bookmarkStart w:name="z1277" w:id="558"/>
    <w:p>
      <w:pPr>
        <w:spacing w:after="0"/>
        <w:ind w:left="0"/>
        <w:jc w:val="left"/>
      </w:pPr>
      <w:r>
        <w:rPr>
          <w:rFonts w:ascii="Times New Roman"/>
          <w:b/>
          <w:i w:val="false"/>
          <w:color w:val="000000"/>
        </w:rPr>
        <w:t xml:space="preserve"> 
Қостанай облысының қалалық және аудандық әкімдіктері</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37"/>
        <w:gridCol w:w="4373"/>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altynsarin.kz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3-42-20</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14 amangeldy.kostanay.kz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4 мамыр көшесі, 44 akimat-auliekol.kz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көшесі, 5 denisovka@kostanai.kz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2-14-42</w:t>
            </w:r>
          </w:p>
        </w:tc>
        <w:tc>
          <w:tcPr>
            <w:tcW w:w="0" w:type="auto"/>
            <w:vMerge/>
            <w:tcBorders>
              <w:top w:val="nil"/>
              <w:left w:val="single" w:color="cfcfcf" w:sz="5"/>
              <w:bottom w:val="single" w:color="cfcfcf" w:sz="5"/>
              <w:right w:val="single" w:color="cfcfcf" w:sz="5"/>
            </w:tcBorders>
          </w:tcPr>
          <w:p/>
        </w:tc>
      </w:tr>
      <w:tr>
        <w:trPr>
          <w:trHeight w:val="11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Ы. Алтынсарин көшесі, 4 jangeldy.kostanay.kz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2-13-01</w:t>
            </w:r>
          </w:p>
        </w:tc>
        <w:tc>
          <w:tcPr>
            <w:tcW w:w="0" w:type="auto"/>
            <w:vMerge/>
            <w:tcBorders>
              <w:top w:val="nil"/>
              <w:left w:val="single" w:color="cfcfcf" w:sz="5"/>
              <w:bottom w:val="single" w:color="cfcfcf" w:sz="5"/>
              <w:right w:val="single" w:color="cfcfcf" w:sz="5"/>
            </w:tcBorders>
          </w:tcP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6-шағын аудан, 65 zhitikara.kostanai.kz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2-33-16</w:t>
            </w:r>
          </w:p>
        </w:tc>
        <w:tc>
          <w:tcPr>
            <w:tcW w:w="0" w:type="auto"/>
            <w:vMerge/>
            <w:tcBorders>
              <w:top w:val="nil"/>
              <w:left w:val="single" w:color="cfcfcf" w:sz="5"/>
              <w:bottom w:val="single" w:color="cfcfcf" w:sz="5"/>
              <w:right w:val="single" w:color="cfcfcf" w:sz="5"/>
            </w:tcBorders>
          </w:tcPr>
          <w:p/>
        </w:tc>
      </w:tr>
      <w:tr>
        <w:trPr>
          <w:trHeight w:val="11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61 kamysti.kostanay.kz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2-16-52</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31 karabalyk.kz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3-33-30</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1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73 karasu.kostanay.kz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2-20-14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65 kostregion.kz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көшесі, 1 naurzum.kostanay.kz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5 mendikara.kostanay.kz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72 sarukol.kostanai.kz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60 taran.kz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3-61-44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14 uzunkol.kostanay.kz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2-15-55</w:t>
            </w:r>
            <w:r>
              <w:br/>
            </w:r>
            <w:r>
              <w:rPr>
                <w:rFonts w:ascii="Times New Roman"/>
                <w:b w:val="false"/>
                <w:i w:val="false"/>
                <w:color w:val="000000"/>
                <w:sz w:val="20"/>
              </w:rPr>
              <w:t>
2-15-30</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Калинин көшесі, 53 fedorovka.kostanay.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2-14-43</w:t>
            </w:r>
            <w:r>
              <w:br/>
            </w:r>
            <w:r>
              <w:rPr>
                <w:rFonts w:ascii="Times New Roman"/>
                <w:b w:val="false"/>
                <w:i w:val="false"/>
                <w:color w:val="000000"/>
                <w:sz w:val="20"/>
              </w:rPr>
              <w:t>
2-10-45</w:t>
            </w:r>
          </w:p>
        </w:tc>
        <w:tc>
          <w:tcPr>
            <w:tcW w:w="0" w:type="auto"/>
            <w:vMerge/>
            <w:tcBorders>
              <w:top w:val="nil"/>
              <w:left w:val="single" w:color="cfcfcf" w:sz="5"/>
              <w:bottom w:val="single" w:color="cfcfcf" w:sz="5"/>
              <w:right w:val="single" w:color="cfcfcf" w:sz="5"/>
            </w:tcBorders>
          </w:tcP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 arklyk-kostanai.kz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7-12-42</w:t>
            </w:r>
            <w:r>
              <w:br/>
            </w:r>
            <w:r>
              <w:rPr>
                <w:rFonts w:ascii="Times New Roman"/>
                <w:b w:val="false"/>
                <w:i w:val="false"/>
                <w:color w:val="000000"/>
                <w:sz w:val="20"/>
              </w:rPr>
              <w:t>
7-02-01</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0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 kostanay-city.kz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7-57-01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Бейбітшілік көшесі, 31 lsk.kz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3-38-90</w:t>
            </w:r>
          </w:p>
        </w:tc>
        <w:tc>
          <w:tcPr>
            <w:tcW w:w="0" w:type="auto"/>
            <w:vMerge/>
            <w:tcBorders>
              <w:top w:val="nil"/>
              <w:left w:val="single" w:color="cfcfcf" w:sz="5"/>
              <w:bottom w:val="single" w:color="cfcfcf" w:sz="5"/>
              <w:right w:val="single" w:color="cfcfcf" w:sz="5"/>
            </w:tcBorders>
          </w:tcP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95 rydny.kz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r>
              <w:br/>
            </w:r>
            <w:r>
              <w:rPr>
                <w:rFonts w:ascii="Times New Roman"/>
                <w:b w:val="false"/>
                <w:i w:val="false"/>
                <w:color w:val="000000"/>
                <w:sz w:val="20"/>
              </w:rPr>
              <w:t>
4-58-09</w:t>
            </w:r>
          </w:p>
        </w:tc>
        <w:tc>
          <w:tcPr>
            <w:tcW w:w="0" w:type="auto"/>
            <w:vMerge/>
            <w:tcBorders>
              <w:top w:val="nil"/>
              <w:left w:val="single" w:color="cfcfcf" w:sz="5"/>
              <w:bottom w:val="single" w:color="cfcfcf" w:sz="5"/>
              <w:right w:val="single" w:color="cfcfcf" w:sz="5"/>
            </w:tcBorders>
          </w:tcPr>
          <w:p/>
        </w:tc>
      </w:tr>
    </w:tbl>
    <w:bookmarkStart w:name="z1278" w:id="559"/>
    <w:p>
      <w:pPr>
        <w:spacing w:after="0"/>
        <w:ind w:left="0"/>
        <w:jc w:val="left"/>
      </w:pPr>
      <w:r>
        <w:rPr>
          <w:rFonts w:ascii="Times New Roman"/>
          <w:b/>
          <w:i w:val="false"/>
          <w:color w:val="000000"/>
        </w:rPr>
        <w:t xml:space="preserve"> 
Қызылорда облысының қалалық және аудандық әкімдіктері</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32"/>
        <w:gridCol w:w="4396"/>
        <w:gridCol w:w="1652"/>
        <w:gridCol w:w="3287"/>
      </w:tblGrid>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33 aralkalasy@mail.ru aral_akimat@mail.ru</w:t>
            </w:r>
            <w:r>
              <w:br/>
            </w:r>
            <w:r>
              <w:rPr>
                <w:rFonts w:ascii="Times New Roman"/>
                <w:b w:val="false"/>
                <w:i w:val="false"/>
                <w:color w:val="000000"/>
                <w:sz w:val="20"/>
              </w:rPr>
              <w:t>
aralakimat.kz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2-11-62</w:t>
            </w:r>
            <w:r>
              <w:br/>
            </w:r>
            <w:r>
              <w:rPr>
                <w:rFonts w:ascii="Times New Roman"/>
                <w:b w:val="false"/>
                <w:i w:val="false"/>
                <w:color w:val="000000"/>
                <w:sz w:val="20"/>
              </w:rPr>
              <w:t>
2-13-80</w:t>
            </w:r>
            <w:r>
              <w:br/>
            </w:r>
            <w:r>
              <w:rPr>
                <w:rFonts w:ascii="Times New Roman"/>
                <w:b w:val="false"/>
                <w:i w:val="false"/>
                <w:color w:val="000000"/>
                <w:sz w:val="20"/>
              </w:rPr>
              <w:t>
2-25-41</w:t>
            </w:r>
          </w:p>
        </w:tc>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35 aralgorakimat@mail.ru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2-26-76</w:t>
            </w:r>
            <w:r>
              <w:br/>
            </w:r>
            <w:r>
              <w:rPr>
                <w:rFonts w:ascii="Times New Roman"/>
                <w:b w:val="false"/>
                <w:i w:val="false"/>
                <w:color w:val="000000"/>
                <w:sz w:val="20"/>
              </w:rPr>
              <w:t>
2-40-89</w:t>
            </w:r>
          </w:p>
        </w:tc>
        <w:tc>
          <w:tcPr>
            <w:tcW w:w="0" w:type="auto"/>
            <w:vMerge/>
            <w:tcBorders>
              <w:top w:val="nil"/>
              <w:left w:val="single" w:color="cfcfcf" w:sz="5"/>
              <w:bottom w:val="single" w:color="cfcfcf" w:sz="5"/>
              <w:right w:val="single" w:color="cfcfcf" w:sz="5"/>
            </w:tcBorders>
          </w:tcPr>
          <w:p/>
        </w:tc>
      </w:tr>
      <w:tr>
        <w:trPr>
          <w:trHeight w:val="15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60 kazaly_akimat@mail.ru</w:t>
            </w:r>
            <w:r>
              <w:br/>
            </w:r>
            <w:r>
              <w:rPr>
                <w:rFonts w:ascii="Times New Roman"/>
                <w:b w:val="false"/>
                <w:i w:val="false"/>
                <w:color w:val="000000"/>
                <w:sz w:val="20"/>
              </w:rPr>
              <w:t>
kazaly.kz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2-26-25</w:t>
            </w:r>
            <w:r>
              <w:br/>
            </w:r>
            <w:r>
              <w:rPr>
                <w:rFonts w:ascii="Times New Roman"/>
                <w:b w:val="false"/>
                <w:i w:val="false"/>
                <w:color w:val="000000"/>
                <w:sz w:val="20"/>
              </w:rPr>
              <w:t>
2-11-14</w:t>
            </w:r>
          </w:p>
        </w:tc>
        <w:tc>
          <w:tcPr>
            <w:tcW w:w="0" w:type="auto"/>
            <w:vMerge/>
            <w:tcBorders>
              <w:top w:val="nil"/>
              <w:left w:val="single" w:color="cfcfcf" w:sz="5"/>
              <w:bottom w:val="single" w:color="cfcfcf" w:sz="5"/>
              <w:right w:val="single" w:color="cfcfcf" w:sz="5"/>
            </w:tcBorders>
          </w:tcP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кентінің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көшесі, 5 kent_aitecebi@mail.ru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2-21-53</w:t>
            </w:r>
            <w:r>
              <w:br/>
            </w:r>
            <w:r>
              <w:rPr>
                <w:rFonts w:ascii="Times New Roman"/>
                <w:b w:val="false"/>
                <w:i w:val="false"/>
                <w:color w:val="000000"/>
                <w:sz w:val="20"/>
              </w:rPr>
              <w:t>
2-21-52</w:t>
            </w:r>
          </w:p>
        </w:tc>
        <w:tc>
          <w:tcPr>
            <w:tcW w:w="0" w:type="auto"/>
            <w:vMerge/>
            <w:tcBorders>
              <w:top w:val="nil"/>
              <w:left w:val="single" w:color="cfcfcf" w:sz="5"/>
              <w:bottom w:val="single" w:color="cfcfcf" w:sz="5"/>
              <w:right w:val="single" w:color="cfcfcf" w:sz="5"/>
            </w:tcBorders>
          </w:tcPr>
          <w:p/>
        </w:tc>
      </w:tr>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ауданының әкімдігі» </w:t>
            </w:r>
          </w:p>
          <w:p>
            <w:pPr>
              <w:spacing w:after="20"/>
              <w:ind w:left="20"/>
              <w:jc w:val="both"/>
            </w:pPr>
            <w:r>
              <w:rPr>
                <w:rFonts w:ascii="Times New Roman"/>
                <w:b w:val="false"/>
                <w:i w:val="false"/>
                <w:color w:val="000000"/>
                <w:sz w:val="20"/>
              </w:rPr>
              <w:t>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Жусалы кенті, Қорқыт ата көшесі, 1</w:t>
            </w:r>
            <w:r>
              <w:br/>
            </w:r>
            <w:r>
              <w:rPr>
                <w:rFonts w:ascii="Times New Roman"/>
                <w:b w:val="false"/>
                <w:i w:val="false"/>
                <w:color w:val="000000"/>
                <w:sz w:val="20"/>
              </w:rPr>
              <w:t>
karmakchi@mail.ru</w:t>
            </w:r>
            <w:r>
              <w:br/>
            </w:r>
            <w:r>
              <w:rPr>
                <w:rFonts w:ascii="Times New Roman"/>
                <w:b w:val="false"/>
                <w:i w:val="false"/>
                <w:color w:val="000000"/>
                <w:sz w:val="20"/>
              </w:rPr>
              <w:t>
e-karmakshy.kz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2-11-31</w:t>
            </w:r>
          </w:p>
        </w:tc>
        <w:tc>
          <w:tcPr>
            <w:tcW w:w="0" w:type="auto"/>
            <w:vMerge/>
            <w:tcBorders>
              <w:top w:val="nil"/>
              <w:left w:val="single" w:color="cfcfcf" w:sz="5"/>
              <w:bottom w:val="single" w:color="cfcfcf" w:sz="5"/>
              <w:right w:val="single" w:color="cfcfcf" w:sz="5"/>
            </w:tcBorders>
          </w:tcP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кентінің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Жусалы кенті, Абай көшесі, 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2-22-87</w:t>
            </w:r>
            <w:r>
              <w:br/>
            </w:r>
            <w:r>
              <w:rPr>
                <w:rFonts w:ascii="Times New Roman"/>
                <w:b w:val="false"/>
                <w:i w:val="false"/>
                <w:color w:val="000000"/>
                <w:sz w:val="20"/>
              </w:rPr>
              <w:t>
2-13-87</w:t>
            </w:r>
            <w:r>
              <w:br/>
            </w:r>
            <w:r>
              <w:rPr>
                <w:rFonts w:ascii="Times New Roman"/>
                <w:b w:val="false"/>
                <w:i w:val="false"/>
                <w:color w:val="000000"/>
                <w:sz w:val="20"/>
              </w:rPr>
              <w:t>
2-18-49</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Әйтеке би көшесі, 12 galkorda@tonmail.kz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3-14-54</w:t>
            </w:r>
          </w:p>
        </w:tc>
        <w:tc>
          <w:tcPr>
            <w:tcW w:w="0" w:type="auto"/>
            <w:vMerge/>
            <w:tcBorders>
              <w:top w:val="nil"/>
              <w:left w:val="single" w:color="cfcfcf" w:sz="5"/>
              <w:bottom w:val="single" w:color="cfcfcf" w:sz="5"/>
              <w:right w:val="single" w:color="cfcfcf" w:sz="5"/>
            </w:tcBorders>
          </w:tcP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Әйтеке би көшесі, 22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Абай көшесі, 17 syrdarya_akimat@mail.ru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2-11-68</w:t>
            </w:r>
            <w:r>
              <w:br/>
            </w:r>
            <w:r>
              <w:rPr>
                <w:rFonts w:ascii="Times New Roman"/>
                <w:b w:val="false"/>
                <w:i w:val="false"/>
                <w:color w:val="000000"/>
                <w:sz w:val="20"/>
              </w:rPr>
              <w:t>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кентінің әкімдігі»</w:t>
            </w:r>
          </w:p>
          <w:p>
            <w:pPr>
              <w:spacing w:after="20"/>
              <w:ind w:left="20"/>
              <w:jc w:val="both"/>
            </w:pPr>
            <w:r>
              <w:rPr>
                <w:rFonts w:ascii="Times New Roman"/>
                <w:b w:val="false"/>
                <w:i w:val="false"/>
                <w:color w:val="000000"/>
                <w:sz w:val="20"/>
              </w:rPr>
              <w:t>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53 aigul_kent@mail.ru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2-14-61</w:t>
            </w:r>
          </w:p>
        </w:tc>
        <w:tc>
          <w:tcPr>
            <w:tcW w:w="0" w:type="auto"/>
            <w:vMerge/>
            <w:tcBorders>
              <w:top w:val="nil"/>
              <w:left w:val="single" w:color="cfcfcf" w:sz="5"/>
              <w:bottom w:val="single" w:color="cfcfcf" w:sz="5"/>
              <w:right w:val="single" w:color="cfcfcf" w:sz="5"/>
            </w:tcBorders>
          </w:tcPr>
          <w:p/>
        </w:tc>
      </w:tr>
      <w:tr>
        <w:trPr>
          <w:trHeight w:val="12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6 akimat_shieli@mail.ru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4-28-00</w:t>
            </w:r>
          </w:p>
        </w:tc>
        <w:tc>
          <w:tcPr>
            <w:tcW w:w="0" w:type="auto"/>
            <w:vMerge/>
            <w:tcBorders>
              <w:top w:val="nil"/>
              <w:left w:val="single" w:color="cfcfcf" w:sz="5"/>
              <w:bottom w:val="single" w:color="cfcfcf" w:sz="5"/>
              <w:right w:val="single" w:color="cfcfcf" w:sz="5"/>
            </w:tcBorders>
          </w:tcPr>
          <w:p/>
        </w:tc>
      </w:tr>
      <w:tr>
        <w:trPr>
          <w:trHeight w:val="19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Көкенов көшесі, 37 org_acim@mail.ru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2-24-29</w:t>
            </w:r>
          </w:p>
        </w:tc>
        <w:tc>
          <w:tcPr>
            <w:tcW w:w="0" w:type="auto"/>
            <w:vMerge/>
            <w:tcBorders>
              <w:top w:val="nil"/>
              <w:left w:val="single" w:color="cfcfcf" w:sz="5"/>
              <w:bottom w:val="single" w:color="cfcfcf" w:sz="5"/>
              <w:right w:val="single" w:color="cfcfcf" w:sz="5"/>
            </w:tcBorders>
          </w:tcP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Бөкей хан көшесі, н/з gorakimat_kz@lisr.ru</w:t>
            </w:r>
            <w:r>
              <w:br/>
            </w:r>
            <w:r>
              <w:rPr>
                <w:rFonts w:ascii="Times New Roman"/>
                <w:b w:val="false"/>
                <w:i w:val="false"/>
                <w:color w:val="000000"/>
                <w:sz w:val="20"/>
              </w:rPr>
              <w:t>
kyzylorda-city.kz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3-67-00</w:t>
            </w:r>
            <w:r>
              <w:br/>
            </w:r>
            <w:r>
              <w:rPr>
                <w:rFonts w:ascii="Times New Roman"/>
                <w:b w:val="false"/>
                <w:i w:val="false"/>
                <w:color w:val="000000"/>
                <w:sz w:val="20"/>
              </w:rPr>
              <w:t>
3-84-66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1279" w:id="560"/>
    <w:p>
      <w:pPr>
        <w:spacing w:after="0"/>
        <w:ind w:left="0"/>
        <w:jc w:val="left"/>
      </w:pPr>
      <w:r>
        <w:rPr>
          <w:rFonts w:ascii="Times New Roman"/>
          <w:b/>
          <w:i w:val="false"/>
          <w:color w:val="000000"/>
        </w:rPr>
        <w:t xml:space="preserve"> 
Маңғыстау облысының қалалық және аудандық әкімдіктері</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33"/>
        <w:gridCol w:w="4389"/>
        <w:gridCol w:w="1653"/>
        <w:gridCol w:w="3292"/>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72 aktau-info.kz аktau_apparat@mail.ru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 3-65-04</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Сәтпаев көшесі, 1 akimat-uzen@mail.ru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5-15-69</w:t>
            </w:r>
          </w:p>
        </w:tc>
        <w:tc>
          <w:tcPr>
            <w:tcW w:w="0" w:type="auto"/>
            <w:vMerge/>
            <w:tcBorders>
              <w:top w:val="nil"/>
              <w:left w:val="single" w:color="cfcfcf" w:sz="5"/>
              <w:bottom w:val="single" w:color="cfcfcf" w:sz="5"/>
              <w:right w:val="single" w:color="cfcfcf" w:sz="5"/>
            </w:tcBorders>
          </w:tcPr>
          <w:p/>
        </w:tc>
      </w:tr>
      <w:tr>
        <w:trPr>
          <w:trHeight w:val="13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Досан Тәжиев көшесі, 1 burin_n@mail.ru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аудан әкімдігінің ғимараты akimat-munaily.kz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Досан Тәжіұлы көшесі, 13 amirmukan@mail.ru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0" w:type="auto"/>
            <w:vMerge/>
            <w:tcBorders>
              <w:top w:val="nil"/>
              <w:left w:val="single" w:color="cfcfcf" w:sz="5"/>
              <w:bottom w:val="single" w:color="cfcfcf" w:sz="5"/>
              <w:right w:val="single" w:color="cfcfcf" w:sz="5"/>
            </w:tcBorders>
          </w:tcPr>
          <w:p/>
        </w:tc>
      </w:tr>
    </w:tbl>
    <w:bookmarkStart w:name="z1280" w:id="561"/>
    <w:p>
      <w:pPr>
        <w:spacing w:after="0"/>
        <w:ind w:left="0"/>
        <w:jc w:val="left"/>
      </w:pPr>
      <w:r>
        <w:rPr>
          <w:rFonts w:ascii="Times New Roman"/>
          <w:b/>
          <w:i w:val="false"/>
          <w:color w:val="000000"/>
        </w:rPr>
        <w:t xml:space="preserve"> 
Павлодар облысының қалалық және аудандық әкімдіктері</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37"/>
        <w:gridCol w:w="4373"/>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 kense.ap@pavlodar.gov.kz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2-31-34</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Бейбітшілік көшесі, 52 kense.aa@pavlodar.gov.kz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5-03-53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45 kense.ae@pavlodar.gov.kz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4-02-20</w:t>
            </w:r>
          </w:p>
        </w:tc>
        <w:tc>
          <w:tcPr>
            <w:tcW w:w="0" w:type="auto"/>
            <w:vMerge/>
            <w:tcBorders>
              <w:top w:val="nil"/>
              <w:left w:val="single" w:color="cfcfcf" w:sz="5"/>
              <w:bottom w:val="single" w:color="cfcfcf" w:sz="5"/>
              <w:right w:val="single" w:color="cfcfcf" w:sz="5"/>
            </w:tcBorders>
          </w:tcPr>
          <w:p/>
        </w:tc>
      </w:tr>
      <w:tr>
        <w:trPr>
          <w:trHeight w:val="13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 kense.aakr@pavlodar.gov.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2-11-91</w:t>
            </w:r>
          </w:p>
        </w:tc>
        <w:tc>
          <w:tcPr>
            <w:tcW w:w="0" w:type="auto"/>
            <w:vMerge/>
            <w:tcBorders>
              <w:top w:val="nil"/>
              <w:left w:val="single" w:color="cfcfcf" w:sz="5"/>
              <w:bottom w:val="single" w:color="cfcfcf" w:sz="5"/>
              <w:right w:val="single" w:color="cfcfcf" w:sz="5"/>
            </w:tcBorders>
          </w:tcPr>
          <w:p/>
        </w:tc>
      </w:tr>
      <w:tr>
        <w:trPr>
          <w:trHeight w:val="12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ауданының әкімдігі» </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Ак. Сәтпаев көшесі, 45 kense.abr@pavlodar.gov.kz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9-11-08</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әкімдігі»</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19 kense.azhr@pavlodar.gov.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2-21-23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әкімдігі»</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Қажымұқан көшесі, 118 kense.aer@pavlodar.gov.kz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2-13-43</w:t>
            </w:r>
          </w:p>
        </w:tc>
        <w:tc>
          <w:tcPr>
            <w:tcW w:w="0" w:type="auto"/>
            <w:vMerge/>
            <w:tcBorders>
              <w:top w:val="nil"/>
              <w:left w:val="single" w:color="cfcfcf" w:sz="5"/>
              <w:bottom w:val="single" w:color="cfcfcf" w:sz="5"/>
              <w:right w:val="single" w:color="cfcfcf" w:sz="5"/>
            </w:tcBorders>
          </w:tcPr>
          <w:p/>
        </w:tc>
      </w:tr>
      <w:tr>
        <w:trPr>
          <w:trHeight w:val="12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Елгин көшесі, 172 kense.akr@pavlodar.gov.kz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2-13-65</w:t>
            </w:r>
          </w:p>
        </w:tc>
        <w:tc>
          <w:tcPr>
            <w:tcW w:w="0" w:type="auto"/>
            <w:vMerge/>
            <w:tcBorders>
              <w:top w:val="nil"/>
              <w:left w:val="single" w:color="cfcfcf" w:sz="5"/>
              <w:bottom w:val="single" w:color="cfcfcf" w:sz="5"/>
              <w:right w:val="single" w:color="cfcfcf" w:sz="5"/>
            </w:tcBorders>
          </w:tcPr>
          <w:p/>
        </w:tc>
      </w:tr>
      <w:tr>
        <w:trPr>
          <w:trHeight w:val="11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әкімдігі»</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көшесі, 92 kense.alr@pavlodar.gov.kz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2-13-76</w:t>
            </w:r>
          </w:p>
        </w:tc>
        <w:tc>
          <w:tcPr>
            <w:tcW w:w="0" w:type="auto"/>
            <w:vMerge/>
            <w:tcBorders>
              <w:top w:val="nil"/>
              <w:left w:val="single" w:color="cfcfcf" w:sz="5"/>
              <w:bottom w:val="single" w:color="cfcfcf" w:sz="5"/>
              <w:right w:val="single" w:color="cfcfcf" w:sz="5"/>
            </w:tcBorders>
          </w:tcPr>
          <w:p/>
        </w:tc>
      </w:tr>
      <w:tr>
        <w:trPr>
          <w:trHeight w:val="12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әкімдігі»</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Иванов көшесі, 92 kense.amr@pavlodar.gov.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9-13-56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әкімдігі»</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 kense.apr@pavlodar.gov.kz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2-20-89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Ленин көшесі, 71 kense.aur@pavlodar.gov.kz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9-14-44</w:t>
            </w:r>
          </w:p>
        </w:tc>
        <w:tc>
          <w:tcPr>
            <w:tcW w:w="0" w:type="auto"/>
            <w:vMerge/>
            <w:tcBorders>
              <w:top w:val="nil"/>
              <w:left w:val="single" w:color="cfcfcf" w:sz="5"/>
              <w:bottom w:val="single" w:color="cfcfcf" w:sz="5"/>
              <w:right w:val="single" w:color="cfcfcf" w:sz="5"/>
            </w:tcBorders>
          </w:tcPr>
          <w:p/>
        </w:tc>
      </w:tr>
      <w:tr>
        <w:trPr>
          <w:trHeight w:val="12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Советтер көшесі, 51 kense.ashr@pavlodar.gov.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2-16-50</w:t>
            </w:r>
          </w:p>
        </w:tc>
        <w:tc>
          <w:tcPr>
            <w:tcW w:w="0" w:type="auto"/>
            <w:vMerge/>
            <w:tcBorders>
              <w:top w:val="nil"/>
              <w:left w:val="single" w:color="cfcfcf" w:sz="5"/>
              <w:bottom w:val="single" w:color="cfcfcf" w:sz="5"/>
              <w:right w:val="single" w:color="cfcfcf" w:sz="5"/>
            </w:tcBorders>
          </w:tcPr>
          <w:p/>
        </w:tc>
      </w:tr>
    </w:tbl>
    <w:bookmarkStart w:name="z1281" w:id="562"/>
    <w:p>
      <w:pPr>
        <w:spacing w:after="0"/>
        <w:ind w:left="0"/>
        <w:jc w:val="left"/>
      </w:pPr>
      <w:r>
        <w:rPr>
          <w:rFonts w:ascii="Times New Roman"/>
          <w:b/>
          <w:i w:val="false"/>
          <w:color w:val="000000"/>
        </w:rPr>
        <w:t xml:space="preserve"> 
Солтүстік Қазақстан облысының қалалық және аудандық әкімдіктері</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34"/>
        <w:gridCol w:w="4386"/>
        <w:gridCol w:w="1654"/>
        <w:gridCol w:w="32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44 airtau.ministers.kz</w:t>
            </w:r>
            <w:r>
              <w:br/>
            </w:r>
            <w:r>
              <w:rPr>
                <w:rFonts w:ascii="Times New Roman"/>
                <w:b w:val="false"/>
                <w:i w:val="false"/>
                <w:color w:val="000000"/>
                <w:sz w:val="20"/>
              </w:rPr>
              <w:t>
airtau-akimat@sko.kz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2-13-34</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Целинная көшесі, 15 azh-sko.kz</w:t>
            </w:r>
            <w:r>
              <w:br/>
            </w:r>
            <w:r>
              <w:rPr>
                <w:rFonts w:ascii="Times New Roman"/>
                <w:b w:val="false"/>
                <w:i w:val="false"/>
                <w:color w:val="000000"/>
                <w:sz w:val="20"/>
              </w:rPr>
              <w:t>
akzhar-akimat@sko.kz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2-11-24</w:t>
            </w:r>
          </w:p>
        </w:tc>
        <w:tc>
          <w:tcPr>
            <w:tcW w:w="0" w:type="auto"/>
            <w:vMerge/>
            <w:tcBorders>
              <w:top w:val="nil"/>
              <w:left w:val="single" w:color="cfcfcf" w:sz="5"/>
              <w:bottom w:val="single" w:color="cfcfcf" w:sz="5"/>
              <w:right w:val="single" w:color="cfcfcf" w:sz="5"/>
            </w:tcBorders>
          </w:tcPr>
          <w:p/>
        </w:tc>
      </w:tr>
      <w:tr>
        <w:trPr>
          <w:trHeight w:val="12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Халықтар көшесі, 50 ak.sko.kz</w:t>
            </w:r>
            <w:r>
              <w:br/>
            </w:r>
            <w:r>
              <w:rPr>
                <w:rFonts w:ascii="Times New Roman"/>
                <w:b w:val="false"/>
                <w:i w:val="false"/>
                <w:color w:val="000000"/>
                <w:sz w:val="20"/>
              </w:rPr>
              <w:t>
akkain-akimat@sko.kz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2-12-77</w:t>
            </w:r>
          </w:p>
        </w:tc>
        <w:tc>
          <w:tcPr>
            <w:tcW w:w="0" w:type="auto"/>
            <w:vMerge/>
            <w:tcBorders>
              <w:top w:val="nil"/>
              <w:left w:val="single" w:color="cfcfcf" w:sz="5"/>
              <w:bottom w:val="single" w:color="cfcfcf" w:sz="5"/>
              <w:right w:val="single" w:color="cfcfcf" w:sz="5"/>
            </w:tcBorders>
          </w:tcPr>
          <w:p/>
        </w:tc>
      </w:tr>
      <w:tr>
        <w:trPr>
          <w:trHeight w:val="16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10 esl.sko.kz</w:t>
            </w:r>
            <w:r>
              <w:br/>
            </w:r>
            <w:r>
              <w:rPr>
                <w:rFonts w:ascii="Times New Roman"/>
                <w:b w:val="false"/>
                <w:i w:val="false"/>
                <w:color w:val="000000"/>
                <w:sz w:val="20"/>
              </w:rPr>
              <w:t>
esil-akimat@sko.kz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2-15-01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10 zhb-sko.kz</w:t>
            </w:r>
            <w:r>
              <w:br/>
            </w:r>
            <w:r>
              <w:rPr>
                <w:rFonts w:ascii="Times New Roman"/>
                <w:b w:val="false"/>
                <w:i w:val="false"/>
                <w:color w:val="000000"/>
                <w:sz w:val="20"/>
              </w:rPr>
              <w:t>
zhambil-akimat@sko.kz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2-28-88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ауылы, Юбилейная көшесі, 56</w:t>
            </w:r>
            <w:r>
              <w:br/>
            </w:r>
            <w:r>
              <w:rPr>
                <w:rFonts w:ascii="Times New Roman"/>
                <w:b w:val="false"/>
                <w:i w:val="false"/>
                <w:color w:val="000000"/>
                <w:sz w:val="20"/>
              </w:rPr>
              <w:t>
mzh.sko.kz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2-15-57</w:t>
            </w:r>
          </w:p>
        </w:tc>
        <w:tc>
          <w:tcPr>
            <w:tcW w:w="0" w:type="auto"/>
            <w:vMerge/>
            <w:tcBorders>
              <w:top w:val="nil"/>
              <w:left w:val="single" w:color="cfcfcf" w:sz="5"/>
              <w:bottom w:val="single" w:color="cfcfcf" w:sz="5"/>
              <w:right w:val="single" w:color="cfcfcf" w:sz="5"/>
            </w:tcBorders>
          </w:tcPr>
          <w:p/>
        </w:tc>
      </w:tr>
      <w:tr>
        <w:trPr>
          <w:trHeight w:val="17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11 kzh-sko.kz</w:t>
            </w:r>
            <w:r>
              <w:br/>
            </w:r>
            <w:r>
              <w:rPr>
                <w:rFonts w:ascii="Times New Roman"/>
                <w:b w:val="false"/>
                <w:i w:val="false"/>
                <w:color w:val="000000"/>
                <w:sz w:val="20"/>
              </w:rPr>
              <w:t>
kyzylzhar-akimat@sko.kz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2-17-46</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ауылы, С. Мұқанов көшесі, 11 maml.sko.kz</w:t>
            </w:r>
            <w:r>
              <w:br/>
            </w:r>
            <w:r>
              <w:rPr>
                <w:rFonts w:ascii="Times New Roman"/>
                <w:b w:val="false"/>
                <w:i w:val="false"/>
                <w:color w:val="000000"/>
                <w:sz w:val="20"/>
              </w:rPr>
              <w:t>
maml-akimat@sko.kz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2-17-88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Абылай хан көшесі, 28 gm.sko.kz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2-13-07</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197 tsh.cko.kz</w:t>
            </w:r>
            <w:r>
              <w:br/>
            </w:r>
            <w:r>
              <w:rPr>
                <w:rFonts w:ascii="Times New Roman"/>
                <w:b w:val="false"/>
                <w:i w:val="false"/>
                <w:color w:val="000000"/>
                <w:sz w:val="20"/>
              </w:rPr>
              <w:t>
tainsha-akimat@sko.kz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2-16-65</w:t>
            </w:r>
          </w:p>
        </w:tc>
        <w:tc>
          <w:tcPr>
            <w:tcW w:w="0" w:type="auto"/>
            <w:vMerge/>
            <w:tcBorders>
              <w:top w:val="nil"/>
              <w:left w:val="single" w:color="cfcfcf" w:sz="5"/>
              <w:bottom w:val="single" w:color="cfcfcf" w:sz="5"/>
              <w:right w:val="single" w:color="cfcfcf" w:sz="5"/>
            </w:tcBorders>
          </w:tcPr>
          <w:p/>
        </w:tc>
      </w:tr>
      <w:tr>
        <w:trPr>
          <w:trHeight w:val="15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 tm.sko.kztimiryazevo-akimat@sko.kz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2-00-03</w:t>
            </w:r>
          </w:p>
        </w:tc>
        <w:tc>
          <w:tcPr>
            <w:tcW w:w="0" w:type="auto"/>
            <w:vMerge/>
            <w:tcBorders>
              <w:top w:val="nil"/>
              <w:left w:val="single" w:color="cfcfcf" w:sz="5"/>
              <w:bottom w:val="single" w:color="cfcfcf" w:sz="5"/>
              <w:right w:val="single" w:color="cfcfcf" w:sz="5"/>
            </w:tcBorders>
          </w:tcPr>
          <w:p/>
        </w:tc>
      </w:tr>
      <w:tr>
        <w:trPr>
          <w:trHeight w:val="12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85 ual-sko.kzualihan-akimat@sko.kz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2-16-95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Победа көшесі, 35 shn.sko.kzshalakyn-akimat@sko.kz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2-12-41</w:t>
            </w:r>
          </w:p>
        </w:tc>
        <w:tc>
          <w:tcPr>
            <w:tcW w:w="0" w:type="auto"/>
            <w:vMerge/>
            <w:tcBorders>
              <w:top w:val="nil"/>
              <w:left w:val="single" w:color="cfcfcf" w:sz="5"/>
              <w:bottom w:val="single" w:color="cfcfcf" w:sz="5"/>
              <w:right w:val="single" w:color="cfcfcf" w:sz="5"/>
            </w:tcBorders>
          </w:tcPr>
          <w:p/>
        </w:tc>
      </w:tr>
      <w:tr>
        <w:trPr>
          <w:trHeight w:val="17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 petropavl.sko.kz</w:t>
            </w:r>
            <w:r>
              <w:br/>
            </w:r>
            <w:r>
              <w:rPr>
                <w:rFonts w:ascii="Times New Roman"/>
                <w:b w:val="false"/>
                <w:i w:val="false"/>
                <w:color w:val="000000"/>
                <w:sz w:val="20"/>
              </w:rPr>
              <w:t>
petropavlovsk@sko.kz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9-01-37</w:t>
            </w:r>
          </w:p>
        </w:tc>
        <w:tc>
          <w:tcPr>
            <w:tcW w:w="0" w:type="auto"/>
            <w:vMerge/>
            <w:tcBorders>
              <w:top w:val="nil"/>
              <w:left w:val="single" w:color="cfcfcf" w:sz="5"/>
              <w:bottom w:val="single" w:color="cfcfcf" w:sz="5"/>
              <w:right w:val="single" w:color="cfcfcf" w:sz="5"/>
            </w:tcBorders>
          </w:tcPr>
          <w:p/>
        </w:tc>
      </w:tr>
    </w:tbl>
    <w:bookmarkStart w:name="z1282" w:id="563"/>
    <w:p>
      <w:pPr>
        <w:spacing w:after="0"/>
        <w:ind w:left="0"/>
        <w:jc w:val="left"/>
      </w:pPr>
      <w:r>
        <w:rPr>
          <w:rFonts w:ascii="Times New Roman"/>
          <w:b/>
          <w:i w:val="false"/>
          <w:color w:val="000000"/>
        </w:rPr>
        <w:t xml:space="preserve"> 
Оңтүстік Қазақстан облысының қалалық және аудандық әкімдіктері</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35"/>
        <w:gridCol w:w="4384"/>
        <w:gridCol w:w="1654"/>
        <w:gridCol w:w="329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 shymkent.gov</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3-00-06</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 orgotdel-arys@mail.ru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2-15-05</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даңғылы, 87 kentauadmin.kz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3-55-65</w:t>
            </w:r>
          </w:p>
        </w:tc>
        <w:tc>
          <w:tcPr>
            <w:tcW w:w="0" w:type="auto"/>
            <w:vMerge/>
            <w:tcBorders>
              <w:top w:val="nil"/>
              <w:left w:val="single" w:color="cfcfcf" w:sz="5"/>
              <w:bottom w:val="single" w:color="cfcfcf" w:sz="5"/>
              <w:right w:val="single" w:color="cfcfcf" w:sz="5"/>
            </w:tcBorders>
          </w:tcP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 хан алаңы, 3 turakimat.kz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4-10-05</w:t>
            </w:r>
          </w:p>
        </w:tc>
        <w:tc>
          <w:tcPr>
            <w:tcW w:w="0" w:type="auto"/>
            <w:vMerge/>
            <w:tcBorders>
              <w:top w:val="nil"/>
              <w:left w:val="single" w:color="cfcfcf" w:sz="5"/>
              <w:bottom w:val="single" w:color="cfcfcf" w:sz="5"/>
              <w:right w:val="single" w:color="cfcfcf" w:sz="5"/>
            </w:tcBorders>
          </w:tcP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Қарашаұлы көшесі, 49 baidibek.kz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2-18-58</w:t>
            </w:r>
          </w:p>
        </w:tc>
        <w:tc>
          <w:tcPr>
            <w:tcW w:w="0" w:type="auto"/>
            <w:vMerge/>
            <w:tcBorders>
              <w:top w:val="nil"/>
              <w:left w:val="single" w:color="cfcfcf" w:sz="5"/>
              <w:bottom w:val="single" w:color="cfcfcf" w:sz="5"/>
              <w:right w:val="single" w:color="cfcfcf" w:sz="5"/>
            </w:tcBorders>
          </w:tcPr>
          <w:p/>
        </w:tc>
      </w:tr>
      <w:tr>
        <w:trPr>
          <w:trHeight w:val="12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95 kazigurt.kz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2-19-71</w:t>
            </w:r>
          </w:p>
        </w:tc>
        <w:tc>
          <w:tcPr>
            <w:tcW w:w="0" w:type="auto"/>
            <w:vMerge/>
            <w:tcBorders>
              <w:top w:val="nil"/>
              <w:left w:val="single" w:color="cfcfcf" w:sz="5"/>
              <w:bottom w:val="single" w:color="cfcfcf" w:sz="5"/>
              <w:right w:val="single" w:color="cfcfcf" w:sz="5"/>
            </w:tcBorders>
          </w:tcPr>
          <w:p/>
        </w:tc>
      </w:tr>
      <w:tr>
        <w:trPr>
          <w:trHeight w:val="16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 Әуезов көшесі, 20 maktaaral.kz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6-34-46</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Рысқұлов көшесі, 14 Ordabasi.gov.kz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2-13-00</w:t>
            </w:r>
            <w:r>
              <w:br/>
            </w:r>
            <w:r>
              <w:rPr>
                <w:rFonts w:ascii="Times New Roman"/>
                <w:b w:val="false"/>
                <w:i w:val="false"/>
                <w:color w:val="000000"/>
                <w:sz w:val="20"/>
              </w:rPr>
              <w:t>
2-14-52</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25 otraraimak.kz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2-10-42</w:t>
            </w:r>
          </w:p>
        </w:tc>
        <w:tc>
          <w:tcPr>
            <w:tcW w:w="0" w:type="auto"/>
            <w:vMerge/>
            <w:tcBorders>
              <w:top w:val="nil"/>
              <w:left w:val="single" w:color="cfcfcf" w:sz="5"/>
              <w:bottom w:val="single" w:color="cfcfcf" w:sz="5"/>
              <w:right w:val="single" w:color="cfcfcf" w:sz="5"/>
            </w:tcBorders>
          </w:tcPr>
          <w:p/>
        </w:tc>
      </w:tr>
      <w:tr>
        <w:trPr>
          <w:trHeight w:val="16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Ұлы Жібек жолы даңғылы, 95 sairam-adm@mail.ru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2-03-55</w:t>
            </w:r>
            <w:r>
              <w:br/>
            </w:r>
            <w:r>
              <w:rPr>
                <w:rFonts w:ascii="Times New Roman"/>
                <w:b w:val="false"/>
                <w:i w:val="false"/>
                <w:color w:val="000000"/>
                <w:sz w:val="20"/>
              </w:rPr>
              <w:t>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 s-agash-akimat.kz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н/з sozakelu.kz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4-20-77</w:t>
            </w:r>
            <w:r>
              <w:br/>
            </w:r>
            <w:r>
              <w:rPr>
                <w:rFonts w:ascii="Times New Roman"/>
                <w:b w:val="false"/>
                <w:i w:val="false"/>
                <w:color w:val="000000"/>
                <w:sz w:val="20"/>
              </w:rPr>
              <w:t>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Леңгір қаласы, Әйтеке би көшесі, 28 Tolebi_ishki_Saiasat_1@mail.ru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6-21-35</w:t>
            </w:r>
            <w:r>
              <w:br/>
            </w:r>
            <w:r>
              <w:rPr>
                <w:rFonts w:ascii="Times New Roman"/>
                <w:b w:val="false"/>
                <w:i w:val="false"/>
                <w:color w:val="000000"/>
                <w:sz w:val="20"/>
              </w:rPr>
              <w:t>
6-23-70</w:t>
            </w:r>
          </w:p>
        </w:tc>
        <w:tc>
          <w:tcPr>
            <w:tcW w:w="0" w:type="auto"/>
            <w:vMerge/>
            <w:tcBorders>
              <w:top w:val="nil"/>
              <w:left w:val="single" w:color="cfcfcf" w:sz="5"/>
              <w:bottom w:val="single" w:color="cfcfcf" w:sz="5"/>
              <w:right w:val="single" w:color="cfcfcf" w:sz="5"/>
            </w:tcBorders>
          </w:tcP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201 tulkybas.kz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5-29-88</w:t>
            </w:r>
          </w:p>
        </w:tc>
        <w:tc>
          <w:tcPr>
            <w:tcW w:w="0" w:type="auto"/>
            <w:vMerge/>
            <w:tcBorders>
              <w:top w:val="nil"/>
              <w:left w:val="single" w:color="cfcfcf" w:sz="5"/>
              <w:bottom w:val="single" w:color="cfcfcf" w:sz="5"/>
              <w:right w:val="single" w:color="cfcfcf" w:sz="5"/>
            </w:tcBorders>
          </w:tcP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н/з shardara.kz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2-16-77</w:t>
            </w:r>
            <w:r>
              <w:br/>
            </w:r>
            <w:r>
              <w:rPr>
                <w:rFonts w:ascii="Times New Roman"/>
                <w:b w:val="false"/>
                <w:i w:val="false"/>
                <w:color w:val="000000"/>
                <w:sz w:val="20"/>
              </w:rPr>
              <w:t>
2-12-32</w:t>
            </w:r>
          </w:p>
        </w:tc>
        <w:tc>
          <w:tcPr>
            <w:tcW w:w="0" w:type="auto"/>
            <w:vMerge/>
            <w:tcBorders>
              <w:top w:val="nil"/>
              <w:left w:val="single" w:color="cfcfcf" w:sz="5"/>
              <w:bottom w:val="single" w:color="cfcfcf" w:sz="5"/>
              <w:right w:val="single" w:color="cfcfcf" w:sz="5"/>
            </w:tcBorders>
          </w:tcPr>
          <w:p/>
        </w:tc>
      </w:tr>
    </w:tbl>
    <w:bookmarkStart w:name="z1283" w:id="564"/>
    <w:p>
      <w:pPr>
        <w:spacing w:after="0"/>
        <w:ind w:left="0"/>
        <w:jc w:val="left"/>
      </w:pPr>
      <w:r>
        <w:rPr>
          <w:rFonts w:ascii="Times New Roman"/>
          <w:b/>
          <w:i w:val="false"/>
          <w:color w:val="000000"/>
        </w:rPr>
        <w:t xml:space="preserve"> 
Астана қаласының қалалық және аудандық әкімдіктері</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37"/>
        <w:gridCol w:w="4373"/>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astana.kz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5-64-02</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5-64-91</w:t>
            </w:r>
            <w:r>
              <w:br/>
            </w:r>
            <w:r>
              <w:rPr>
                <w:rFonts w:ascii="Times New Roman"/>
                <w:b w:val="false"/>
                <w:i w:val="false"/>
                <w:color w:val="000000"/>
                <w:sz w:val="20"/>
              </w:rPr>
              <w:t>
5-72-80</w:t>
            </w:r>
          </w:p>
        </w:tc>
        <w:tc>
          <w:tcPr>
            <w:tcW w:w="0" w:type="auto"/>
            <w:vMerge/>
            <w:tcBorders>
              <w:top w:val="nil"/>
              <w:left w:val="single" w:color="cfcfcf" w:sz="5"/>
              <w:bottom w:val="single" w:color="cfcfcf" w:sz="5"/>
              <w:right w:val="single" w:color="cfcfcf" w:sz="5"/>
            </w:tcBorders>
          </w:tcP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7 almaty.astana.kz</w:t>
            </w:r>
          </w:p>
          <w:p>
            <w:pPr>
              <w:spacing w:after="20"/>
              <w:ind w:left="20"/>
              <w:jc w:val="both"/>
            </w:pPr>
            <w:r>
              <w:rPr>
                <w:rFonts w:ascii="Times New Roman"/>
                <w:b w:val="false"/>
                <w:i w:val="false"/>
                <w:color w:val="000000"/>
                <w:sz w:val="20"/>
              </w:rPr>
              <w:t>ovp_almaty@mail.ru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 4-33-47</w:t>
            </w:r>
            <w:r>
              <w:br/>
            </w:r>
            <w:r>
              <w:rPr>
                <w:rFonts w:ascii="Times New Roman"/>
                <w:b w:val="false"/>
                <w:i w:val="false"/>
                <w:color w:val="000000"/>
                <w:sz w:val="20"/>
              </w:rPr>
              <w:t>
6-27-01</w:t>
            </w:r>
          </w:p>
        </w:tc>
        <w:tc>
          <w:tcPr>
            <w:tcW w:w="0" w:type="auto"/>
            <w:vMerge/>
            <w:tcBorders>
              <w:top w:val="nil"/>
              <w:left w:val="single" w:color="cfcfcf" w:sz="5"/>
              <w:bottom w:val="single" w:color="cfcfcf" w:sz="5"/>
              <w:right w:val="single" w:color="cfcfcf" w:sz="5"/>
            </w:tcBorders>
          </w:tcPr>
          <w:p/>
        </w:tc>
      </w:tr>
      <w:tr>
        <w:trPr>
          <w:trHeight w:val="12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 9-55-55</w:t>
            </w:r>
            <w:r>
              <w:br/>
            </w:r>
            <w:r>
              <w:rPr>
                <w:rFonts w:ascii="Times New Roman"/>
                <w:b w:val="false"/>
                <w:i w:val="false"/>
                <w:color w:val="000000"/>
                <w:sz w:val="20"/>
              </w:rPr>
              <w:t>
9-55-43</w:t>
            </w:r>
          </w:p>
        </w:tc>
        <w:tc>
          <w:tcPr>
            <w:tcW w:w="0" w:type="auto"/>
            <w:vMerge/>
            <w:tcBorders>
              <w:top w:val="nil"/>
              <w:left w:val="single" w:color="cfcfcf" w:sz="5"/>
              <w:bottom w:val="single" w:color="cfcfcf" w:sz="5"/>
              <w:right w:val="single" w:color="cfcfcf" w:sz="5"/>
            </w:tcBorders>
          </w:tcPr>
          <w:p/>
        </w:tc>
      </w:tr>
    </w:tbl>
    <w:bookmarkStart w:name="z1284" w:id="565"/>
    <w:p>
      <w:pPr>
        <w:spacing w:after="0"/>
        <w:ind w:left="0"/>
        <w:jc w:val="left"/>
      </w:pPr>
      <w:r>
        <w:rPr>
          <w:rFonts w:ascii="Times New Roman"/>
          <w:b/>
          <w:i w:val="false"/>
          <w:color w:val="000000"/>
        </w:rPr>
        <w:t xml:space="preserve"> 
Алматы қаласының қалалық және аудандық әкімдіктері</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0"/>
        <w:gridCol w:w="4379"/>
        <w:gridCol w:w="1659"/>
        <w:gridCol w:w="330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нөмірі), электронды поштаның мекенжайы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26 alatau.almaty.kz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9-84-23</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«Алматыауданыныңәкімдігі»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74 almaly.almaty.kz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2-59-88</w:t>
            </w:r>
          </w:p>
        </w:tc>
        <w:tc>
          <w:tcPr>
            <w:tcW w:w="0" w:type="auto"/>
            <w:vMerge/>
            <w:tcBorders>
              <w:top w:val="nil"/>
              <w:left w:val="single" w:color="cfcfcf" w:sz="5"/>
              <w:bottom w:val="single" w:color="cfcfcf" w:sz="5"/>
              <w:right w:val="single" w:color="cfcfcf" w:sz="5"/>
            </w:tcBorders>
          </w:tcPr>
          <w:p/>
        </w:tc>
      </w:tr>
      <w:tr>
        <w:trPr>
          <w:trHeight w:val="6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 auezov.almaty.kz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8-28-01</w:t>
            </w:r>
          </w:p>
        </w:tc>
        <w:tc>
          <w:tcPr>
            <w:tcW w:w="0" w:type="auto"/>
            <w:vMerge/>
            <w:tcBorders>
              <w:top w:val="nil"/>
              <w:left w:val="single" w:color="cfcfcf" w:sz="5"/>
              <w:bottom w:val="single" w:color="cfcfcf" w:sz="5"/>
              <w:right w:val="single" w:color="cfcfcf" w:sz="5"/>
            </w:tcBorders>
          </w:tcPr>
          <w:p/>
        </w:tc>
      </w:tr>
      <w:tr>
        <w:trPr>
          <w:trHeight w:val="11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 bostandyk.almaty.kz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4-83-08</w:t>
            </w:r>
          </w:p>
        </w:tc>
        <w:tc>
          <w:tcPr>
            <w:tcW w:w="0" w:type="auto"/>
            <w:vMerge/>
            <w:tcBorders>
              <w:top w:val="nil"/>
              <w:left w:val="single" w:color="cfcfcf" w:sz="5"/>
              <w:bottom w:val="single" w:color="cfcfcf" w:sz="5"/>
              <w:right w:val="single" w:color="cfcfcf" w:sz="5"/>
            </w:tcBorders>
          </w:tcPr>
          <w:p/>
        </w:tc>
      </w:tr>
      <w:tr>
        <w:trPr>
          <w:trHeight w:val="12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 ауданы, Серіков көшесі, 2 а zhetysu.almaty.kz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4-27-60</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 medeu.almaty.kz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1-60-72</w:t>
            </w:r>
          </w:p>
        </w:tc>
        <w:tc>
          <w:tcPr>
            <w:tcW w:w="0" w:type="auto"/>
            <w:vMerge/>
            <w:tcBorders>
              <w:top w:val="nil"/>
              <w:left w:val="single" w:color="cfcfcf" w:sz="5"/>
              <w:bottom w:val="single" w:color="cfcfcf" w:sz="5"/>
              <w:right w:val="single" w:color="cfcfcf" w:sz="5"/>
            </w:tcBorders>
          </w:tcP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9 turksib.almaty.kz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5-70-07</w:t>
            </w:r>
          </w:p>
        </w:tc>
        <w:tc>
          <w:tcPr>
            <w:tcW w:w="0" w:type="auto"/>
            <w:vMerge/>
            <w:tcBorders>
              <w:top w:val="nil"/>
              <w:left w:val="single" w:color="cfcfcf" w:sz="5"/>
              <w:bottom w:val="single" w:color="cfcfcf" w:sz="5"/>
              <w:right w:val="single" w:color="cfcfcf" w:sz="5"/>
            </w:tcBorders>
          </w:tcPr>
          <w:p/>
        </w:tc>
      </w:tr>
    </w:tbl>
    <w:bookmarkStart w:name="z1286" w:id="56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566"/>
    <w:bookmarkStart w:name="z1287" w:id="567"/>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стандарты</w:t>
      </w:r>
    </w:p>
    <w:bookmarkEnd w:id="567"/>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288" w:id="568"/>
    <w:p>
      <w:pPr>
        <w:spacing w:after="0"/>
        <w:ind w:left="0"/>
        <w:jc w:val="left"/>
      </w:pPr>
      <w:r>
        <w:rPr>
          <w:rFonts w:ascii="Times New Roman"/>
          <w:b/>
          <w:i w:val="false"/>
          <w:color w:val="000000"/>
        </w:rPr>
        <w:t xml:space="preserve"> 
1. Жалпы ережелер</w:t>
      </w:r>
    </w:p>
    <w:bookmarkEnd w:id="568"/>
    <w:bookmarkStart w:name="z1289" w:id="569"/>
    <w:p>
      <w:pPr>
        <w:spacing w:after="0"/>
        <w:ind w:left="0"/>
        <w:jc w:val="both"/>
      </w:pPr>
      <w:r>
        <w:rPr>
          <w:rFonts w:ascii="Times New Roman"/>
          <w:b w:val="false"/>
          <w:i w:val="false"/>
          <w:color w:val="000000"/>
          <w:sz w:val="28"/>
        </w:rPr>
        <w:t>
      1. Мемлекеттік қызметті мекенжайларының тізбесі осы стандартқа 1-қосымшада көрсетілген мемлекеттік қызмет алушының тұрғылықты жері бойынша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w:t>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w:t>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w:t>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w:t>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w:t>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w:t>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8-бабы</w:t>
      </w:r>
      <w:r>
        <w:rPr>
          <w:rFonts w:ascii="Times New Roman"/>
          <w:b w:val="false"/>
          <w:i w:val="false"/>
          <w:color w:val="000000"/>
          <w:sz w:val="28"/>
        </w:rPr>
        <w:t xml:space="preserve"> 1-тармағының 2), 5), 6), 7) тармақшаларына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Қазақстан Республикасы Еңбек және халықты әлеуметтік қорғау министрлігінің www.enbek.gov.kz интернет-ресурсында (бұдан әрі – интернет-ресурс), «Халықты жұмыспен қамту» бөлімінде, уәкілетті органның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11-тармақта айқындалған қажетті құжаттарды тапсырған сәттен бастап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Мемлекеттік қызмет көрсететін мамандардың деректемелері (Т.А.Ә, кабинет нөмірлері) уәкілетті органның ғимаратында көрнекті жерде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 алушының тұрғылықты жері бойынша уәкілетті органның үй-жайында көрсетіледі. Залда отыруға арналған орындар, мемлекеттік қызмет көрсету үшін қажетті ақпарат орналастырылған ақпараттық стенділер, сондай-ақ өртке қарсы қауіпсіздік құралдары бар. Мүмкіндіктері шектеулі мемлекеттік қызмет адамдар үшін жағдайлар көзделген.</w:t>
      </w:r>
      <w:r>
        <w:br/>
      </w:r>
      <w:r>
        <w:rPr>
          <w:rFonts w:ascii="Times New Roman"/>
          <w:b w:val="false"/>
          <w:i w:val="false"/>
          <w:color w:val="000000"/>
          <w:sz w:val="28"/>
        </w:rPr>
        <w:t>
</w:t>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сәйкестендірілген, күзет сигнализациясымен жабдықталған, үй-жайға кіру режимі - еркін.</w:t>
      </w:r>
    </w:p>
    <w:bookmarkEnd w:id="569"/>
    <w:bookmarkStart w:name="z1315" w:id="570"/>
    <w:p>
      <w:pPr>
        <w:spacing w:after="0"/>
        <w:ind w:left="0"/>
        <w:jc w:val="left"/>
      </w:pPr>
      <w:r>
        <w:rPr>
          <w:rFonts w:ascii="Times New Roman"/>
          <w:b/>
          <w:i w:val="false"/>
          <w:color w:val="000000"/>
        </w:rPr>
        <w:t xml:space="preserve"> 
2. Мемлекеттік қызмет көрсетудің тәртібі</w:t>
      </w:r>
    </w:p>
    <w:bookmarkEnd w:id="570"/>
    <w:bookmarkStart w:name="z1316" w:id="571"/>
    <w:p>
      <w:pPr>
        <w:spacing w:after="0"/>
        <w:ind w:left="0"/>
        <w:jc w:val="both"/>
      </w:pPr>
      <w:r>
        <w:rPr>
          <w:rFonts w:ascii="Times New Roman"/>
          <w:b w:val="false"/>
          <w:i w:val="false"/>
          <w:color w:val="000000"/>
          <w:sz w:val="28"/>
        </w:rPr>
        <w:t>
      11. Мемлекеттік қызмет алу үшін мемлекеттік қызмет алушы мынадай құжаттарды:</w:t>
      </w:r>
      <w:r>
        <w:br/>
      </w:r>
      <w:r>
        <w:rPr>
          <w:rFonts w:ascii="Times New Roman"/>
          <w:b w:val="false"/>
          <w:i w:val="false"/>
          <w:color w:val="000000"/>
          <w:sz w:val="28"/>
        </w:rPr>
        <w:t>
</w:t>
      </w:r>
      <w:r>
        <w:rPr>
          <w:rFonts w:ascii="Times New Roman"/>
          <w:b w:val="false"/>
          <w:i w:val="false"/>
          <w:color w:val="000000"/>
          <w:sz w:val="28"/>
        </w:rPr>
        <w:t>
      1) жеке куәлік (паспорт);</w:t>
      </w:r>
      <w:r>
        <w:br/>
      </w:r>
      <w:r>
        <w:rPr>
          <w:rFonts w:ascii="Times New Roman"/>
          <w:b w:val="false"/>
          <w:i w:val="false"/>
          <w:color w:val="000000"/>
          <w:sz w:val="28"/>
        </w:rPr>
        <w:t>
</w:t>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w:t>
      </w:r>
      <w:r>
        <w:rPr>
          <w:rFonts w:ascii="Times New Roman"/>
          <w:b w:val="false"/>
          <w:i w:val="false"/>
          <w:color w:val="000000"/>
          <w:sz w:val="28"/>
        </w:rPr>
        <w:t>
      3) әлеуметтік жеке код беру туралы куәлік;</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5) кәсіптік біліктілігін куәландыратын құжат (болған жағдайда), ал алғаш рет жұмыс іздеген, бірақ кәсібі (мамандығы) жоқ адам үшін – білімі туралы құжат;</w:t>
      </w:r>
      <w:r>
        <w:br/>
      </w:r>
      <w:r>
        <w:rPr>
          <w:rFonts w:ascii="Times New Roman"/>
          <w:b w:val="false"/>
          <w:i w:val="false"/>
          <w:color w:val="000000"/>
          <w:sz w:val="28"/>
        </w:rPr>
        <w:t>
</w:t>
      </w:r>
      <w:r>
        <w:rPr>
          <w:rFonts w:ascii="Times New Roman"/>
          <w:b w:val="false"/>
          <w:i w:val="false"/>
          <w:color w:val="000000"/>
          <w:sz w:val="28"/>
        </w:rPr>
        <w:t>
      Шетелдіктер және азаматтығы жоқ адамдар бұған қоса, шетелдіктің Қазақстан Республикасында тұруға ыхтиярхаты және азаматтығы жоқ адамның ішкі істер органдарында тіркелгені туралы белгісі бар куәлік.</w:t>
      </w:r>
      <w:r>
        <w:br/>
      </w:r>
      <w:r>
        <w:rPr>
          <w:rFonts w:ascii="Times New Roman"/>
          <w:b w:val="false"/>
          <w:i w:val="false"/>
          <w:color w:val="000000"/>
          <w:sz w:val="28"/>
        </w:rPr>
        <w:t>
</w:t>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w:t>
      </w:r>
      <w:r>
        <w:rPr>
          <w:rFonts w:ascii="Times New Roman"/>
          <w:b w:val="false"/>
          <w:i w:val="false"/>
          <w:color w:val="000000"/>
          <w:sz w:val="28"/>
        </w:rPr>
        <w:t>
      Мемлекеттік қызмет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алуға өтініштер толтырылмайды.</w:t>
      </w:r>
      <w:r>
        <w:br/>
      </w:r>
      <w:r>
        <w:rPr>
          <w:rFonts w:ascii="Times New Roman"/>
          <w:b w:val="false"/>
          <w:i w:val="false"/>
          <w:color w:val="000000"/>
          <w:sz w:val="28"/>
        </w:rPr>
        <w:t>
</w:t>
      </w:r>
      <w:r>
        <w:rPr>
          <w:rFonts w:ascii="Times New Roman"/>
          <w:b w:val="false"/>
          <w:i w:val="false"/>
          <w:color w:val="000000"/>
          <w:sz w:val="28"/>
        </w:rPr>
        <w:t>
      13. Уәкілетті органға өтініш берген кезде барлық қажетті құжаттар тіркеуді жүзеге асыратын уәкілетті органның қызметкеріне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w:t>
      </w:r>
      <w:r>
        <w:rPr>
          <w:rFonts w:ascii="Times New Roman"/>
          <w:b w:val="false"/>
          <w:i w:val="false"/>
          <w:color w:val="000000"/>
          <w:sz w:val="28"/>
        </w:rPr>
        <w:t>
      15.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 уәкілетті органда жұмыссыз ретінде тіркелмеген жағдайда уәкілетті орган жұмыссыздарға жолдама беруден бас тартады («Жұмысқа орналасу үшін жолдама беруді» және «Адамдарға кәсіптік бағдарлауда тегін қызмет көрсетуді» қоспағанда).</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571"/>
    <w:bookmarkStart w:name="z1331" w:id="572"/>
    <w:p>
      <w:pPr>
        <w:spacing w:after="0"/>
        <w:ind w:left="0"/>
        <w:jc w:val="left"/>
      </w:pPr>
      <w:r>
        <w:rPr>
          <w:rFonts w:ascii="Times New Roman"/>
          <w:b/>
          <w:i w:val="false"/>
          <w:color w:val="000000"/>
        </w:rPr>
        <w:t xml:space="preserve"> 
3. Жұмыс қағидаттары</w:t>
      </w:r>
    </w:p>
    <w:bookmarkEnd w:id="572"/>
    <w:bookmarkStart w:name="z1332" w:id="573"/>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қызметтiк борышын атқару кезінде заңдылықтың сақталуына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573"/>
    <w:bookmarkStart w:name="z1333" w:id="574"/>
    <w:p>
      <w:pPr>
        <w:spacing w:after="0"/>
        <w:ind w:left="0"/>
        <w:jc w:val="left"/>
      </w:pPr>
      <w:r>
        <w:rPr>
          <w:rFonts w:ascii="Times New Roman"/>
          <w:b/>
          <w:i w:val="false"/>
          <w:color w:val="000000"/>
        </w:rPr>
        <w:t xml:space="preserve"> 
4. Жұмыс нәтижелері</w:t>
      </w:r>
    </w:p>
    <w:bookmarkEnd w:id="574"/>
    <w:bookmarkStart w:name="z1334" w:id="575"/>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2-қосымшаға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мәндері жыл сайын Қазақстан Республикасы Еңбек және халықты әлеуметтік қорғау министрлігінің бұйрығымен бекітіледі.</w:t>
      </w:r>
    </w:p>
    <w:bookmarkEnd w:id="575"/>
    <w:bookmarkStart w:name="z1336" w:id="576"/>
    <w:p>
      <w:pPr>
        <w:spacing w:after="0"/>
        <w:ind w:left="0"/>
        <w:jc w:val="left"/>
      </w:pPr>
      <w:r>
        <w:rPr>
          <w:rFonts w:ascii="Times New Roman"/>
          <w:b/>
          <w:i w:val="false"/>
          <w:color w:val="000000"/>
        </w:rPr>
        <w:t xml:space="preserve"> 
5. Шағымдану тәртібі</w:t>
      </w:r>
    </w:p>
    <w:bookmarkEnd w:id="576"/>
    <w:bookmarkStart w:name="z1337" w:id="577"/>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органдардың, мекемелердің атауы, олардың заңды мекенжайлары, телефон нөмірлері, электронды поштасының мекенжайлары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атауы, жұмыс кестесі, заңды мекенжайлары, телефоны, электронды поштасының мекенжайы осы стандартқа 3-қосымшада көрсетілген осы мемлекеттік қызметті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Мемлекеттік қызмет алушы мекенжайлары мен телефондары осы стандартқа 4-қосымшада көрсетілген жергілікті атқарушы органдар әкімдерінің аппаратына жүгіне алады.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ақпараттық стендісінде көрсетілген уәкілетті орган басшысының атына беріледі. Уәкілетті органның жұмыс кестесі осы стандарттың 9-тармағында көзделген жұмыс кестесіне сәйкес анықталады, электрондық поштасының мекенжайы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субъектінің атауы немесе лауазымды тұлғаның лауазымы, тегі және аты-жөні,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Мемлекеттік қызмет алушы жазбаша шағым берген кезде уәкілетті органға оған жауап алатын күні және уақыты, өтінішті қарау барысы туралы ақпарат алуға болатын лауазымды тұлғалардың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 алушы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8, интернет-ресурсы: www.enbek.kz.</w:t>
      </w:r>
    </w:p>
    <w:bookmarkEnd w:id="577"/>
    <w:bookmarkStart w:name="z1346" w:id="578"/>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1-қосымша               </w:t>
      </w:r>
    </w:p>
    <w:bookmarkEnd w:id="578"/>
    <w:bookmarkStart w:name="z1347" w:id="579"/>
    <w:p>
      <w:pPr>
        <w:spacing w:after="0"/>
        <w:ind w:left="0"/>
        <w:jc w:val="left"/>
      </w:pPr>
      <w:r>
        <w:rPr>
          <w:rFonts w:ascii="Times New Roman"/>
          <w:b/>
          <w:i w:val="false"/>
          <w:color w:val="000000"/>
        </w:rPr>
        <w:t xml:space="preserve"> 
Уәкілетті органдардың мекенжайлары мен байланыс деректері</w:t>
      </w:r>
    </w:p>
    <w:bookmarkEnd w:id="579"/>
    <w:bookmarkStart w:name="z1348" w:id="580"/>
    <w:p>
      <w:pPr>
        <w:spacing w:after="0"/>
        <w:ind w:left="0"/>
        <w:jc w:val="left"/>
      </w:pPr>
      <w:r>
        <w:rPr>
          <w:rFonts w:ascii="Times New Roman"/>
          <w:b/>
          <w:i w:val="false"/>
          <w:color w:val="000000"/>
        </w:rPr>
        <w:t xml:space="preserve"> 
Ақмола облысының уәкілетті органдары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35"/>
        <w:gridCol w:w="4503"/>
        <w:gridCol w:w="1696"/>
        <w:gridCol w:w="32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81 akkol_ozsp@mail.ru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47 arshaly_rotz@kokshetau.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көшесі, 50 astr_socz@kokshetau.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Ағыбай батыр көшесі, 50 atb_rotziszn@kokshetau.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 bulandy_rozsp@mail.ru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6 egindykol_ozsp@mail.ru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64 oz_sp.enbek@bk.ru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Кенесары көшесі, 87 eremzsp@mail.ru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Қонаев көшесі, 5 esil_sobes@mail.ru</w:t>
            </w:r>
            <w:r>
              <w:br/>
            </w:r>
            <w:r>
              <w:rPr>
                <w:rFonts w:ascii="Times New Roman"/>
                <w:b w:val="false"/>
                <w:i w:val="false"/>
                <w:color w:val="000000"/>
                <w:sz w:val="20"/>
              </w:rPr>
              <w:t>
sobes@kokshetau.online.kz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3 soc_zahita_21@kokshetau. online.kz,</w:t>
            </w:r>
            <w:r>
              <w:br/>
            </w:r>
            <w:r>
              <w:rPr>
                <w:rFonts w:ascii="Times New Roman"/>
                <w:b w:val="false"/>
                <w:i w:val="false"/>
                <w:color w:val="000000"/>
                <w:sz w:val="20"/>
              </w:rPr>
              <w:t xml:space="preserve">
socasp@mail.ru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Ленин көшесі, 32 rusz_irk@kokshetau.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64 sobes_zer_08@mail.ru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Балғамбаев көшесі, 9 kszn@kokshetau.online.kz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117 Sondyktau_OZSP@kokshetau.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 otdelakmol@mail.ru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Абылайхан көшесі, 22 shortsobes@mail.ru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8 наурыз көшесі, 24 soczachita@kokshetau.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19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soc_progr@mail.ru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Локомотивная көшесі, 9 «а» Sobes_kokshe@kokshetau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31-92-76</w:t>
            </w:r>
            <w:r>
              <w:br/>
            </w:r>
            <w:r>
              <w:rPr>
                <w:rFonts w:ascii="Times New Roman"/>
                <w:b w:val="false"/>
                <w:i w:val="false"/>
                <w:color w:val="000000"/>
                <w:sz w:val="20"/>
              </w:rPr>
              <w:t>
31-92-78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9" w:id="581"/>
    <w:p>
      <w:pPr>
        <w:spacing w:after="0"/>
        <w:ind w:left="0"/>
        <w:jc w:val="left"/>
      </w:pPr>
      <w:r>
        <w:rPr>
          <w:rFonts w:ascii="Times New Roman"/>
          <w:b/>
          <w:i w:val="false"/>
          <w:color w:val="000000"/>
        </w:rPr>
        <w:t xml:space="preserve"> 
Ақтөбе облысының уәкілетті органдары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986"/>
        <w:gridCol w:w="5390"/>
        <w:gridCol w:w="1567"/>
        <w:gridCol w:w="2903"/>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және телефон нөмірі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селосы, Балдырған көшесі, 10 aitekebi_ozisp@mail.ruzanyatostaktobe@mail.ru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Сейфуллин көшесі, 17 alga_zanytos@mail.ru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19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Қонаев көшесі, 37 aset2306@mail.ru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Әбілқайыр хан көшесі,52 irgizsobez@mail.ru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2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11 а kargala_zzsp@mail.ru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12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Әбілқайыр хан көшесі, 47 hobda6161@mail.ru, hobda_sobes@mail.ru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12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38 kazaevanatalja@mail.ru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12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Шынтасов көшесі, 2 zhamald@mail.ru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13 temir-sobes@mail.ru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s_nauyrizbaev@mail.ru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 hromtay_s@mail.ru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 hromtay_s@mail.ru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6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Үргенішбаев көшесі, 13 shalkarsobes77@yandex.ru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bl>
    <w:bookmarkStart w:name="z1350" w:id="582"/>
    <w:p>
      <w:pPr>
        <w:spacing w:after="0"/>
        <w:ind w:left="0"/>
        <w:jc w:val="left"/>
      </w:pPr>
      <w:r>
        <w:rPr>
          <w:rFonts w:ascii="Times New Roman"/>
          <w:b/>
          <w:i w:val="false"/>
          <w:color w:val="000000"/>
        </w:rPr>
        <w:t xml:space="preserve"> 
Алматы облысының уәкілетті органдары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3253"/>
        <w:gridCol w:w="4513"/>
        <w:gridCol w:w="1686"/>
        <w:gridCol w:w="3389"/>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w:t>
            </w:r>
          </w:p>
          <w:p>
            <w:pPr>
              <w:spacing w:after="20"/>
              <w:ind w:left="20"/>
              <w:jc w:val="both"/>
            </w:pPr>
            <w:r>
              <w:rPr>
                <w:rFonts w:ascii="Times New Roman"/>
                <w:b w:val="false"/>
                <w:i w:val="false"/>
                <w:color w:val="000000"/>
                <w:sz w:val="20"/>
              </w:rPr>
              <w:t>телефон нөмірі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Желтоқсан көшесі, 5 korgan-53@mail.ru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Жеңіс көшесі, 148 alaksob@mail.ru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1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66 balhash_sobez@bk.ru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r>
              <w:br/>
            </w:r>
            <w:r>
              <w:rPr>
                <w:rFonts w:ascii="Times New Roman"/>
                <w:b w:val="false"/>
                <w:i w:val="false"/>
                <w:color w:val="000000"/>
                <w:sz w:val="20"/>
              </w:rPr>
              <w:t>
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1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ауданының жұмыспен қамту </w:t>
            </w:r>
          </w:p>
          <w:p>
            <w:pPr>
              <w:spacing w:after="20"/>
              <w:ind w:left="20"/>
              <w:jc w:val="both"/>
            </w:pPr>
            <w:r>
              <w:rPr>
                <w:rFonts w:ascii="Times New Roman"/>
                <w:b w:val="false"/>
                <w:i w:val="false"/>
                <w:color w:val="000000"/>
                <w:sz w:val="20"/>
              </w:rPr>
              <w:t>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көшесі, 112 sobesesik@mail.ru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Сәтпаев көшесі, 65 eskeldy_sobes@mail.ru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19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Қарасай батыр көшесі, 261 zhambyl.rotzszn@mail. online.kz,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 «а» Ili-sobes@mail.ru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215 krozisp@mail.ru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3 karatalsobes@mail.ru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19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Қарасай батыр көшесі, 261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Мәншүк Мәметова көшесі,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38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19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Масанчи көшесі, 23 panfil2005@mail.ru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7 Raimbek_sobes@mail.ru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Тәуелсіздік көшесі, 117 sarkand_sobes@mail.ru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16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talrot@yandex.ru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Нысанбаев көшесі, 10 ygyr_sobes@mail.ru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Мәншүк Мәметова көшесі,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19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қаласының жұмыспен қамту </w:t>
            </w:r>
          </w:p>
          <w:p>
            <w:pPr>
              <w:spacing w:after="20"/>
              <w:ind w:left="20"/>
              <w:jc w:val="both"/>
            </w:pPr>
            <w:r>
              <w:rPr>
                <w:rFonts w:ascii="Times New Roman"/>
                <w:b w:val="false"/>
                <w:i w:val="false"/>
                <w:color w:val="000000"/>
                <w:sz w:val="20"/>
              </w:rPr>
              <w:t>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15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1351" w:id="583"/>
    <w:p>
      <w:pPr>
        <w:spacing w:after="0"/>
        <w:ind w:left="0"/>
        <w:jc w:val="left"/>
      </w:pPr>
      <w:r>
        <w:rPr>
          <w:rFonts w:ascii="Times New Roman"/>
          <w:b/>
          <w:i w:val="false"/>
          <w:color w:val="000000"/>
        </w:rPr>
        <w:t xml:space="preserve"> 
Атырау облысының уәкілетті органдары</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3238"/>
        <w:gridCol w:w="4864"/>
        <w:gridCol w:w="1620"/>
        <w:gridCol w:w="3184"/>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1 www.zhylyoi.kzzhylyoi-zhumyskz@mail.ru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16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16 inderzan@mail.ru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16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кенті, Ынтымақ көшесі, 23 isatai_raisobes@mail.kz</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Мәмедов көшесі, 1 gulfaruz@mail.ru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Болашақ көшесі, 15 otdzisp@mail.ru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 tolkin_makat@mail.ru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18 Mahambet_Zan@mail.ru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1352" w:id="584"/>
    <w:p>
      <w:pPr>
        <w:spacing w:after="0"/>
        <w:ind w:left="0"/>
        <w:jc w:val="left"/>
      </w:pPr>
      <w:r>
        <w:rPr>
          <w:rFonts w:ascii="Times New Roman"/>
          <w:b/>
          <w:i w:val="false"/>
          <w:color w:val="000000"/>
        </w:rPr>
        <w:t xml:space="preserve"> 
Шығыс Қазақстан облысының уәкілетті органдары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361"/>
        <w:gridCol w:w="4486"/>
        <w:gridCol w:w="1677"/>
        <w:gridCol w:w="3362"/>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30 ozisp_uka@mail.ru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55-12-33</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Қозбағаров көшесі, 40 czn@mail.kz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 loszn@yandex.ru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Құнанбай көшесі, 14 abai_c@mail.ru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19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көшесі,104 ayagoz.sobes@mail.ru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70 Zharma_c@mail.ru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21 А zaisan_sobes@mail.ru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Бірінші май көшесі, 23 zir_sob@mail.rukaton_c@mail.kz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Абылай хана көшесі, 109 katon_c@mail.ru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 батыр көшесі, 78 kur_c@mail.ru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Шериаздан көшесі, 61 kokpekti_ozsp@mail.ru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16 tarbag_c@mail.ru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5 ulanka_z@mail.ru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Абылайхан даңғылы, 120 urdjar@mail.ru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03-45-01</w:t>
            </w:r>
          </w:p>
        </w:tc>
        <w:tc>
          <w:tcPr>
            <w:tcW w:w="0" w:type="auto"/>
            <w:vMerge/>
            <w:tcBorders>
              <w:top w:val="nil"/>
              <w:left w:val="single" w:color="cfcfcf" w:sz="5"/>
              <w:bottom w:val="single" w:color="cfcfcf" w:sz="5"/>
              <w:right w:val="single" w:color="cfcfcf" w:sz="5"/>
            </w:tcBorders>
          </w:tcP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көшесі, 19 Shem_sob@mail.ru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23-06-22</w:t>
            </w:r>
          </w:p>
        </w:tc>
        <w:tc>
          <w:tcPr>
            <w:tcW w:w="0" w:type="auto"/>
            <w:vMerge/>
            <w:tcBorders>
              <w:top w:val="nil"/>
              <w:left w:val="single" w:color="cfcfcf" w:sz="5"/>
              <w:bottom w:val="single" w:color="cfcfcf" w:sz="5"/>
              <w:right w:val="single" w:color="cfcfcf" w:sz="5"/>
            </w:tcBorders>
          </w:tcPr>
          <w:p/>
        </w:tc>
      </w:tr>
    </w:tbl>
    <w:bookmarkStart w:name="z1353" w:id="585"/>
    <w:p>
      <w:pPr>
        <w:spacing w:after="0"/>
        <w:ind w:left="0"/>
        <w:jc w:val="left"/>
      </w:pPr>
      <w:r>
        <w:rPr>
          <w:rFonts w:ascii="Times New Roman"/>
          <w:b/>
          <w:i w:val="false"/>
          <w:color w:val="000000"/>
        </w:rPr>
        <w:t xml:space="preserve"> 
Жамбыл облысының уәкілетті органдары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400"/>
        <w:gridCol w:w="4454"/>
        <w:gridCol w:w="1655"/>
        <w:gridCol w:w="3377"/>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112 ozsp_baizak@mail.ru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72-19-71</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123 mariah_1@mail.ru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32-17-56</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Жамбыл көшесі, 1 juali_sobes@mail.ru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52-03-28</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Белашев көшесі, 3 utzsnkorday@mail.ru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64-28-57</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61 kulan_sobes@mail.ru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32-12-81</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көшесі, 157 mozsp@mail.kz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22-25-51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10 moinkumsobes@mail.ru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8-7264 22-47-21</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26 otzsp_karatau@mail.ru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 46-13-06</w:t>
            </w:r>
          </w:p>
        </w:tc>
        <w:tc>
          <w:tcPr>
            <w:tcW w:w="0" w:type="auto"/>
            <w:vMerge/>
            <w:tcBorders>
              <w:top w:val="nil"/>
              <w:left w:val="single" w:color="cfcfcf" w:sz="5"/>
              <w:bottom w:val="single" w:color="cfcfcf" w:sz="5"/>
              <w:right w:val="single" w:color="cfcfcf" w:sz="5"/>
            </w:tcBorders>
          </w:tcPr>
          <w:p/>
        </w:tc>
      </w:tr>
      <w:tr>
        <w:trPr>
          <w:trHeight w:val="16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4-шағынаудан, 17 otdelzan@mail.ru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46-16-80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189 shuozsp@mail.ru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34-51-24</w:t>
            </w:r>
          </w:p>
        </w:tc>
        <w:tc>
          <w:tcPr>
            <w:tcW w:w="0" w:type="auto"/>
            <w:vMerge/>
            <w:tcBorders>
              <w:top w:val="nil"/>
              <w:left w:val="single" w:color="cfcfcf" w:sz="5"/>
              <w:bottom w:val="single" w:color="cfcfcf" w:sz="5"/>
              <w:right w:val="single" w:color="cfcfcf" w:sz="5"/>
            </w:tcBorders>
          </w:tcPr>
          <w:p/>
        </w:tc>
      </w:tr>
    </w:tbl>
    <w:bookmarkStart w:name="z1354" w:id="586"/>
    <w:p>
      <w:pPr>
        <w:spacing w:after="0"/>
        <w:ind w:left="0"/>
        <w:jc w:val="left"/>
      </w:pPr>
      <w:r>
        <w:rPr>
          <w:rFonts w:ascii="Times New Roman"/>
          <w:b/>
          <w:i w:val="false"/>
          <w:color w:val="000000"/>
        </w:rPr>
        <w:t xml:space="preserve"> 
Батыс Қазақстан облысының уәкілетті органдары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78"/>
        <w:gridCol w:w="4451"/>
        <w:gridCol w:w="1684"/>
        <w:gridCol w:w="337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9-13-90</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4-шағынаудан, 2 uzsp2002@mail.ru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3-10-13</w:t>
            </w:r>
          </w:p>
        </w:tc>
        <w:tc>
          <w:tcPr>
            <w:tcW w:w="0" w:type="auto"/>
            <w:vMerge/>
            <w:tcBorders>
              <w:top w:val="nil"/>
              <w:left w:val="single" w:color="cfcfcf" w:sz="5"/>
              <w:bottom w:val="single" w:color="cfcfcf" w:sz="5"/>
              <w:right w:val="single" w:color="cfcfcf" w:sz="5"/>
            </w:tcBorders>
          </w:tcPr>
          <w:p/>
        </w:tc>
      </w:tr>
      <w:tr>
        <w:trPr>
          <w:trHeight w:val="16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11/1 syrym_rozisp@mail.ru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Жаңақала ауылы, </w:t>
            </w:r>
          </w:p>
          <w:p>
            <w:pPr>
              <w:spacing w:after="20"/>
              <w:ind w:left="20"/>
              <w:jc w:val="both"/>
            </w:pPr>
            <w:r>
              <w:rPr>
                <w:rFonts w:ascii="Times New Roman"/>
                <w:b w:val="false"/>
                <w:i w:val="false"/>
                <w:color w:val="000000"/>
                <w:sz w:val="20"/>
              </w:rPr>
              <w:t>Сапаров көшесі, 15</w:t>
            </w:r>
          </w:p>
          <w:p>
            <w:pPr>
              <w:spacing w:after="20"/>
              <w:ind w:left="20"/>
              <w:jc w:val="both"/>
            </w:pPr>
            <w:r>
              <w:rPr>
                <w:rFonts w:ascii="Times New Roman"/>
                <w:b w:val="false"/>
                <w:i w:val="false"/>
                <w:color w:val="000000"/>
                <w:sz w:val="20"/>
              </w:rPr>
              <w:t>jangala58@mail.ru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2-19-30</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көшесі, 8 zhanibek_sobes@mail.ru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2-14-66</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82 zelrozisp@mail.ru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p>
          <w:p>
            <w:pPr>
              <w:spacing w:after="20"/>
              <w:ind w:left="20"/>
              <w:jc w:val="both"/>
            </w:pPr>
            <w:r>
              <w:rPr>
                <w:rFonts w:ascii="Times New Roman"/>
                <w:b w:val="false"/>
                <w:i w:val="false"/>
                <w:color w:val="000000"/>
                <w:sz w:val="20"/>
              </w:rPr>
              <w:t>2-20-70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Ихсанов көшесі, 4 Kaztalov2020@mail.ru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p>
          <w:p>
            <w:pPr>
              <w:spacing w:after="20"/>
              <w:ind w:left="20"/>
              <w:jc w:val="both"/>
            </w:pPr>
            <w:r>
              <w:rPr>
                <w:rFonts w:ascii="Times New Roman"/>
                <w:b w:val="false"/>
                <w:i w:val="false"/>
                <w:color w:val="000000"/>
                <w:sz w:val="20"/>
              </w:rPr>
              <w:t>3-14-89</w:t>
            </w:r>
          </w:p>
          <w:p>
            <w:pPr>
              <w:spacing w:after="20"/>
              <w:ind w:left="20"/>
              <w:jc w:val="both"/>
            </w:pPr>
            <w:r>
              <w:rPr>
                <w:rFonts w:ascii="Times New Roman"/>
                <w:b w:val="false"/>
                <w:i w:val="false"/>
                <w:color w:val="000000"/>
                <w:sz w:val="20"/>
              </w:rPr>
              <w:t>8-71138</w:t>
            </w:r>
          </w:p>
          <w:p>
            <w:pPr>
              <w:spacing w:after="20"/>
              <w:ind w:left="20"/>
              <w:jc w:val="both"/>
            </w:pPr>
            <w:r>
              <w:rPr>
                <w:rFonts w:ascii="Times New Roman"/>
                <w:b w:val="false"/>
                <w:i w:val="false"/>
                <w:color w:val="000000"/>
                <w:sz w:val="20"/>
              </w:rPr>
              <w:t>2-12-60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Жақсығұлов көшесі, 5 taskala_sobes@mail.kz</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p>
          <w:p>
            <w:pPr>
              <w:spacing w:after="20"/>
              <w:ind w:left="20"/>
              <w:jc w:val="both"/>
            </w:pPr>
            <w:r>
              <w:rPr>
                <w:rFonts w:ascii="Times New Roman"/>
                <w:b w:val="false"/>
                <w:i w:val="false"/>
                <w:color w:val="000000"/>
                <w:sz w:val="20"/>
              </w:rPr>
              <w:t>2-15-52</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Құрманғазы көшесі, 8 karatuba_sobez@mail.ru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 3-11-91</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20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 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16 asp_terekta@mail.ru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2-15-84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Бөкейханұлы көшесі, 1 bokeiorda@mail.kz</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2-12-11</w:t>
            </w:r>
          </w:p>
        </w:tc>
        <w:tc>
          <w:tcPr>
            <w:tcW w:w="0" w:type="auto"/>
            <w:vMerge/>
            <w:tcBorders>
              <w:top w:val="nil"/>
              <w:left w:val="single" w:color="cfcfcf" w:sz="5"/>
              <w:bottom w:val="single" w:color="cfcfcf" w:sz="5"/>
              <w:right w:val="single" w:color="cfcfcf" w:sz="5"/>
            </w:tcBorders>
          </w:tcP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көшесі, 89 chingirlau@mail.ru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3-31-47</w:t>
            </w:r>
          </w:p>
        </w:tc>
        <w:tc>
          <w:tcPr>
            <w:tcW w:w="0" w:type="auto"/>
            <w:vMerge/>
            <w:tcBorders>
              <w:top w:val="nil"/>
              <w:left w:val="single" w:color="cfcfcf" w:sz="5"/>
              <w:bottom w:val="single" w:color="cfcfcf" w:sz="5"/>
              <w:right w:val="single" w:color="cfcfcf" w:sz="5"/>
            </w:tcBorders>
          </w:tcPr>
          <w:p/>
        </w:tc>
      </w:tr>
      <w:tr>
        <w:trPr>
          <w:trHeight w:val="16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51-06-06</w:t>
            </w:r>
          </w:p>
        </w:tc>
        <w:tc>
          <w:tcPr>
            <w:tcW w:w="0" w:type="auto"/>
            <w:vMerge/>
            <w:tcBorders>
              <w:top w:val="nil"/>
              <w:left w:val="single" w:color="cfcfcf" w:sz="5"/>
              <w:bottom w:val="single" w:color="cfcfcf" w:sz="5"/>
              <w:right w:val="single" w:color="cfcfcf" w:sz="5"/>
            </w:tcBorders>
          </w:tcPr>
          <w:p/>
        </w:tc>
      </w:tr>
    </w:tbl>
    <w:bookmarkStart w:name="z1355" w:id="587"/>
    <w:p>
      <w:pPr>
        <w:spacing w:after="0"/>
        <w:ind w:left="0"/>
        <w:jc w:val="left"/>
      </w:pPr>
      <w:r>
        <w:rPr>
          <w:rFonts w:ascii="Times New Roman"/>
          <w:b/>
          <w:i w:val="false"/>
          <w:color w:val="000000"/>
        </w:rPr>
        <w:t xml:space="preserve"> 
Қарағанды облысының уәкілетті органдары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371"/>
        <w:gridCol w:w="4476"/>
        <w:gridCol w:w="1678"/>
        <w:gridCol w:w="3363"/>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20-01-69</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w:t>
            </w:r>
          </w:p>
          <w:p>
            <w:pPr>
              <w:spacing w:after="20"/>
              <w:ind w:left="20"/>
              <w:jc w:val="both"/>
            </w:pPr>
            <w:r>
              <w:rPr>
                <w:rFonts w:ascii="Times New Roman"/>
                <w:b w:val="false"/>
                <w:i w:val="false"/>
                <w:color w:val="000000"/>
                <w:sz w:val="20"/>
              </w:rPr>
              <w:t>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bln_ozn@ 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karajal_trud@ 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19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soc-prio@mail.kz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social.saran.kz, otspn@rambler.ru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sobes.temirtay.kz sobes_temirtau@mail.ru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shahtinsk_ozan@krg.gov.kz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 «а» jegor@mail.ru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6-56-70</w:t>
            </w:r>
          </w:p>
        </w:tc>
        <w:tc>
          <w:tcPr>
            <w:tcW w:w="0" w:type="auto"/>
            <w:vMerge/>
            <w:tcBorders>
              <w:top w:val="nil"/>
              <w:left w:val="single" w:color="cfcfcf" w:sz="5"/>
              <w:bottom w:val="single" w:color="cfcfcf" w:sz="5"/>
              <w:right w:val="single" w:color="cfcfcf" w:sz="5"/>
            </w:tcBorders>
          </w:tcPr>
          <w:p/>
        </w:tc>
      </w:tr>
      <w:tr>
        <w:trPr>
          <w:trHeight w:val="19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 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 Сәтпаев даңғылы, 111 satpaev.kz otdelzan81@mail.ru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Әуезов көшесі, 30 osabay@mail.ru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19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даңғылы, 5 janaarkasobes_8@mail.ru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14 karkaraly.kz, karkaraly_otszn@mail.ru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Абай көшесі, 56 nura_trud@mail.kz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22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Мостовая көшесі,48 marina52@mail.kz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19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 Бөкейхан даңғылы, 7 enbek2011@mail.ru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16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жырау көшесі, 71 shetsksobes@mail.ru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8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23 ulutau_sobes@mail.ru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p>
          <w:p>
            <w:pPr>
              <w:spacing w:after="20"/>
              <w:ind w:left="20"/>
              <w:jc w:val="both"/>
            </w:pP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16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75 bgirau_sobes@ 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p>
          <w:p>
            <w:pPr>
              <w:spacing w:after="20"/>
              <w:ind w:left="20"/>
              <w:jc w:val="both"/>
            </w:pPr>
            <w:r>
              <w:rPr>
                <w:rFonts w:ascii="Times New Roman"/>
                <w:b w:val="false"/>
                <w:i w:val="false"/>
                <w:color w:val="000000"/>
                <w:sz w:val="20"/>
              </w:rPr>
              <w:t>2-10-38</w:t>
            </w:r>
          </w:p>
        </w:tc>
        <w:tc>
          <w:tcPr>
            <w:tcW w:w="0" w:type="auto"/>
            <w:vMerge/>
            <w:tcBorders>
              <w:top w:val="nil"/>
              <w:left w:val="single" w:color="cfcfcf" w:sz="5"/>
              <w:bottom w:val="single" w:color="cfcfcf" w:sz="5"/>
              <w:right w:val="single" w:color="cfcfcf" w:sz="5"/>
            </w:tcBorders>
          </w:tcPr>
          <w:p/>
        </w:tc>
      </w:tr>
    </w:tbl>
    <w:bookmarkStart w:name="z1356" w:id="588"/>
    <w:p>
      <w:pPr>
        <w:spacing w:after="0"/>
        <w:ind w:left="0"/>
        <w:jc w:val="left"/>
      </w:pPr>
      <w:r>
        <w:rPr>
          <w:rFonts w:ascii="Times New Roman"/>
          <w:b/>
          <w:i w:val="false"/>
          <w:color w:val="000000"/>
        </w:rPr>
        <w:t xml:space="preserve"> 
Қостанай облысының уәкілетті органдары</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390"/>
        <w:gridCol w:w="4401"/>
        <w:gridCol w:w="1876"/>
        <w:gridCol w:w="3290"/>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altsots@mail.ru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жұмыс 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 amansots@mail.ru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17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Октябрь көшесі, 26 aulsots@mail.ru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21-0-76</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Амангелді көшесі, 38 jangeldy. kostanay.kz, djansots@mail.ru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ауылы, Калинин көшесі, 6 densots@mail.ru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Асанбаева көшесі, 51 jitsots@mail.ru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Ленин көшесі, 22 kamysti.kostanay.kz, kamsots@mail.ru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Космонавттар көшесі, 16 ozisp1013@gcvp.kz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0" w:type="auto"/>
            <w:vMerge/>
            <w:tcBorders>
              <w:top w:val="nil"/>
              <w:left w:val="single" w:color="cfcfcf" w:sz="5"/>
              <w:bottom w:val="single" w:color="cfcfcf" w:sz="5"/>
              <w:right w:val="single" w:color="cfcfcf" w:sz="5"/>
            </w:tcBorders>
          </w:tcPr>
          <w:p/>
        </w:tc>
      </w:tr>
      <w:tr>
        <w:trPr>
          <w:trHeight w:val="17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көшесі, 68 karusots@mail.ru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Казахская көшесі ozisp1014@gcvp.kz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Летунов көшесі, 7 mendsots@mail.ru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32-23-02</w:t>
            </w:r>
          </w:p>
        </w:tc>
        <w:tc>
          <w:tcPr>
            <w:tcW w:w="0" w:type="auto"/>
            <w:vMerge/>
            <w:tcBorders>
              <w:top w:val="nil"/>
              <w:left w:val="single" w:color="cfcfcf" w:sz="5"/>
              <w:bottom w:val="single" w:color="cfcfcf" w:sz="5"/>
              <w:right w:val="single" w:color="cfcfcf" w:sz="5"/>
            </w:tcBorders>
          </w:tcPr>
          <w:p/>
        </w:tc>
      </w:tr>
      <w:tr>
        <w:trPr>
          <w:trHeight w:val="22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әкімдігінің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Абай көшесі, 14 Ozisp1016@gcvp.kz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Партизан көшесі, 35 sarykol.kostanay.kz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72 zagita@mail.ru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18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53 uzunsots@mail.ru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Красноармейский көшесі, 53 fedsots@mail.ru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20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36 gorsob@mail.ru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50-08-26</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жұмыспен қамтуды үйлестіру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4-шағынаудан, 37 «А» lissoc@mail.ru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ауданының жұмыспен қамтуды үйлестіру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Пионерская көшесі, 21 rudsots@mail.ru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1357" w:id="589"/>
    <w:p>
      <w:pPr>
        <w:spacing w:after="0"/>
        <w:ind w:left="0"/>
        <w:jc w:val="left"/>
      </w:pPr>
      <w:r>
        <w:rPr>
          <w:rFonts w:ascii="Times New Roman"/>
          <w:b/>
          <w:i w:val="false"/>
          <w:color w:val="000000"/>
        </w:rPr>
        <w:t xml:space="preserve"> 
Қызылорда облысының уәкілетті органдары</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444"/>
        <w:gridCol w:w="4539"/>
        <w:gridCol w:w="1741"/>
        <w:gridCol w:w="3149"/>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 Қазантаев көшесі, 43 gor_sobes@mail.ru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274279 270259</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15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Жанғожа батыр көшесі, 11 kazali_sobes@mail.ru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Амангелді көшесі, 33 karmakchi_sobes1 @mail.ru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25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Қармақшы ауданындағы Байқоңыр филиалы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 aral-sobes@mail.ru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 raisobes@mail.ru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Әлиакпаров көшесі, 18 sobes_81@mail.ru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19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Т. Рысқұлов көшесі, 40 shielisobes@mail.ru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18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Б. Майлин көшесі, н/ж jkorgan@mail.ru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1358" w:id="590"/>
    <w:p>
      <w:pPr>
        <w:spacing w:after="0"/>
        <w:ind w:left="0"/>
        <w:jc w:val="left"/>
      </w:pPr>
      <w:r>
        <w:rPr>
          <w:rFonts w:ascii="Times New Roman"/>
          <w:b/>
          <w:i w:val="false"/>
          <w:color w:val="000000"/>
        </w:rPr>
        <w:t xml:space="preserve"> 
Маңғыстау облысының уәкілетті органдары</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157"/>
        <w:gridCol w:w="3486"/>
        <w:gridCol w:w="2279"/>
        <w:gridCol w:w="3592"/>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12-шағынаудан, 17 aktau_gotsp@mail.kz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3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3а-шағынаудан, Достар ғимараты ozen_sobes@mail.ru</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 Бегенов көшесі, 26 «б» bek.omir@mail.ru</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19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w:t>
            </w:r>
          </w:p>
          <w:p>
            <w:pPr>
              <w:spacing w:after="20"/>
              <w:ind w:left="20"/>
              <w:jc w:val="both"/>
            </w:pPr>
            <w:r>
              <w:rPr>
                <w:rFonts w:ascii="Times New Roman"/>
                <w:b w:val="false"/>
                <w:i w:val="false"/>
                <w:color w:val="000000"/>
                <w:sz w:val="20"/>
              </w:rPr>
              <w:t>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karakia_enbek@mail.kz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19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аудандық әкімдік ғимараты enbek_shetpe.78@mail.ru</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19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munail_aktau@mail.ru</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19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Жастар орталығы, Маяулы көшесі fortsobes@mail.ru</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2-27-60</w:t>
            </w:r>
          </w:p>
        </w:tc>
        <w:tc>
          <w:tcPr>
            <w:tcW w:w="0" w:type="auto"/>
            <w:vMerge/>
            <w:tcBorders>
              <w:top w:val="nil"/>
              <w:left w:val="single" w:color="cfcfcf" w:sz="5"/>
              <w:bottom w:val="single" w:color="cfcfcf" w:sz="5"/>
              <w:right w:val="single" w:color="cfcfcf" w:sz="5"/>
            </w:tcBorders>
          </w:tcPr>
          <w:p/>
        </w:tc>
      </w:tr>
    </w:tbl>
    <w:bookmarkStart w:name="z1359" w:id="591"/>
    <w:p>
      <w:pPr>
        <w:spacing w:after="0"/>
        <w:ind w:left="0"/>
        <w:jc w:val="left"/>
      </w:pPr>
      <w:r>
        <w:rPr>
          <w:rFonts w:ascii="Times New Roman"/>
          <w:b/>
          <w:i w:val="false"/>
          <w:color w:val="000000"/>
        </w:rPr>
        <w:t xml:space="preserve"> 
Павлодар облысының уәкілетті органдары</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49"/>
        <w:gridCol w:w="3975"/>
        <w:gridCol w:w="1911"/>
        <w:gridCol w:w="3472"/>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32-00-96 32-11-97</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8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36 «б» bota_ekb@mail.ru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 4-04-55 7-00-55</w:t>
            </w:r>
          </w:p>
        </w:tc>
        <w:tc>
          <w:tcPr>
            <w:tcW w:w="0" w:type="auto"/>
            <w:vMerge/>
            <w:tcBorders>
              <w:top w:val="nil"/>
              <w:left w:val="single" w:color="cfcfcf" w:sz="5"/>
              <w:bottom w:val="single" w:color="cfcfcf" w:sz="5"/>
              <w:right w:val="single" w:color="cfcfcf" w:sz="5"/>
            </w:tcBorders>
          </w:tcPr>
          <w:p/>
        </w:tc>
      </w:tr>
      <w:tr>
        <w:trPr>
          <w:trHeight w:val="14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5-01-05 5-02-44</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 Aktogai_sozprog@ma 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2-11-73 2-13-31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9-14-81 9-18-31</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 gelez_oszn@mail.ru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2-21-46 2-12-81</w:t>
            </w:r>
          </w:p>
        </w:tc>
        <w:tc>
          <w:tcPr>
            <w:tcW w:w="0" w:type="auto"/>
            <w:vMerge/>
            <w:tcBorders>
              <w:top w:val="nil"/>
              <w:left w:val="single" w:color="cfcfcf" w:sz="5"/>
              <w:bottom w:val="single" w:color="cfcfcf" w:sz="5"/>
              <w:right w:val="single" w:color="cfcfcf" w:sz="5"/>
            </w:tcBorders>
          </w:tcP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 Soc-irtyshsk@yandex.ru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2-11-13 2-13-80</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kachirrouz@mail.ru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2-13-71</w:t>
            </w:r>
          </w:p>
        </w:tc>
        <w:tc>
          <w:tcPr>
            <w:tcW w:w="0" w:type="auto"/>
            <w:vMerge/>
            <w:tcBorders>
              <w:top w:val="nil"/>
              <w:left w:val="single" w:color="cfcfcf" w:sz="5"/>
              <w:bottom w:val="single" w:color="cfcfcf" w:sz="5"/>
              <w:right w:val="single" w:color="cfcfcf" w:sz="5"/>
            </w:tcBorders>
          </w:tcPr>
          <w:p/>
        </w:tc>
      </w:tr>
      <w:tr>
        <w:trPr>
          <w:trHeight w:val="19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Бейбітшілік көшесі, 7 AKKU@yandex.ru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2-13-99 2-11-18 2-12-39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Уәлиханов көшесі, 34 center5556@rambler.ru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 9-10-02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Ген.Дюсенов көшесі, 1 defence6@mail.ru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53-31-33 53-31-59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Тәуелсіздіктің 10 жылдығы көшесі, 27 zanyatostusp@mail.ru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 9-19-30</w:t>
            </w:r>
          </w:p>
        </w:tc>
        <w:tc>
          <w:tcPr>
            <w:tcW w:w="0" w:type="auto"/>
            <w:vMerge/>
            <w:tcBorders>
              <w:top w:val="nil"/>
              <w:left w:val="single" w:color="cfcfcf" w:sz="5"/>
              <w:bottom w:val="single" w:color="cfcfcf" w:sz="5"/>
              <w:right w:val="single" w:color="cfcfcf" w:sz="5"/>
            </w:tcBorders>
          </w:tcP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селосы, 1-май көшесі, 18 Sherb_zanet@mail.ru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1360" w:id="592"/>
    <w:p>
      <w:pPr>
        <w:spacing w:after="0"/>
        <w:ind w:left="0"/>
        <w:jc w:val="left"/>
      </w:pPr>
      <w:r>
        <w:rPr>
          <w:rFonts w:ascii="Times New Roman"/>
          <w:b/>
          <w:i w:val="false"/>
          <w:color w:val="000000"/>
        </w:rPr>
        <w:t xml:space="preserve"> 
Солтүстік Қазақстан облысының уәкілетті органдары</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128"/>
        <w:gridCol w:w="4029"/>
        <w:gridCol w:w="1921"/>
        <w:gridCol w:w="347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42 ro_ajyrta@mail.online.kz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20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көшесі, 13 akzhar-social@sko.kz ro_akgar@mail.ru</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9-май көшесі, 67 akk_soz@mail.ru</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20 ro_esil.sko.kz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19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6 guozsp_zhambyl@mail.ru</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Кереев көшесі, 15 ro_gumab@mail.online.kz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24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6 «а» ro_kyzil@mail.online.kz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Гуденко көшесі, 17 maml_ozsp@mail.ru</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1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Школьная көшесі, 19 ro_celin@mail.online.kz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1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қиылысы, 2 www.ozsp-tsh.sko.kz ro_tajnsa@mail.online.kz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2-39-16 2-13-47</w:t>
            </w:r>
          </w:p>
        </w:tc>
        <w:tc>
          <w:tcPr>
            <w:tcW w:w="0" w:type="auto"/>
            <w:vMerge/>
            <w:tcBorders>
              <w:top w:val="nil"/>
              <w:left w:val="single" w:color="cfcfcf" w:sz="5"/>
              <w:bottom w:val="single" w:color="cfcfcf" w:sz="5"/>
              <w:right w:val="single" w:color="cfcfcf" w:sz="5"/>
            </w:tcBorders>
          </w:tcPr>
          <w:p/>
        </w:tc>
      </w:tr>
      <w:tr>
        <w:trPr>
          <w:trHeight w:val="1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16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0" w:type="auto"/>
            <w:vMerge/>
            <w:tcBorders>
              <w:top w:val="nil"/>
              <w:left w:val="single" w:color="cfcfcf" w:sz="5"/>
              <w:bottom w:val="single" w:color="cfcfcf" w:sz="5"/>
              <w:right w:val="single" w:color="cfcfcf" w:sz="5"/>
            </w:tcBorders>
          </w:tcPr>
          <w:p/>
        </w:tc>
      </w:tr>
      <w:tr>
        <w:trPr>
          <w:trHeight w:val="6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Ыбыраев көшесі, 50 soczashita1@inbox.ru</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6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34-47-18 34-08-01 34-43-89</w:t>
            </w:r>
          </w:p>
        </w:tc>
        <w:tc>
          <w:tcPr>
            <w:tcW w:w="0" w:type="auto"/>
            <w:vMerge/>
            <w:tcBorders>
              <w:top w:val="nil"/>
              <w:left w:val="single" w:color="cfcfcf" w:sz="5"/>
              <w:bottom w:val="single" w:color="cfcfcf" w:sz="5"/>
              <w:right w:val="single" w:color="cfcfcf" w:sz="5"/>
            </w:tcBorders>
          </w:tcPr>
          <w:p/>
        </w:tc>
      </w:tr>
    </w:tbl>
    <w:bookmarkStart w:name="z1361" w:id="593"/>
    <w:p>
      <w:pPr>
        <w:spacing w:after="0"/>
        <w:ind w:left="0"/>
        <w:jc w:val="left"/>
      </w:pPr>
      <w:r>
        <w:rPr>
          <w:rFonts w:ascii="Times New Roman"/>
          <w:b/>
          <w:i w:val="false"/>
          <w:color w:val="000000"/>
        </w:rPr>
        <w:t xml:space="preserve"> 
Оңтүстік Қазақстан облысының уәкілетті органдары</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71"/>
        <w:gridCol w:w="3976"/>
        <w:gridCol w:w="1887"/>
        <w:gridCol w:w="34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 Тасболатұлы көшесі, 1 gauharbaidibek@mail.ru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Д. Қонаев көшесі, 88 kzg_enbek@mail.ru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Ш. Айманов көшесі, 1 nurgan_1986_18@mail.ru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19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Әубәкіров көшесі, 2 ord_tszn@mail.ru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О. Бәймішев көшесі, 12 amantai44@mail.ru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Абылайхан көшесі, 66 gulzara66@mail.ru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С. Ысмайылов көшесі, н/ж saryagazhozn@mail.ru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Әйтеке би көшесі, 39 coz-zan@mail.ru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241 tol_tszn@mail.ru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318 tul_tszn@mail.ru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Қазыбек би көшесі, н/ж shar_tszn@mail.ru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 ar_tszn@mail.ru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1362" w:id="594"/>
    <w:p>
      <w:pPr>
        <w:spacing w:after="0"/>
        <w:ind w:left="0"/>
        <w:jc w:val="left"/>
      </w:pPr>
      <w:r>
        <w:rPr>
          <w:rFonts w:ascii="Times New Roman"/>
          <w:b/>
          <w:i w:val="false"/>
          <w:color w:val="000000"/>
        </w:rPr>
        <w:t xml:space="preserve"> 
Алматы қаласының уәкілетті органдары</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177"/>
        <w:gridCol w:w="3987"/>
        <w:gridCol w:w="1857"/>
        <w:gridCol w:w="348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шағынауданы, Жанғожа батыр көшесі, 26 alatay_zan09@mail.ru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95-35-40</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89 alm_soc@mail.ru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0" w:type="auto"/>
            <w:vMerge/>
            <w:tcBorders>
              <w:top w:val="nil"/>
              <w:left w:val="single" w:color="cfcfcf" w:sz="5"/>
              <w:bottom w:val="single" w:color="cfcfcf" w:sz="5"/>
              <w:right w:val="single" w:color="cfcfcf" w:sz="5"/>
            </w:tcBorders>
          </w:tcP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3-шағынаудан, 41-а auezzan@mail.ru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Жандосов көшесі, 2 bostan_zan@mail.ru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0" w:type="auto"/>
            <w:vMerge/>
            <w:tcBorders>
              <w:top w:val="nil"/>
              <w:left w:val="single" w:color="cfcfcf" w:sz="5"/>
              <w:bottom w:val="single" w:color="cfcfcf" w:sz="5"/>
              <w:right w:val="single" w:color="cfcfcf" w:sz="5"/>
            </w:tcBorders>
          </w:tcPr>
          <w:p/>
        </w:tc>
      </w:tr>
      <w:tr>
        <w:trPr>
          <w:trHeight w:val="13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0" w:type="auto"/>
            <w:vMerge/>
            <w:tcBorders>
              <w:top w:val="nil"/>
              <w:left w:val="single" w:color="cfcfcf" w:sz="5"/>
              <w:bottom w:val="single" w:color="cfcfcf" w:sz="5"/>
              <w:right w:val="single" w:color="cfcfcf" w:sz="5"/>
            </w:tcBorders>
          </w:tcPr>
          <w:p/>
        </w:tc>
      </w:tr>
      <w:tr>
        <w:trPr>
          <w:trHeight w:val="22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0" w:type="auto"/>
            <w:vMerge/>
            <w:tcBorders>
              <w:top w:val="nil"/>
              <w:left w:val="single" w:color="cfcfcf" w:sz="5"/>
              <w:bottom w:val="single" w:color="cfcfcf" w:sz="5"/>
              <w:right w:val="single" w:color="cfcfcf" w:sz="5"/>
            </w:tcBorders>
          </w:tcPr>
          <w:p/>
        </w:tc>
      </w:tr>
    </w:tbl>
    <w:bookmarkStart w:name="z1363" w:id="595"/>
    <w:p>
      <w:pPr>
        <w:spacing w:after="0"/>
        <w:ind w:left="0"/>
        <w:jc w:val="left"/>
      </w:pPr>
      <w:r>
        <w:rPr>
          <w:rFonts w:ascii="Times New Roman"/>
          <w:b/>
          <w:i w:val="false"/>
          <w:color w:val="000000"/>
        </w:rPr>
        <w:t xml:space="preserve"> 
Астана қаласының уәкілетті органы</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71"/>
        <w:gridCol w:w="3976"/>
        <w:gridCol w:w="1887"/>
        <w:gridCol w:w="34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Иманбаева көшесі, 16 a.altynbek@uzsp.astana.kz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21-62-22 21-09-41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1364" w:id="596"/>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2-қосымша              </w:t>
      </w:r>
    </w:p>
    <w:bookmarkEnd w:id="596"/>
    <w:bookmarkStart w:name="z1365" w:id="597"/>
    <w:p>
      <w:pPr>
        <w:spacing w:after="0"/>
        <w:ind w:left="0"/>
        <w:jc w:val="left"/>
      </w:pPr>
      <w:r>
        <w:rPr>
          <w:rFonts w:ascii="Times New Roman"/>
          <w:b/>
          <w:i w:val="false"/>
          <w:color w:val="000000"/>
        </w:rPr>
        <w:t xml:space="preserve"> 
Кесте. Сапа және қолжетімділік көрсеткіштерінің мәндері</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2757"/>
        <w:gridCol w:w="2532"/>
        <w:gridCol w:w="2307"/>
      </w:tblGrid>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ағымдық мәні</w:t>
            </w:r>
          </w:p>
        </w:tc>
      </w:tr>
      <w:tr>
        <w:trPr>
          <w:trHeight w:val="16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 тапсырылған сәттен бастап қызметтердің белгіленген мерзімде көрсетілу жағдайлары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Қызметтің көрсетілуін кезекте 40 минуттан аспай күткен тұтынушылар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процесі сапасына қанағаттанған тұтынушылар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тұлғаның құжаттарды дұрыс ресімдеу жағдайлары (жүргізілген есептеулердің, есептердің және т.б.)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Қызметтерді көрсетудің тәртібі туралы ақпаратқа және сапасына қанағаттанған тұтынушылар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Тұтынушының құжаттарын дұрыс толтырған және бірінші ұсынғанда тапсырылған жағдайлары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Олар туралы Интернетте қолжетімді ақпарат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шаққандағы негізделген шағымдардың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Қолданыстағы шағымдану тәртібіне қанағаттанған тұтынушылардың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мерзімдеріне қанағаттанған тұтынушылардың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6" w:id="598"/>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3-қосымша              </w:t>
      </w:r>
    </w:p>
    <w:bookmarkEnd w:id="598"/>
    <w:bookmarkStart w:name="z1367" w:id="599"/>
    <w:p>
      <w:pPr>
        <w:spacing w:after="0"/>
        <w:ind w:left="0"/>
        <w:jc w:val="left"/>
      </w:pPr>
      <w:r>
        <w:rPr>
          <w:rFonts w:ascii="Times New Roman"/>
          <w:b/>
          <w:i w:val="false"/>
          <w:color w:val="000000"/>
        </w:rPr>
        <w:t xml:space="preserve"> 
Облыстық, Астана және Алматы қалаларының уәкілетті органдарының мекенжайлары мен байланыс деректері</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596"/>
        <w:gridCol w:w="2616"/>
        <w:gridCol w:w="1467"/>
        <w:gridCol w:w="48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76-35-59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akmout@mail.online.kz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56-00-43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al-obltrud@mail.ru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 көшесі,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oblzan2@mail.ru, vko@enbek.kz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ukzsp_jambyl@mail.ru, taraz@enbek.kz</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51-25-83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оblsobes@mail.kz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Ержанов көшесі, 47/3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43-20-82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karagandatrud@mail.ru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oblsots@mail.ru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korda2004@mail.ru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 шағын ауд. 7 үй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60-52-53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32-59-63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kence.dsz@pavlodar.gov.kz, pavlodar@enbek.kz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46-56-48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obl_dep@mail.online.kz, zsp@sko.kz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depuko@enbek.kz, dtuko@enbek.kz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Жұмыспен қамту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51-94-94 72-88-32 61-52-02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Depart_zan@mail.ru</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Кенесары көшесі, 65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21-62-22 21-09-41 21-22-61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deptrud@astanatelecom.kz,depzan@mail.ru</w:t>
            </w:r>
          </w:p>
        </w:tc>
      </w:tr>
    </w:tbl>
    <w:bookmarkStart w:name="z1368" w:id="600"/>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4-қосымша              </w:t>
      </w:r>
    </w:p>
    <w:bookmarkEnd w:id="600"/>
    <w:bookmarkStart w:name="z1369" w:id="601"/>
    <w:p>
      <w:pPr>
        <w:spacing w:after="0"/>
        <w:ind w:left="0"/>
        <w:jc w:val="left"/>
      </w:pPr>
      <w:r>
        <w:rPr>
          <w:rFonts w:ascii="Times New Roman"/>
          <w:b/>
          <w:i w:val="false"/>
          <w:color w:val="000000"/>
        </w:rPr>
        <w:t xml:space="preserve"> 
Облыстардың, Астана және Алматы қалаларының әкімдіктерінің тізімі</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991"/>
        <w:gridCol w:w="4250"/>
        <w:gridCol w:w="2216"/>
        <w:gridCol w:w="2636"/>
      </w:tblGrid>
      <w:tr>
        <w:trPr>
          <w:trHeight w:val="23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 ХҚО қызметін ұйымдастыруға жауапты құрылымдық бөлімшенің (бөлімнің) атауы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(бөлімнің) телефон нөмірі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 талдау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Абай көшесі, 83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93-20-67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Әбілхайыр-хан даңғылы, 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Мемлекеттік-құқықтық жұмыс, әкімшілік және мемлекеттік қызметтер сапасын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27-16-41 27-37-22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p>
            <w:pPr>
              <w:spacing w:after="20"/>
              <w:ind w:left="20"/>
              <w:jc w:val="both"/>
            </w:pPr>
            <w:r>
              <w:rPr>
                <w:rFonts w:ascii="Times New Roman"/>
                <w:b w:val="false"/>
                <w:i w:val="false"/>
                <w:color w:val="000000"/>
                <w:sz w:val="20"/>
              </w:rPr>
              <w:t>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35-45-32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және мемлекеттік қызметтерді мониторингілеу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М.Горький көшесі, 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көрсетудің сапасын мониторингілеуді дамыту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43-34-54 43-36-95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ішкі бақылау және мемлекеттік қызметтерді мониторингілеу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Дружба даңғылы, 179</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мониторингілеу және ақпараттық технологияларды дамыту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қаласы, Бейбітшілік бульвары, 39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 және мемлекеттік қызметтерді мониторингілеу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1-үй</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Әкімшілік-қаржылық бөлім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32-40-42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p>
          <w:p>
            <w:pPr>
              <w:spacing w:after="20"/>
              <w:ind w:left="20"/>
              <w:jc w:val="both"/>
            </w:pPr>
            <w:r>
              <w:rPr>
                <w:rFonts w:ascii="Times New Roman"/>
                <w:b w:val="false"/>
                <w:i w:val="false"/>
                <w:color w:val="000000"/>
                <w:sz w:val="20"/>
              </w:rPr>
              <w:t>Сәтбаев көшесі, 49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 қаласы, Қазақстан Конституциясы көшесі, 58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