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687ac" w14:textId="6a687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2008 жылғы 17 қазандағы № 962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12 сәуірдегі № 410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 Президентінің 2008 жылғы 13 қазандағы № 669 Жарлығын іске асыру жөніндегі шаралар туралы» Қазақстан Республикасы Үкіметінің 2008 жылғы 17 қазандағы № 962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 қосымшада: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«Айтжанова               -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Жанар Сейдахметқызы        Экономикалық даму және сауда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министрі»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деген жол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«Келімбетов              -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Қайрат Нематұлы            Экономикалық даму және сауда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министрі»;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мына: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«Келімбетов              - «Самұрық-Қазына» ұлттық әл-ауқат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Қайрат Нематұлы            қоры» акционерлік қоғамы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басқармасының төрағасы»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деген жол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«Құлыбаев                - «Самұрық-Қазына» ұлттық әл-ауқат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Тимур Асқарұлы             қоры» акционерлік қоғамының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басқарма төрағасы».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