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cba3" w14:textId="520c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қызметке қатысушылар арасында еттің жеке түрлерін әкелуге 2011 жылға арналған тарифтік квоталар көлемін (2-кезең)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сәуірдегі №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«Еттің жекелеген түрлерін әкелуге арналған тарифтік квоталар көлемін бөлудің кейбір мәселелері туралы» Қазақстан Республикасы Үкіметінің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сыртқы экономикалық қызметке қатысушылар арасында 2011 жылға арналған тарифтік квоталар көлемін (2-кезең)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бір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Сыртқы экономикалық қызметке қатысушылар арасында 2011 жылға арналған тарифтік квоталар көлемін бөлу (2-кезең)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53"/>
        <w:gridCol w:w="3673"/>
        <w:gridCol w:w="26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қатысушылардың атауы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СЭҚ-ке қатысушылардың СТН-і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мұздатылған (СЭҚ ТН 0202 коды)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1 070,885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458,468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Сүлейманов Жігерхан Дәулетханұлы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622,653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330,797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«Заман-РVL»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554,468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бірлескен кәсіпорны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«Еtalim Group»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437,163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«Асадар»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182700238227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«Каzаkstan Соmmеrсе Grоuр»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600400540749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21,506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«Соnstаnt-А»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«Unimpex»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270100235587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О.Н. Загуменнова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151010745189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«Golden fish ltd»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«Ваол лтд»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600900584463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«Аstrа» ЖК, Көмекбаев Жандос Жұмағазыұлы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өңдеу кәсіпорны»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Соmраnу рlus»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«Zаmаn»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196,364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КZ»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(СЭҚ ТН 0203 коды)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1 481,531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612,817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737,639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«Еtаlіm Grоuр»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249,355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Трубин Николай Михайлович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«Павлодарский Смак»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451500246863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«Заман-РVL»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Любовь Арыстанқызы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061811722785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жауапкершілігі шектеулі серіктестігі» біріккен кәсіпорны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«Артон-КZ»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182700237702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«Uninpeх»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270100235587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31,806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Қуатов Сағидолла Самиғоллаұлы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Бұрақанов Нұрлан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151011357479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982,284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 тауар позициясында көрсетілген үй құсының еті және тағамдық қосымша өнімдері, жас, тоңазытылған немесе мұздатылған (СЭҚ ТН 0207 коды)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15 193,500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8 306,127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8 187,744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3 984,696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«АЛТА-ХХІ век"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Соmраnу рlus»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3 500,514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LLС»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3 131,256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Айс Фуд Астана»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4 774,425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2 808,904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«Ұлан-Б»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3 600,987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«Заман-РVL»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1 948,872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3 594,683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Казрос-ІІ»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1 011,944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1 357,398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1 708,884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2 287,383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837,791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1 276,298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ЖК, Сұлтанғалиев Асан Меңдібайұлы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1 142,573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1 432,171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397,454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Рахым Рахатұлы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«Меаt tеаm»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524,770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«Санылау»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594,712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«Zаmаn»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Сүлейманов Жігерхан Дәулетханұлы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448,707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«АқтауИнвестКұрылыс 1»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349,603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Звягинцев Виктор Александрович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«Тһе Саsріаn іntrnаtiоnаl restaurants соmраnу»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«Интерфуд» ҚГБК» жауапкершілігі шектеулі серіктестігінің Алматы облыстық филиалы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090900021750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 Продукт» БК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«Gоldеn fish ltd.»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Грушкевич Светлана Степановна ЖК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430610631301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Бұрақанов Нұрлан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151011357479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«Іntеrfооd» («Интерфуд») ҚГБК»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 Салықов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150310015631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«Домино» компаниясы»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ет өңдеу кәсіпорны»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«Табиғат-Сервис Д»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842,279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«Намыс Асан групп»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391700260224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«Ақтау-Бекнұр-Компани» жауапкершілігі шектеулі серіктестігі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430100261008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Нүсіпова Тұрсынжамал Қамзабекқызы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