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34d7" w14:textId="cc43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эксперименттік авиациясы әуе кемелерініц экипаж мүшелерінің жұмыс уақыты мен демалысын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сәуірдегі № 437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19) 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сәуірдегі</w:t>
      </w:r>
      <w:r>
        <w:br/>
      </w:r>
      <w:r>
        <w:rPr>
          <w:rFonts w:ascii="Times New Roman"/>
          <w:b w:val="false"/>
          <w:i w:val="false"/>
          <w:color w:val="000000"/>
          <w:sz w:val="28"/>
        </w:rPr>
        <w:t>
№ 437 қаулысымен</w:t>
      </w:r>
      <w:r>
        <w:br/>
      </w:r>
      <w:r>
        <w:rPr>
          <w:rFonts w:ascii="Times New Roman"/>
          <w:b w:val="false"/>
          <w:i w:val="false"/>
          <w:color w:val="000000"/>
          <w:sz w:val="28"/>
        </w:rPr>
        <w:t xml:space="preserve">
бекітілген    </w:t>
      </w:r>
    </w:p>
    <w:bookmarkStart w:name="z186" w:id="2"/>
    <w:p>
      <w:pPr>
        <w:spacing w:after="0"/>
        <w:ind w:left="0"/>
        <w:jc w:val="left"/>
      </w:pPr>
      <w:r>
        <w:rPr>
          <w:rFonts w:ascii="Times New Roman"/>
          <w:b/>
          <w:i w:val="false"/>
          <w:color w:val="000000"/>
        </w:rPr>
        <w:t xml:space="preserve"> 
Қазақстан Республикасының азаматтық және эксперименттік авиациясы әуе кемелерінің экипаж мүшелерінің жұмыс</w:t>
      </w:r>
      <w:r>
        <w:br/>
      </w:r>
      <w:r>
        <w:rPr>
          <w:rFonts w:ascii="Times New Roman"/>
          <w:b/>
          <w:i w:val="false"/>
          <w:color w:val="000000"/>
        </w:rPr>
        <w:t>
уақыты мен демалысын ұйымдастыру қағидасы</w:t>
      </w:r>
    </w:p>
    <w:bookmarkEnd w:id="2"/>
    <w:bookmarkStart w:name="z187"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1. Осы 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 (бұдан әрі - Қағида) «Қазақстан Республикасының әуе кеңістігін пайдалану және авиация қызметі туралы» Қазақстан Республикасының Заңы 13-бабының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Қазақстан Республикасының азаматтық және эксперименттік авиациясы әуе  кемелерінің экипаж мүшелерінің жұмыс уақыты мен демалысын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Қағиданың әрекеті әуе тасымалдарын және/немесе авиациялық жұмыстарды орындайтын Қазақстан Республикасының әуе кемелерін барлық пайдаланушыларға қолданылады.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аса шағын көлемді шашу - гектарына 5 (бес) литрден аз сұйық препараттарын жұмсау нормасы;</w:t>
      </w:r>
      <w:r>
        <w:br/>
      </w:r>
      <w:r>
        <w:rPr>
          <w:rFonts w:ascii="Times New Roman"/>
          <w:b w:val="false"/>
          <w:i w:val="false"/>
          <w:color w:val="000000"/>
          <w:sz w:val="28"/>
        </w:rPr>
        <w:t>
</w:t>
      </w:r>
      <w:r>
        <w:rPr>
          <w:rFonts w:ascii="Times New Roman"/>
          <w:b w:val="false"/>
          <w:i w:val="false"/>
          <w:color w:val="000000"/>
          <w:sz w:val="28"/>
        </w:rPr>
        <w:t>
      3) әуе кемесі экипажының мүшесі - ұшуға арналған тапсырмаға енгізілген, белгілі бір қызметтік міндеттерді орындауға тағайындалған және қолданыстағы ұшу куәлігі бар авиациялық персоналының адамы;</w:t>
      </w:r>
      <w:r>
        <w:br/>
      </w:r>
      <w:r>
        <w:rPr>
          <w:rFonts w:ascii="Times New Roman"/>
          <w:b w:val="false"/>
          <w:i w:val="false"/>
          <w:color w:val="000000"/>
          <w:sz w:val="28"/>
        </w:rPr>
        <w:t>
</w:t>
      </w:r>
      <w:r>
        <w:rPr>
          <w:rFonts w:ascii="Times New Roman"/>
          <w:b w:val="false"/>
          <w:i w:val="false"/>
          <w:color w:val="000000"/>
          <w:sz w:val="28"/>
        </w:rPr>
        <w:t>
      4) әуе кемесінің бортындағы демалу орны – күшейтілген ұшу экипажының мүшесі үшін бизнес-салонның соңғы қатарындағы кресло, күшейтілген экипаждың қызмет көрсететін персоналы үшін экономикалық сынып салонының соңғы қатарындағы кресло. Ұшатын жұмыс уақыты 13 сағаттан асқан жағдайда, күшейтілген ұшу экипажының мүшелеріне арналған демалу орны тігінен 80</w:t>
      </w:r>
      <w:r>
        <w:rPr>
          <w:rFonts w:ascii="Times New Roman"/>
          <w:b w:val="false"/>
          <w:i w:val="false"/>
          <w:color w:val="000000"/>
          <w:vertAlign w:val="superscript"/>
        </w:rPr>
        <w:t>0</w:t>
      </w:r>
      <w:r>
        <w:rPr>
          <w:rFonts w:ascii="Times New Roman"/>
          <w:b w:val="false"/>
          <w:i w:val="false"/>
          <w:color w:val="000000"/>
          <w:sz w:val="28"/>
        </w:rPr>
        <w:t xml:space="preserve"> (сексен) және одан артық бұрышқа шалқаятын, экипаж кабинасынан және жолаушылардан оқшауланған, желдеткішпен қамтамасыз етілген жиналмалы ыңғайлы креслолармен жабдықталуға тиіс. Қос экипажға арналған демалу орны, экипаж кабинасынан және жолаушылардан оқшауланған, желдеткішпен қамтамасыз етілген жатып демалу орындарымен жабдықталуға тиіс;</w:t>
      </w:r>
      <w:r>
        <w:br/>
      </w:r>
      <w:r>
        <w:rPr>
          <w:rFonts w:ascii="Times New Roman"/>
          <w:b w:val="false"/>
          <w:i w:val="false"/>
          <w:color w:val="000000"/>
          <w:sz w:val="28"/>
        </w:rPr>
        <w:t>
</w:t>
      </w:r>
      <w:r>
        <w:rPr>
          <w:rFonts w:ascii="Times New Roman"/>
          <w:b w:val="false"/>
          <w:i w:val="false"/>
          <w:color w:val="000000"/>
          <w:sz w:val="28"/>
        </w:rPr>
        <w:t>
      5) бортсерік - ұшақтың салонында нақты міндеттерді орындау үшін пайдаланушы жалдайтын маман;</w:t>
      </w:r>
      <w:r>
        <w:br/>
      </w:r>
      <w:r>
        <w:rPr>
          <w:rFonts w:ascii="Times New Roman"/>
          <w:b w:val="false"/>
          <w:i w:val="false"/>
          <w:color w:val="000000"/>
          <w:sz w:val="28"/>
        </w:rPr>
        <w:t>
</w:t>
      </w:r>
      <w:r>
        <w:rPr>
          <w:rFonts w:ascii="Times New Roman"/>
          <w:b w:val="false"/>
          <w:i w:val="false"/>
          <w:color w:val="000000"/>
          <w:sz w:val="28"/>
        </w:rPr>
        <w:t>
      6) ең көп жұмыс уақыты – көрсетілген кезеңдердегі жұмыс уақытының жиынтығын құрайтын тізбекті кез келген 7 (жеті) тәулікте (апта), тізбекті кез келген 28 (жиырма сегіз) тәулікте (ай), тізбекті кез келген 365 (үш жүз алпыс бес) тәулікте (жыл) сенімді кәсіптік қызмет үшін экипаждың (экипаж мүшесінің) психофизиологиялық функцияларының қажетті деңгейі сақталатын жалпы жұмыс кезеңі;</w:t>
      </w:r>
      <w:r>
        <w:br/>
      </w:r>
      <w:r>
        <w:rPr>
          <w:rFonts w:ascii="Times New Roman"/>
          <w:b w:val="false"/>
          <w:i w:val="false"/>
          <w:color w:val="000000"/>
          <w:sz w:val="28"/>
        </w:rPr>
        <w:t>
</w:t>
      </w:r>
      <w:r>
        <w:rPr>
          <w:rFonts w:ascii="Times New Roman"/>
          <w:b w:val="false"/>
          <w:i w:val="false"/>
          <w:color w:val="000000"/>
          <w:sz w:val="28"/>
        </w:rPr>
        <w:t>
      7) бортсеріктердің күшейтілген бригадасы - бортсеріктердің ең аз санынан және оған қосымша екі бортсеріктен тұратын бортсеріктер бригадасы немесе мүшелерінің саны ұшақ салонында нақты міндеттерді орындау үшін қажетті ең аз саннан асатын және ондағы екі бортсерік ұшу кезінде демалу мақсатында басқа бортсеріктермен алмастырылуы мүмкін бортсеріктер бригадасы;</w:t>
      </w:r>
      <w:r>
        <w:br/>
      </w:r>
      <w:r>
        <w:rPr>
          <w:rFonts w:ascii="Times New Roman"/>
          <w:b w:val="false"/>
          <w:i w:val="false"/>
          <w:color w:val="000000"/>
          <w:sz w:val="28"/>
        </w:rPr>
        <w:t>
</w:t>
      </w:r>
      <w:r>
        <w:rPr>
          <w:rFonts w:ascii="Times New Roman"/>
          <w:b w:val="false"/>
          <w:i w:val="false"/>
          <w:color w:val="000000"/>
          <w:sz w:val="28"/>
        </w:rPr>
        <w:t>
      8) бортсеріктердің ең аз санды бригадасы - әуе кемесінің 50 (елу) жолаушы креслосына бір бортсерік есебінен тұратын бортсеріктер саны;</w:t>
      </w:r>
      <w:r>
        <w:br/>
      </w:r>
      <w:r>
        <w:rPr>
          <w:rFonts w:ascii="Times New Roman"/>
          <w:b w:val="false"/>
          <w:i w:val="false"/>
          <w:color w:val="000000"/>
          <w:sz w:val="28"/>
        </w:rPr>
        <w:t>
</w:t>
      </w:r>
      <w:r>
        <w:rPr>
          <w:rFonts w:ascii="Times New Roman"/>
          <w:b w:val="false"/>
          <w:i w:val="false"/>
          <w:color w:val="000000"/>
          <w:sz w:val="28"/>
        </w:rPr>
        <w:t>
      Жұмыс уақытының жекелеген кезеңдерін көрсететін және осы кезеңдер 8 (сегіз) сағаттан кем аралықтармен бөлінетін 2 (екі) немесе одан да көп кезең болған жағдайда, онда осы кезеңдердің алғашқысының басынан және олардың соңғысы аяқталғаннан басталатын уақыт 1 (бір) үздіксіз жұмыс уақыты кезеңін құраушы ретінде қарастырылады;</w:t>
      </w:r>
      <w:r>
        <w:br/>
      </w:r>
      <w:r>
        <w:rPr>
          <w:rFonts w:ascii="Times New Roman"/>
          <w:b w:val="false"/>
          <w:i w:val="false"/>
          <w:color w:val="000000"/>
          <w:sz w:val="28"/>
        </w:rPr>
        <w:t>
</w:t>
      </w:r>
      <w:r>
        <w:rPr>
          <w:rFonts w:ascii="Times New Roman"/>
          <w:b w:val="false"/>
          <w:i w:val="false"/>
          <w:color w:val="000000"/>
          <w:sz w:val="28"/>
        </w:rPr>
        <w:t>
      9) бір тәулік, бір апта, бір ай және бір жыл үшін белгіленген нормалардан тыс жұмыс уақыты мен ұшу уақытын нормативтен тыс - (мерзімнен тыс) деп санау, өйткені белгіленген нормалардан тыс әрбір сағатпен экипаж мүшесіне түсетін психо-физиологиялық жүктеме елеулі түрде артады;</w:t>
      </w:r>
      <w:r>
        <w:br/>
      </w:r>
      <w:r>
        <w:rPr>
          <w:rFonts w:ascii="Times New Roman"/>
          <w:b w:val="false"/>
          <w:i w:val="false"/>
          <w:color w:val="000000"/>
          <w:sz w:val="28"/>
        </w:rPr>
        <w:t>
</w:t>
      </w:r>
      <w:r>
        <w:rPr>
          <w:rFonts w:ascii="Times New Roman"/>
          <w:b w:val="false"/>
          <w:i w:val="false"/>
          <w:color w:val="000000"/>
          <w:sz w:val="28"/>
        </w:rPr>
        <w:t>
      10) биологиялық циркадты ырғақ циклындағы организмнің психо-физиологиялық функциялары (қолайсыз кезең) - таңертеңгі 2 (екі) сағат пен 5 (бес) сағат 59 (елу тоғыз) минут арасын қоса алғандағы уақыт аралығы, ол 3 (үш) сағаттық белдеулер шегінде негізгі әуежайдың жергілікті уақыты бойынша айқындалады;</w:t>
      </w:r>
      <w:r>
        <w:br/>
      </w:r>
      <w:r>
        <w:rPr>
          <w:rFonts w:ascii="Times New Roman"/>
          <w:b w:val="false"/>
          <w:i w:val="false"/>
          <w:color w:val="000000"/>
          <w:sz w:val="28"/>
        </w:rPr>
        <w:t>
</w:t>
      </w:r>
      <w:r>
        <w:rPr>
          <w:rFonts w:ascii="Times New Roman"/>
          <w:b w:val="false"/>
          <w:i w:val="false"/>
          <w:color w:val="000000"/>
          <w:sz w:val="28"/>
        </w:rPr>
        <w:t>
      11) вахталық әдіс - қызметкерлерді тұрғылықты жеріне күн сайынғы қайтару қамтамасыз етілуі мүмкін емес, олардың тұрғылықты жерінен тыс еңбек процесін жүзеге асырудың ерекше нысаны;</w:t>
      </w:r>
      <w:r>
        <w:br/>
      </w:r>
      <w:r>
        <w:rPr>
          <w:rFonts w:ascii="Times New Roman"/>
          <w:b w:val="false"/>
          <w:i w:val="false"/>
          <w:color w:val="000000"/>
          <w:sz w:val="28"/>
        </w:rPr>
        <w:t>
</w:t>
      </w:r>
      <w:r>
        <w:rPr>
          <w:rFonts w:ascii="Times New Roman"/>
          <w:b w:val="false"/>
          <w:i w:val="false"/>
          <w:color w:val="000000"/>
          <w:sz w:val="28"/>
        </w:rPr>
        <w:t>
      12) демалыс -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экипаж мүшесі өзінің кәсібіне байланысты кез келген міндеттерді орындаудан босатылатын уақыт кезеңі;</w:t>
      </w:r>
      <w:r>
        <w:br/>
      </w:r>
      <w:r>
        <w:rPr>
          <w:rFonts w:ascii="Times New Roman"/>
          <w:b w:val="false"/>
          <w:i w:val="false"/>
          <w:color w:val="000000"/>
          <w:sz w:val="28"/>
        </w:rPr>
        <w:t>
</w:t>
      </w:r>
      <w:r>
        <w:rPr>
          <w:rFonts w:ascii="Times New Roman"/>
          <w:b w:val="false"/>
          <w:i w:val="false"/>
          <w:color w:val="000000"/>
          <w:sz w:val="28"/>
        </w:rPr>
        <w:t>
      13) демалыс күні – негізгі әуежайда немесе оның шегінен тысқары жерде демалу уақыты, ол жергілікті уақыт бойынша 2 (екі) түнді қамтиды және кемінде тізбекті 36 (отыз алты) демалыс сағатын құрайды;</w:t>
      </w:r>
      <w:r>
        <w:br/>
      </w:r>
      <w:r>
        <w:rPr>
          <w:rFonts w:ascii="Times New Roman"/>
          <w:b w:val="false"/>
          <w:i w:val="false"/>
          <w:color w:val="000000"/>
          <w:sz w:val="28"/>
        </w:rPr>
        <w:t>
</w:t>
      </w:r>
      <w:r>
        <w:rPr>
          <w:rFonts w:ascii="Times New Roman"/>
          <w:b w:val="false"/>
          <w:i w:val="false"/>
          <w:color w:val="000000"/>
          <w:sz w:val="28"/>
        </w:rPr>
        <w:t>
      14) жұмыс уақыты - экипаждардың мүшелері қызметтік міндеттерін атқаратын уақыт. Ол ұшу кезіндегі жұмыс уақытынан және ұшуды орындауға тікелей байланысты емес жердегі жұмыс уақытынан құралады;</w:t>
      </w:r>
      <w:r>
        <w:br/>
      </w:r>
      <w:r>
        <w:rPr>
          <w:rFonts w:ascii="Times New Roman"/>
          <w:b w:val="false"/>
          <w:i w:val="false"/>
          <w:color w:val="000000"/>
          <w:sz w:val="28"/>
        </w:rPr>
        <w:t>
</w:t>
      </w:r>
      <w:r>
        <w:rPr>
          <w:rFonts w:ascii="Times New Roman"/>
          <w:b w:val="false"/>
          <w:i w:val="false"/>
          <w:color w:val="000000"/>
          <w:sz w:val="28"/>
        </w:rPr>
        <w:t>
      15) жұмыс резерві - басқа экипаждың қажеттілігі кезінде уақтылы ауыстыру мақсатында кәсіби қызметін орындауға тұрақты дайындықта болатын экипаж мүшесінің жүйеленген тізімі;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күші жойылды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күшейтілген ұшу экипажы – мүшелерінің саны әуе кемесін басқару үшін ең төменгі қажеттіліктен асатын және ұшу экипажының әрбір мүшесі ұшу кезінде демалу мақсатында өзіне белгіленген жұмыс орнын тастап, ұшу экипажының әуе кемесін басқару кезіндегі лауазымдық міндеттерге сәйкес келетін біліктілігі бар басқа мүшесімен ауыса алатын ұшу экипажы;</w:t>
      </w:r>
      <w:r>
        <w:br/>
      </w:r>
      <w:r>
        <w:rPr>
          <w:rFonts w:ascii="Times New Roman"/>
          <w:b w:val="false"/>
          <w:i w:val="false"/>
          <w:color w:val="000000"/>
          <w:sz w:val="28"/>
        </w:rPr>
        <w:t>
</w:t>
      </w:r>
      <w:r>
        <w:rPr>
          <w:rFonts w:ascii="Times New Roman"/>
          <w:b w:val="false"/>
          <w:i w:val="false"/>
          <w:color w:val="000000"/>
          <w:sz w:val="28"/>
        </w:rPr>
        <w:t>
      18) қос ұшу экипажы — олар ұшу уақыты ішінде кезекпен әуе кемесін басқаруды жүзеге асыру үшін бір уақытта тағайындалатын, 2 (екі) ұшу экипажынан тұратын экипаж;</w:t>
      </w:r>
      <w:r>
        <w:br/>
      </w:r>
      <w:r>
        <w:rPr>
          <w:rFonts w:ascii="Times New Roman"/>
          <w:b w:val="false"/>
          <w:i w:val="false"/>
          <w:color w:val="000000"/>
          <w:sz w:val="28"/>
        </w:rPr>
        <w:t>
</w:t>
      </w:r>
      <w:r>
        <w:rPr>
          <w:rFonts w:ascii="Times New Roman"/>
          <w:b w:val="false"/>
          <w:i w:val="false"/>
          <w:color w:val="000000"/>
          <w:sz w:val="28"/>
        </w:rPr>
        <w:t>
      ұшу экипажы - ұшу уақыты ішінде әуе кемесін басқаруға байланысты міндеттерді орындау жүктелетін авиация персоналына жататын, авиациялық персоналының қолданыстағы куәлігі бар адамдары;</w:t>
      </w:r>
      <w:r>
        <w:br/>
      </w:r>
      <w:r>
        <w:rPr>
          <w:rFonts w:ascii="Times New Roman"/>
          <w:b w:val="false"/>
          <w:i w:val="false"/>
          <w:color w:val="000000"/>
          <w:sz w:val="28"/>
        </w:rPr>
        <w:t>
</w:t>
      </w:r>
      <w:r>
        <w:rPr>
          <w:rFonts w:ascii="Times New Roman"/>
          <w:b w:val="false"/>
          <w:i w:val="false"/>
          <w:color w:val="000000"/>
          <w:sz w:val="28"/>
        </w:rPr>
        <w:t>
      19) негізгі әуежай — пайдаланушының әуе кемелері тұрақты орналасатын әуежай немесе пайдаланушы айқындайтын өзге әуежай;</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күші жойылды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22) резервтегі кезекшілік - экипаж кестеге сәйкес басқа экипаждың қажеттілігі кезінде уақтылы ауыстыру мақсатында кәсіби қызметін орындауға тұрақты дайындық кезінде талап етілетін орында болатын бөлінбейтін уақыт кезеңі;</w:t>
      </w:r>
      <w:r>
        <w:br/>
      </w:r>
      <w:r>
        <w:rPr>
          <w:rFonts w:ascii="Times New Roman"/>
          <w:b w:val="false"/>
          <w:i w:val="false"/>
          <w:color w:val="000000"/>
          <w:sz w:val="28"/>
        </w:rPr>
        <w:t>
</w:t>
      </w:r>
      <w:r>
        <w:rPr>
          <w:rFonts w:ascii="Times New Roman"/>
          <w:b w:val="false"/>
          <w:i w:val="false"/>
          <w:color w:val="000000"/>
          <w:sz w:val="28"/>
        </w:rPr>
        <w:t>
      23) резервтегі кезекшілік уақыты - экипаж мүшесі жұмыс берушінің өкімі бойынша қызметтік міндеттерін орындамайтын, бірақ оларды орындау туралы өкім алуға дайын болуға тиіс және демалу уақытымен бөлінбейтін уақыт кезеңі;</w:t>
      </w:r>
      <w:r>
        <w:br/>
      </w:r>
      <w:r>
        <w:rPr>
          <w:rFonts w:ascii="Times New Roman"/>
          <w:b w:val="false"/>
          <w:i w:val="false"/>
          <w:color w:val="000000"/>
          <w:sz w:val="28"/>
        </w:rPr>
        <w:t>
</w:t>
      </w:r>
      <w:r>
        <w:rPr>
          <w:rFonts w:ascii="Times New Roman"/>
          <w:b w:val="false"/>
          <w:i w:val="false"/>
          <w:color w:val="000000"/>
          <w:sz w:val="28"/>
        </w:rPr>
        <w:t>
      24) уақыт кезеңі - олардың шегінде пайдаланушы өз экипаждарының мүшелері үшін бағдарлама жасайтын және (немесе) олар шын мәнінде жүзеге асыратын қызметті ескеретін кез келген үздіксіз 24 (жиырма төрт) сағат, кез келген дәйекті 7 (жеті) тәулік, кез келген дәйекті 28 (жиырма сегіз) (29-31) (жиырма тоғыз - отыз бір) тәулік, сондай-ақ  кез келген дәйекті тәуліктердің 12 (он екі) айы уақытының жиынтығы;</w:t>
      </w:r>
      <w:r>
        <w:br/>
      </w:r>
      <w:r>
        <w:rPr>
          <w:rFonts w:ascii="Times New Roman"/>
          <w:b w:val="false"/>
          <w:i w:val="false"/>
          <w:color w:val="000000"/>
          <w:sz w:val="28"/>
        </w:rPr>
        <w:t>
</w:t>
      </w:r>
      <w:r>
        <w:rPr>
          <w:rFonts w:ascii="Times New Roman"/>
          <w:b w:val="false"/>
          <w:i w:val="false"/>
          <w:color w:val="000000"/>
          <w:sz w:val="28"/>
        </w:rPr>
        <w:t>
      25) ұшу алдындағы демалу уақыты – лауазымдық міндеттерін атқарғанға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 алдындағы демалу уақыты ұшудан кейінгі демалу уақытымен сәйкес келуі немесе оның бір бөлігі болуы мүмкін;</w:t>
      </w:r>
      <w:r>
        <w:br/>
      </w:r>
      <w:r>
        <w:rPr>
          <w:rFonts w:ascii="Times New Roman"/>
          <w:b w:val="false"/>
          <w:i w:val="false"/>
          <w:color w:val="000000"/>
          <w:sz w:val="28"/>
        </w:rPr>
        <w:t>
</w:t>
      </w:r>
      <w:r>
        <w:rPr>
          <w:rFonts w:ascii="Times New Roman"/>
          <w:b w:val="false"/>
          <w:i w:val="false"/>
          <w:color w:val="000000"/>
          <w:sz w:val="28"/>
        </w:rPr>
        <w:t>
      26) ұшу арасындағы демалу уақыты – лауазымдық міндеттерін атқару кезеңінен кейінгі және оған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w:t>
      </w:r>
      <w:r>
        <w:br/>
      </w:r>
      <w:r>
        <w:rPr>
          <w:rFonts w:ascii="Times New Roman"/>
          <w:b w:val="false"/>
          <w:i w:val="false"/>
          <w:color w:val="000000"/>
          <w:sz w:val="28"/>
        </w:rPr>
        <w:t>
</w:t>
      </w:r>
      <w:r>
        <w:rPr>
          <w:rFonts w:ascii="Times New Roman"/>
          <w:b w:val="false"/>
          <w:i w:val="false"/>
          <w:color w:val="000000"/>
          <w:sz w:val="28"/>
        </w:rPr>
        <w:t>
      27) ұшатын жұмыс уақыты – экипаж мүшесі өзінің ұшуды немесе ұшулар сериясын орындауды қамтитын лауазымдық міндеттерін атқару үшін келген кезде басталатын және өзі экипаж мүшесі болып табылатын ұшу аяқталғаннан кейін әуе кемесі толықтай тоқтаған кезде аяқталатын уақыт кезеңі;</w:t>
      </w:r>
      <w:r>
        <w:br/>
      </w:r>
      <w:r>
        <w:rPr>
          <w:rFonts w:ascii="Times New Roman"/>
          <w:b w:val="false"/>
          <w:i w:val="false"/>
          <w:color w:val="000000"/>
          <w:sz w:val="28"/>
        </w:rPr>
        <w:t>
</w:t>
      </w:r>
      <w:r>
        <w:rPr>
          <w:rFonts w:ascii="Times New Roman"/>
          <w:b w:val="false"/>
          <w:i w:val="false"/>
          <w:color w:val="000000"/>
          <w:sz w:val="28"/>
        </w:rPr>
        <w:t>
      28) ұшуға келу уақыты - пайдаланушының талабына сәйкес ұшу және кабиналық экипаждар мүшелері өздерінің қызметтік міндеттерін орындау үшін келетін уақыт;</w:t>
      </w:r>
      <w:r>
        <w:br/>
      </w:r>
      <w:r>
        <w:rPr>
          <w:rFonts w:ascii="Times New Roman"/>
          <w:b w:val="false"/>
          <w:i w:val="false"/>
          <w:color w:val="000000"/>
          <w:sz w:val="28"/>
        </w:rPr>
        <w:t>
</w:t>
      </w:r>
      <w:r>
        <w:rPr>
          <w:rFonts w:ascii="Times New Roman"/>
          <w:b w:val="false"/>
          <w:i w:val="false"/>
          <w:color w:val="000000"/>
          <w:sz w:val="28"/>
        </w:rPr>
        <w:t>
      29) ұшу уақыты: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w:t>
      </w:r>
      <w:r>
        <w:br/>
      </w:r>
      <w:r>
        <w:rPr>
          <w:rFonts w:ascii="Times New Roman"/>
          <w:b w:val="false"/>
          <w:i w:val="false"/>
          <w:color w:val="000000"/>
          <w:sz w:val="28"/>
        </w:rPr>
        <w:t>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r>
        <w:br/>
      </w:r>
      <w:r>
        <w:rPr>
          <w:rFonts w:ascii="Times New Roman"/>
          <w:b w:val="false"/>
          <w:i w:val="false"/>
          <w:color w:val="000000"/>
          <w:sz w:val="28"/>
        </w:rPr>
        <w:t>
</w:t>
      </w:r>
      <w:r>
        <w:rPr>
          <w:rFonts w:ascii="Times New Roman"/>
          <w:b w:val="false"/>
          <w:i w:val="false"/>
          <w:color w:val="000000"/>
          <w:sz w:val="28"/>
        </w:rPr>
        <w:t>
      30) ұшудан кейінгі демалу уақыты – лауазымдық міндеттер атқарылған кезеңнен кейінгі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ұшудан кейінгі демалу уақыты ұшу алдындағы демалу уақытымен сәйкес келуі немесе оның бір бөлігі болуы мүмкін;</w:t>
      </w:r>
      <w:r>
        <w:br/>
      </w:r>
      <w:r>
        <w:rPr>
          <w:rFonts w:ascii="Times New Roman"/>
          <w:b w:val="false"/>
          <w:i w:val="false"/>
          <w:color w:val="000000"/>
          <w:sz w:val="28"/>
        </w:rPr>
        <w:t>
</w:t>
      </w:r>
      <w:r>
        <w:rPr>
          <w:rFonts w:ascii="Times New Roman"/>
          <w:b w:val="false"/>
          <w:i w:val="false"/>
          <w:color w:val="000000"/>
          <w:sz w:val="28"/>
        </w:rPr>
        <w:t>
      31) үй резерві - экипаждың мүшесі жұмыс берушінің өкімі бойынша қызметтік міндеттерін орындамайтын, бірақ оларды орындау туралы өкім алуға дайын болуға тиіс негізгі әуежайдағы уақыт кезеңі;</w:t>
      </w:r>
      <w:r>
        <w:br/>
      </w:r>
      <w:r>
        <w:rPr>
          <w:rFonts w:ascii="Times New Roman"/>
          <w:b w:val="false"/>
          <w:i w:val="false"/>
          <w:color w:val="000000"/>
          <w:sz w:val="28"/>
        </w:rPr>
        <w:t>
</w:t>
      </w:r>
      <w:r>
        <w:rPr>
          <w:rFonts w:ascii="Times New Roman"/>
          <w:b w:val="false"/>
          <w:i w:val="false"/>
          <w:color w:val="000000"/>
          <w:sz w:val="28"/>
        </w:rPr>
        <w:t>
      32) эстафеталық тасымалдау - пайдаланушының өкімі бойынша экипаж ұшатын жұмыс уақытын ескере отырып ұшуларды жалғастыратын экипажды (экипаж мүшесін) жолаушы ретінде тасымалдау;</w:t>
      </w:r>
      <w:r>
        <w:br/>
      </w:r>
      <w:r>
        <w:rPr>
          <w:rFonts w:ascii="Times New Roman"/>
          <w:b w:val="false"/>
          <w:i w:val="false"/>
          <w:color w:val="000000"/>
          <w:sz w:val="28"/>
        </w:rPr>
        <w:t>
</w:t>
      </w:r>
      <w:r>
        <w:rPr>
          <w:rFonts w:ascii="Times New Roman"/>
          <w:b w:val="false"/>
          <w:i w:val="false"/>
          <w:color w:val="000000"/>
          <w:sz w:val="28"/>
        </w:rPr>
        <w:t>
      33) экипаждың (экипаж мүшесінің) жұмыс және ұшу уақытының нормасы - бұл тәулік немесе кез келген 24 (жиырма төрт) үздіксіз сағат үшін, апта үшін - кез келген дәйекті 7 (жеті) тәулік үшін есептелетін уақыт кезеңдері;</w:t>
      </w:r>
      <w:r>
        <w:br/>
      </w:r>
      <w:r>
        <w:rPr>
          <w:rFonts w:ascii="Times New Roman"/>
          <w:b w:val="false"/>
          <w:i w:val="false"/>
          <w:color w:val="000000"/>
          <w:sz w:val="28"/>
        </w:rPr>
        <w:t>
</w:t>
      </w:r>
      <w:r>
        <w:rPr>
          <w:rFonts w:ascii="Times New Roman"/>
          <w:b w:val="false"/>
          <w:i w:val="false"/>
          <w:color w:val="000000"/>
          <w:sz w:val="28"/>
        </w:rPr>
        <w:t>
      34) эстафета (іссапар) уақыты - экипаж (экипаж мүшесі) жұмыс кестесіне немесе әуе көлігін пайдаланушының өкіміне сәйкес оның бойында негізгі әуежайдан тыс болатын уақыт кезеңі;</w:t>
      </w:r>
      <w:r>
        <w:br/>
      </w:r>
      <w:r>
        <w:rPr>
          <w:rFonts w:ascii="Times New Roman"/>
          <w:b w:val="false"/>
          <w:i w:val="false"/>
          <w:color w:val="000000"/>
          <w:sz w:val="28"/>
        </w:rPr>
        <w:t>
</w:t>
      </w:r>
      <w:r>
        <w:rPr>
          <w:rFonts w:ascii="Times New Roman"/>
          <w:b w:val="false"/>
          <w:i w:val="false"/>
          <w:color w:val="000000"/>
          <w:sz w:val="28"/>
        </w:rPr>
        <w:t>
      35) пайдаланудағы болжанбаған мән-жайлар – жоспарлауға болмайтын оқиғалар, мысалы пайдаланушыға байланысты болмайтын алдын ала болжанбаған ауа райы жағдайы, жабдықтардың бұзылуы немесе әуе қозғалысының кідіруі;</w:t>
      </w:r>
      <w:r>
        <w:br/>
      </w:r>
      <w:r>
        <w:rPr>
          <w:rFonts w:ascii="Times New Roman"/>
          <w:b w:val="false"/>
          <w:i w:val="false"/>
          <w:color w:val="000000"/>
          <w:sz w:val="28"/>
        </w:rPr>
        <w:t>
</w:t>
      </w:r>
      <w:r>
        <w:rPr>
          <w:rFonts w:ascii="Times New Roman"/>
          <w:b w:val="false"/>
          <w:i w:val="false"/>
          <w:color w:val="000000"/>
          <w:sz w:val="28"/>
        </w:rPr>
        <w:t>
      36) қолайлы үй-жай – ұшу экипажының және кабина экипажының қанағаттанарлықтай демалу мүмкіндігін қамтамасыз ететін жиһаздалған бөлме.</w:t>
      </w:r>
      <w:r>
        <w:br/>
      </w:r>
      <w:r>
        <w:rPr>
          <w:rFonts w:ascii="Times New Roman"/>
          <w:b w:val="false"/>
          <w:i w:val="false"/>
          <w:color w:val="000000"/>
          <w:sz w:val="28"/>
        </w:rPr>
        <w:t>
</w:t>
      </w:r>
      <w:r>
        <w:rPr>
          <w:rFonts w:ascii="Times New Roman"/>
          <w:b w:val="false"/>
          <w:i w:val="false"/>
          <w:color w:val="ff0000"/>
          <w:sz w:val="28"/>
        </w:rPr>
        <w:t>      Ескерту. 2-тармаққа өзгерістер енгізілді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p>
    <w:bookmarkEnd w:id="4"/>
    <w:bookmarkStart w:name="z188" w:id="5"/>
    <w:p>
      <w:pPr>
        <w:spacing w:after="0"/>
        <w:ind w:left="0"/>
        <w:jc w:val="left"/>
      </w:pPr>
      <w:r>
        <w:rPr>
          <w:rFonts w:ascii="Times New Roman"/>
          <w:b/>
          <w:i w:val="false"/>
          <w:color w:val="000000"/>
        </w:rPr>
        <w:t xml:space="preserve"> 
2. Экипаждың (экипаж мүшесінің) тұрақты және</w:t>
      </w:r>
      <w:r>
        <w:br/>
      </w:r>
      <w:r>
        <w:rPr>
          <w:rFonts w:ascii="Times New Roman"/>
          <w:b/>
          <w:i w:val="false"/>
          <w:color w:val="000000"/>
        </w:rPr>
        <w:t>
тұрақты емес әуе тасымалдарын орындау кезіндегі жұмыс</w:t>
      </w:r>
      <w:r>
        <w:br/>
      </w:r>
      <w:r>
        <w:rPr>
          <w:rFonts w:ascii="Times New Roman"/>
          <w:b/>
          <w:i w:val="false"/>
          <w:color w:val="000000"/>
        </w:rPr>
        <w:t>
уақытының және демалу уақытының режимі</w:t>
      </w:r>
    </w:p>
    <w:bookmarkEnd w:id="5"/>
    <w:bookmarkStart w:name="z43" w:id="6"/>
    <w:p>
      <w:pPr>
        <w:spacing w:after="0"/>
        <w:ind w:left="0"/>
        <w:jc w:val="both"/>
      </w:pPr>
      <w:r>
        <w:rPr>
          <w:rFonts w:ascii="Times New Roman"/>
          <w:b w:val="false"/>
          <w:i w:val="false"/>
          <w:color w:val="000000"/>
          <w:sz w:val="28"/>
        </w:rPr>
        <w:t>
      3. Ұшу уақыты мен жұмыс уақытының режимін белгілеу шаршаудың ұшу экипажының денсаулығына және ұшу қауіпсіздігіне қолайсыз әсер ету ықтималдылығын азайту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Есепке алу уақыт кезеңі ішінде нормадан тыс белгіленген жұмыс уақыты мен ұшу уақыты мерзімнен тыс деп саналады, өйткені нормадан тыс белгіленген әрбір сағат сайын экипаж мүшесіне түсетін психо-физиологиялық жүктеме елеулі түрде артады. Мерзімнен тыс уақытқа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ақы төленеді.</w:t>
      </w:r>
      <w:r>
        <w:br/>
      </w:r>
      <w:r>
        <w:rPr>
          <w:rFonts w:ascii="Times New Roman"/>
          <w:b w:val="false"/>
          <w:i w:val="false"/>
          <w:color w:val="000000"/>
          <w:sz w:val="28"/>
        </w:rPr>
        <w:t>
</w:t>
      </w:r>
      <w:r>
        <w:rPr>
          <w:rFonts w:ascii="Times New Roman"/>
          <w:b w:val="false"/>
          <w:i w:val="false"/>
          <w:color w:val="000000"/>
          <w:sz w:val="28"/>
        </w:rPr>
        <w:t>
      5. Пайдаланушы:</w:t>
      </w:r>
      <w:r>
        <w:br/>
      </w:r>
      <w:r>
        <w:rPr>
          <w:rFonts w:ascii="Times New Roman"/>
          <w:b w:val="false"/>
          <w:i w:val="false"/>
          <w:color w:val="000000"/>
          <w:sz w:val="28"/>
        </w:rPr>
        <w:t>
</w:t>
      </w:r>
      <w:r>
        <w:rPr>
          <w:rFonts w:ascii="Times New Roman"/>
          <w:b w:val="false"/>
          <w:i w:val="false"/>
          <w:color w:val="000000"/>
          <w:sz w:val="28"/>
        </w:rPr>
        <w:t>
      1) ұшу алдындағы дайындықты жүзеге асыру, ұшуды орындау және әуе кемесінің ұшу арасында жерде тұру уақыты үшін қажетті уақытты ескере отырып ұшуларды жоспарлауды;</w:t>
      </w:r>
      <w:r>
        <w:br/>
      </w:r>
      <w:r>
        <w:rPr>
          <w:rFonts w:ascii="Times New Roman"/>
          <w:b w:val="false"/>
          <w:i w:val="false"/>
          <w:color w:val="000000"/>
          <w:sz w:val="28"/>
        </w:rPr>
        <w:t>
</w:t>
      </w:r>
      <w:r>
        <w:rPr>
          <w:rFonts w:ascii="Times New Roman"/>
          <w:b w:val="false"/>
          <w:i w:val="false"/>
          <w:color w:val="000000"/>
          <w:sz w:val="28"/>
        </w:rPr>
        <w:t>
      2) Қағидаға сәйкес ұшуды жоспарлауды және жүзеге асыруды;</w:t>
      </w:r>
      <w:r>
        <w:br/>
      </w:r>
      <w:r>
        <w:rPr>
          <w:rFonts w:ascii="Times New Roman"/>
          <w:b w:val="false"/>
          <w:i w:val="false"/>
          <w:color w:val="000000"/>
          <w:sz w:val="28"/>
        </w:rPr>
        <w:t>
</w:t>
      </w:r>
      <w:r>
        <w:rPr>
          <w:rFonts w:ascii="Times New Roman"/>
          <w:b w:val="false"/>
          <w:i w:val="false"/>
          <w:color w:val="000000"/>
          <w:sz w:val="28"/>
        </w:rPr>
        <w:t>
      3) экипаж мүшесімен келісім бойынша әрбір экипаж мүшесі үшін негізгі әуежайды белгілеуді;</w:t>
      </w:r>
      <w:r>
        <w:br/>
      </w:r>
      <w:r>
        <w:rPr>
          <w:rFonts w:ascii="Times New Roman"/>
          <w:b w:val="false"/>
          <w:i w:val="false"/>
          <w:color w:val="000000"/>
          <w:sz w:val="28"/>
        </w:rPr>
        <w:t>
</w:t>
      </w:r>
      <w:r>
        <w:rPr>
          <w:rFonts w:ascii="Times New Roman"/>
          <w:b w:val="false"/>
          <w:i w:val="false"/>
          <w:color w:val="000000"/>
          <w:sz w:val="28"/>
        </w:rPr>
        <w:t>
      4) ұшу жиілігі мен ұшатын жұмыс уақытының және экипаждар мүшелерінің демалу уақытын белгілеу кезінде қажетті ең аз демалу уақытының жұмыс уақытының ұзақтығына әсерін есепке алуды;</w:t>
      </w:r>
      <w:r>
        <w:br/>
      </w:r>
      <w:r>
        <w:rPr>
          <w:rFonts w:ascii="Times New Roman"/>
          <w:b w:val="false"/>
          <w:i w:val="false"/>
          <w:color w:val="000000"/>
          <w:sz w:val="28"/>
        </w:rPr>
        <w:t>
</w:t>
      </w:r>
      <w:r>
        <w:rPr>
          <w:rFonts w:ascii="Times New Roman"/>
          <w:b w:val="false"/>
          <w:i w:val="false"/>
          <w:color w:val="000000"/>
          <w:sz w:val="28"/>
        </w:rPr>
        <w:t>
      5) экипаждар мүшелерінің ұшатын жұмыс уақытын экипаждардың мүшелерінде ұшу қауіпсіздігі қатеріне әкеп соқтыруы мүмкін шамадан тыс шаршаудың туындауын болдырмайтындай түрде жоспарлауды;</w:t>
      </w:r>
      <w:r>
        <w:br/>
      </w:r>
      <w:r>
        <w:rPr>
          <w:rFonts w:ascii="Times New Roman"/>
          <w:b w:val="false"/>
          <w:i w:val="false"/>
          <w:color w:val="000000"/>
          <w:sz w:val="28"/>
        </w:rPr>
        <w:t>
</w:t>
      </w:r>
      <w:r>
        <w:rPr>
          <w:rFonts w:ascii="Times New Roman"/>
          <w:b w:val="false"/>
          <w:i w:val="false"/>
          <w:color w:val="000000"/>
          <w:sz w:val="28"/>
        </w:rPr>
        <w:t>
      6) экипаждардың мүшелеріне арналған ұшу кестелерін алдын ала дайындауды және жариялауды;</w:t>
      </w:r>
      <w:r>
        <w:br/>
      </w:r>
      <w:r>
        <w:rPr>
          <w:rFonts w:ascii="Times New Roman"/>
          <w:b w:val="false"/>
          <w:i w:val="false"/>
          <w:color w:val="000000"/>
          <w:sz w:val="28"/>
        </w:rPr>
        <w:t>
</w:t>
      </w:r>
      <w:r>
        <w:rPr>
          <w:rFonts w:ascii="Times New Roman"/>
          <w:b w:val="false"/>
          <w:i w:val="false"/>
          <w:color w:val="000000"/>
          <w:sz w:val="28"/>
        </w:rPr>
        <w:t>
      7) экипаждардың мүшелері үшін демалыс күндерін жоспарлауды, ол туралы оларды алдын ала хабардар етеді;</w:t>
      </w:r>
      <w:r>
        <w:br/>
      </w:r>
      <w:r>
        <w:rPr>
          <w:rFonts w:ascii="Times New Roman"/>
          <w:b w:val="false"/>
          <w:i w:val="false"/>
          <w:color w:val="000000"/>
          <w:sz w:val="28"/>
        </w:rPr>
        <w:t>
</w:t>
      </w:r>
      <w:r>
        <w:rPr>
          <w:rFonts w:ascii="Times New Roman"/>
          <w:b w:val="false"/>
          <w:i w:val="false"/>
          <w:color w:val="000000"/>
          <w:sz w:val="28"/>
        </w:rPr>
        <w:t>
      8) экипаждардың мүшелеріне осы Қағидаға сәйкес демалу уақытын беруді қамтамасыз етеді.</w:t>
      </w:r>
      <w:r>
        <w:br/>
      </w:r>
      <w:r>
        <w:rPr>
          <w:rFonts w:ascii="Times New Roman"/>
          <w:b w:val="false"/>
          <w:i w:val="false"/>
          <w:color w:val="000000"/>
          <w:sz w:val="28"/>
        </w:rPr>
        <w:t>
</w:t>
      </w:r>
      <w:r>
        <w:rPr>
          <w:rFonts w:ascii="Times New Roman"/>
          <w:b w:val="false"/>
          <w:i w:val="false"/>
          <w:color w:val="000000"/>
          <w:sz w:val="28"/>
        </w:rPr>
        <w:t>
      6. Экипаждың мүшесі:</w:t>
      </w:r>
      <w:r>
        <w:br/>
      </w:r>
      <w:r>
        <w:rPr>
          <w:rFonts w:ascii="Times New Roman"/>
          <w:b w:val="false"/>
          <w:i w:val="false"/>
          <w:color w:val="000000"/>
          <w:sz w:val="28"/>
        </w:rPr>
        <w:t>
</w:t>
      </w:r>
      <w:r>
        <w:rPr>
          <w:rFonts w:ascii="Times New Roman"/>
          <w:b w:val="false"/>
          <w:i w:val="false"/>
          <w:color w:val="000000"/>
          <w:sz w:val="28"/>
        </w:rPr>
        <w:t>
      1) осы Қағидада көрсетілген жұмыс уақыты мен демалу уақытының барлық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 оған өзінің қызметтік міндеттерін барынша үздік орындау үшін берілген демалу жағдайлары мен уақытын оңтайлы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
      7. Экипаждың (экипаж мүшесінің) жердегі жұмыс уақытына мыналар кіреді:</w:t>
      </w:r>
      <w:r>
        <w:br/>
      </w:r>
      <w:r>
        <w:rPr>
          <w:rFonts w:ascii="Times New Roman"/>
          <w:b w:val="false"/>
          <w:i w:val="false"/>
          <w:color w:val="000000"/>
          <w:sz w:val="28"/>
        </w:rPr>
        <w:t>
</w:t>
      </w:r>
      <w:r>
        <w:rPr>
          <w:rFonts w:ascii="Times New Roman"/>
          <w:b w:val="false"/>
          <w:i w:val="false"/>
          <w:color w:val="000000"/>
          <w:sz w:val="28"/>
        </w:rPr>
        <w:t>
      1) ұшу алдындағы дайындық уақыты кемінде 1 (бір) сағат;</w:t>
      </w:r>
      <w:r>
        <w:br/>
      </w:r>
      <w:r>
        <w:rPr>
          <w:rFonts w:ascii="Times New Roman"/>
          <w:b w:val="false"/>
          <w:i w:val="false"/>
          <w:color w:val="000000"/>
          <w:sz w:val="28"/>
        </w:rPr>
        <w:t>
</w:t>
      </w:r>
      <w:r>
        <w:rPr>
          <w:rFonts w:ascii="Times New Roman"/>
          <w:b w:val="false"/>
          <w:i w:val="false"/>
          <w:color w:val="000000"/>
          <w:sz w:val="28"/>
        </w:rPr>
        <w:t>
      2) ұшу уақыты аяқталған сәттен бастап есептелетін кемінде 30 (отыз) минут ұшудан кейінгі жұмыс уақыты;</w:t>
      </w:r>
      <w:r>
        <w:br/>
      </w:r>
      <w:r>
        <w:rPr>
          <w:rFonts w:ascii="Times New Roman"/>
          <w:b w:val="false"/>
          <w:i w:val="false"/>
          <w:color w:val="000000"/>
          <w:sz w:val="28"/>
        </w:rPr>
        <w:t>
</w:t>
      </w:r>
      <w:r>
        <w:rPr>
          <w:rFonts w:ascii="Times New Roman"/>
          <w:b w:val="false"/>
          <w:i w:val="false"/>
          <w:color w:val="000000"/>
          <w:sz w:val="28"/>
        </w:rPr>
        <w:t>
      3) ұзақтығы 2 (екі) сағаттан аспайтын демалуға және ас ішуге арналған үзіліс уақытын қоспағанда, әуежайларда (аралық және негізгі) тұру уақыты;</w:t>
      </w:r>
      <w:r>
        <w:br/>
      </w:r>
      <w:r>
        <w:rPr>
          <w:rFonts w:ascii="Times New Roman"/>
          <w:b w:val="false"/>
          <w:i w:val="false"/>
          <w:color w:val="000000"/>
          <w:sz w:val="28"/>
        </w:rPr>
        <w:t>
</w:t>
      </w:r>
      <w:r>
        <w:rPr>
          <w:rFonts w:ascii="Times New Roman"/>
          <w:b w:val="false"/>
          <w:i w:val="false"/>
          <w:color w:val="000000"/>
          <w:sz w:val="28"/>
        </w:rPr>
        <w:t>
      4) қандай да бір себептер бойынша кешіккен жағдайда ұшуды күту уақыты;</w:t>
      </w:r>
      <w:r>
        <w:br/>
      </w:r>
      <w:r>
        <w:rPr>
          <w:rFonts w:ascii="Times New Roman"/>
          <w:b w:val="false"/>
          <w:i w:val="false"/>
          <w:color w:val="000000"/>
          <w:sz w:val="28"/>
        </w:rPr>
        <w:t>
</w:t>
      </w:r>
      <w:r>
        <w:rPr>
          <w:rFonts w:ascii="Times New Roman"/>
          <w:b w:val="false"/>
          <w:i w:val="false"/>
          <w:color w:val="000000"/>
          <w:sz w:val="28"/>
        </w:rPr>
        <w:t>
      5) резервте кезекшілікте болған, ұшып кетуді күту кезінде қолайлы үй-жайларда өткізілген уақыт;</w:t>
      </w:r>
      <w:r>
        <w:br/>
      </w:r>
      <w:r>
        <w:rPr>
          <w:rFonts w:ascii="Times New Roman"/>
          <w:b w:val="false"/>
          <w:i w:val="false"/>
          <w:color w:val="000000"/>
          <w:sz w:val="28"/>
        </w:rPr>
        <w:t>
</w:t>
      </w:r>
      <w:r>
        <w:rPr>
          <w:rFonts w:ascii="Times New Roman"/>
          <w:b w:val="false"/>
          <w:i w:val="false"/>
          <w:color w:val="000000"/>
          <w:sz w:val="28"/>
        </w:rPr>
        <w:t>
      6) үй резервінде болу уақытының 50 (елу) пайызы;</w:t>
      </w:r>
      <w:r>
        <w:br/>
      </w:r>
      <w:r>
        <w:rPr>
          <w:rFonts w:ascii="Times New Roman"/>
          <w:b w:val="false"/>
          <w:i w:val="false"/>
          <w:color w:val="000000"/>
          <w:sz w:val="28"/>
        </w:rPr>
        <w:t>
</w:t>
      </w:r>
      <w:r>
        <w:rPr>
          <w:rFonts w:ascii="Times New Roman"/>
          <w:b w:val="false"/>
          <w:i w:val="false"/>
          <w:color w:val="000000"/>
          <w:sz w:val="28"/>
        </w:rPr>
        <w:t>
      7) эстафеталық тасымалдау уақыты;</w:t>
      </w:r>
      <w:r>
        <w:br/>
      </w:r>
      <w:r>
        <w:rPr>
          <w:rFonts w:ascii="Times New Roman"/>
          <w:b w:val="false"/>
          <w:i w:val="false"/>
          <w:color w:val="000000"/>
          <w:sz w:val="28"/>
        </w:rPr>
        <w:t>
</w:t>
      </w:r>
      <w:r>
        <w:rPr>
          <w:rFonts w:ascii="Times New Roman"/>
          <w:b w:val="false"/>
          <w:i w:val="false"/>
          <w:color w:val="000000"/>
          <w:sz w:val="28"/>
        </w:rPr>
        <w:t>
      8) эстафета уақыты (негізгі әуежайдың күн тәртібіне сәйкес);</w:t>
      </w:r>
      <w:r>
        <w:br/>
      </w:r>
      <w:r>
        <w:rPr>
          <w:rFonts w:ascii="Times New Roman"/>
          <w:b w:val="false"/>
          <w:i w:val="false"/>
          <w:color w:val="000000"/>
          <w:sz w:val="28"/>
        </w:rPr>
        <w:t>
</w:t>
      </w:r>
      <w:r>
        <w:rPr>
          <w:rFonts w:ascii="Times New Roman"/>
          <w:b w:val="false"/>
          <w:i w:val="false"/>
          <w:color w:val="000000"/>
          <w:sz w:val="28"/>
        </w:rPr>
        <w:t>
      9) бөлімшеде жұмыс істеу (ұшуларға алдын ала дайындық, ұшуларды талқылау, кәсіптік оқу), медициналық тексерулерден, дәрігерлік-ұшу сараптамалық комиссиясынан өту, сондай-ақ құжаттарды ресімдеу уақыты;</w:t>
      </w:r>
      <w:r>
        <w:br/>
      </w:r>
      <w:r>
        <w:rPr>
          <w:rFonts w:ascii="Times New Roman"/>
          <w:b w:val="false"/>
          <w:i w:val="false"/>
          <w:color w:val="000000"/>
          <w:sz w:val="28"/>
        </w:rPr>
        <w:t>
</w:t>
      </w:r>
      <w:r>
        <w:rPr>
          <w:rFonts w:ascii="Times New Roman"/>
          <w:b w:val="false"/>
          <w:i w:val="false"/>
          <w:color w:val="000000"/>
          <w:sz w:val="28"/>
        </w:rPr>
        <w:t>
      10) әуе кемесінің ұшуға арнайы дайындығына, жүктер мен жабдықтарды тиеуге және түсіруге дайындалуға байланысты жұмыстарды орындауға, шекаралық және кедендік бақылаудан өтуге арналған уақыт;</w:t>
      </w:r>
      <w:r>
        <w:br/>
      </w:r>
      <w:r>
        <w:rPr>
          <w:rFonts w:ascii="Times New Roman"/>
          <w:b w:val="false"/>
          <w:i w:val="false"/>
          <w:color w:val="000000"/>
          <w:sz w:val="28"/>
        </w:rPr>
        <w:t>
</w:t>
      </w:r>
      <w:r>
        <w:rPr>
          <w:rFonts w:ascii="Times New Roman"/>
          <w:b w:val="false"/>
          <w:i w:val="false"/>
          <w:color w:val="000000"/>
          <w:sz w:val="28"/>
        </w:rPr>
        <w:t>
      11) көшу уақытын қамтымайтын пайдаланушының өкімі бойынша экипаж мүшелерін тасымалдау (көшу уақыты экипаж мүшесінің тұрғылықты (уақытшы болу, демалу) орнынан (орнына дейін) келу орындарына (қызметтік міндеттерін орындау орындарына) дейін (орнынан) қозғалуға жұмсайтын уақыты;</w:t>
      </w:r>
      <w:r>
        <w:br/>
      </w:r>
      <w:r>
        <w:rPr>
          <w:rFonts w:ascii="Times New Roman"/>
          <w:b w:val="false"/>
          <w:i w:val="false"/>
          <w:color w:val="000000"/>
          <w:sz w:val="28"/>
        </w:rPr>
        <w:t>
      12) экипаж (экипаж мүшесі) тікелей тренажер кабинасында әуе кемесінің кешенді тренажеры пайдаланылатын жұмысқа жұмсаған уақыты ретінде айқындалады.</w:t>
      </w:r>
      <w:r>
        <w:br/>
      </w:r>
      <w:r>
        <w:rPr>
          <w:rFonts w:ascii="Times New Roman"/>
          <w:b w:val="false"/>
          <w:i w:val="false"/>
          <w:color w:val="000000"/>
          <w:sz w:val="28"/>
        </w:rPr>
        <w:t>
</w:t>
      </w:r>
      <w:r>
        <w:rPr>
          <w:rFonts w:ascii="Times New Roman"/>
          <w:b w:val="false"/>
          <w:i w:val="false"/>
          <w:color w:val="ff0000"/>
          <w:sz w:val="28"/>
        </w:rPr>
        <w:t>      Ескерту. 7-тармаққа өзгерістер енгізілді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Экипаж мүшесінің жұмыс уақытының ең көп ұзақтығы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Экипаждың (экипаж мүшесінің) ұшу уақытына:</w:t>
      </w:r>
      <w:r>
        <w:br/>
      </w:r>
      <w:r>
        <w:rPr>
          <w:rFonts w:ascii="Times New Roman"/>
          <w:b w:val="false"/>
          <w:i w:val="false"/>
          <w:color w:val="000000"/>
          <w:sz w:val="28"/>
        </w:rPr>
        <w:t>
</w:t>
      </w:r>
      <w:r>
        <w:rPr>
          <w:rFonts w:ascii="Times New Roman"/>
          <w:b w:val="false"/>
          <w:i w:val="false"/>
          <w:color w:val="000000"/>
          <w:sz w:val="28"/>
        </w:rPr>
        <w:t>
      1)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w:t>
      </w:r>
      <w:r>
        <w:br/>
      </w:r>
      <w:r>
        <w:rPr>
          <w:rFonts w:ascii="Times New Roman"/>
          <w:b w:val="false"/>
          <w:i w:val="false"/>
          <w:color w:val="000000"/>
          <w:sz w:val="28"/>
        </w:rPr>
        <w:t>
      2)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r>
        <w:br/>
      </w:r>
      <w:r>
        <w:rPr>
          <w:rFonts w:ascii="Times New Roman"/>
          <w:b w:val="false"/>
          <w:i w:val="false"/>
          <w:color w:val="000000"/>
          <w:sz w:val="28"/>
        </w:rPr>
        <w:t>
</w:t>
      </w:r>
      <w:r>
        <w:rPr>
          <w:rFonts w:ascii="Times New Roman"/>
          <w:b w:val="false"/>
          <w:i w:val="false"/>
          <w:color w:val="ff0000"/>
          <w:sz w:val="28"/>
        </w:rPr>
        <w:t>      Ескерту. 9-тармақ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Коммерциялық әуе тасымалын орындау кезінде экипаж мүшесінің айына және жылына ұшу уақытының ең көп ұзақтығы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Коммерциялық әуе тасымалын орындау кезінде экипаж мүшесінің айына және жылына ұшу уақытының ең көп ұзақтығы экипаж мүшесінің жазбаша келісімімен тізбекті кез келген 365 (үш жүз алпыс бес) тәулік үшін 900 (тоғыз жүз) сағат және тізбекті кез келген 28 (жиырма сегіз) тәулік үшін 100 (жүз) сағат болып белгіленеді.</w:t>
      </w:r>
      <w:r>
        <w:br/>
      </w:r>
      <w:r>
        <w:rPr>
          <w:rFonts w:ascii="Times New Roman"/>
          <w:b w:val="false"/>
          <w:i w:val="false"/>
          <w:color w:val="000000"/>
          <w:sz w:val="28"/>
        </w:rPr>
        <w:t>
</w:t>
      </w:r>
      <w:r>
        <w:rPr>
          <w:rFonts w:ascii="Times New Roman"/>
          <w:b w:val="false"/>
          <w:i w:val="false"/>
          <w:color w:val="ff0000"/>
          <w:sz w:val="28"/>
        </w:rPr>
        <w:t>      Ескерту. 10-тармақ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Ұзақтығы 4 (төрт) сағаттан аспайтын эстафеталық тасымалдаудан кейін белгіленген демалу уақыты берілмеген және ол жұмыс уақытының алдында болса, эстафеталық тасымалдау басталған сәттен бастап ол аяқталғанға дейінгі кезең жұмыс уақыты ретінде есептеледі. Бұл жағдайда жұмыс уақытының келесі ұзақтығы 8 (сегіз) сағаттан аспауға тиіс.</w:t>
      </w:r>
      <w:r>
        <w:br/>
      </w:r>
      <w:r>
        <w:rPr>
          <w:rFonts w:ascii="Times New Roman"/>
          <w:b w:val="false"/>
          <w:i w:val="false"/>
          <w:color w:val="000000"/>
          <w:sz w:val="28"/>
        </w:rPr>
        <w:t>
</w:t>
      </w:r>
      <w:r>
        <w:rPr>
          <w:rFonts w:ascii="Times New Roman"/>
          <w:b w:val="false"/>
          <w:i w:val="false"/>
          <w:color w:val="000000"/>
          <w:sz w:val="28"/>
        </w:rPr>
        <w:t>
      12. Тәуліктік ұшатын жұмыс уақытының ең көп ұзақтығы 3-тен (үштен) бастап әр ұшып шығу-қону үшін 30 (отыз) минутқа, бірақ 2 (екі) сағаттан аспайтын уақытқа азаяды.</w:t>
      </w:r>
      <w:r>
        <w:br/>
      </w:r>
      <w:r>
        <w:rPr>
          <w:rFonts w:ascii="Times New Roman"/>
          <w:b w:val="false"/>
          <w:i w:val="false"/>
          <w:color w:val="000000"/>
          <w:sz w:val="28"/>
        </w:rPr>
        <w:t>
</w:t>
      </w:r>
      <w:r>
        <w:rPr>
          <w:rFonts w:ascii="Times New Roman"/>
          <w:b w:val="false"/>
          <w:i w:val="false"/>
          <w:color w:val="000000"/>
          <w:sz w:val="28"/>
        </w:rPr>
        <w:t>
      12-1. Экипаж мүшесінің ұшатын жұмыс уақытына:</w:t>
      </w:r>
      <w:r>
        <w:br/>
      </w:r>
      <w:r>
        <w:rPr>
          <w:rFonts w:ascii="Times New Roman"/>
          <w:b w:val="false"/>
          <w:i w:val="false"/>
          <w:color w:val="000000"/>
          <w:sz w:val="28"/>
        </w:rPr>
        <w:t>
      1) кемінде 1 (бір) сағат ұшу алдындағы дайындық уақыты;</w:t>
      </w:r>
      <w:r>
        <w:br/>
      </w:r>
      <w:r>
        <w:rPr>
          <w:rFonts w:ascii="Times New Roman"/>
          <w:b w:val="false"/>
          <w:i w:val="false"/>
          <w:color w:val="000000"/>
          <w:sz w:val="28"/>
        </w:rPr>
        <w:t>
      2) экипаж мүшесінің ұшатын уақыты;</w:t>
      </w:r>
      <w:r>
        <w:br/>
      </w:r>
      <w:r>
        <w:rPr>
          <w:rFonts w:ascii="Times New Roman"/>
          <w:b w:val="false"/>
          <w:i w:val="false"/>
          <w:color w:val="000000"/>
          <w:sz w:val="28"/>
        </w:rPr>
        <w:t>
      3) ұзақтығы 2 (екі) сағаттан аспайтын демалуға және ас ішуге арналған үзіліс уақытын қоспағанда, әуежайларда (аралық және базалық) тұру уақыты;</w:t>
      </w:r>
      <w:r>
        <w:br/>
      </w:r>
      <w:r>
        <w:rPr>
          <w:rFonts w:ascii="Times New Roman"/>
          <w:b w:val="false"/>
          <w:i w:val="false"/>
          <w:color w:val="000000"/>
          <w:sz w:val="28"/>
        </w:rPr>
        <w:t>
      4) қандай да бір себептер бойынша кешіккен жағдайда, ұшып шығуды күту уақыты;</w:t>
      </w:r>
      <w:r>
        <w:br/>
      </w:r>
      <w:r>
        <w:rPr>
          <w:rFonts w:ascii="Times New Roman"/>
          <w:b w:val="false"/>
          <w:i w:val="false"/>
          <w:color w:val="000000"/>
          <w:sz w:val="28"/>
        </w:rPr>
        <w:t>
      5) пайдаланушының нұсқауы бойынша кейіннен аралық демалыссыз ұшуды орындай отырып, экипаждың лауазымдық міндеттерін орындау орнына баруына жұмсалған уақыт кіреді.</w:t>
      </w:r>
      <w:r>
        <w:br/>
      </w:r>
      <w:r>
        <w:rPr>
          <w:rFonts w:ascii="Times New Roman"/>
          <w:b w:val="false"/>
          <w:i w:val="false"/>
          <w:color w:val="000000"/>
          <w:sz w:val="28"/>
        </w:rPr>
        <w:t>
      Коммерциялық әуе тасымалын орындау кезінде экипаж құрамын ескере отырып, экипаж мүшесінің ұшу уақытының ең көп ұзақтығы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ff0000"/>
          <w:sz w:val="28"/>
        </w:rPr>
        <w:t>      Ескерту. Қағида 12-1-тармақпен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Ұшатын жұмыс уақыты қолайсыз кезеңде басталатын, аяқталатын немесе оны тұтастай қамтитын жағдайларда, ұшатын жұмыс уақытының ең көп ұзақтығы экипаж мүшесінің қолайсыз кезеңде болу уақытының мөлшеріне азайтылады, бірақ 2 (екі) сағаттан аспайды.</w:t>
      </w:r>
      <w:r>
        <w:br/>
      </w:r>
      <w:r>
        <w:rPr>
          <w:rFonts w:ascii="Times New Roman"/>
          <w:b w:val="false"/>
          <w:i w:val="false"/>
          <w:color w:val="000000"/>
          <w:sz w:val="28"/>
        </w:rPr>
        <w:t>
      Ұшатын жұмыс уақыты қолайсыз кезеңнің 50 %-дан астамын қамтитын жағдайларда, ұшудан кейінгі демалу уақытының ұзақтығы ұшатын жұмыс уақытының екі еселенген мөлшерінен кем болмауға тиіс.</w:t>
      </w:r>
      <w:r>
        <w:br/>
      </w:r>
      <w:r>
        <w:rPr>
          <w:rFonts w:ascii="Times New Roman"/>
          <w:b w:val="false"/>
          <w:i w:val="false"/>
          <w:color w:val="000000"/>
          <w:sz w:val="28"/>
        </w:rPr>
        <w:t>
</w:t>
      </w:r>
      <w:r>
        <w:rPr>
          <w:rFonts w:ascii="Times New Roman"/>
          <w:b w:val="false"/>
          <w:i w:val="false"/>
          <w:color w:val="ff0000"/>
          <w:sz w:val="28"/>
        </w:rPr>
        <w:t>      Ескерту. 13-тармақ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Пайдалануда болжанбаған мән-жайлар туындаған кезде пайдаланушы әуе кемесі және экипаж командирімен келісім бойынша ұшатын тәуліктік жұмыс уақытының ең көп ұзақтығын 1 (бір) сағатқа ұзарта алады.</w:t>
      </w:r>
      <w:r>
        <w:br/>
      </w:r>
      <w:r>
        <w:rPr>
          <w:rFonts w:ascii="Times New Roman"/>
          <w:b w:val="false"/>
          <w:i w:val="false"/>
          <w:color w:val="000000"/>
          <w:sz w:val="28"/>
        </w:rPr>
        <w:t>
</w:t>
      </w:r>
      <w:r>
        <w:rPr>
          <w:rFonts w:ascii="Times New Roman"/>
          <w:b w:val="false"/>
          <w:i w:val="false"/>
          <w:color w:val="ff0000"/>
          <w:sz w:val="28"/>
        </w:rPr>
        <w:t>      Ескерту. 14-тармақ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Пайдаланушының шешімі бойынша ұшатын ең көп жұмыс уақытын ұзарту жүргізілгені туралы пайдаланушы мұндай шешім қабылдаудың себептерін көрсетіп, ұзартқаннан кейін 28 (жиырма сегіз) күнтізбелік күннен кешіктірмей уәкілетті органды хабардар етеді.</w:t>
      </w:r>
      <w:r>
        <w:br/>
      </w:r>
      <w:r>
        <w:rPr>
          <w:rFonts w:ascii="Times New Roman"/>
          <w:b w:val="false"/>
          <w:i w:val="false"/>
          <w:color w:val="000000"/>
          <w:sz w:val="28"/>
        </w:rPr>
        <w:t>
</w:t>
      </w:r>
      <w:r>
        <w:rPr>
          <w:rFonts w:ascii="Times New Roman"/>
          <w:b w:val="false"/>
          <w:i w:val="false"/>
          <w:color w:val="ff0000"/>
          <w:sz w:val="28"/>
        </w:rPr>
        <w:t>      Ескерту. 15-тармақ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Ұшулар сериясы 6 (алты) немесе одан да көп ұшып шығу-қонуды қамтыған кездегі жағдайларда пайдаланушының ұшатын жұмыс уақытын ұзартуына жол берілмейді.</w:t>
      </w:r>
      <w:r>
        <w:br/>
      </w:r>
      <w:r>
        <w:rPr>
          <w:rFonts w:ascii="Times New Roman"/>
          <w:b w:val="false"/>
          <w:i w:val="false"/>
          <w:color w:val="000000"/>
          <w:sz w:val="28"/>
        </w:rPr>
        <w:t>
</w:t>
      </w:r>
      <w:r>
        <w:rPr>
          <w:rFonts w:ascii="Times New Roman"/>
          <w:b w:val="false"/>
          <w:i w:val="false"/>
          <w:color w:val="000000"/>
          <w:sz w:val="28"/>
        </w:rPr>
        <w:t>
      17. Экипаж мүшесінің қолайсыз кезеңде болу уақыты 2 (екі) сағатқа дейінгіні құраған жағдайда, 4-тен (төрттен) көп емес ұшып шығу-қонуды қамтитын ұшулар сериясына қатысты ұшатын жұмыс уақытын ұзартуға жол беріледі.</w:t>
      </w:r>
      <w:r>
        <w:br/>
      </w:r>
      <w:r>
        <w:rPr>
          <w:rFonts w:ascii="Times New Roman"/>
          <w:b w:val="false"/>
          <w:i w:val="false"/>
          <w:color w:val="000000"/>
          <w:sz w:val="28"/>
        </w:rPr>
        <w:t>
</w:t>
      </w:r>
      <w:r>
        <w:rPr>
          <w:rFonts w:ascii="Times New Roman"/>
          <w:b w:val="false"/>
          <w:i w:val="false"/>
          <w:color w:val="000000"/>
          <w:sz w:val="28"/>
        </w:rPr>
        <w:t>
      Экипаж мүшесінің қолайсыз кезеңде болу уақыты 2 (екі) сағаттан асатын жағдайда, 2-ден (екіден) аспайтын ұшып шығу-қонуды қамтитын ұшулар сериясына қатысты ұшатын жұмыс уақытын ұзартуға жол беріледі.</w:t>
      </w:r>
      <w:r>
        <w:br/>
      </w:r>
      <w:r>
        <w:rPr>
          <w:rFonts w:ascii="Times New Roman"/>
          <w:b w:val="false"/>
          <w:i w:val="false"/>
          <w:color w:val="000000"/>
          <w:sz w:val="28"/>
        </w:rPr>
        <w:t>
</w:t>
      </w:r>
      <w:r>
        <w:rPr>
          <w:rFonts w:ascii="Times New Roman"/>
          <w:b w:val="false"/>
          <w:i w:val="false"/>
          <w:color w:val="000000"/>
          <w:sz w:val="28"/>
        </w:rPr>
        <w:t>
      18. Пайдаланушының шешімі бойынша ұшатын жұмыс уақытын апта ішінде 2 (екі) реттен көп емес ұзартуға жол беріледі.</w:t>
      </w:r>
      <w:r>
        <w:br/>
      </w:r>
      <w:r>
        <w:rPr>
          <w:rFonts w:ascii="Times New Roman"/>
          <w:b w:val="false"/>
          <w:i w:val="false"/>
          <w:color w:val="000000"/>
          <w:sz w:val="28"/>
        </w:rPr>
        <w:t>
</w:t>
      </w:r>
      <w:r>
        <w:rPr>
          <w:rFonts w:ascii="Times New Roman"/>
          <w:b w:val="false"/>
          <w:i w:val="false"/>
          <w:color w:val="000000"/>
          <w:sz w:val="28"/>
        </w:rPr>
        <w:t>
      19. Ұшатын жұмыс уақыты пайдаланушының шешімі бойынша ұзартылған кезде ұшу алдындағы және ұшудан кейінгі уақыт 2 (екі) сағатқа ұлғайтылады не ұшудан кейінгі демалу уақыты 4 (төрт) сағатқа ұлғайтылады.</w:t>
      </w:r>
      <w:r>
        <w:br/>
      </w:r>
      <w:r>
        <w:rPr>
          <w:rFonts w:ascii="Times New Roman"/>
          <w:b w:val="false"/>
          <w:i w:val="false"/>
          <w:color w:val="000000"/>
          <w:sz w:val="28"/>
        </w:rPr>
        <w:t>
</w:t>
      </w:r>
      <w:r>
        <w:rPr>
          <w:rFonts w:ascii="Times New Roman"/>
          <w:b w:val="false"/>
          <w:i w:val="false"/>
          <w:color w:val="000000"/>
          <w:sz w:val="28"/>
        </w:rPr>
        <w:t>
      Ұшатын жұмыс уақытының 2 (екі) ұшудан кейінгі кезеңдері, экипаж мүшелерінің 2 (екі) кезең аралығындағы ұшу алдындағы және ұшудан кейінгі демалуының ең аз уақыты ұзартылған кезде ұшатын жұмыс уақыты дәйектілікпен беріледі.</w:t>
      </w:r>
      <w:r>
        <w:br/>
      </w:r>
      <w:r>
        <w:rPr>
          <w:rFonts w:ascii="Times New Roman"/>
          <w:b w:val="false"/>
          <w:i w:val="false"/>
          <w:color w:val="000000"/>
          <w:sz w:val="28"/>
        </w:rPr>
        <w:t>
</w:t>
      </w:r>
      <w:r>
        <w:rPr>
          <w:rFonts w:ascii="Times New Roman"/>
          <w:b w:val="false"/>
          <w:i w:val="false"/>
          <w:color w:val="000000"/>
          <w:sz w:val="28"/>
        </w:rPr>
        <w:t>
      20. Ұшуды немесе ұшулар серияларын орындауға жоспарланған бортсеріктер үшін ұшатын жұмыс уақытын пайдаланушы бортсеріктер үшін ұшуға келу уақыты мен ұшқыштардың ұшуға келу уақыты арасындағы айырма уақытқа, мұндай айырманың 1 (бір) сағаттан аспауы шартымен ұлғайтуы мүмкін.</w:t>
      </w:r>
      <w:r>
        <w:br/>
      </w:r>
      <w:r>
        <w:rPr>
          <w:rFonts w:ascii="Times New Roman"/>
          <w:b w:val="false"/>
          <w:i w:val="false"/>
          <w:color w:val="000000"/>
          <w:sz w:val="28"/>
        </w:rPr>
        <w:t>
</w:t>
      </w:r>
      <w:r>
        <w:rPr>
          <w:rFonts w:ascii="Times New Roman"/>
          <w:b w:val="false"/>
          <w:i w:val="false"/>
          <w:color w:val="000000"/>
          <w:sz w:val="28"/>
        </w:rPr>
        <w:t>
      21. Ұшатын жұмыс уақытының ұзартылған кезеңі 22 (жиырма екі) сағаттан бастап 4 (төрт) сағат 59 (елу тоғыз) минутқа дейінгі аралықтан басталатын жағдайда ұшатын жұмыс уақыты 11 (он бір) сағат 45 (қырық бес) минутқа дейін қысқартылады.</w:t>
      </w:r>
      <w:r>
        <w:br/>
      </w:r>
      <w:r>
        <w:rPr>
          <w:rFonts w:ascii="Times New Roman"/>
          <w:b w:val="false"/>
          <w:i w:val="false"/>
          <w:color w:val="000000"/>
          <w:sz w:val="28"/>
        </w:rPr>
        <w:t>
</w:t>
      </w:r>
      <w:r>
        <w:rPr>
          <w:rFonts w:ascii="Times New Roman"/>
          <w:b w:val="false"/>
          <w:i w:val="false"/>
          <w:color w:val="000000"/>
          <w:sz w:val="28"/>
        </w:rPr>
        <w:t>
      22. Ұшу кестесі ұшудың жоспарланатын уақыты рұқсат етілген ең көп ұшатын жұмыс уақытынан аспайтындай түрде жасалуға тиіс. Осы мақсатта пайдаланушы жоспарланатын ұшу кестесін өзгерту не экипажды жоспарлауды өзгерту бойынша дереу шаралар қабылдайды.</w:t>
      </w:r>
      <w:r>
        <w:br/>
      </w:r>
      <w:r>
        <w:rPr>
          <w:rFonts w:ascii="Times New Roman"/>
          <w:b w:val="false"/>
          <w:i w:val="false"/>
          <w:color w:val="000000"/>
          <w:sz w:val="28"/>
        </w:rPr>
        <w:t>
</w:t>
      </w:r>
      <w:r>
        <w:rPr>
          <w:rFonts w:ascii="Times New Roman"/>
          <w:b w:val="false"/>
          <w:i w:val="false"/>
          <w:color w:val="000000"/>
          <w:sz w:val="28"/>
        </w:rPr>
        <w:t>
      Егер ұшу экипажы мүшесінің ұшу қауіпсіздігіне кері әсер ететіндей шамада шаршап тұрғаны белгілі болса немесе болжанса, пайдаланушы ұшу экипажының бұл мүшесіне әуе кемесін басқаруды тапсырмайды.</w:t>
      </w:r>
      <w:r>
        <w:br/>
      </w:r>
      <w:r>
        <w:rPr>
          <w:rFonts w:ascii="Times New Roman"/>
          <w:b w:val="false"/>
          <w:i w:val="false"/>
          <w:color w:val="000000"/>
          <w:sz w:val="28"/>
        </w:rPr>
        <w:t>
</w:t>
      </w:r>
      <w:r>
        <w:rPr>
          <w:rFonts w:ascii="Times New Roman"/>
          <w:b w:val="false"/>
          <w:i w:val="false"/>
          <w:color w:val="ff0000"/>
          <w:sz w:val="28"/>
        </w:rPr>
        <w:t>      Ескерту. 22-тармақ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Экипаждардың (экипаж мүшелерінің) шаршауын болдырмау мақсатында мынадай факторлар ескеріледі:</w:t>
      </w:r>
      <w:r>
        <w:br/>
      </w:r>
      <w:r>
        <w:rPr>
          <w:rFonts w:ascii="Times New Roman"/>
          <w:b w:val="false"/>
          <w:i w:val="false"/>
          <w:color w:val="000000"/>
          <w:sz w:val="28"/>
        </w:rPr>
        <w:t>
</w:t>
      </w:r>
      <w:r>
        <w:rPr>
          <w:rFonts w:ascii="Times New Roman"/>
          <w:b w:val="false"/>
          <w:i w:val="false"/>
          <w:color w:val="000000"/>
          <w:sz w:val="28"/>
        </w:rPr>
        <w:t>
      1) әуе кемесінің түрі, оның жабдығы;</w:t>
      </w:r>
      <w:r>
        <w:br/>
      </w:r>
      <w:r>
        <w:rPr>
          <w:rFonts w:ascii="Times New Roman"/>
          <w:b w:val="false"/>
          <w:i w:val="false"/>
          <w:color w:val="000000"/>
          <w:sz w:val="28"/>
        </w:rPr>
        <w:t>
</w:t>
      </w:r>
      <w:r>
        <w:rPr>
          <w:rFonts w:ascii="Times New Roman"/>
          <w:b w:val="false"/>
          <w:i w:val="false"/>
          <w:color w:val="000000"/>
          <w:sz w:val="28"/>
        </w:rPr>
        <w:t>
      2) экипаж мүшелерінің саны;</w:t>
      </w:r>
      <w:r>
        <w:br/>
      </w:r>
      <w:r>
        <w:rPr>
          <w:rFonts w:ascii="Times New Roman"/>
          <w:b w:val="false"/>
          <w:i w:val="false"/>
          <w:color w:val="000000"/>
          <w:sz w:val="28"/>
        </w:rPr>
        <w:t>
</w:t>
      </w:r>
      <w:r>
        <w:rPr>
          <w:rFonts w:ascii="Times New Roman"/>
          <w:b w:val="false"/>
          <w:i w:val="false"/>
          <w:color w:val="000000"/>
          <w:sz w:val="28"/>
        </w:rPr>
        <w:t>
      3) ұшу уақытының бір кезеңі ішіндегі ұшып шығу мен қону саны;</w:t>
      </w:r>
      <w:r>
        <w:br/>
      </w:r>
      <w:r>
        <w:rPr>
          <w:rFonts w:ascii="Times New Roman"/>
          <w:b w:val="false"/>
          <w:i w:val="false"/>
          <w:color w:val="000000"/>
          <w:sz w:val="28"/>
        </w:rPr>
        <w:t>
</w:t>
      </w:r>
      <w:r>
        <w:rPr>
          <w:rFonts w:ascii="Times New Roman"/>
          <w:b w:val="false"/>
          <w:i w:val="false"/>
          <w:color w:val="000000"/>
          <w:sz w:val="28"/>
        </w:rPr>
        <w:t>
      4) әуе қозғалысының жоғары тығыздығы кезіндегі жұмыс жүктемесі;</w:t>
      </w:r>
      <w:r>
        <w:br/>
      </w:r>
      <w:r>
        <w:rPr>
          <w:rFonts w:ascii="Times New Roman"/>
          <w:b w:val="false"/>
          <w:i w:val="false"/>
          <w:color w:val="000000"/>
          <w:sz w:val="28"/>
        </w:rPr>
        <w:t>
</w:t>
      </w:r>
      <w:r>
        <w:rPr>
          <w:rFonts w:ascii="Times New Roman"/>
          <w:b w:val="false"/>
          <w:i w:val="false"/>
          <w:color w:val="000000"/>
          <w:sz w:val="28"/>
        </w:rPr>
        <w:t>
      5) экипажға (экипаж мүшесіне) демалыс берілуге тиіс жердегі демалу шарттары;</w:t>
      </w:r>
      <w:r>
        <w:br/>
      </w:r>
      <w:r>
        <w:rPr>
          <w:rFonts w:ascii="Times New Roman"/>
          <w:b w:val="false"/>
          <w:i w:val="false"/>
          <w:color w:val="000000"/>
          <w:sz w:val="28"/>
        </w:rPr>
        <w:t>
</w:t>
      </w:r>
      <w:r>
        <w:rPr>
          <w:rFonts w:ascii="Times New Roman"/>
          <w:b w:val="false"/>
          <w:i w:val="false"/>
          <w:color w:val="000000"/>
          <w:sz w:val="28"/>
        </w:rPr>
        <w:t>
      6) міндеттерді орындау тәулігінің уақыты;</w:t>
      </w:r>
      <w:r>
        <w:br/>
      </w:r>
      <w:r>
        <w:rPr>
          <w:rFonts w:ascii="Times New Roman"/>
          <w:b w:val="false"/>
          <w:i w:val="false"/>
          <w:color w:val="000000"/>
          <w:sz w:val="28"/>
        </w:rPr>
        <w:t>
</w:t>
      </w:r>
      <w:r>
        <w:rPr>
          <w:rFonts w:ascii="Times New Roman"/>
          <w:b w:val="false"/>
          <w:i w:val="false"/>
          <w:color w:val="000000"/>
          <w:sz w:val="28"/>
        </w:rPr>
        <w:t>
      7) ұшуы орындау үдерісіндегі кешігулер;</w:t>
      </w:r>
      <w:r>
        <w:br/>
      </w:r>
      <w:r>
        <w:rPr>
          <w:rFonts w:ascii="Times New Roman"/>
          <w:b w:val="false"/>
          <w:i w:val="false"/>
          <w:color w:val="000000"/>
          <w:sz w:val="28"/>
        </w:rPr>
        <w:t>
</w:t>
      </w:r>
      <w:r>
        <w:rPr>
          <w:rFonts w:ascii="Times New Roman"/>
          <w:b w:val="false"/>
          <w:i w:val="false"/>
          <w:color w:val="000000"/>
          <w:sz w:val="28"/>
        </w:rPr>
        <w:t>
      8) авиациялық арнайы жұмыстардың түрлері;</w:t>
      </w:r>
      <w:r>
        <w:br/>
      </w:r>
      <w:r>
        <w:rPr>
          <w:rFonts w:ascii="Times New Roman"/>
          <w:b w:val="false"/>
          <w:i w:val="false"/>
          <w:color w:val="000000"/>
          <w:sz w:val="28"/>
        </w:rPr>
        <w:t>
</w:t>
      </w:r>
      <w:r>
        <w:rPr>
          <w:rFonts w:ascii="Times New Roman"/>
          <w:b w:val="false"/>
          <w:i w:val="false"/>
          <w:color w:val="000000"/>
          <w:sz w:val="28"/>
        </w:rPr>
        <w:t>
      9) сағаттық белдеулердің ауысуы.</w:t>
      </w:r>
      <w:r>
        <w:br/>
      </w:r>
      <w:r>
        <w:rPr>
          <w:rFonts w:ascii="Times New Roman"/>
          <w:b w:val="false"/>
          <w:i w:val="false"/>
          <w:color w:val="000000"/>
          <w:sz w:val="28"/>
        </w:rPr>
        <w:t>
</w:t>
      </w:r>
      <w:r>
        <w:rPr>
          <w:rFonts w:ascii="Times New Roman"/>
          <w:b w:val="false"/>
          <w:i w:val="false"/>
          <w:color w:val="000000"/>
          <w:sz w:val="28"/>
        </w:rPr>
        <w:t>
      24. Ұшу экипаждарын (экипаждардың мүшелерін) олардың кәсіптік қызметімен тікелей байланысты емес жұмыстарға тартуға тыйым салынады.</w:t>
      </w:r>
      <w:r>
        <w:br/>
      </w:r>
      <w:r>
        <w:rPr>
          <w:rFonts w:ascii="Times New Roman"/>
          <w:b w:val="false"/>
          <w:i w:val="false"/>
          <w:color w:val="000000"/>
          <w:sz w:val="28"/>
        </w:rPr>
        <w:t>
</w:t>
      </w:r>
      <w:r>
        <w:rPr>
          <w:rFonts w:ascii="Times New Roman"/>
          <w:b w:val="false"/>
          <w:i w:val="false"/>
          <w:color w:val="000000"/>
          <w:sz w:val="28"/>
        </w:rPr>
        <w:t>
      25. Экипаж мүшесінің қызметі ол ұшуы әр түрлі экипаждардың құрамында және (немесе) әр түрлі әуе кемелерінде кезекпен жасайтындай  түрде жоспарланған жағдайда, ұшу және жұмыс уақыты барлық жағдайларда ұшу және жұмыс уақыттарын қосу жолымен ескеріледі.</w:t>
      </w:r>
      <w:r>
        <w:br/>
      </w:r>
      <w:r>
        <w:rPr>
          <w:rFonts w:ascii="Times New Roman"/>
          <w:b w:val="false"/>
          <w:i w:val="false"/>
          <w:color w:val="000000"/>
          <w:sz w:val="28"/>
        </w:rPr>
        <w:t>
</w:t>
      </w:r>
      <w:r>
        <w:rPr>
          <w:rFonts w:ascii="Times New Roman"/>
          <w:b w:val="false"/>
          <w:i w:val="false"/>
          <w:color w:val="000000"/>
          <w:sz w:val="28"/>
        </w:rPr>
        <w:t>
      26. Әуе кемелерін пайдаланушылар ұсынылатын қызмет көрсету түріне сәйкес бортсеріктердің саны мен функцияларын айқындайды.</w:t>
      </w:r>
      <w:r>
        <w:br/>
      </w:r>
      <w:r>
        <w:rPr>
          <w:rFonts w:ascii="Times New Roman"/>
          <w:b w:val="false"/>
          <w:i w:val="false"/>
          <w:color w:val="000000"/>
          <w:sz w:val="28"/>
        </w:rPr>
        <w:t>
</w:t>
      </w:r>
      <w:r>
        <w:rPr>
          <w:rFonts w:ascii="Times New Roman"/>
          <w:b w:val="false"/>
          <w:i w:val="false"/>
          <w:color w:val="000000"/>
          <w:sz w:val="28"/>
        </w:rPr>
        <w:t>
      27. Бортсеріктер мен бортоператорлары үшін ұшу және жұмыс уақыты нормалары ұшу құрамына ұқсас белгіленеді және оларға осы Қағидада жазылған еңбек және демалу жағдайларына қойылатын барлық талаптар қолданылады.</w:t>
      </w:r>
      <w:r>
        <w:br/>
      </w:r>
      <w:r>
        <w:rPr>
          <w:rFonts w:ascii="Times New Roman"/>
          <w:b w:val="false"/>
          <w:i w:val="false"/>
          <w:color w:val="000000"/>
          <w:sz w:val="28"/>
        </w:rPr>
        <w:t>
</w:t>
      </w:r>
      <w:r>
        <w:rPr>
          <w:rFonts w:ascii="Times New Roman"/>
          <w:b w:val="false"/>
          <w:i w:val="false"/>
          <w:color w:val="000000"/>
          <w:sz w:val="28"/>
        </w:rPr>
        <w:t>
      28. Экипаж мүшелері - әйелдер мен әйел бортсеріктер жүктілігі туралы медициналық қорытындыға сәйкес бұрынғы жұмысы бойынша орташа айлық еңбек ақысы сақтала отырып, ауыр және қолайсыз өндірістік факторлардың әсерін болдырмайтын басқа жұмысқа ауыстырылады.</w:t>
      </w:r>
      <w:r>
        <w:br/>
      </w:r>
      <w:r>
        <w:rPr>
          <w:rFonts w:ascii="Times New Roman"/>
          <w:b w:val="false"/>
          <w:i w:val="false"/>
          <w:color w:val="000000"/>
          <w:sz w:val="28"/>
        </w:rPr>
        <w:t>
</w:t>
      </w:r>
      <w:r>
        <w:rPr>
          <w:rFonts w:ascii="Times New Roman"/>
          <w:b w:val="false"/>
          <w:i w:val="false"/>
          <w:color w:val="000000"/>
          <w:sz w:val="28"/>
        </w:rPr>
        <w:t>
      29. Тұрақты жиі трансмеридиандық ұшуларды орындау және экипаждың (экипаж мүшесінің) сағаттық белдеулердің жылжуы жағдайында болуы кезінде экипаж (экипаждың мүшесі) келген жердің сағаттық белдеуі бойынша күн тәртібін сақтайды.</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32. Бір ұшқыш құрамындағы экипаж бір ұшу мен келесі ұшу арасында кемінде 4 (төрт) сағаттың ішінде үздіксіз демалысты пайдаланатын 24 (жиырма төрт) сағаттық кезең ішінде ол жұмыс уақытының 10 (он) сағатқа дейінгі ең көп ұзақтығына ие бола алады.</w:t>
      </w:r>
      <w:r>
        <w:br/>
      </w:r>
      <w:r>
        <w:rPr>
          <w:rFonts w:ascii="Times New Roman"/>
          <w:b w:val="false"/>
          <w:i w:val="false"/>
          <w:color w:val="000000"/>
          <w:sz w:val="28"/>
        </w:rPr>
        <w:t>
</w:t>
      </w:r>
      <w:r>
        <w:rPr>
          <w:rFonts w:ascii="Times New Roman"/>
          <w:b w:val="false"/>
          <w:i w:val="false"/>
          <w:color w:val="000000"/>
          <w:sz w:val="28"/>
        </w:rPr>
        <w:t>
      33. Экипаждың (экипаж мүшесінің) демалу уақыты:</w:t>
      </w:r>
      <w:r>
        <w:br/>
      </w:r>
      <w:r>
        <w:rPr>
          <w:rFonts w:ascii="Times New Roman"/>
          <w:b w:val="false"/>
          <w:i w:val="false"/>
          <w:color w:val="000000"/>
          <w:sz w:val="28"/>
        </w:rPr>
        <w:t>
</w:t>
      </w:r>
      <w:r>
        <w:rPr>
          <w:rFonts w:ascii="Times New Roman"/>
          <w:b w:val="false"/>
          <w:i w:val="false"/>
          <w:color w:val="000000"/>
          <w:sz w:val="28"/>
        </w:rPr>
        <w:t>
      1) ұшу алдындағы, ұшу аралығындағы және ұшқаннан кейінгі демалу уақытын;</w:t>
      </w:r>
      <w:r>
        <w:br/>
      </w:r>
      <w:r>
        <w:rPr>
          <w:rFonts w:ascii="Times New Roman"/>
          <w:b w:val="false"/>
          <w:i w:val="false"/>
          <w:color w:val="000000"/>
          <w:sz w:val="28"/>
        </w:rPr>
        <w:t>
</w:t>
      </w:r>
      <w:r>
        <w:rPr>
          <w:rFonts w:ascii="Times New Roman"/>
          <w:b w:val="false"/>
          <w:i w:val="false"/>
          <w:color w:val="000000"/>
          <w:sz w:val="28"/>
        </w:rPr>
        <w:t>
      2) демалыс күні үшін бөлінген уақытты;</w:t>
      </w:r>
      <w:r>
        <w:br/>
      </w:r>
      <w:r>
        <w:rPr>
          <w:rFonts w:ascii="Times New Roman"/>
          <w:b w:val="false"/>
          <w:i w:val="false"/>
          <w:color w:val="000000"/>
          <w:sz w:val="28"/>
        </w:rPr>
        <w:t>
</w:t>
      </w:r>
      <w:r>
        <w:rPr>
          <w:rFonts w:ascii="Times New Roman"/>
          <w:b w:val="false"/>
          <w:i w:val="false"/>
          <w:color w:val="000000"/>
          <w:sz w:val="28"/>
        </w:rPr>
        <w:t>
      3) жыл сайынғы еңбек демалысын құрайтын уақытты;</w:t>
      </w:r>
      <w:r>
        <w:br/>
      </w:r>
      <w:r>
        <w:rPr>
          <w:rFonts w:ascii="Times New Roman"/>
          <w:b w:val="false"/>
          <w:i w:val="false"/>
          <w:color w:val="000000"/>
          <w:sz w:val="28"/>
        </w:rPr>
        <w:t>
</w:t>
      </w:r>
      <w:r>
        <w:rPr>
          <w:rFonts w:ascii="Times New Roman"/>
          <w:b w:val="false"/>
          <w:i w:val="false"/>
          <w:color w:val="000000"/>
          <w:sz w:val="28"/>
        </w:rPr>
        <w:t>
      4) әуе кемесін ұшыру жөніндегі нақты міндеттерін орындау кезінде әуе кемесінің кабинасындағы жұмыс орнында ас ішетін уақыттан басқа, жерде ол үшін арнайы бөлінген орында ас ішу уақытын құрайды.</w:t>
      </w:r>
      <w:r>
        <w:br/>
      </w:r>
      <w:r>
        <w:rPr>
          <w:rFonts w:ascii="Times New Roman"/>
          <w:b w:val="false"/>
          <w:i w:val="false"/>
          <w:color w:val="000000"/>
          <w:sz w:val="28"/>
        </w:rPr>
        <w:t>
</w:t>
      </w:r>
      <w:r>
        <w:rPr>
          <w:rFonts w:ascii="Times New Roman"/>
          <w:b w:val="false"/>
          <w:i w:val="false"/>
          <w:color w:val="000000"/>
          <w:sz w:val="28"/>
        </w:rPr>
        <w:t>
      34. Базалық әуежайда ұшу алдындағы демалудың ең аз уақыты, ұзақтығы жағынан қайсысы неғұрлым ұзағырақ болғанына байланысты алдыңғы жұмыс уақытына немесе 12 (он екі) сағатқа тең болуға тиіс.</w:t>
      </w:r>
      <w:r>
        <w:br/>
      </w:r>
      <w:r>
        <w:rPr>
          <w:rFonts w:ascii="Times New Roman"/>
          <w:b w:val="false"/>
          <w:i w:val="false"/>
          <w:color w:val="000000"/>
          <w:sz w:val="28"/>
        </w:rPr>
        <w:t>
</w:t>
      </w:r>
      <w:r>
        <w:rPr>
          <w:rFonts w:ascii="Times New Roman"/>
          <w:b w:val="false"/>
          <w:i w:val="false"/>
          <w:color w:val="ff0000"/>
          <w:sz w:val="28"/>
        </w:rPr>
        <w:t>      Ескерту. 34-тармақ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Базалық әуежайдан тыс жерде ұшу алдындағы демалудың ең аз уақыты, ұзақтығы жағынан қайсысы неғұрлым ұзағырақ болғанына байланысты алдыңғы жұмыс уақытына немесе 10 (он) сағатқа тең болуға тиіс.</w:t>
      </w:r>
      <w:r>
        <w:br/>
      </w:r>
      <w:r>
        <w:rPr>
          <w:rFonts w:ascii="Times New Roman"/>
          <w:b w:val="false"/>
          <w:i w:val="false"/>
          <w:color w:val="000000"/>
          <w:sz w:val="28"/>
        </w:rPr>
        <w:t>
</w:t>
      </w:r>
      <w:r>
        <w:rPr>
          <w:rFonts w:ascii="Times New Roman"/>
          <w:b w:val="false"/>
          <w:i w:val="false"/>
          <w:color w:val="ff0000"/>
          <w:sz w:val="28"/>
        </w:rPr>
        <w:t>      Ескерту. 35-тармақ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Негізгі әуежайдан тыс жерде ұшу алдындағы демалу уақыты кезінде Пайдаланушы экипаждардың мүшелеріне демалу орнына жеткізу уақытын ескерместен, 8 (сегіз) сағат ұйықтау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37. Экипаж мүшелеріне аптасына бір демалыс күні беріледі, ол кемінде 36 (отыз алты) тізбекті демалыс сағатын құрайды және 2 (екі) түнді қамтуға тиіс, әрбір түн жергілікті уақыт бойынша сағат 22.00-ден 08.00-ге дейінгі аралықтағы 8 (сегіз) сағаттан тұратын кезеңді білдіреді.</w:t>
      </w:r>
      <w:r>
        <w:br/>
      </w:r>
      <w:r>
        <w:rPr>
          <w:rFonts w:ascii="Times New Roman"/>
          <w:b w:val="false"/>
          <w:i w:val="false"/>
          <w:color w:val="000000"/>
          <w:sz w:val="28"/>
        </w:rPr>
        <w:t>
      Демалыс күні демалыс күнінің аяқталуы мен келесі демалыс күнінің басталуының арасындағы кезең 168 (жүз алпыс сегіз) сағаттан аспайтындай түрде беріледі. Ұшу алдындағы және ұшудан кейінгі демалу кезеңі демалыс күнінің бір бөлігі болуы мүмкін.</w:t>
      </w:r>
      <w:r>
        <w:br/>
      </w:r>
      <w:r>
        <w:rPr>
          <w:rFonts w:ascii="Times New Roman"/>
          <w:b w:val="false"/>
          <w:i w:val="false"/>
          <w:color w:val="000000"/>
          <w:sz w:val="28"/>
        </w:rPr>
        <w:t>
</w:t>
      </w:r>
      <w:r>
        <w:rPr>
          <w:rFonts w:ascii="Times New Roman"/>
          <w:b w:val="false"/>
          <w:i w:val="false"/>
          <w:color w:val="ff0000"/>
          <w:sz w:val="28"/>
        </w:rPr>
        <w:t>      Ескерту. 37-тармақ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Әрбір күнтізбелік айдың ішінде экипаж мүшесінің 7 (жеті) демалыс күні болады, олардың 4-ін (төртін) ол базада алады. Экипаж мүшесінің қалауы бойынша базадан тыс демалыс күндері шектеусіз жоспарлануы мүмкін.</w:t>
      </w:r>
      <w:r>
        <w:br/>
      </w:r>
      <w:r>
        <w:rPr>
          <w:rFonts w:ascii="Times New Roman"/>
          <w:b w:val="false"/>
          <w:i w:val="false"/>
          <w:color w:val="000000"/>
          <w:sz w:val="28"/>
        </w:rPr>
        <w:t>
</w:t>
      </w:r>
      <w:r>
        <w:rPr>
          <w:rFonts w:ascii="Times New Roman"/>
          <w:b w:val="false"/>
          <w:i w:val="false"/>
          <w:color w:val="000000"/>
          <w:sz w:val="28"/>
        </w:rPr>
        <w:t>
      39. Әрбір күнтізбелік жылдың ішінде экипаждың мүшесіне пайдаланушы зиянды жағдайларда жұмыс істеген уақыт кезеңіне теңбе-тең 36 (отыз алты) күнтізбелік күн мөлшерінде ақы төленетін қосымша еңбек демалысын береді.</w:t>
      </w:r>
      <w:r>
        <w:br/>
      </w:r>
      <w:r>
        <w:rPr>
          <w:rFonts w:ascii="Times New Roman"/>
          <w:b w:val="false"/>
          <w:i w:val="false"/>
          <w:color w:val="000000"/>
          <w:sz w:val="28"/>
        </w:rPr>
        <w:t>
</w:t>
      </w:r>
      <w:r>
        <w:rPr>
          <w:rFonts w:ascii="Times New Roman"/>
          <w:b w:val="false"/>
          <w:i w:val="false"/>
          <w:color w:val="000000"/>
          <w:sz w:val="28"/>
        </w:rPr>
        <w:t>
      40. Экипаждар мүшелерінің ұшу аралығындағы демалуының ұзақтығы негізгіден тыс әуежайда болған кезде 10 (он) сағаттан кем болмауға тиіс.</w:t>
      </w:r>
      <w:r>
        <w:br/>
      </w:r>
      <w:r>
        <w:rPr>
          <w:rFonts w:ascii="Times New Roman"/>
          <w:b w:val="false"/>
          <w:i w:val="false"/>
          <w:color w:val="000000"/>
          <w:sz w:val="28"/>
        </w:rPr>
        <w:t>
</w:t>
      </w:r>
      <w:r>
        <w:rPr>
          <w:rFonts w:ascii="Times New Roman"/>
          <w:b w:val="false"/>
          <w:i w:val="false"/>
          <w:color w:val="000000"/>
          <w:sz w:val="28"/>
        </w:rPr>
        <w:t>
      41. Негізгі әуежайдың белдеулік уақытынан батысқа 5 (бес) сағат шығысқа 3 (үш) сағат белдеулік уақыт айырмашылығы бар маршруттың соңғы әуежайларында экипаж мүшелеріне 14 (он төрт) сағаттан кем емес ұшу аралық демалыс беріледі.</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Жұмыс уақытының қалыпты ұзақтығы жағдайында күнделікті ұшуы орындау кезінде ұшудан кейінгі демалыс ұшу алдындағы демалыс болып табылады, бірақ 12 (он екі) сағаттан кем болмауға тиіс.</w:t>
      </w:r>
      <w:r>
        <w:br/>
      </w:r>
      <w:r>
        <w:rPr>
          <w:rFonts w:ascii="Times New Roman"/>
          <w:b w:val="false"/>
          <w:i w:val="false"/>
          <w:color w:val="000000"/>
          <w:sz w:val="28"/>
        </w:rPr>
        <w:t>
</w:t>
      </w:r>
      <w:r>
        <w:rPr>
          <w:rFonts w:ascii="Times New Roman"/>
          <w:b w:val="false"/>
          <w:i w:val="false"/>
          <w:color w:val="000000"/>
          <w:sz w:val="28"/>
        </w:rPr>
        <w:t>
      44. Экипаж мүшесінің демалыс уақыты экипаждың алдыңғы қызметіне тікелей жұмсалған жұмыс уақыты аяқталған және барлық лауазымдық міндеттерін атқарудан босатылған сәттен бастап есептеледі.</w:t>
      </w:r>
      <w:r>
        <w:br/>
      </w:r>
      <w:r>
        <w:rPr>
          <w:rFonts w:ascii="Times New Roman"/>
          <w:b w:val="false"/>
          <w:i w:val="false"/>
          <w:color w:val="000000"/>
          <w:sz w:val="28"/>
        </w:rPr>
        <w:t>
</w:t>
      </w:r>
      <w:r>
        <w:rPr>
          <w:rFonts w:ascii="Times New Roman"/>
          <w:b w:val="false"/>
          <w:i w:val="false"/>
          <w:color w:val="ff0000"/>
          <w:sz w:val="28"/>
        </w:rPr>
        <w:t>      Ескерту. 44-тармақ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45. Пайдаланушы экипаж (экипаж мүшесі) үшін әдеттегі кестеге сәйкес салыстырмалы түрде ұзақ күту кезеңдері көзделген әуеайлақтардағы, межеленген пункттердің әуежайларындағы және аралық аялдама пункттеріндегі қолайлы үй-жайларда демалуды қамтамасыз етеді.</w:t>
      </w:r>
      <w:r>
        <w:br/>
      </w:r>
      <w:r>
        <w:rPr>
          <w:rFonts w:ascii="Times New Roman"/>
          <w:b w:val="false"/>
          <w:i w:val="false"/>
          <w:color w:val="000000"/>
          <w:sz w:val="28"/>
        </w:rPr>
        <w:t>
</w:t>
      </w:r>
      <w:r>
        <w:rPr>
          <w:rFonts w:ascii="Times New Roman"/>
          <w:b w:val="false"/>
          <w:i w:val="false"/>
          <w:color w:val="ff0000"/>
          <w:sz w:val="28"/>
        </w:rPr>
        <w:t>      Ескерту. 45-тармақ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46. Күшейтілген ұшу экипаждары басқарып ұшыратын әуе кемелері экипаж мүшелерінің әуе кемесінің бортында демалуы жағдайларымен қамтамасыз етілуге тиіс.</w:t>
      </w:r>
      <w:r>
        <w:br/>
      </w:r>
      <w:r>
        <w:rPr>
          <w:rFonts w:ascii="Times New Roman"/>
          <w:b w:val="false"/>
          <w:i w:val="false"/>
          <w:color w:val="000000"/>
          <w:sz w:val="28"/>
        </w:rPr>
        <w:t>
</w:t>
      </w:r>
      <w:r>
        <w:rPr>
          <w:rFonts w:ascii="Times New Roman"/>
          <w:b w:val="false"/>
          <w:i w:val="false"/>
          <w:color w:val="000000"/>
          <w:sz w:val="28"/>
        </w:rPr>
        <w:t>
      47. Қос экипаждар басқарып ұшыратын әуе кемелері жатын орындарымен жарақтандырылуға тиіс.</w:t>
      </w:r>
      <w:r>
        <w:br/>
      </w:r>
      <w:r>
        <w:rPr>
          <w:rFonts w:ascii="Times New Roman"/>
          <w:b w:val="false"/>
          <w:i w:val="false"/>
          <w:color w:val="000000"/>
          <w:sz w:val="28"/>
        </w:rPr>
        <w:t>
</w:t>
      </w:r>
      <w:r>
        <w:rPr>
          <w:rFonts w:ascii="Times New Roman"/>
          <w:b w:val="false"/>
          <w:i w:val="false"/>
          <w:color w:val="000000"/>
          <w:sz w:val="28"/>
        </w:rPr>
        <w:t>
      48. Ұшуды орындау кезінде ұшудың қауіпсіздігіне әсер ететін болжанбаған жағдаяттар туындаған жағдайда экипаждың барлық мүшелерінің келісімімен әуе кемесі командирінің шешімімен Қағидада белгіленген ұшу уақытының нормалары, ұшатын жұмыс уақыты және демалу уақыты өзгертілуі мүмкін.</w:t>
      </w:r>
      <w:r>
        <w:br/>
      </w:r>
      <w:r>
        <w:rPr>
          <w:rFonts w:ascii="Times New Roman"/>
          <w:b w:val="false"/>
          <w:i w:val="false"/>
          <w:color w:val="000000"/>
          <w:sz w:val="28"/>
        </w:rPr>
        <w:t>
</w:t>
      </w:r>
      <w:r>
        <w:rPr>
          <w:rFonts w:ascii="Times New Roman"/>
          <w:b w:val="false"/>
          <w:i w:val="false"/>
          <w:color w:val="000000"/>
          <w:sz w:val="28"/>
        </w:rPr>
        <w:t>
      49. Пайдаланудағы болжанбаған мән-жайлар кезінде әуе кемесі командирінің шешімімен ұшатын жұмыс уақытының ең көп ұзақтығы 2 (екі) сағаттан аспайтын, ал күшейтілген ұшу экипажы пайдаланылған жағдайда, 3 (үш) сағаттан аспайтын уақытқа ұзартылуы мүмкін.</w:t>
      </w:r>
      <w:r>
        <w:br/>
      </w:r>
      <w:r>
        <w:rPr>
          <w:rFonts w:ascii="Times New Roman"/>
          <w:b w:val="false"/>
          <w:i w:val="false"/>
          <w:color w:val="000000"/>
          <w:sz w:val="28"/>
        </w:rPr>
        <w:t>
</w:t>
      </w:r>
      <w:r>
        <w:rPr>
          <w:rFonts w:ascii="Times New Roman"/>
          <w:b w:val="false"/>
          <w:i w:val="false"/>
          <w:color w:val="ff0000"/>
          <w:sz w:val="28"/>
        </w:rPr>
        <w:t>      Ескерту. 49-тармақ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50. Экипаж мүшелерінің ұшатын жұмыс уақыты кезеңінен кейінгі демалу кезеңі әуе кемесі командирінің шешімімен Қағиданың 38-тармағында көзделгеннен төмен деңгейге дейін қысқартылуы мүмкін.</w:t>
      </w:r>
      <w:r>
        <w:br/>
      </w:r>
      <w:r>
        <w:rPr>
          <w:rFonts w:ascii="Times New Roman"/>
          <w:b w:val="false"/>
          <w:i w:val="false"/>
          <w:color w:val="000000"/>
          <w:sz w:val="28"/>
        </w:rPr>
        <w:t>
</w:t>
      </w:r>
      <w:r>
        <w:rPr>
          <w:rFonts w:ascii="Times New Roman"/>
          <w:b w:val="false"/>
          <w:i w:val="false"/>
          <w:color w:val="000000"/>
          <w:sz w:val="28"/>
        </w:rPr>
        <w:t>
      51. Егер экипаж мүшелері ұшудың қауіпсіздігіне қатер төндіруге қабілетті шаршаңқылықты бастан кешірсе, әуе кемесі командирінің шешімімен экипаждың барлық мүшелерінің келісімімен ұшатын жұмыс уақыты қысқартылуы және (немесе) демалу уақыты ұлғайтылуы мүмкін.</w:t>
      </w:r>
      <w:r>
        <w:br/>
      </w:r>
      <w:r>
        <w:rPr>
          <w:rFonts w:ascii="Times New Roman"/>
          <w:b w:val="false"/>
          <w:i w:val="false"/>
          <w:color w:val="000000"/>
          <w:sz w:val="28"/>
        </w:rPr>
        <w:t>
</w:t>
      </w:r>
      <w:r>
        <w:rPr>
          <w:rFonts w:ascii="Times New Roman"/>
          <w:b w:val="false"/>
          <w:i w:val="false"/>
          <w:color w:val="000000"/>
          <w:sz w:val="28"/>
        </w:rPr>
        <w:t>
      52. Әуе кемесінің командирі ұшатын жұмыс уақытының ұлғаюы немесе экипаж мүшелерінің демалу уақытының қысқартылуы фактісі туралы пайдаланушыға есеп береді.</w:t>
      </w:r>
      <w:r>
        <w:br/>
      </w:r>
      <w:r>
        <w:rPr>
          <w:rFonts w:ascii="Times New Roman"/>
          <w:b w:val="false"/>
          <w:i w:val="false"/>
          <w:color w:val="000000"/>
          <w:sz w:val="28"/>
        </w:rPr>
        <w:t>
</w:t>
      </w:r>
      <w:r>
        <w:rPr>
          <w:rFonts w:ascii="Times New Roman"/>
          <w:b w:val="false"/>
          <w:i w:val="false"/>
          <w:color w:val="000000"/>
          <w:sz w:val="28"/>
        </w:rPr>
        <w:t>
      53. Егер ұшатын жұмыс уақытының ұлғайтылуы немесе экипаж мүшелерінің демалу уақытының қысқартылуы 1 (бір) сағаттан асып кетсе, пайдаланушы әуе кемесі командирі есебінің көшірмесін қоса беріп және қабылданған шешімнің себептерін көрсетіп, көрсетілген оқиғалар орын алған күннен бастап 28 (жиырма сегіз) күнтізбелік күннен кешіктірілмейтін мерзімде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ff0000"/>
          <w:sz w:val="28"/>
        </w:rPr>
        <w:t>      Ескерту. 53-тармақ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 Жұмыс резервіндегі кезекшілік уақыты ұзақтығы 12 (он екі) сағаттық бір үздіксіз кезеңнен аспауға тиіс және үздіксіз 28 (жиырма сегіз) 29-31 (жиырма тоғыз - отыз бір) тәуліктің ішінде 3 реттен көп емес белгіленеді.</w:t>
      </w:r>
      <w:r>
        <w:br/>
      </w:r>
      <w:r>
        <w:rPr>
          <w:rFonts w:ascii="Times New Roman"/>
          <w:b w:val="false"/>
          <w:i w:val="false"/>
          <w:color w:val="000000"/>
          <w:sz w:val="28"/>
        </w:rPr>
        <w:t>
</w:t>
      </w:r>
      <w:r>
        <w:rPr>
          <w:rFonts w:ascii="Times New Roman"/>
          <w:b w:val="false"/>
          <w:i w:val="false"/>
          <w:color w:val="000000"/>
          <w:sz w:val="28"/>
        </w:rPr>
        <w:t>
      Экипаж (экипаж мүшесі) ұшу тапсырмасын орындау үшін резервтегі кезекшіліктен шақыртылған жағдайда, резервте өткізген уақыт жұмыс уақыты ретінде ескеріледі, бірақ алдағы ұшудың жұмыс уақытына қосылмайды, ал ай ішінде жеке ескеріледі және мерзімнен тыс жұмысқа жатқызылмайды.</w:t>
      </w:r>
      <w:r>
        <w:br/>
      </w:r>
      <w:r>
        <w:rPr>
          <w:rFonts w:ascii="Times New Roman"/>
          <w:b w:val="false"/>
          <w:i w:val="false"/>
          <w:color w:val="000000"/>
          <w:sz w:val="28"/>
        </w:rPr>
        <w:t>
</w:t>
      </w:r>
      <w:r>
        <w:rPr>
          <w:rFonts w:ascii="Times New Roman"/>
          <w:b w:val="false"/>
          <w:i w:val="false"/>
          <w:color w:val="000000"/>
          <w:sz w:val="28"/>
        </w:rPr>
        <w:t>
      55. Үй резервіндегі кезекшілік уақыты ұзақтығы 12 (он екі) сағат болатын үзіліссіз бір кезеңнен аспауы тиіс. Үй резервтерінің саны шектелмейді.</w:t>
      </w:r>
      <w:r>
        <w:br/>
      </w:r>
      <w:r>
        <w:rPr>
          <w:rFonts w:ascii="Times New Roman"/>
          <w:b w:val="false"/>
          <w:i w:val="false"/>
          <w:color w:val="000000"/>
          <w:sz w:val="28"/>
        </w:rPr>
        <w:t>
      Ұшу тапсырмасын орындау үшін экипаж (экипаж мүшесі) үй резервіндегі кезекшіліктен шақырылып алынған жағдайда, үй резервінде өткізілген уақыт жұмыс уақыты болып есептеледі, бірақ алдағы ұшатын жұмыс уақытына қосылмайды, бір ай үшін жеке есептеледі және үстеме жұмысқа жатқызылмайды.</w:t>
      </w:r>
      <w:r>
        <w:br/>
      </w:r>
      <w:r>
        <w:rPr>
          <w:rFonts w:ascii="Times New Roman"/>
          <w:b w:val="false"/>
          <w:i w:val="false"/>
          <w:color w:val="000000"/>
          <w:sz w:val="28"/>
        </w:rPr>
        <w:t>
</w:t>
      </w:r>
      <w:r>
        <w:rPr>
          <w:rFonts w:ascii="Times New Roman"/>
          <w:b w:val="false"/>
          <w:i w:val="false"/>
          <w:color w:val="ff0000"/>
          <w:sz w:val="28"/>
        </w:rPr>
        <w:t>      Ескерту. 55-тармақ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56. Жұмыс резервіндегі кезекшілік уақыты экипаж мүшесінің келген сәтінен бастап резерв ретінде белгіленген кезеңнің аяғына дейін есептеледі.</w:t>
      </w:r>
      <w:r>
        <w:br/>
      </w:r>
      <w:r>
        <w:rPr>
          <w:rFonts w:ascii="Times New Roman"/>
          <w:b w:val="false"/>
          <w:i w:val="false"/>
          <w:color w:val="000000"/>
          <w:sz w:val="28"/>
        </w:rPr>
        <w:t>
</w:t>
      </w:r>
      <w:r>
        <w:rPr>
          <w:rFonts w:ascii="Times New Roman"/>
          <w:b w:val="false"/>
          <w:i w:val="false"/>
          <w:color w:val="000000"/>
          <w:sz w:val="28"/>
        </w:rPr>
        <w:t>
      57. Пайдаланушы экипаждардың мүшелерін резервтегі кезекшіліктің басталған және аяқталған уақытымен, экипаж мүшесінің резервтегі кезекшіліктен өзге жерде болуының ең көп жол берілетін уақытымен, сондай-ақ резервке тағайындалуына байланысты алда тұрған қызметтік міндеттерімен алдын ала таныстыруды қамтамасыз етеді.</w:t>
      </w:r>
      <w:r>
        <w:br/>
      </w:r>
      <w:r>
        <w:rPr>
          <w:rFonts w:ascii="Times New Roman"/>
          <w:b w:val="false"/>
          <w:i w:val="false"/>
          <w:color w:val="000000"/>
          <w:sz w:val="28"/>
        </w:rPr>
        <w:t>
</w:t>
      </w:r>
      <w:r>
        <w:rPr>
          <w:rFonts w:ascii="Times New Roman"/>
          <w:b w:val="false"/>
          <w:i w:val="false"/>
          <w:color w:val="000000"/>
          <w:sz w:val="28"/>
        </w:rPr>
        <w:t>
      58. Пайдаланушы жұмыс резервіндегі экипаж мүшелерін демалу және ұшуды күту үшін арнайы жабдықталған оқшауландырылған үй-жаймен қамтамасыз етеді.</w:t>
      </w:r>
      <w:r>
        <w:br/>
      </w:r>
      <w:r>
        <w:rPr>
          <w:rFonts w:ascii="Times New Roman"/>
          <w:b w:val="false"/>
          <w:i w:val="false"/>
          <w:color w:val="000000"/>
          <w:sz w:val="28"/>
        </w:rPr>
        <w:t>
</w:t>
      </w:r>
      <w:r>
        <w:rPr>
          <w:rFonts w:ascii="Times New Roman"/>
          <w:b w:val="false"/>
          <w:i w:val="false"/>
          <w:color w:val="000000"/>
          <w:sz w:val="28"/>
        </w:rPr>
        <w:t>
      59. Ұшуды орындау кезінде экипаждардың мүшелеріне ұшу қауіпсіздігіне әсер етуге қабілетті жұмыс қабылетінің төмендеуін болдырмау үшін тамақтану және сусын ішу мүмкіндігі берілуге тиіс.</w:t>
      </w:r>
      <w:r>
        <w:br/>
      </w:r>
      <w:r>
        <w:rPr>
          <w:rFonts w:ascii="Times New Roman"/>
          <w:b w:val="false"/>
          <w:i w:val="false"/>
          <w:color w:val="000000"/>
          <w:sz w:val="28"/>
        </w:rPr>
        <w:t>
</w:t>
      </w:r>
      <w:r>
        <w:rPr>
          <w:rFonts w:ascii="Times New Roman"/>
          <w:b w:val="false"/>
          <w:i w:val="false"/>
          <w:color w:val="000000"/>
          <w:sz w:val="28"/>
        </w:rPr>
        <w:t>
      60. Пайдаланушы әрбір экипаж мүшесіне және экипаждардың мүшелері өз-өздеріне қатысты:</w:t>
      </w:r>
      <w:r>
        <w:br/>
      </w:r>
      <w:r>
        <w:rPr>
          <w:rFonts w:ascii="Times New Roman"/>
          <w:b w:val="false"/>
          <w:i w:val="false"/>
          <w:color w:val="000000"/>
          <w:sz w:val="28"/>
        </w:rPr>
        <w:t>
</w:t>
      </w:r>
      <w:r>
        <w:rPr>
          <w:rFonts w:ascii="Times New Roman"/>
          <w:b w:val="false"/>
          <w:i w:val="false"/>
          <w:color w:val="000000"/>
          <w:sz w:val="28"/>
        </w:rPr>
        <w:t>
      1) ұшу уақытын;</w:t>
      </w:r>
      <w:r>
        <w:br/>
      </w:r>
      <w:r>
        <w:rPr>
          <w:rFonts w:ascii="Times New Roman"/>
          <w:b w:val="false"/>
          <w:i w:val="false"/>
          <w:color w:val="000000"/>
          <w:sz w:val="28"/>
        </w:rPr>
        <w:t>
</w:t>
      </w:r>
      <w:r>
        <w:rPr>
          <w:rFonts w:ascii="Times New Roman"/>
          <w:b w:val="false"/>
          <w:i w:val="false"/>
          <w:color w:val="000000"/>
          <w:sz w:val="28"/>
        </w:rPr>
        <w:t>
      2) әрбір жұмыс уақыты кезеңін және ұшатын жұмыс уақытының басталуы, ұзақтығы және аяқталуы уақытын;</w:t>
      </w:r>
      <w:r>
        <w:br/>
      </w:r>
      <w:r>
        <w:rPr>
          <w:rFonts w:ascii="Times New Roman"/>
          <w:b w:val="false"/>
          <w:i w:val="false"/>
          <w:color w:val="000000"/>
          <w:sz w:val="28"/>
        </w:rPr>
        <w:t>
</w:t>
      </w:r>
      <w:r>
        <w:rPr>
          <w:rFonts w:ascii="Times New Roman"/>
          <w:b w:val="false"/>
          <w:i w:val="false"/>
          <w:color w:val="000000"/>
          <w:sz w:val="28"/>
        </w:rPr>
        <w:t>
      3) демалу уақытын және ұшуды орындаудан бос күндерді (ұшуды орындаудан бос күн деп қызметтік міндеттерді орындаудан бос және алдағы және кейінгі күндерді қамтитын күн саналады);</w:t>
      </w:r>
      <w:r>
        <w:br/>
      </w:r>
      <w:r>
        <w:rPr>
          <w:rFonts w:ascii="Times New Roman"/>
          <w:b w:val="false"/>
          <w:i w:val="false"/>
          <w:color w:val="000000"/>
          <w:sz w:val="28"/>
        </w:rPr>
        <w:t>
</w:t>
      </w:r>
      <w:r>
        <w:rPr>
          <w:rFonts w:ascii="Times New Roman"/>
          <w:b w:val="false"/>
          <w:i w:val="false"/>
          <w:color w:val="000000"/>
          <w:sz w:val="28"/>
        </w:rPr>
        <w:t>
      4) резервтегі кезекшілік уақытын есепке алуды қамтамасыз етеді.</w:t>
      </w:r>
      <w:r>
        <w:br/>
      </w:r>
      <w:r>
        <w:rPr>
          <w:rFonts w:ascii="Times New Roman"/>
          <w:b w:val="false"/>
          <w:i w:val="false"/>
          <w:color w:val="000000"/>
          <w:sz w:val="28"/>
        </w:rPr>
        <w:t>
</w:t>
      </w:r>
      <w:r>
        <w:rPr>
          <w:rFonts w:ascii="Times New Roman"/>
          <w:b w:val="false"/>
          <w:i w:val="false"/>
          <w:color w:val="000000"/>
          <w:sz w:val="28"/>
        </w:rPr>
        <w:t>
      61. Пайдаланушы мен экипаждың мүшесі олардың сұратулары бойынша бір-біріне жүргізілген есеп жазбаларының көшірмелерін береді.</w:t>
      </w:r>
      <w:r>
        <w:br/>
      </w:r>
      <w:r>
        <w:rPr>
          <w:rFonts w:ascii="Times New Roman"/>
          <w:b w:val="false"/>
          <w:i w:val="false"/>
          <w:color w:val="000000"/>
          <w:sz w:val="28"/>
        </w:rPr>
        <w:t>
</w:t>
      </w:r>
      <w:r>
        <w:rPr>
          <w:rFonts w:ascii="Times New Roman"/>
          <w:b w:val="false"/>
          <w:i w:val="false"/>
          <w:color w:val="000000"/>
          <w:sz w:val="28"/>
        </w:rPr>
        <w:t>
      62. Осы Қағидада көзделген шарттарға қарамастан, егер экипаж (экипаждың мүшелері) шаршауды бастан кешіруде немесе алдағы ұшудың жағдайларын ескере отырып осы ұшу барысында шаршауды бастан кешіретін болады деп санауға қандай да бір негіздер болса, экипаж (экипаж мүшелері) ұшпайды, ал пайдаланушы ұшуды талап етпейді.</w:t>
      </w:r>
      <w:r>
        <w:br/>
      </w:r>
      <w:r>
        <w:rPr>
          <w:rFonts w:ascii="Times New Roman"/>
          <w:b w:val="false"/>
          <w:i w:val="false"/>
          <w:color w:val="000000"/>
          <w:sz w:val="28"/>
        </w:rPr>
        <w:t>
</w:t>
      </w:r>
      <w:r>
        <w:rPr>
          <w:rFonts w:ascii="Times New Roman"/>
          <w:b w:val="false"/>
          <w:i w:val="false"/>
          <w:color w:val="000000"/>
          <w:sz w:val="28"/>
        </w:rPr>
        <w:t>
      63. Оқу және (немесе) жаттығу ұшуларын орындау кезінде ұшатын жұмыс уақытының ұзақтығы, ұшу уақыты және қонуға бет алу саны бойынша мынадай шектеулер белгіленеді:</w:t>
      </w:r>
      <w:r>
        <w:br/>
      </w:r>
      <w:r>
        <w:rPr>
          <w:rFonts w:ascii="Times New Roman"/>
          <w:b w:val="false"/>
          <w:i w:val="false"/>
          <w:color w:val="000000"/>
          <w:sz w:val="28"/>
        </w:rPr>
        <w:t>
      1) ұшатын жұмыс уақытының ұзақтығы 10 (он) сағаттан аспайды;</w:t>
      </w:r>
      <w:r>
        <w:br/>
      </w:r>
      <w:r>
        <w:rPr>
          <w:rFonts w:ascii="Times New Roman"/>
          <w:b w:val="false"/>
          <w:i w:val="false"/>
          <w:color w:val="000000"/>
          <w:sz w:val="28"/>
        </w:rPr>
        <w:t>
      2) ұшатын жұмыс уақытындағы ұшу уақыты 6 (алты) сағаттан аспайды;</w:t>
      </w:r>
      <w:r>
        <w:br/>
      </w:r>
      <w:r>
        <w:rPr>
          <w:rFonts w:ascii="Times New Roman"/>
          <w:b w:val="false"/>
          <w:i w:val="false"/>
          <w:color w:val="000000"/>
          <w:sz w:val="28"/>
        </w:rPr>
        <w:t>
      3) қонуға бет алу саны 25 (жиырма бес) реттен аспайды;</w:t>
      </w:r>
      <w:r>
        <w:br/>
      </w:r>
      <w:r>
        <w:rPr>
          <w:rFonts w:ascii="Times New Roman"/>
          <w:b w:val="false"/>
          <w:i w:val="false"/>
          <w:color w:val="000000"/>
          <w:sz w:val="28"/>
        </w:rPr>
        <w:t>
      4) сертификатталған ең ауыр ұшып көтерілу салмағы бес мың жеті жүз килограмнан аз ұшақтар мен сертификатталған ең ауыр ұшып көтерілу салмағына қарамастан тікұшақтар үшін қонуға бет алу саны 40 (қырық) реттен аспайды.</w:t>
      </w:r>
      <w:r>
        <w:br/>
      </w:r>
      <w:r>
        <w:rPr>
          <w:rFonts w:ascii="Times New Roman"/>
          <w:b w:val="false"/>
          <w:i w:val="false"/>
          <w:color w:val="000000"/>
          <w:sz w:val="28"/>
        </w:rPr>
        <w:t>
</w:t>
      </w:r>
      <w:r>
        <w:rPr>
          <w:rFonts w:ascii="Times New Roman"/>
          <w:b w:val="false"/>
          <w:i w:val="false"/>
          <w:color w:val="ff0000"/>
          <w:sz w:val="28"/>
        </w:rPr>
        <w:t>      Ескерту. 63-тармақ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64. Әскери қимылдар жүргізу жағдайларында, дүлей апаттар мен авариялық жағдайларда экипаждың (экипаж мүшесінің) жұмыс және ұшу уақытының нормаларын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65. Жұмыс уақытын осы Қағидада белгіленген ең көп шектерден тыс ұлғайтуға мемлекеттің қорғаныс қабілетін қамтамасыз етумен байланысты жұмыстарды жүргізу кезінде, сондай-ақ авариялардың немесе табиғи зілзаланың салдарларын жою кезінде жол беріледі, ол туралы ұшуға арналған тапсырмада уәкілетті тұлғаның қол қоюымен тиісті жазба орындалуға (немесе радиограмма қоса берілуге) тиіс.</w:t>
      </w:r>
    </w:p>
    <w:bookmarkEnd w:id="6"/>
    <w:bookmarkStart w:name="z189" w:id="7"/>
    <w:p>
      <w:pPr>
        <w:spacing w:after="0"/>
        <w:ind w:left="0"/>
        <w:jc w:val="left"/>
      </w:pPr>
      <w:r>
        <w:rPr>
          <w:rFonts w:ascii="Times New Roman"/>
          <w:b/>
          <w:i w:val="false"/>
          <w:color w:val="000000"/>
        </w:rPr>
        <w:t xml:space="preserve"> 
3. Әуе кемелері экипаждарының (экипаждар мүшелерінің) авиациялық жұмыстарды орындау кезіндегі жұмыс уақыты мен</w:t>
      </w:r>
      <w:r>
        <w:br/>
      </w:r>
      <w:r>
        <w:rPr>
          <w:rFonts w:ascii="Times New Roman"/>
          <w:b/>
          <w:i w:val="false"/>
          <w:color w:val="000000"/>
        </w:rPr>
        <w:t>
демалу режимі</w:t>
      </w:r>
    </w:p>
    <w:bookmarkEnd w:id="7"/>
    <w:bookmarkStart w:name="z157" w:id="8"/>
    <w:p>
      <w:pPr>
        <w:spacing w:after="0"/>
        <w:ind w:left="0"/>
        <w:jc w:val="both"/>
      </w:pPr>
      <w:r>
        <w:rPr>
          <w:rFonts w:ascii="Times New Roman"/>
          <w:b w:val="false"/>
          <w:i w:val="false"/>
          <w:color w:val="000000"/>
          <w:sz w:val="28"/>
        </w:rPr>
        <w:t>
      66. Әуе кемесі тұрақты орналасатын орындардан тысқары жерде авиациялық жұмыстарды орындаумен айналысатын ұшу және техникалық құрам үшін тәулік ішінде 10 (он) сағатқа дейін жұмыс уақытының ұзақтығы белгіленеді. Авиациялық жұмыстарды орындау кезінде барынша жол берілетін жұмыс және ұшу уақытының нормалары осы Қағидаға 4-қосымшада белгіленген.</w:t>
      </w:r>
      <w:r>
        <w:br/>
      </w:r>
      <w:r>
        <w:rPr>
          <w:rFonts w:ascii="Times New Roman"/>
          <w:b w:val="false"/>
          <w:i w:val="false"/>
          <w:color w:val="000000"/>
          <w:sz w:val="28"/>
        </w:rPr>
        <w:t>
</w:t>
      </w:r>
      <w:r>
        <w:rPr>
          <w:rFonts w:ascii="Times New Roman"/>
          <w:b w:val="false"/>
          <w:i w:val="false"/>
          <w:color w:val="000000"/>
          <w:sz w:val="28"/>
        </w:rPr>
        <w:t>
      66-1. Авиациялық жұмыстарды орындау кезінде ұшу экипажының мүшелері үшін ұшатын жұмыс уақыты ішінде қонудың мынадай шекті саны белгіленеді:</w:t>
      </w:r>
      <w:r>
        <w:br/>
      </w:r>
      <w:r>
        <w:rPr>
          <w:rFonts w:ascii="Times New Roman"/>
          <w:b w:val="false"/>
          <w:i w:val="false"/>
          <w:color w:val="000000"/>
          <w:sz w:val="28"/>
        </w:rPr>
        <w:t>
      1) ұшақта – 45 қону;</w:t>
      </w:r>
      <w:r>
        <w:br/>
      </w:r>
      <w:r>
        <w:rPr>
          <w:rFonts w:ascii="Times New Roman"/>
          <w:b w:val="false"/>
          <w:i w:val="false"/>
          <w:color w:val="000000"/>
          <w:sz w:val="28"/>
        </w:rPr>
        <w:t>
      2) тікұшақта – 55 қону.</w:t>
      </w:r>
      <w:r>
        <w:br/>
      </w:r>
      <w:r>
        <w:rPr>
          <w:rFonts w:ascii="Times New Roman"/>
          <w:b w:val="false"/>
          <w:i w:val="false"/>
          <w:color w:val="000000"/>
          <w:sz w:val="28"/>
        </w:rPr>
        <w:t>
</w:t>
      </w:r>
      <w:r>
        <w:rPr>
          <w:rFonts w:ascii="Times New Roman"/>
          <w:b w:val="false"/>
          <w:i w:val="false"/>
          <w:color w:val="ff0000"/>
          <w:sz w:val="28"/>
        </w:rPr>
        <w:t>      Ескерту. Қағида 66-1-тармақпен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67. Пайдаланушы дәрігерлік-ұшу сараптық комиссиясымен келісім бойынша жұмыс уақытының ұзақтығы тәулік үшін 12 сағатқа дейін белгілеуі мүмкін, бұл ретте жұмыс күндерінің арасындағы түскі ас ішу үзілісімен бірге демалу ұзақтығының демалыс алдындағы жұмыс күніндегі жұмыс уақытының екі есе ұзақтығынан кем емес демалу ұзақтығы сақталуға тиіс.</w:t>
      </w:r>
      <w:r>
        <w:br/>
      </w:r>
      <w:r>
        <w:rPr>
          <w:rFonts w:ascii="Times New Roman"/>
          <w:b w:val="false"/>
          <w:i w:val="false"/>
          <w:color w:val="000000"/>
          <w:sz w:val="28"/>
        </w:rPr>
        <w:t>
</w:t>
      </w:r>
      <w:r>
        <w:rPr>
          <w:rFonts w:ascii="Times New Roman"/>
          <w:b w:val="false"/>
          <w:i w:val="false"/>
          <w:color w:val="000000"/>
          <w:sz w:val="28"/>
        </w:rPr>
        <w:t>
      68. Ұшу алдындағы және ұшудан кейінгі демалудың ең аз ұзақтығы әрбір демалу кезеңі бойынша кемінде 12 (он екі) сағатты құрауға тиіс. Күнделікті ұшуларды орындау кезінде ұшудан кейінгі демалу ұшу алдындағы демалу болып табылады және 12 (он екі) сағаттан кем болмауға тиіс.</w:t>
      </w:r>
      <w:r>
        <w:br/>
      </w:r>
      <w:r>
        <w:rPr>
          <w:rFonts w:ascii="Times New Roman"/>
          <w:b w:val="false"/>
          <w:i w:val="false"/>
          <w:color w:val="000000"/>
          <w:sz w:val="28"/>
        </w:rPr>
        <w:t>
</w:t>
      </w:r>
      <w:r>
        <w:rPr>
          <w:rFonts w:ascii="Times New Roman"/>
          <w:b w:val="false"/>
          <w:i w:val="false"/>
          <w:color w:val="000000"/>
          <w:sz w:val="28"/>
        </w:rPr>
        <w:t>
      69. Қауіптілігі жоғары химиялық заттармен жұмыс істеу кезінде осы Қағидаға 3-қосымшада көрсетілген ұшу уақыты 20 (жиырма) пайызға азайтылады.</w:t>
      </w:r>
      <w:r>
        <w:br/>
      </w:r>
      <w:r>
        <w:rPr>
          <w:rFonts w:ascii="Times New Roman"/>
          <w:b w:val="false"/>
          <w:i w:val="false"/>
          <w:color w:val="000000"/>
          <w:sz w:val="28"/>
        </w:rPr>
        <w:t>
</w:t>
      </w:r>
      <w:r>
        <w:rPr>
          <w:rFonts w:ascii="Times New Roman"/>
          <w:b w:val="false"/>
          <w:i w:val="false"/>
          <w:color w:val="000000"/>
          <w:sz w:val="28"/>
        </w:rPr>
        <w:t>
      70. Қауіптілігі шамалы химиялық заттармен жұмыс істеу кезінде осы Қағидаға 3-қосымшада көрсетілген ұшу уақыты 10 (он) пайызға азайтылады.</w:t>
      </w:r>
      <w:r>
        <w:br/>
      </w:r>
      <w:r>
        <w:rPr>
          <w:rFonts w:ascii="Times New Roman"/>
          <w:b w:val="false"/>
          <w:i w:val="false"/>
          <w:color w:val="000000"/>
          <w:sz w:val="28"/>
        </w:rPr>
        <w:t>
</w:t>
      </w:r>
      <w:r>
        <w:rPr>
          <w:rFonts w:ascii="Times New Roman"/>
          <w:b w:val="false"/>
          <w:i w:val="false"/>
          <w:color w:val="000000"/>
          <w:sz w:val="28"/>
        </w:rPr>
        <w:t>
      71. Авиациялық жұмыстардың барлық түрлерін орындау кезінде 1 (бір) тәулік, 1 (бір) ай және 1 (бір) жыл ішінде ұшу уақыты нормаларынан асыруға тыйым салынады, мыналардан басқа:</w:t>
      </w:r>
      <w:r>
        <w:br/>
      </w:r>
      <w:r>
        <w:rPr>
          <w:rFonts w:ascii="Times New Roman"/>
          <w:b w:val="false"/>
          <w:i w:val="false"/>
          <w:color w:val="000000"/>
          <w:sz w:val="28"/>
        </w:rPr>
        <w:t>
</w:t>
      </w:r>
      <w:r>
        <w:rPr>
          <w:rFonts w:ascii="Times New Roman"/>
          <w:b w:val="false"/>
          <w:i w:val="false"/>
          <w:color w:val="000000"/>
          <w:sz w:val="28"/>
        </w:rPr>
        <w:t>
      1) авиациялық-химиялық жұмыстар кезінде, жұмыстарды жұмыс күнінің ішінде аяқтау үшін экипаж мүшелерінің келісімімен әуе кемесінің командиріне төтенше және қауіптілігі жоғары пестицидтермен жұмыс істеу кезінде ұшу уақытының ұзақтығын 30 (отыз) минутқа, ал қалған препараттармен жұмыс істеу кезінде 60 (алпыс) минутқа ұлғайту құқығы беріледі. Бұл ретте жүктеменің ұлғаюы осы Қағиданың 68-тармағының талаптарына сәйкес демалумен өтеледі;</w:t>
      </w:r>
      <w:r>
        <w:br/>
      </w:r>
      <w:r>
        <w:rPr>
          <w:rFonts w:ascii="Times New Roman"/>
          <w:b w:val="false"/>
          <w:i w:val="false"/>
          <w:color w:val="000000"/>
          <w:sz w:val="28"/>
        </w:rPr>
        <w:t>
</w:t>
      </w:r>
      <w:r>
        <w:rPr>
          <w:rFonts w:ascii="Times New Roman"/>
          <w:b w:val="false"/>
          <w:i w:val="false"/>
          <w:color w:val="000000"/>
          <w:sz w:val="28"/>
        </w:rPr>
        <w:t>
      2) жоғары ендіктегі экспедицияларға қызмет көрсету, теңіз кемелерін алып жүру, мұздарды барлау және алаңдар бойынша аэрофото түсіру жөніндегі үшуларды орындау кезінде тәулік ішіндегі ұшу уақыты осы Қағидаға 3-қосымшада белгіленген нормалардан тыс ұлғайтылуы мүмкін және осы Қағиданың 46-тармағының талаптарына сәйкес демалумен өтелуге тиіс;</w:t>
      </w:r>
      <w:r>
        <w:br/>
      </w:r>
      <w:r>
        <w:rPr>
          <w:rFonts w:ascii="Times New Roman"/>
          <w:b w:val="false"/>
          <w:i w:val="false"/>
          <w:color w:val="000000"/>
          <w:sz w:val="28"/>
        </w:rPr>
        <w:t>
</w:t>
      </w:r>
      <w:r>
        <w:rPr>
          <w:rFonts w:ascii="Times New Roman"/>
          <w:b w:val="false"/>
          <w:i w:val="false"/>
          <w:color w:val="000000"/>
          <w:sz w:val="28"/>
        </w:rPr>
        <w:t>
      3) сертификатталған ең ауыр ұшу массасы 5700 (бес мың жеті жүз) кем ұшақтар мен барлық үлгідегі тікұшактардың экипаждары үшін жұмыс уақытын 12 (он екі) сағатқа дейін ұлғайтумен 10 (он) сағатқа дейін;</w:t>
      </w:r>
      <w:r>
        <w:br/>
      </w:r>
      <w:r>
        <w:rPr>
          <w:rFonts w:ascii="Times New Roman"/>
          <w:b w:val="false"/>
          <w:i w:val="false"/>
          <w:color w:val="000000"/>
          <w:sz w:val="28"/>
        </w:rPr>
        <w:t>
</w:t>
      </w:r>
      <w:r>
        <w:rPr>
          <w:rFonts w:ascii="Times New Roman"/>
          <w:b w:val="false"/>
          <w:i w:val="false"/>
          <w:color w:val="000000"/>
          <w:sz w:val="28"/>
        </w:rPr>
        <w:t>
      4) сертификатталған ең ауыр ұшып көтерілу салмағы 5 700 (бес мың жеті жүз) килограмм және одан жоғары ұшақтардың экипаждары үшін – жұмыс уақытының 13 (он үш) сағат 00 (нөл нөл) минутқа дейінгі ұзақтығымен 11 (он бір) сағатқа дейін.</w:t>
      </w:r>
      <w:r>
        <w:br/>
      </w:r>
      <w:r>
        <w:rPr>
          <w:rFonts w:ascii="Times New Roman"/>
          <w:b w:val="false"/>
          <w:i w:val="false"/>
          <w:color w:val="000000"/>
          <w:sz w:val="28"/>
        </w:rPr>
        <w:t>
      1 (бір) тәулікте ұшу уақытын белгіленген нормадан тыс арттыруға 1 (бір) жылдың ішінде 3 (үш) айдан артық жол берілмейді.</w:t>
      </w:r>
      <w:r>
        <w:br/>
      </w:r>
      <w:r>
        <w:rPr>
          <w:rFonts w:ascii="Times New Roman"/>
          <w:b w:val="false"/>
          <w:i w:val="false"/>
          <w:color w:val="000000"/>
          <w:sz w:val="28"/>
        </w:rPr>
        <w:t>
      Бір ай ішіндегі ұшу уақытының ұзақтығы авиациялық жұмыстарды орындайтын экипаждың жазбаша келісімімен 100 сағатқа дейін, бірақ бір жыл ішіндегі ұшу уақытының жалпы ұзақтығы осы Қағидаға </w:t>
      </w:r>
      <w:r>
        <w:rPr>
          <w:rFonts w:ascii="Times New Roman"/>
          <w:b w:val="false"/>
          <w:i w:val="false"/>
          <w:color w:val="000000"/>
          <w:sz w:val="28"/>
        </w:rPr>
        <w:t>4-қосымшада</w:t>
      </w:r>
      <w:r>
        <w:rPr>
          <w:rFonts w:ascii="Times New Roman"/>
          <w:b w:val="false"/>
          <w:i w:val="false"/>
          <w:color w:val="000000"/>
          <w:sz w:val="28"/>
        </w:rPr>
        <w:t xml:space="preserve"> белгіленген нормалардан асып кетпеуі үшін жылына үш реттен асырмай ұзартылуы мүмкін.</w:t>
      </w:r>
      <w:r>
        <w:br/>
      </w:r>
      <w:r>
        <w:rPr>
          <w:rFonts w:ascii="Times New Roman"/>
          <w:b w:val="false"/>
          <w:i w:val="false"/>
          <w:color w:val="000000"/>
          <w:sz w:val="28"/>
        </w:rPr>
        <w:t>
</w:t>
      </w:r>
      <w:r>
        <w:rPr>
          <w:rFonts w:ascii="Times New Roman"/>
          <w:b w:val="false"/>
          <w:i w:val="false"/>
          <w:color w:val="ff0000"/>
          <w:sz w:val="28"/>
        </w:rPr>
        <w:t>      Ескерту. 71-тармаққа өзгеріс енгізілді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72. Еңбекті ұйымдастырудың вахталық әдісі кезінде әуе кемесінің экипаждары жұмысының ұзақтығы экипаждың барлық мүшелерінің пікірлері мен денсаулық жағдайларын ескере отырып және жұмыс уақыты мен демалу уақыты нормалары сақталған кезде 28 (жиырма сегіз) күнтізбелік күн ішінде 15 (он бес) күннен аспауға тиіс.</w:t>
      </w:r>
      <w:r>
        <w:br/>
      </w:r>
      <w:r>
        <w:rPr>
          <w:rFonts w:ascii="Times New Roman"/>
          <w:b w:val="false"/>
          <w:i w:val="false"/>
          <w:color w:val="000000"/>
          <w:sz w:val="28"/>
        </w:rPr>
        <w:t>
      Вахталық әдіс кезінде әуе кемесінің экипаждары жұмысының ұзақтығы экипаж мүшелерінің жазбаша келісімімен күнтізбелік отыз күнге дейін ұзартылуы мүмкін.</w:t>
      </w:r>
      <w:r>
        <w:br/>
      </w:r>
      <w:r>
        <w:rPr>
          <w:rFonts w:ascii="Times New Roman"/>
          <w:b w:val="false"/>
          <w:i w:val="false"/>
          <w:color w:val="000000"/>
          <w:sz w:val="28"/>
        </w:rPr>
        <w:t>
</w:t>
      </w:r>
      <w:r>
        <w:rPr>
          <w:rFonts w:ascii="Times New Roman"/>
          <w:b w:val="false"/>
          <w:i w:val="false"/>
          <w:color w:val="ff0000"/>
          <w:sz w:val="28"/>
        </w:rPr>
        <w:t>      Ескерту. 72-тармақ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Ағаштарды сыртқы аспамен тасып шығару және ток жүретін өткізгіштердің оралымын жазу кезінде тәулік ішіндегі ұшу уақытының нормасы 5 (бес) сағаттан аспауға тиіс. Бір ұшудың ұзақтығы рейстердің санына қарамастан 60 (алпыс) минуттан аспауға тиіс. Ұшудың арасында демалу үшін 10 (он) минутқа дейін үзілістер белгіленуге тиіс.</w:t>
      </w:r>
      <w:r>
        <w:br/>
      </w:r>
      <w:r>
        <w:rPr>
          <w:rFonts w:ascii="Times New Roman"/>
          <w:b w:val="false"/>
          <w:i w:val="false"/>
          <w:color w:val="000000"/>
          <w:sz w:val="28"/>
        </w:rPr>
        <w:t>
</w:t>
      </w:r>
      <w:r>
        <w:rPr>
          <w:rFonts w:ascii="Times New Roman"/>
          <w:b w:val="false"/>
          <w:i w:val="false"/>
          <w:color w:val="000000"/>
          <w:sz w:val="28"/>
        </w:rPr>
        <w:t>
      74. Теңіз айдындарын аэрогравиметриялық түсіруді орындау кезінде, гравиметриялық нүктенің үстінде ілініп тұрып түсіру учаскесінде тікелей түсіруді орындау кезінде тікұшақтармен ұшу ұзақтығы 90 (тоқсан) минуттан аспауға тиіс. Гравиметриялық нүктенің үстіндегі ілінулердің саны 11 (он бірден) аспауға тиіс, бұл ретте 6 (алты) ілінуді орындағаннан кейін экипаж түсіруді тоқтатуға және 10 (он) минуттың ішінде 100 (жүз) метрден кем емес биіктікте көлденең ұшуды орындауға, содан соң түсіруді жалғастыруға тиіс.</w:t>
      </w:r>
      <w:r>
        <w:br/>
      </w:r>
      <w:r>
        <w:rPr>
          <w:rFonts w:ascii="Times New Roman"/>
          <w:b w:val="false"/>
          <w:i w:val="false"/>
          <w:color w:val="000000"/>
          <w:sz w:val="28"/>
        </w:rPr>
        <w:t>
</w:t>
      </w:r>
      <w:r>
        <w:rPr>
          <w:rFonts w:ascii="Times New Roman"/>
          <w:b w:val="false"/>
          <w:i w:val="false"/>
          <w:color w:val="000000"/>
          <w:sz w:val="28"/>
        </w:rPr>
        <w:t>
      75. Авиациялық-химиялық жұмыстарда ұшақтармен және тікұшақтармен ұшулар сериясын орындау кезінде 10-12 (он - он екі) қонудан кейін (немесе жұмыстың әрбір 90 (тоқсан) минуты сайын) экипаждардың демалуы үшін 15 (он бес) минутқа дейін үзілістер белгілеу қажет, олар жұмыс уақыты ретінде ескеріледі, ал ұшу уақытының 3 (үш) сағатынан немесе 25-30 (жиырма бес -отыз) қонудан кейін - демалуға арналған үзілістің ұзақтығы 1 (бір) сағаттан кем болмауға тиіс, ол тамақтануға арналған үзіліспен үйлестірілуі мүмкін және жұмыс уақыты деп саналмайды.</w:t>
      </w:r>
      <w:r>
        <w:br/>
      </w:r>
      <w:r>
        <w:rPr>
          <w:rFonts w:ascii="Times New Roman"/>
          <w:b w:val="false"/>
          <w:i w:val="false"/>
          <w:color w:val="000000"/>
          <w:sz w:val="28"/>
        </w:rPr>
        <w:t>
</w:t>
      </w:r>
      <w:r>
        <w:rPr>
          <w:rFonts w:ascii="Times New Roman"/>
          <w:b w:val="false"/>
          <w:i w:val="false"/>
          <w:color w:val="000000"/>
          <w:sz w:val="28"/>
        </w:rPr>
        <w:t>
      76. Ультра шағын мөлшердегі бүркуді және бір гектарға 10 (он) килограммға (литрге) дейінгі препарат жұмсау нормасымен басқа да жұмыстарды орындау кезінде ұшудың ұзақтығы 90 (тоқсан) минуттан аспауға тиіс.</w:t>
      </w:r>
      <w:r>
        <w:br/>
      </w:r>
      <w:r>
        <w:rPr>
          <w:rFonts w:ascii="Times New Roman"/>
          <w:b w:val="false"/>
          <w:i w:val="false"/>
          <w:color w:val="000000"/>
          <w:sz w:val="28"/>
        </w:rPr>
        <w:t>
</w:t>
      </w:r>
      <w:r>
        <w:rPr>
          <w:rFonts w:ascii="Times New Roman"/>
          <w:b w:val="false"/>
          <w:i w:val="false"/>
          <w:color w:val="000000"/>
          <w:sz w:val="28"/>
        </w:rPr>
        <w:t>
      77. Тәулік ішінде бір қауіптілік сыныбындағы препараттармен жұмыс істеу бойынша жұмыстың толық еместігі кезінде ұшу құрамына жалпы ұшу уақытының әр түрлі қауіптілік сыныбындағы препараттармен жұмыс істеу кезінде белгіленген ұшу уақыты нормаларынан аспауы шартымен әр түрлі қауіптілік сыныбындағы препараттармен жұмыс істеуге рұқсат етіледі.</w:t>
      </w:r>
      <w:r>
        <w:br/>
      </w:r>
      <w:r>
        <w:rPr>
          <w:rFonts w:ascii="Times New Roman"/>
          <w:b w:val="false"/>
          <w:i w:val="false"/>
          <w:color w:val="000000"/>
          <w:sz w:val="28"/>
        </w:rPr>
        <w:t>
</w:t>
      </w:r>
      <w:r>
        <w:rPr>
          <w:rFonts w:ascii="Times New Roman"/>
          <w:b w:val="false"/>
          <w:i w:val="false"/>
          <w:color w:val="000000"/>
          <w:sz w:val="28"/>
        </w:rPr>
        <w:t>
      78. Аралас препараттармен жұмыс істеу кезінде тәулік ішіндегі ұшу уақытының нормасы неғұрлым жоғары қауіптілік сыныбындағы препарат бойынша айқындалады.</w:t>
      </w:r>
      <w:r>
        <w:br/>
      </w:r>
      <w:r>
        <w:rPr>
          <w:rFonts w:ascii="Times New Roman"/>
          <w:b w:val="false"/>
          <w:i w:val="false"/>
          <w:color w:val="000000"/>
          <w:sz w:val="28"/>
        </w:rPr>
        <w:t>
</w:t>
      </w:r>
      <w:r>
        <w:rPr>
          <w:rFonts w:ascii="Times New Roman"/>
          <w:b w:val="false"/>
          <w:i w:val="false"/>
          <w:color w:val="000000"/>
          <w:sz w:val="28"/>
        </w:rPr>
        <w:t>
      79. Ұшақтар мен тікұшақтарда бір ұшудағы кері айналымдардың саны 20 (жиырма) аспауға тиіс, бұл ретте ұшулардың арасындағы демалу уақыты 15 (он бес) минуттан кем болмауға тиіс.</w:t>
      </w:r>
      <w:r>
        <w:br/>
      </w:r>
      <w:r>
        <w:rPr>
          <w:rFonts w:ascii="Times New Roman"/>
          <w:b w:val="false"/>
          <w:i w:val="false"/>
          <w:color w:val="000000"/>
          <w:sz w:val="28"/>
        </w:rPr>
        <w:t>
</w:t>
      </w:r>
      <w:r>
        <w:rPr>
          <w:rFonts w:ascii="Times New Roman"/>
          <w:b w:val="false"/>
          <w:i w:val="false"/>
          <w:color w:val="000000"/>
          <w:sz w:val="28"/>
        </w:rPr>
        <w:t>
      80. Авиациялық жұмыстарда ұшу және техникалық құрам үшін бөліктерге бөлінген жұмыс күні белгіленуі мүмкін - арасында кемінде 2 (екі) сағат үзіліс кезінде ертеңгілік жұмыс және кешкі жұмыс. Ертеңгі және кешкі жұмыстың арасындағы үзіліс жұмыс уақытына қосылмайды.</w:t>
      </w:r>
      <w:r>
        <w:br/>
      </w:r>
      <w:r>
        <w:rPr>
          <w:rFonts w:ascii="Times New Roman"/>
          <w:b w:val="false"/>
          <w:i w:val="false"/>
          <w:color w:val="000000"/>
          <w:sz w:val="28"/>
        </w:rPr>
        <w:t>
</w:t>
      </w:r>
      <w:r>
        <w:rPr>
          <w:rFonts w:ascii="Times New Roman"/>
          <w:b w:val="false"/>
          <w:i w:val="false"/>
          <w:color w:val="000000"/>
          <w:sz w:val="28"/>
        </w:rPr>
        <w:t>
      Бұл жағдайда жұмыс уақытының жиынтық ұзақтығы 10 (он) сағаттан аспауға тиіс.</w:t>
      </w:r>
      <w:r>
        <w:br/>
      </w:r>
      <w:r>
        <w:rPr>
          <w:rFonts w:ascii="Times New Roman"/>
          <w:b w:val="false"/>
          <w:i w:val="false"/>
          <w:color w:val="000000"/>
          <w:sz w:val="28"/>
        </w:rPr>
        <w:t>
</w:t>
      </w:r>
      <w:r>
        <w:rPr>
          <w:rFonts w:ascii="Times New Roman"/>
          <w:b w:val="false"/>
          <w:i w:val="false"/>
          <w:color w:val="000000"/>
          <w:sz w:val="28"/>
        </w:rPr>
        <w:t>
      81. Техникалық құрамның жұмыс уақытына:</w:t>
      </w:r>
      <w:r>
        <w:br/>
      </w:r>
      <w:r>
        <w:rPr>
          <w:rFonts w:ascii="Times New Roman"/>
          <w:b w:val="false"/>
          <w:i w:val="false"/>
          <w:color w:val="000000"/>
          <w:sz w:val="28"/>
        </w:rPr>
        <w:t>
</w:t>
      </w:r>
      <w:r>
        <w:rPr>
          <w:rFonts w:ascii="Times New Roman"/>
          <w:b w:val="false"/>
          <w:i w:val="false"/>
          <w:color w:val="000000"/>
          <w:sz w:val="28"/>
        </w:rPr>
        <w:t>
      1) техникалық қызмет көрсету уақыты;</w:t>
      </w:r>
      <w:r>
        <w:br/>
      </w:r>
      <w:r>
        <w:rPr>
          <w:rFonts w:ascii="Times New Roman"/>
          <w:b w:val="false"/>
          <w:i w:val="false"/>
          <w:color w:val="000000"/>
          <w:sz w:val="28"/>
        </w:rPr>
        <w:t>
</w:t>
      </w:r>
      <w:r>
        <w:rPr>
          <w:rFonts w:ascii="Times New Roman"/>
          <w:b w:val="false"/>
          <w:i w:val="false"/>
          <w:color w:val="000000"/>
          <w:sz w:val="28"/>
        </w:rPr>
        <w:t>
      2) әуеайлақта әуе кемесін күту уақыты;</w:t>
      </w:r>
      <w:r>
        <w:br/>
      </w:r>
      <w:r>
        <w:rPr>
          <w:rFonts w:ascii="Times New Roman"/>
          <w:b w:val="false"/>
          <w:i w:val="false"/>
          <w:color w:val="000000"/>
          <w:sz w:val="28"/>
        </w:rPr>
        <w:t>
</w:t>
      </w:r>
      <w:r>
        <w:rPr>
          <w:rFonts w:ascii="Times New Roman"/>
          <w:b w:val="false"/>
          <w:i w:val="false"/>
          <w:color w:val="000000"/>
          <w:sz w:val="28"/>
        </w:rPr>
        <w:t>
      3) жылдың суық кезеңінде жылыну үшін регламенттелген үзілістер уақыты;</w:t>
      </w:r>
      <w:r>
        <w:br/>
      </w:r>
      <w:r>
        <w:rPr>
          <w:rFonts w:ascii="Times New Roman"/>
          <w:b w:val="false"/>
          <w:i w:val="false"/>
          <w:color w:val="000000"/>
          <w:sz w:val="28"/>
        </w:rPr>
        <w:t>
</w:t>
      </w:r>
      <w:r>
        <w:rPr>
          <w:rFonts w:ascii="Times New Roman"/>
          <w:b w:val="false"/>
          <w:i w:val="false"/>
          <w:color w:val="000000"/>
          <w:sz w:val="28"/>
        </w:rPr>
        <w:t>
      4) басқа орналасу орнына ұшып бару уақыты;</w:t>
      </w:r>
      <w:r>
        <w:br/>
      </w:r>
      <w:r>
        <w:rPr>
          <w:rFonts w:ascii="Times New Roman"/>
          <w:b w:val="false"/>
          <w:i w:val="false"/>
          <w:color w:val="000000"/>
          <w:sz w:val="28"/>
        </w:rPr>
        <w:t>
</w:t>
      </w:r>
      <w:r>
        <w:rPr>
          <w:rFonts w:ascii="Times New Roman"/>
          <w:b w:val="false"/>
          <w:i w:val="false"/>
          <w:color w:val="000000"/>
          <w:sz w:val="28"/>
        </w:rPr>
        <w:t>
      5) техникалық оқу, талқылау, медициналық тексерулерден өту уақыты қосылмайды.</w:t>
      </w:r>
      <w:r>
        <w:br/>
      </w:r>
      <w:r>
        <w:rPr>
          <w:rFonts w:ascii="Times New Roman"/>
          <w:b w:val="false"/>
          <w:i w:val="false"/>
          <w:color w:val="000000"/>
          <w:sz w:val="28"/>
        </w:rPr>
        <w:t>
</w:t>
      </w:r>
      <w:r>
        <w:rPr>
          <w:rFonts w:ascii="Times New Roman"/>
          <w:b w:val="false"/>
          <w:i w:val="false"/>
          <w:color w:val="000000"/>
          <w:sz w:val="28"/>
        </w:rPr>
        <w:t>
      82. Ұшу және техникалық құрамның жедел нүктеде ауысуы бір жарым айдан аспайтын уақытта жүргізіледі, бұл ретте экипажға әрбір жұмыс істеген 2 (екі) апта үшін 1 (бір) тәулік есебінен ақы төленетін қосымша демалыс беріледі.</w:t>
      </w:r>
      <w:r>
        <w:br/>
      </w:r>
      <w:r>
        <w:rPr>
          <w:rFonts w:ascii="Times New Roman"/>
          <w:b w:val="false"/>
          <w:i w:val="false"/>
          <w:color w:val="000000"/>
          <w:sz w:val="28"/>
        </w:rPr>
        <w:t>
</w:t>
      </w:r>
      <w:r>
        <w:rPr>
          <w:rFonts w:ascii="Times New Roman"/>
          <w:b w:val="false"/>
          <w:i w:val="false"/>
          <w:color w:val="000000"/>
          <w:sz w:val="28"/>
        </w:rPr>
        <w:t>
      83. Ауаны баптау және сүзу жүйесімен жабдықталмаған әуе кемесінде төтенше және қауіптілігі жоғары пестицидтермен (қауіптіліктің 1-2 сыныбы) ұшуды орындауға тыйым салынады.</w:t>
      </w:r>
    </w:p>
    <w:bookmarkEnd w:id="8"/>
    <w:bookmarkStart w:name="z190"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авиациясы әуе кемелерінің экипаж</w:t>
      </w:r>
      <w:r>
        <w:br/>
      </w:r>
      <w:r>
        <w:rPr>
          <w:rFonts w:ascii="Times New Roman"/>
          <w:b w:val="false"/>
          <w:i w:val="false"/>
          <w:color w:val="000000"/>
          <w:sz w:val="28"/>
        </w:rPr>
        <w:t xml:space="preserve">
мүшелерінің жұмыс уақыты мен </w:t>
      </w:r>
      <w:r>
        <w:br/>
      </w:r>
      <w:r>
        <w:rPr>
          <w:rFonts w:ascii="Times New Roman"/>
          <w:b w:val="false"/>
          <w:i w:val="false"/>
          <w:color w:val="000000"/>
          <w:sz w:val="28"/>
        </w:rPr>
        <w:t>
демалысын ұйымдастыру қағидасына</w:t>
      </w:r>
      <w:r>
        <w:br/>
      </w:r>
      <w:r>
        <w:rPr>
          <w:rFonts w:ascii="Times New Roman"/>
          <w:b w:val="false"/>
          <w:i w:val="false"/>
          <w:color w:val="000000"/>
          <w:sz w:val="28"/>
        </w:rPr>
        <w:t xml:space="preserve">
1-қосымша          </w:t>
      </w:r>
    </w:p>
    <w:bookmarkEnd w:id="9"/>
    <w:bookmarkStart w:name="z153" w:id="10"/>
    <w:p>
      <w:pPr>
        <w:spacing w:after="0"/>
        <w:ind w:left="0"/>
        <w:jc w:val="left"/>
      </w:pPr>
      <w:r>
        <w:rPr>
          <w:rFonts w:ascii="Times New Roman"/>
          <w:b/>
          <w:i w:val="false"/>
          <w:color w:val="000000"/>
        </w:rPr>
        <w:t xml:space="preserve"> 
Экипаж мүшесінің жұмыс уақытының ең көп ұзақтығы</w:t>
      </w:r>
    </w:p>
    <w:bookmarkEnd w:id="10"/>
    <w:p>
      <w:pPr>
        <w:spacing w:after="0"/>
        <w:ind w:left="0"/>
        <w:jc w:val="both"/>
      </w:pPr>
      <w:r>
        <w:rPr>
          <w:rFonts w:ascii="Times New Roman"/>
          <w:b w:val="false"/>
          <w:i w:val="false"/>
          <w:color w:val="ff0000"/>
          <w:sz w:val="28"/>
        </w:rPr>
        <w:t>      Ескерту. 1-қосымша жаңа редакцияда - ҚР Үкіметінің 30.12.2013 </w:t>
      </w:r>
      <w:r>
        <w:rPr>
          <w:rFonts w:ascii="Times New Roman"/>
          <w:b w:val="false"/>
          <w:i w:val="false"/>
          <w:color w:val="ff0000"/>
          <w:sz w:val="28"/>
        </w:rPr>
        <w:t>№ 1425</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3861"/>
      </w:tblGrid>
      <w:tr>
        <w:trPr>
          <w:trHeight w:val="36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кезеңі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сағат</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сағат</w:t>
            </w:r>
          </w:p>
        </w:tc>
      </w:tr>
    </w:tbl>
    <w:bookmarkStart w:name="z191"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авиациясы әуе кемелерінің экипаж</w:t>
      </w:r>
      <w:r>
        <w:br/>
      </w:r>
      <w:r>
        <w:rPr>
          <w:rFonts w:ascii="Times New Roman"/>
          <w:b w:val="false"/>
          <w:i w:val="false"/>
          <w:color w:val="000000"/>
          <w:sz w:val="28"/>
        </w:rPr>
        <w:t xml:space="preserve">
мүшелерінің жұмыс уақыты мен </w:t>
      </w:r>
      <w:r>
        <w:br/>
      </w:r>
      <w:r>
        <w:rPr>
          <w:rFonts w:ascii="Times New Roman"/>
          <w:b w:val="false"/>
          <w:i w:val="false"/>
          <w:color w:val="000000"/>
          <w:sz w:val="28"/>
        </w:rPr>
        <w:t>
демалысын ұйымдастыру қағидасына</w:t>
      </w:r>
      <w:r>
        <w:br/>
      </w:r>
      <w:r>
        <w:rPr>
          <w:rFonts w:ascii="Times New Roman"/>
          <w:b w:val="false"/>
          <w:i w:val="false"/>
          <w:color w:val="000000"/>
          <w:sz w:val="28"/>
        </w:rPr>
        <w:t xml:space="preserve">
2-қосымша          </w:t>
      </w:r>
    </w:p>
    <w:bookmarkEnd w:id="11"/>
    <w:p>
      <w:pPr>
        <w:spacing w:after="0"/>
        <w:ind w:left="0"/>
        <w:jc w:val="both"/>
      </w:pPr>
      <w:r>
        <w:rPr>
          <w:rFonts w:ascii="Times New Roman"/>
          <w:b/>
          <w:i w:val="false"/>
          <w:color w:val="000000"/>
          <w:sz w:val="28"/>
        </w:rPr>
        <w:t>Коммерциялық әуе тасымалдарын орындау кезінде экипаж мүшесінің</w:t>
      </w:r>
      <w:r>
        <w:br/>
      </w:r>
      <w:r>
        <w:rPr>
          <w:rFonts w:ascii="Times New Roman"/>
          <w:b w:val="false"/>
          <w:i w:val="false"/>
          <w:color w:val="000000"/>
          <w:sz w:val="28"/>
        </w:rPr>
        <w:t>
</w:t>
      </w:r>
      <w:r>
        <w:rPr>
          <w:rFonts w:ascii="Times New Roman"/>
          <w:b/>
          <w:i w:val="false"/>
          <w:color w:val="000000"/>
          <w:sz w:val="28"/>
        </w:rPr>
        <w:t>айына және жылына ұшу уақытының ең көп</w:t>
      </w:r>
      <w:r>
        <w:br/>
      </w:r>
      <w:r>
        <w:rPr>
          <w:rFonts w:ascii="Times New Roman"/>
          <w:b w:val="false"/>
          <w:i w:val="false"/>
          <w:color w:val="000000"/>
          <w:sz w:val="28"/>
        </w:rPr>
        <w:t>
</w:t>
      </w:r>
      <w:r>
        <w:rPr>
          <w:rFonts w:ascii="Times New Roman"/>
          <w:b/>
          <w:i w:val="false"/>
          <w:color w:val="000000"/>
          <w:sz w:val="28"/>
        </w:rPr>
        <w:t>ұзақтығы</w:t>
      </w:r>
    </w:p>
    <w:p>
      <w:pPr>
        <w:spacing w:after="0"/>
        <w:ind w:left="0"/>
        <w:jc w:val="both"/>
      </w:pPr>
      <w:r>
        <w:rPr>
          <w:rFonts w:ascii="Times New Roman"/>
          <w:b w:val="false"/>
          <w:i w:val="false"/>
          <w:color w:val="ff0000"/>
          <w:sz w:val="28"/>
        </w:rPr>
        <w:t>      Ескерту. 2-қосымша жаңа редакцияда - ҚР Үкіметінің 30.12.2013 </w:t>
      </w:r>
      <w:r>
        <w:rPr>
          <w:rFonts w:ascii="Times New Roman"/>
          <w:b w:val="false"/>
          <w:i w:val="false"/>
          <w:color w:val="ff0000"/>
          <w:sz w:val="28"/>
        </w:rPr>
        <w:t>№ 1425</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3944"/>
        <w:gridCol w:w="4770"/>
      </w:tblGrid>
      <w:tr>
        <w:trPr>
          <w:trHeight w:val="30" w:hRule="atLeast"/>
        </w:trPr>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(жиырма сегіз) тізбекті тәулік</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(үш жүз алпыс бес) тізбекті тәулік</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үшін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сағат</w:t>
            </w:r>
            <w:r>
              <w:br/>
            </w:r>
            <w:r>
              <w:rPr>
                <w:rFonts w:ascii="Times New Roman"/>
                <w:b w:val="false"/>
                <w:i w:val="false"/>
                <w:color w:val="000000"/>
                <w:sz w:val="20"/>
              </w:rPr>
              <w:t>
</w:t>
            </w:r>
            <w:r>
              <w:rPr>
                <w:rFonts w:ascii="Times New Roman"/>
                <w:b w:val="false"/>
                <w:i w:val="false"/>
                <w:color w:val="000000"/>
                <w:sz w:val="20"/>
              </w:rPr>
              <w:t>100 сағат (экипаж мүшесінің келісімімен)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сағат</w:t>
            </w:r>
            <w:r>
              <w:br/>
            </w:r>
            <w:r>
              <w:rPr>
                <w:rFonts w:ascii="Times New Roman"/>
                <w:b w:val="false"/>
                <w:i w:val="false"/>
                <w:color w:val="000000"/>
                <w:sz w:val="20"/>
              </w:rPr>
              <w:t>
</w:t>
            </w:r>
            <w:r>
              <w:rPr>
                <w:rFonts w:ascii="Times New Roman"/>
                <w:b w:val="false"/>
                <w:i w:val="false"/>
                <w:color w:val="000000"/>
                <w:sz w:val="20"/>
              </w:rPr>
              <w:t>900 сағат (экипаж мүшесінің келісімімен)</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үшін</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сағат</w:t>
            </w:r>
            <w:r>
              <w:br/>
            </w:r>
            <w:r>
              <w:rPr>
                <w:rFonts w:ascii="Times New Roman"/>
                <w:b w:val="false"/>
                <w:i w:val="false"/>
                <w:color w:val="000000"/>
                <w:sz w:val="20"/>
              </w:rPr>
              <w:t>
</w:t>
            </w:r>
            <w:r>
              <w:rPr>
                <w:rFonts w:ascii="Times New Roman"/>
                <w:b w:val="false"/>
                <w:i w:val="false"/>
                <w:color w:val="000000"/>
                <w:sz w:val="20"/>
              </w:rPr>
              <w:t>90 сағат (экипаж мүшесінің келісімімен)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сағат</w:t>
            </w:r>
          </w:p>
        </w:tc>
      </w:tr>
    </w:tbl>
    <w:bookmarkStart w:name="z192"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авиациясы әуе кемелерінің экипаж</w:t>
      </w:r>
      <w:r>
        <w:br/>
      </w:r>
      <w:r>
        <w:rPr>
          <w:rFonts w:ascii="Times New Roman"/>
          <w:b w:val="false"/>
          <w:i w:val="false"/>
          <w:color w:val="000000"/>
          <w:sz w:val="28"/>
        </w:rPr>
        <w:t xml:space="preserve">
мүшелерінің жұмыс уақыты мен </w:t>
      </w:r>
      <w:r>
        <w:br/>
      </w:r>
      <w:r>
        <w:rPr>
          <w:rFonts w:ascii="Times New Roman"/>
          <w:b w:val="false"/>
          <w:i w:val="false"/>
          <w:color w:val="000000"/>
          <w:sz w:val="28"/>
        </w:rPr>
        <w:t>
демалысын ұйымдастыру қағидасына</w:t>
      </w:r>
      <w:r>
        <w:br/>
      </w:r>
      <w:r>
        <w:rPr>
          <w:rFonts w:ascii="Times New Roman"/>
          <w:b w:val="false"/>
          <w:i w:val="false"/>
          <w:color w:val="000000"/>
          <w:sz w:val="28"/>
        </w:rPr>
        <w:t xml:space="preserve">
3-қосымша          </w:t>
      </w:r>
    </w:p>
    <w:bookmarkEnd w:id="12"/>
    <w:bookmarkStart w:name="z152" w:id="13"/>
    <w:p>
      <w:pPr>
        <w:spacing w:after="0"/>
        <w:ind w:left="0"/>
        <w:jc w:val="left"/>
      </w:pPr>
      <w:r>
        <w:rPr>
          <w:rFonts w:ascii="Times New Roman"/>
          <w:b/>
          <w:i w:val="false"/>
          <w:color w:val="000000"/>
        </w:rPr>
        <w:t xml:space="preserve"> 
Авиациялық жұмыстарды орындау кезінде 2 адамнан тұратын ұшу экипажы үшін ең ұзақ үздіксіз ұшу уақыты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60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w:t>
            </w:r>
            <w:r>
              <w:rPr>
                <w:rFonts w:ascii="Times New Roman"/>
                <w:b w:val="false"/>
                <w:i w:val="false"/>
                <w:color w:val="000000"/>
                <w:sz w:val="20"/>
              </w:rPr>
              <w:t> </w:t>
            </w:r>
            <w:r>
              <w:rPr>
                <w:rFonts w:ascii="Times New Roman"/>
                <w:b w:val="false"/>
                <w:i w:val="false"/>
                <w:color w:val="000000"/>
                <w:sz w:val="20"/>
              </w:rPr>
              <w:t>келу уақыты</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ұзақ үздіксіз ұшу уақыты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07:00-13:59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14:00-17:59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18:00-06:59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93"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авиациясы әуе кемелерінің экипаж</w:t>
      </w:r>
      <w:r>
        <w:br/>
      </w:r>
      <w:r>
        <w:rPr>
          <w:rFonts w:ascii="Times New Roman"/>
          <w:b w:val="false"/>
          <w:i w:val="false"/>
          <w:color w:val="000000"/>
          <w:sz w:val="28"/>
        </w:rPr>
        <w:t xml:space="preserve">
мүшелерінің жұмыс уақыты мен </w:t>
      </w:r>
      <w:r>
        <w:br/>
      </w:r>
      <w:r>
        <w:rPr>
          <w:rFonts w:ascii="Times New Roman"/>
          <w:b w:val="false"/>
          <w:i w:val="false"/>
          <w:color w:val="000000"/>
          <w:sz w:val="28"/>
        </w:rPr>
        <w:t>
демалысын ұйымдастыру қағидасына</w:t>
      </w:r>
      <w:r>
        <w:br/>
      </w:r>
      <w:r>
        <w:rPr>
          <w:rFonts w:ascii="Times New Roman"/>
          <w:b w:val="false"/>
          <w:i w:val="false"/>
          <w:color w:val="000000"/>
          <w:sz w:val="28"/>
        </w:rPr>
        <w:t xml:space="preserve">
      4-қосымша         </w:t>
      </w:r>
    </w:p>
    <w:bookmarkEnd w:id="14"/>
    <w:bookmarkStart w:name="z151" w:id="15"/>
    <w:p>
      <w:pPr>
        <w:spacing w:after="0"/>
        <w:ind w:left="0"/>
        <w:jc w:val="both"/>
      </w:pPr>
      <w:r>
        <w:rPr>
          <w:rFonts w:ascii="Times New Roman"/>
          <w:b w:val="false"/>
          <w:i w:val="false"/>
          <w:color w:val="000000"/>
          <w:sz w:val="28"/>
        </w:rPr>
        <w:t>
</w:t>
      </w:r>
      <w:r>
        <w:rPr>
          <w:rFonts w:ascii="Times New Roman"/>
          <w:b/>
          <w:i w:val="false"/>
          <w:color w:val="000000"/>
          <w:sz w:val="28"/>
        </w:rPr>
        <w:t>Авиациялық жұмыстарды орындау кезінде жұмыс және ұшу уақытының</w:t>
      </w:r>
      <w:r>
        <w:br/>
      </w:r>
      <w:r>
        <w:rPr>
          <w:rFonts w:ascii="Times New Roman"/>
          <w:b w:val="false"/>
          <w:i w:val="false"/>
          <w:color w:val="000000"/>
          <w:sz w:val="28"/>
        </w:rPr>
        <w:t>
</w:t>
      </w:r>
      <w:r>
        <w:rPr>
          <w:rFonts w:ascii="Times New Roman"/>
          <w:b/>
          <w:i w:val="false"/>
          <w:color w:val="000000"/>
          <w:sz w:val="28"/>
        </w:rPr>
        <w:t>рұқсат етілетін ең көп нормалары (сағат)</w:t>
      </w:r>
    </w:p>
    <w:bookmarkEnd w:id="15"/>
    <w:p>
      <w:pPr>
        <w:spacing w:after="0"/>
        <w:ind w:left="0"/>
        <w:jc w:val="both"/>
      </w:pPr>
      <w:r>
        <w:rPr>
          <w:rFonts w:ascii="Times New Roman"/>
          <w:b w:val="false"/>
          <w:i w:val="false"/>
          <w:color w:val="ff0000"/>
          <w:sz w:val="28"/>
        </w:rPr>
        <w:t>      Ескерту. 4-қосымша жаңа редакцияда - ҚР Үкіметінің 30.12.2013 </w:t>
      </w:r>
      <w:r>
        <w:rPr>
          <w:rFonts w:ascii="Times New Roman"/>
          <w:b w:val="false"/>
          <w:i w:val="false"/>
          <w:color w:val="ff0000"/>
          <w:sz w:val="28"/>
        </w:rPr>
        <w:t>№ 1425</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248"/>
        <w:gridCol w:w="961"/>
        <w:gridCol w:w="1120"/>
        <w:gridCol w:w="1148"/>
        <w:gridCol w:w="1054"/>
        <w:gridCol w:w="1116"/>
      </w:tblGrid>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пилоты бар ұшақты пайдалану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пилоты бар ұшақты пайдалану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пилоты бар тікұштақты пайдалану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Бортоператорларға арналған 2 пилоты бар тікұшақты пайдалану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138" w:id="16"/>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және эксперименттік авиациясы әуе </w:t>
      </w:r>
      <w:r>
        <w:br/>
      </w:r>
      <w:r>
        <w:rPr>
          <w:rFonts w:ascii="Times New Roman"/>
          <w:b w:val="false"/>
          <w:i w:val="false"/>
          <w:color w:val="000000"/>
          <w:sz w:val="28"/>
        </w:rPr>
        <w:t xml:space="preserve">
кемелерінің экипаж мүшелерінің  </w:t>
      </w:r>
      <w:r>
        <w:br/>
      </w:r>
      <w:r>
        <w:rPr>
          <w:rFonts w:ascii="Times New Roman"/>
          <w:b w:val="false"/>
          <w:i w:val="false"/>
          <w:color w:val="000000"/>
          <w:sz w:val="28"/>
        </w:rPr>
        <w:t xml:space="preserve">
жұмыс уақыты мен демалысын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5-қосымша            </w:t>
      </w:r>
    </w:p>
    <w:bookmarkEnd w:id="16"/>
    <w:bookmarkStart w:name="z118" w:id="17"/>
    <w:p>
      <w:pPr>
        <w:spacing w:after="0"/>
        <w:ind w:left="0"/>
        <w:jc w:val="left"/>
      </w:pPr>
      <w:r>
        <w:rPr>
          <w:rFonts w:ascii="Times New Roman"/>
          <w:b/>
          <w:i w:val="false"/>
          <w:color w:val="000000"/>
        </w:rPr>
        <w:t xml:space="preserve"> 
Коммерциялық әуе тасымалдарын орындау кезінде экипаж құрамын</w:t>
      </w:r>
      <w:r>
        <w:br/>
      </w:r>
      <w:r>
        <w:rPr>
          <w:rFonts w:ascii="Times New Roman"/>
          <w:b/>
          <w:i w:val="false"/>
          <w:color w:val="000000"/>
        </w:rPr>
        <w:t>
ескере отырып, экипаж мүшесінің ұшатын жұмыс уақытының ең көп</w:t>
      </w:r>
      <w:r>
        <w:br/>
      </w:r>
      <w:r>
        <w:rPr>
          <w:rFonts w:ascii="Times New Roman"/>
          <w:b/>
          <w:i w:val="false"/>
          <w:color w:val="000000"/>
        </w:rPr>
        <w:t>
ұзақтығы</w:t>
      </w:r>
    </w:p>
    <w:bookmarkEnd w:id="17"/>
    <w:p>
      <w:pPr>
        <w:spacing w:after="0"/>
        <w:ind w:left="0"/>
        <w:jc w:val="both"/>
      </w:pPr>
      <w:r>
        <w:rPr>
          <w:rFonts w:ascii="Times New Roman"/>
          <w:b w:val="false"/>
          <w:i w:val="false"/>
          <w:color w:val="ff0000"/>
          <w:sz w:val="28"/>
        </w:rPr>
        <w:t>      Ескерту. Қағида 5-қосымшамен толықтырылды - ҚР Үкіметінің 30.12.2013 </w:t>
      </w:r>
      <w:r>
        <w:rPr>
          <w:rFonts w:ascii="Times New Roman"/>
          <w:b w:val="false"/>
          <w:i w:val="false"/>
          <w:color w:val="ff0000"/>
          <w:sz w:val="28"/>
        </w:rPr>
        <w:t>№ 1425</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3006"/>
        <w:gridCol w:w="2780"/>
        <w:gridCol w:w="2780"/>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құрамы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экипаж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экипаж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экипаж</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сағат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сағат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