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41e7" w14:textId="2864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 қазандағы № 863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27 сәуірдегі N 448 Қаулысы. Күші жойылды - Қазақстан Республикасы Үкіметінің 2015 жылғы 10 тамыздағы № 629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«Ұлттық электрондық ақпараттық ресурстар мен ұлттық ақпараттық жүйелердің тізбесін бекіту туралы» Қазақстан Республикасы Үкіметінің 2007 жылғы 1 қазандағы № 863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36, 405-құжат)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ұлттық электрондық ақпараттық ресурстар мен Ұлттық ақпараттық жүйелердің тізбесі осы қаулының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27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448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863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Ұлттық электрондық ақпараттық ресурстар мен ұлттық ақпараттық жүйелердің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«Мекенжай тіркелімі» мемлекеттік дерекқоры» ақпараттық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«Жеке тұлғалар» мемлекеттік дерекқоры» ақпараттық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«Заңды түлғалар» мемлекеттік дерекқоры» ақпараттық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«Жылжымайтын мүлік тіркелімі» мемлекеттік дерекқоры» ақпараттық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«Е-лицензиялау» мемлекеттік дерекқоры» ақпараттык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«Электрондық үкімет» веб-порталы.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«Электрондық үкімет» шлюзі.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«Электрондық үкіметтің» төлем шлюзі» ақпараттық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Республикасының Ұлттық куәландырушы орталығы.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 мемлекеттік органдарының куәландырушы орталығы.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 мемлекеттік органдарының электрондық құжат айналымының бірыңғай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«Электрондық ақпараттық ресурстар мен ақпараттық жүйелердің мемлекеттік тіркелімі» ақпараттық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«Ақпараттық жүйелердің, бағдарламалық өнімдердің, бағдарламалық кодтардың және нормативтік-техникалық құжаттамалардың депозитарийі» ақпараттық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«KZ домендік атаулары мониторингінің жүйесі» ақпараттық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Қазынашылыктың біріктірілген ақпараттық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«Біріктірілген салық ақпараттық жүйесі» ақпараттық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«Салықтык есептілікті өңдеу сервистері» ақпараттық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«Салық төлеушінің кабинеті» Web-қосымшасы» ақпараттық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«Электрондық мемлекеттік сатып aлу» автоматтандырылған ақпараттық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органдардың электрондық мұрағаттар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Мемлекеттік органдардың бірыңғай көлік ортасы.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«Мемлекеттік стандарттар» автоматтандырылған ақпараттық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Қазақстан Республикасының «Мемлекеттік тіл порталы».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Мемлекеттік жер кадастрының автоматтандырылған ақпараттық жүйесі.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