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2ab2" w14:textId="4222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Іргелес жер учаскесі бар тұрғын емес ғимаратты жеке меншікке мемлекеттік меншікке ерікті және өтеусіз беру туралы</w:t>
      </w:r>
    </w:p>
    <w:p>
      <w:pPr>
        <w:spacing w:after="0"/>
        <w:ind w:left="0"/>
        <w:jc w:val="both"/>
      </w:pPr>
      <w:r>
        <w:rPr>
          <w:rFonts w:ascii="Times New Roman"/>
          <w:b w:val="false"/>
          <w:i w:val="false"/>
          <w:color w:val="000000"/>
          <w:sz w:val="28"/>
        </w:rPr>
        <w:t>Қазақстан Республикасы Үкіметінің 2011 жылғы 27 сәуірдегі № 449 Қаулысы</w:t>
      </w:r>
    </w:p>
    <w:p>
      <w:pPr>
        <w:spacing w:after="0"/>
        <w:ind w:left="0"/>
        <w:jc w:val="both"/>
      </w:pPr>
      <w:bookmarkStart w:name="z1" w:id="0"/>
      <w:r>
        <w:rPr>
          <w:rFonts w:ascii="Times New Roman"/>
          <w:b w:val="false"/>
          <w:i w:val="false"/>
          <w:color w:val="000000"/>
          <w:sz w:val="28"/>
        </w:rPr>
        <w:t xml:space="preserve">
      «Мүлікті жеке меншіктен мемлекеттік меншікке ерікті және өтеусіз беру ережесін бекіту туралы» Қазақстан Республикасы Үкіметінің 2007 жылғы 29 желтоқсандағы № 1371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«Қазақмыс корпорациясы» жауапкершілігі шектеулі серіктестігінің Қарағанды облысы, Балқаш қаласы, Сәбитова шағын ауданы, 37 үй мекенжайы бойынша орналасқан, теңгерімдік құны 75266684 (жетпіс бес миллион екі жүз алпыс алты мың алты жүз сексен төрт) теңге, алаңы 0,49 гектар іргелес жер учаскесі бар, жалпы алаңы 937,4 шаршы метр тұрғын емес ғимаратты (бұдан әрі - Объект) республикалық меншікке Қазақстан Республикасы Бас прокуратурасының «Қарағанды облысының прокуратурасы» мемлекеттік мекемесінің теңгеріміне ерікті және өтеусіз беру туралы ұсыныспен қабылдансын.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Бас прокуратурасы мен (келісім бойынша) бірлесіп, заңнамада белгіленген тәртіппен Объектіні қабылдап алу-беру жөніндегі қажетті ұйымдастыру іс-шараларын жүзеге асырсын.</w:t>
      </w:r>
      <w:r>
        <w:br/>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