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5e1e4" w14:textId="915e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12 мамырдағы № 501 қаулысы. Күші жойылды - Қазақстан Республикасы Үкіметінің 2012 жылғы 30 қарашадағы № 1519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30.11.2012 </w:t>
      </w:r>
      <w:r>
        <w:rPr>
          <w:rFonts w:ascii="Times New Roman"/>
          <w:b w:val="false"/>
          <w:i w:val="false"/>
          <w:color w:val="ff0000"/>
          <w:sz w:val="28"/>
        </w:rPr>
        <w:t>№ 1519</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w:t>
      </w:r>
      <w:r>
        <w:rPr>
          <w:rFonts w:ascii="Times New Roman"/>
          <w:b w:val="false"/>
          <w:i w:val="false"/>
          <w:color w:val="000000"/>
          <w:sz w:val="28"/>
        </w:rPr>
        <w:t>Бюджет кодексінің</w:t>
      </w:r>
      <w:r>
        <w:rPr>
          <w:rFonts w:ascii="Times New Roman"/>
          <w:b w:val="false"/>
          <w:i w:val="false"/>
          <w:color w:val="000000"/>
          <w:sz w:val="28"/>
        </w:rPr>
        <w:t xml:space="preserve"> 34-бабының 2-тармағына және «Әкімшілік рәсімдер туралы» Қазақстан Республикасының 2000 жылғы 27 қарашадағы Заңының 9-1-бабына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«Жекелеген қызмет түрлерін жүзеге асыратын салық төлеушіні тіркеу есебі»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«Қосылған құн салығын төлеушілерді тіркеу есебі және тіркеу есебінен алып тастау»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«Электрондық салық төлеуші ретінде тіркеу есебі, салық төлеушінің электрондық, цифрлық қолтаңбасын ауыстыру және жою»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«Мұнай өнімдерінің жекелеген түрлерін өндірушілерге (импорттаушыларға), сондай-ақ акцизделетін өнімдер мен мазуттың кейбір түрлерін өндірушілер мен импорттаушылардың тауарларына дербес сәйкестендіру нөмірін (ДСН-код)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«Бақылау-касса машиналарын (БКМ) есепке қою және есептен шығару»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«Салық берешегінің, міндетті зейнетақы жарналары, әлеуметтік аударымдар бойынша берешегінің жоқ (бар) екені туралы мәліметтер, дербес шоттан үзінді көшірме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8) «Қазақстан Республикасындағы көздерден алынған табыстың және ұсталған (төленген) салықтар сомалары туралы анықтама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9) «Арнаулы салық режимін қолдану үшін дара кәсіпкерлерге патент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10) «Арнаулы салық режимін қолдану туралы немесе арнаулы салық режимін қолданудан бас Тарту туралы шешімді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«Алкоголь өніміне (шарап материалы мен сыраны қоспағанда) есепке алу-бақылау маркаларын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«Темекі өнімдеріне акциздік маркалар беру»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«Салық төлеушінің (салық агентінің) салық есептілігін табыс етуін тоқтата тұру (ұзарту, қайта бастау)»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«Бақылау-касса машиналарының мемлекеттік тізіліміне бақылау-касса машиналарының жаңа модельдерін енгізу»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«Қазақстан Республикасының салық заңнамасын түсіндіру»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«Салық есептілігін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17) «Салықтардың, бюджетке төленетін басқа да міндетті төлемдердің, өсімпұлдардың, айыппұлдардың төленген сомаларын есепке жатқызуды және қайтаруды жүргізу»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«Бюджеттен қосылған құн салығын қайтару» мемлекеттік.қызмет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19) «Төлем көзінен ұсталған табыс салығын қайтару» мемлекеттік қызмет </w:t>
      </w:r>
      <w:r>
        <w:rPr>
          <w:rFonts w:ascii="Times New Roman"/>
          <w:b w:val="false"/>
          <w:i w:val="false"/>
          <w:color w:val="000000"/>
          <w:sz w:val="28"/>
        </w:rPr>
        <w:t>стандарты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20) «Салықтарды және (немесе) өсімпұлдарды төлеу жөніндегі салықтық міндеттемені орындау мерзімін өзгерту»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2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«Жекелеген қызмет түрлерiн жүзеге асыратын салық төлеушiні тіркеу есебі» мемлекеттік қызмет стандарты 1. Жалпы ережелер</w:t>
      </w:r>
    </w:p>
    <w:bookmarkStart w:name="z25" w:id="3"/>
    <w:p>
      <w:pPr>
        <w:spacing w:after="0"/>
        <w:ind w:left="0"/>
        <w:jc w:val="both"/>
      </w:pPr>
      <w:r>
        <w:rPr>
          <w:rFonts w:ascii="Times New Roman"/>
          <w:b w:val="false"/>
          <w:i w:val="false"/>
          <w:color w:val="000000"/>
          <w:sz w:val="28"/>
        </w:rPr>
        <w:t>
      1. «Жекелеген қызмет түрлерiн жүзеге асыратын салық төлеушiні тіркеу есебі» мемлекеттік қызметін (бұдан әрі – мемлекеттік қызмет) Қазақстан Республикасының салық органдарының ақпаратты қабылдау және өңдеу орталықтары көрсетеді.</w:t>
      </w:r>
      <w:r>
        <w:br/>
      </w:r>
      <w:r>
        <w:rPr>
          <w:rFonts w:ascii="Times New Roman"/>
          <w:b w:val="false"/>
          <w:i w:val="false"/>
          <w:color w:val="000000"/>
          <w:sz w:val="28"/>
        </w:rPr>
        <w:t>
      Қазақстан Республикасының салық органдары Ақпаратты қабылдау және өңдеу орталықтарының (бұдан әрі – Орталық) мекенжайлары осы Стандартқа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Кодексінің</w:t>
      </w:r>
      <w:r>
        <w:rPr>
          <w:rFonts w:ascii="Times New Roman"/>
          <w:b w:val="false"/>
          <w:i w:val="false"/>
          <w:color w:val="000000"/>
          <w:sz w:val="28"/>
        </w:rPr>
        <w:t xml:space="preserve"> (Салық кодексі) 20-бабы 1-тармағының 21) тармақшасы, 574–576-баптары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Республикасының Қаржы министрлігі Салық комитетінің интернет-ресурсынан www.salyk.kz мекенжайы бойынша,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тіркеу есебіне тұрған, тіркеу карточкасында көрсетілген мәліметтер өзгерген, тіркеу карточкасын ауыстырған кезде – белгіленген нысан бойынша тіркеу карточкасын (бұдан әрі – тіркеу карточкасы) беру болып табылады.</w:t>
      </w:r>
      <w:r>
        <w:br/>
      </w:r>
      <w:r>
        <w:rPr>
          <w:rFonts w:ascii="Times New Roman"/>
          <w:b w:val="false"/>
          <w:i w:val="false"/>
          <w:color w:val="000000"/>
          <w:sz w:val="28"/>
        </w:rPr>
        <w:t>
      Тiркеу карточкасы әрбір ойын мекемесіне, ойын автоматтарын, ойын өткізу үшін пайдаланылатын жеке компьютерлерді, ойын жолдарын, карталарды, бильярд үстелдерін пайдалану арқылы қызмет көрсету бойынша стационарлық орынға, сондай-ақ әрбір мұнай өндіру зауытына (мұнай өнімдерін өндіру объектісіне), мұнай өнімдері базасына (ыдыс), автомобильге май құю станциясына, этил спиртін және (немесе) алкоголь өнімін өндіру, алкоголь өнімін көтерме және (немесе) бөлшек саудада өткізу, темекі өнімдерін көтерме және (немесе) бөлшек саудада өткізу бойынша қызметті жүзеге асыру үшін пайдаланылатын стационарлық және (немесе) қоймалық үй-жайға беріледі;</w:t>
      </w:r>
      <w:r>
        <w:br/>
      </w:r>
      <w:r>
        <w:rPr>
          <w:rFonts w:ascii="Times New Roman"/>
          <w:b w:val="false"/>
          <w:i w:val="false"/>
          <w:color w:val="000000"/>
          <w:sz w:val="28"/>
        </w:rPr>
        <w:t>
      есептен шығару кезінде – жекелеген қызмет түрлерiн жүзеге асыратын салық төлеушi ретінде тіркеу есебінен шығару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жекелеген қызмет түрлерiн жүзеге асыратын салық төлеушi жеке және заңды тұлғаларға (бұдан әрі – тұтынушы) көрсетіледі.</w:t>
      </w:r>
      <w:r>
        <w:br/>
      </w:r>
      <w:r>
        <w:rPr>
          <w:rFonts w:ascii="Times New Roman"/>
          <w:b w:val="false"/>
          <w:i w:val="false"/>
          <w:color w:val="000000"/>
          <w:sz w:val="28"/>
        </w:rPr>
        <w:t>
      Жекелеген қызмет түрлерiне мынадай қызмет түрлері жатады:</w:t>
      </w:r>
      <w:r>
        <w:br/>
      </w:r>
      <w:r>
        <w:rPr>
          <w:rFonts w:ascii="Times New Roman"/>
          <w:b w:val="false"/>
          <w:i w:val="false"/>
          <w:color w:val="000000"/>
          <w:sz w:val="28"/>
        </w:rPr>
        <w:t>
</w:t>
      </w:r>
      <w:r>
        <w:rPr>
          <w:rFonts w:ascii="Times New Roman"/>
          <w:b w:val="false"/>
          <w:i w:val="false"/>
          <w:color w:val="000000"/>
          <w:sz w:val="28"/>
        </w:rPr>
        <w:t>
      1) бензин (авиациялықтан басқа), дизель отынын өндіру;</w:t>
      </w:r>
      <w:r>
        <w:br/>
      </w:r>
      <w:r>
        <w:rPr>
          <w:rFonts w:ascii="Times New Roman"/>
          <w:b w:val="false"/>
          <w:i w:val="false"/>
          <w:color w:val="000000"/>
          <w:sz w:val="28"/>
        </w:rPr>
        <w:t>
</w:t>
      </w:r>
      <w:r>
        <w:rPr>
          <w:rFonts w:ascii="Times New Roman"/>
          <w:b w:val="false"/>
          <w:i w:val="false"/>
          <w:color w:val="000000"/>
          <w:sz w:val="28"/>
        </w:rPr>
        <w:t>
      2) бензин (авиациялықтан басқа), дизель отынын көтерме және (немесе) бөлшек сату;</w:t>
      </w:r>
      <w:r>
        <w:br/>
      </w:r>
      <w:r>
        <w:rPr>
          <w:rFonts w:ascii="Times New Roman"/>
          <w:b w:val="false"/>
          <w:i w:val="false"/>
          <w:color w:val="000000"/>
          <w:sz w:val="28"/>
        </w:rPr>
        <w:t>
</w:t>
      </w:r>
      <w:r>
        <w:rPr>
          <w:rFonts w:ascii="Times New Roman"/>
          <w:b w:val="false"/>
          <w:i w:val="false"/>
          <w:color w:val="000000"/>
          <w:sz w:val="28"/>
        </w:rPr>
        <w:t>
      3) этил спиртін және (немесе) алкоголь өнiмін өндiру;</w:t>
      </w:r>
      <w:r>
        <w:br/>
      </w:r>
      <w:r>
        <w:rPr>
          <w:rFonts w:ascii="Times New Roman"/>
          <w:b w:val="false"/>
          <w:i w:val="false"/>
          <w:color w:val="000000"/>
          <w:sz w:val="28"/>
        </w:rPr>
        <w:t>
</w:t>
      </w:r>
      <w:r>
        <w:rPr>
          <w:rFonts w:ascii="Times New Roman"/>
          <w:b w:val="false"/>
          <w:i w:val="false"/>
          <w:color w:val="000000"/>
          <w:sz w:val="28"/>
        </w:rPr>
        <w:t>
      4) алкоголь өнiмiн көтерме және (немесе) бөлшек сату;</w:t>
      </w:r>
      <w:r>
        <w:br/>
      </w:r>
      <w:r>
        <w:rPr>
          <w:rFonts w:ascii="Times New Roman"/>
          <w:b w:val="false"/>
          <w:i w:val="false"/>
          <w:color w:val="000000"/>
          <w:sz w:val="28"/>
        </w:rPr>
        <w:t>
</w:t>
      </w:r>
      <w:r>
        <w:rPr>
          <w:rFonts w:ascii="Times New Roman"/>
          <w:b w:val="false"/>
          <w:i w:val="false"/>
          <w:color w:val="000000"/>
          <w:sz w:val="28"/>
        </w:rPr>
        <w:t>
      5) темекi өнiмдерiн өндiру және (немесе) көтерме сату;</w:t>
      </w:r>
      <w:r>
        <w:br/>
      </w:r>
      <w:r>
        <w:rPr>
          <w:rFonts w:ascii="Times New Roman"/>
          <w:b w:val="false"/>
          <w:i w:val="false"/>
          <w:color w:val="000000"/>
          <w:sz w:val="28"/>
        </w:rPr>
        <w:t>
</w:t>
      </w:r>
      <w:r>
        <w:rPr>
          <w:rFonts w:ascii="Times New Roman"/>
          <w:b w:val="false"/>
          <w:i w:val="false"/>
          <w:color w:val="000000"/>
          <w:sz w:val="28"/>
        </w:rPr>
        <w:t>
      6) лотереялар ұйымдастыру, өткiзу және лотерея билеттерiн сату;</w:t>
      </w:r>
      <w:r>
        <w:br/>
      </w:r>
      <w:r>
        <w:rPr>
          <w:rFonts w:ascii="Times New Roman"/>
          <w:b w:val="false"/>
          <w:i w:val="false"/>
          <w:color w:val="000000"/>
          <w:sz w:val="28"/>
        </w:rPr>
        <w:t>
</w:t>
      </w:r>
      <w:r>
        <w:rPr>
          <w:rFonts w:ascii="Times New Roman"/>
          <w:b w:val="false"/>
          <w:i w:val="false"/>
          <w:color w:val="000000"/>
          <w:sz w:val="28"/>
        </w:rPr>
        <w:t>
      7) ойын бизнесi;</w:t>
      </w:r>
      <w:r>
        <w:br/>
      </w:r>
      <w:r>
        <w:rPr>
          <w:rFonts w:ascii="Times New Roman"/>
          <w:b w:val="false"/>
          <w:i w:val="false"/>
          <w:color w:val="000000"/>
          <w:sz w:val="28"/>
        </w:rPr>
        <w:t>
</w:t>
      </w:r>
      <w:r>
        <w:rPr>
          <w:rFonts w:ascii="Times New Roman"/>
          <w:b w:val="false"/>
          <w:i w:val="false"/>
          <w:color w:val="000000"/>
          <w:sz w:val="28"/>
        </w:rPr>
        <w:t>
      8) ұтыссыз ойын автоматтарын, ойын өткізу үшін пайдаланылатын жеке компьютерлерді, ойын жолдарын, карталарды, бильярд үстелдерін пайдалана отырып;</w:t>
      </w:r>
      <w:r>
        <w:br/>
      </w:r>
      <w:r>
        <w:rPr>
          <w:rFonts w:ascii="Times New Roman"/>
          <w:b w:val="false"/>
          <w:i w:val="false"/>
          <w:color w:val="000000"/>
          <w:sz w:val="28"/>
        </w:rPr>
        <w:t>
</w:t>
      </w:r>
      <w:r>
        <w:rPr>
          <w:rFonts w:ascii="Times New Roman"/>
          <w:b w:val="false"/>
          <w:i w:val="false"/>
          <w:color w:val="000000"/>
          <w:sz w:val="28"/>
        </w:rPr>
        <w:t>
      9) Салық кодексінің 279-бабының 6) тармақшасында көзделген акцизделетін тауарларды өндіру, жинау (жинақтау).</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есепке тұру, салық салу объектiлерi және (немесе) салық салуға байланысты объектiлерi туралы мәліметтер өзгерген немесе толықтырылған, тіркеу карточкасын ауыстыру кезінде – қажетті құжаттар қабылданған күннен бастап 3 (үш) жұмыс күні ішінде;</w:t>
      </w:r>
      <w:r>
        <w:br/>
      </w:r>
      <w:r>
        <w:rPr>
          <w:rFonts w:ascii="Times New Roman"/>
          <w:b w:val="false"/>
          <w:i w:val="false"/>
          <w:color w:val="000000"/>
          <w:sz w:val="28"/>
        </w:rPr>
        <w:t>
      есептен шығару кезінде – қажетті құжаттар қабылданған күннен бастап 5 (бес) жұмыс күні ішінде;</w:t>
      </w:r>
      <w:r>
        <w:br/>
      </w:r>
      <w:r>
        <w:rPr>
          <w:rFonts w:ascii="Times New Roman"/>
          <w:b w:val="false"/>
          <w:i w:val="false"/>
          <w:color w:val="000000"/>
          <w:sz w:val="28"/>
        </w:rPr>
        <w:t>
</w:t>
      </w:r>
      <w:r>
        <w:rPr>
          <w:rFonts w:ascii="Times New Roman"/>
          <w:b w:val="false"/>
          <w:i w:val="false"/>
          <w:color w:val="000000"/>
          <w:sz w:val="28"/>
        </w:rPr>
        <w:t>
      2) салықтық өтініштерді тапсырған кезде кезекте рұқсат етілген ең ұзақ күту уақыты – 20 (жиырма) минут;</w:t>
      </w:r>
      <w:r>
        <w:br/>
      </w:r>
      <w:r>
        <w:rPr>
          <w:rFonts w:ascii="Times New Roman"/>
          <w:b w:val="false"/>
          <w:i w:val="false"/>
          <w:color w:val="000000"/>
          <w:sz w:val="28"/>
        </w:rPr>
        <w:t>
</w:t>
      </w:r>
      <w:r>
        <w:rPr>
          <w:rFonts w:ascii="Times New Roman"/>
          <w:b w:val="false"/>
          <w:i w:val="false"/>
          <w:color w:val="000000"/>
          <w:sz w:val="28"/>
        </w:rPr>
        <w:t>
      3) тіркеу карточкасын алу кезінде кезекте рұқсат етілген ең ұзақ күту уақыты – 20 (жиырма) минут;</w:t>
      </w:r>
      <w:r>
        <w:br/>
      </w:r>
      <w:r>
        <w:rPr>
          <w:rFonts w:ascii="Times New Roman"/>
          <w:b w:val="false"/>
          <w:i w:val="false"/>
          <w:color w:val="000000"/>
          <w:sz w:val="28"/>
        </w:rPr>
        <w:t>
</w:t>
      </w:r>
      <w:r>
        <w:rPr>
          <w:rFonts w:ascii="Times New Roman"/>
          <w:b w:val="false"/>
          <w:i w:val="false"/>
          <w:color w:val="000000"/>
          <w:sz w:val="28"/>
        </w:rPr>
        <w:t>
      4) лотерея билеттерінің шығарылымын тіркеу үшін лотерея билеттерін сату басталғанға дейiн 10 (он) күнтiзбелiк күн ішінде салық органына жүгінуі қажет;</w:t>
      </w:r>
      <w:r>
        <w:br/>
      </w:r>
      <w:r>
        <w:rPr>
          <w:rFonts w:ascii="Times New Roman"/>
          <w:b w:val="false"/>
          <w:i w:val="false"/>
          <w:color w:val="000000"/>
          <w:sz w:val="28"/>
        </w:rPr>
        <w:t>
      салық салу объектiлерiн және (немесе) салық салуға байланысты объектiлер туралы мәліметтер өзгерген кезде салықтық өтініш өзгерістер туындаған күннен бастап 3 (үш) жұмыс күні ішінде тапсырылады;</w:t>
      </w:r>
      <w:r>
        <w:br/>
      </w:r>
      <w:r>
        <w:rPr>
          <w:rFonts w:ascii="Times New Roman"/>
          <w:b w:val="false"/>
          <w:i w:val="false"/>
          <w:color w:val="000000"/>
          <w:sz w:val="28"/>
        </w:rPr>
        <w:t>
      салық органы салық төлеушінің өтінішінсіз жекелеген қызмет түрлерiн жүзеге асыратын салық төлеушi ретінде тіркеу есебінен шығару туралы шешімді мынадай жағдайлар басталған күннен бастап 5 (бес) жұмыс күнінен кешіктірмей шығарады:</w:t>
      </w:r>
      <w:r>
        <w:br/>
      </w:r>
      <w:r>
        <w:rPr>
          <w:rFonts w:ascii="Times New Roman"/>
          <w:b w:val="false"/>
          <w:i w:val="false"/>
          <w:color w:val="000000"/>
          <w:sz w:val="28"/>
        </w:rPr>
        <w:t>
      лицензиялауға жататын жекелеген қызмет түрлерін жүзеге асыратын салық төлеуші лицензиясының қолданысы тоқтатылған;</w:t>
      </w:r>
      <w:r>
        <w:br/>
      </w:r>
      <w:r>
        <w:rPr>
          <w:rFonts w:ascii="Times New Roman"/>
          <w:b w:val="false"/>
          <w:i w:val="false"/>
          <w:color w:val="000000"/>
          <w:sz w:val="28"/>
        </w:rPr>
        <w:t>
      бензинді (авиациялықтан басқа), дизель отынын көтерме және (немесе) бөлшек сатуды, алкоголь өнімін көтерме және (немесе) бөлшек сатуды жүзеге асыратын салық төлеушінің жалға алу келісімінің қолданысы тоқтатылған;</w:t>
      </w:r>
      <w:r>
        <w:br/>
      </w:r>
      <w:r>
        <w:rPr>
          <w:rFonts w:ascii="Times New Roman"/>
          <w:b w:val="false"/>
          <w:i w:val="false"/>
          <w:color w:val="000000"/>
          <w:sz w:val="28"/>
        </w:rPr>
        <w:t>
      алкоголь өнімін көтерме және (немесе) бөлшек сатуды жүзеге асыратын салық төлеуші лицензияда көрсетілген мекенжай бойынша болмаған;</w:t>
      </w:r>
      <w:r>
        <w:br/>
      </w:r>
      <w:r>
        <w:rPr>
          <w:rFonts w:ascii="Times New Roman"/>
          <w:b w:val="false"/>
          <w:i w:val="false"/>
          <w:color w:val="000000"/>
          <w:sz w:val="28"/>
        </w:rPr>
        <w:t>
      бензинді (авиациялықтан басқа) және дизель отынын өндіру және сату бойынша қызметін жүзеге асыру кезінде акциз бойынша декларацияны 6 (алты) ай ішінде салық органына табыс етпеген;</w:t>
      </w:r>
      <w:r>
        <w:br/>
      </w:r>
      <w:r>
        <w:rPr>
          <w:rFonts w:ascii="Times New Roman"/>
          <w:b w:val="false"/>
          <w:i w:val="false"/>
          <w:color w:val="000000"/>
          <w:sz w:val="28"/>
        </w:rPr>
        <w:t>
      жекелеген қызмет түрлері бойынша есептен шығарылған салық төлеушілер туралы ақпаратты орналастыру – есептен шығарылған күннен бастап (3) үш жұмыс күні ішінде.</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Орталықтардың жұмыс режимі: демалыс және мереке күндерін қоспағанда, күн сайын түскі үзіліссіз сағат 09.00-ден 17.00-ге дейін. Мемлекеттік қызметті алу үшін алдын ала жазылу қажет емес.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салық төлеушілерге қызмет көрсетуге бөлінген операциялық залды немесе бірнеше бөлек кабинеттерді білдіреді. Онда күту орындары, құжаттарды толтыру мен қалыптастыруға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3"/>
    <w:bookmarkStart w:name="z50" w:id="4"/>
    <w:p>
      <w:pPr>
        <w:spacing w:after="0"/>
        <w:ind w:left="0"/>
        <w:jc w:val="left"/>
      </w:pPr>
      <w:r>
        <w:rPr>
          <w:rFonts w:ascii="Times New Roman"/>
          <w:b/>
          <w:i w:val="false"/>
          <w:color w:val="000000"/>
        </w:rPr>
        <w:t xml:space="preserve"> 
2. Мемлекеттік қызмет көрсету тәртібі</w:t>
      </w:r>
    </w:p>
    <w:bookmarkEnd w:id="4"/>
    <w:bookmarkStart w:name="z51" w:id="5"/>
    <w:p>
      <w:pPr>
        <w:spacing w:after="0"/>
        <w:ind w:left="0"/>
        <w:jc w:val="both"/>
      </w:pPr>
      <w:r>
        <w:rPr>
          <w:rFonts w:ascii="Times New Roman"/>
          <w:b w:val="false"/>
          <w:i w:val="false"/>
          <w:color w:val="000000"/>
          <w:sz w:val="28"/>
        </w:rPr>
        <w:t>
      11. Мемлекеттік қызметті алу үшін:</w:t>
      </w:r>
      <w:r>
        <w:br/>
      </w:r>
      <w:r>
        <w:rPr>
          <w:rFonts w:ascii="Times New Roman"/>
          <w:b w:val="false"/>
          <w:i w:val="false"/>
          <w:color w:val="000000"/>
          <w:sz w:val="28"/>
        </w:rPr>
        <w:t>
      тіркеу есебіне тұру, тіркеу карточкасында көрсетілген мәліметтер өзгерген, сондай-ақ тіркеу карточкасы жоғалған (бүлінген) кезде:</w:t>
      </w:r>
      <w:r>
        <w:br/>
      </w:r>
      <w:r>
        <w:rPr>
          <w:rFonts w:ascii="Times New Roman"/>
          <w:b w:val="false"/>
          <w:i w:val="false"/>
          <w:color w:val="000000"/>
          <w:sz w:val="28"/>
        </w:rPr>
        <w:t>
      жекелеген қызмет түрлерін жүзеге асыратын салық төлеушінің тіркеу деректері өзгергеннен немесе жоғалғаннан (бүлінгеннен) кейін жекелеген қызмет түрлерiн жүзеге асыру басталғанға дейін 3 (үш) жұмыс күнінен кешіктірмей салық салу объектiлерi және (немесе) салық салуға байланысты объектiлері орналасқан жері бойынша Орталыққа </w:t>
      </w:r>
      <w:r>
        <w:rPr>
          <w:rFonts w:ascii="Times New Roman"/>
          <w:b w:val="false"/>
          <w:i w:val="false"/>
          <w:color w:val="000000"/>
          <w:sz w:val="28"/>
        </w:rPr>
        <w:t>белгіленген</w:t>
      </w:r>
      <w:r>
        <w:rPr>
          <w:rFonts w:ascii="Times New Roman"/>
          <w:b w:val="false"/>
          <w:i w:val="false"/>
          <w:color w:val="000000"/>
          <w:sz w:val="28"/>
        </w:rPr>
        <w:t xml:space="preserve"> нысан бойынша салық төлеушінің (өкілінің) қолымен, сондай-ақ Қазақстан Республикасының заңнамасымен белгіленген жағдайларда өз атауы жазылған мөрі бар салық төлеушінің (өкілінің) мөрімен куәландырылған салықтық өтінішті өз қолымен толтыру және өзі келу тәртібімен екі данада табыс ету келесі қызметтерді жүзеге асыру бойынша:</w:t>
      </w:r>
      <w:r>
        <w:br/>
      </w:r>
      <w:r>
        <w:rPr>
          <w:rFonts w:ascii="Times New Roman"/>
          <w:b w:val="false"/>
          <w:i w:val="false"/>
          <w:color w:val="000000"/>
          <w:sz w:val="28"/>
        </w:rPr>
        <w:t>
      бензинді (авиациялықтан басқа), дизель отынын өндіру, бензинді (авиациялықтан басқа), дизель отынын көтерме және (немесе) бөлшек сату – бензинді (авиациялықтан басқа), дизель отынын өндiру, көтерме және (немесе) бөлшек сату бойынша тіркеу есебі туралы салықтық өтініш;</w:t>
      </w:r>
      <w:r>
        <w:br/>
      </w:r>
      <w:r>
        <w:rPr>
          <w:rFonts w:ascii="Times New Roman"/>
          <w:b w:val="false"/>
          <w:i w:val="false"/>
          <w:color w:val="000000"/>
          <w:sz w:val="28"/>
        </w:rPr>
        <w:t>
      этил спиртін және (немесе) алкоголь өнiмін өндiру, алкоголь өнiмiн көтерме және (немесе) бөлшек сату – этил спиртін және (немесе) алкоголь өнiмін өндiру, алкоголь өнiмiн көтерме және (немесе) бөлшек сату бойынша тіркеу есебі туралы салықтық өтініш;</w:t>
      </w:r>
      <w:r>
        <w:br/>
      </w:r>
      <w:r>
        <w:rPr>
          <w:rFonts w:ascii="Times New Roman"/>
          <w:b w:val="false"/>
          <w:i w:val="false"/>
          <w:color w:val="000000"/>
          <w:sz w:val="28"/>
        </w:rPr>
        <w:t>
      темекi өнiмдерiн өндiру және (немесе) көтерме сату – темекi өнiмдерiн өндiру және (немесе) көтерме саудада сату бойынша тіркеу есебі туралы салықтық өтініш;</w:t>
      </w:r>
      <w:r>
        <w:br/>
      </w:r>
      <w:r>
        <w:rPr>
          <w:rFonts w:ascii="Times New Roman"/>
          <w:b w:val="false"/>
          <w:i w:val="false"/>
          <w:color w:val="000000"/>
          <w:sz w:val="28"/>
        </w:rPr>
        <w:t>
      лотереялар ұйымдастыру, өткiзу және лотерея билеттерiн сату – лотереялар ұйымдастыру, өткізу және лотерея билеттерін сату бойынша тіркеу есебі туралы салықтық өтініш;</w:t>
      </w:r>
      <w:r>
        <w:br/>
      </w:r>
      <w:r>
        <w:rPr>
          <w:rFonts w:ascii="Times New Roman"/>
          <w:b w:val="false"/>
          <w:i w:val="false"/>
          <w:color w:val="000000"/>
          <w:sz w:val="28"/>
        </w:rPr>
        <w:t>
      ойын бизнесi саласы – ойын бизнесі бойынша тіркеу есебі туралы салықтық өтініш;</w:t>
      </w:r>
      <w:r>
        <w:br/>
      </w:r>
      <w:r>
        <w:rPr>
          <w:rFonts w:ascii="Times New Roman"/>
          <w:b w:val="false"/>
          <w:i w:val="false"/>
          <w:color w:val="000000"/>
          <w:sz w:val="28"/>
        </w:rPr>
        <w:t>
      ұтыссыз ойын автоматтарын, ойын өткізу үшін пайдаланылатын жеке компьютерлерді, ойын жолдарын, карталарды, бильярд үстелдерін пайдалана отырып көрсетілетін қызметтерді жүзеге асыру – тіркелген салық салынатын объектілерді тіркеу есебі туралы салықтық өтініш;</w:t>
      </w:r>
      <w:r>
        <w:br/>
      </w:r>
      <w:r>
        <w:rPr>
          <w:rFonts w:ascii="Times New Roman"/>
          <w:b w:val="false"/>
          <w:i w:val="false"/>
          <w:color w:val="000000"/>
          <w:sz w:val="28"/>
        </w:rPr>
        <w:t>
      Салық кодексінің 279-бабының 6) тармақшасында көзделген акцизделетін тауарларды өндіруді, жинауды (жинақтауды) жүзеге асыру - Салық кодексінің 279-бабының 6) тармақшасында көзделген акцизделетін тауарларды өндіруді, жинау (жинақтау) бойынша тіркеу есебіне қою туралы салықтық өтініш табыс ету қажет.</w:t>
      </w:r>
      <w:r>
        <w:br/>
      </w:r>
      <w:r>
        <w:rPr>
          <w:rFonts w:ascii="Times New Roman"/>
          <w:b w:val="false"/>
          <w:i w:val="false"/>
          <w:color w:val="000000"/>
          <w:sz w:val="28"/>
        </w:rPr>
        <w:t>
      Салықтық өтінішке:</w:t>
      </w:r>
      <w:r>
        <w:br/>
      </w:r>
      <w:r>
        <w:rPr>
          <w:rFonts w:ascii="Times New Roman"/>
          <w:b w:val="false"/>
          <w:i w:val="false"/>
          <w:color w:val="000000"/>
          <w:sz w:val="28"/>
        </w:rPr>
        <w:t>
      бензинді (авиациялықтан басқа), дизель отынын көтерме және (немесе) бөлшек сату, сондай-ақ алкоголь өнімін көтерме және (немесе) бөлшек сату бойынша қызметті жүзеге асыру кезінде – меншік құқығын растайтын құжаттардың немесе мұнай өнімдері базасын (ыдысты), автомобильге май құю станциясын, алкоголь өнімін көтерме саудада өткізу кезінде қойма (қосалқы, инженерлік-техникалық) үй-жайларын жалдау шартының көшірмелері;</w:t>
      </w:r>
      <w:r>
        <w:br/>
      </w:r>
      <w:r>
        <w:rPr>
          <w:rFonts w:ascii="Times New Roman"/>
          <w:b w:val="false"/>
          <w:i w:val="false"/>
          <w:color w:val="000000"/>
          <w:sz w:val="28"/>
        </w:rPr>
        <w:t>
      бензинді (авиациялықтан басқа), дизель отынын өндіруді, этил спиртін және (немесе) алкоголь өнімін өндіру, алкоголь өнімін көтерме және (немесе) бөлшек сату, темекі өнімдерін өндіру, лотереялар ұйымдастыру, өткізу және лотерея билеттерін сату, ойын бизнесі бойынша қызметті жүзеге асыру кезінде – қызметті жүзеге асыру құқығына лицензияның көшірмелері қоса беріледі;</w:t>
      </w:r>
      <w:r>
        <w:br/>
      </w:r>
      <w:r>
        <w:rPr>
          <w:rFonts w:ascii="Times New Roman"/>
          <w:b w:val="false"/>
          <w:i w:val="false"/>
          <w:color w:val="000000"/>
          <w:sz w:val="28"/>
        </w:rPr>
        <w:t>
      есептен шығару кезінде:</w:t>
      </w:r>
      <w:r>
        <w:br/>
      </w:r>
      <w:r>
        <w:rPr>
          <w:rFonts w:ascii="Times New Roman"/>
          <w:b w:val="false"/>
          <w:i w:val="false"/>
          <w:color w:val="000000"/>
          <w:sz w:val="28"/>
        </w:rPr>
        <w:t>
      салық салу объектiлерiн және (немесе) салық салуға байланысты объектiлерін тіркеу орны бойынша Орталыққа жекелеген қызмет түрлерiн жүзеге асыруын тоқтатқан немесе барлық салық салу объектiлерiн және (немесе) салық салуға байланысты объектiлерінесептен шығарған күннен бастап 3 (үш) жұмыс күнінен кешіктірмей өз қолымен толтыру және өзі келу тәртібімен екі данада белгіленген нысан бойынша Қазақстан Республикасының заңнамасында белгіленген жағдайларда өз атауы жазылған мөрі бар салық төлеушінің (өкілінің) мөрімен куәландырылған тіркеу есебінен шығару туралы салықтық өтініш табыс ету қажет</w:t>
      </w:r>
      <w:r>
        <w:br/>
      </w:r>
      <w:r>
        <w:rPr>
          <w:rFonts w:ascii="Times New Roman"/>
          <w:b w:val="false"/>
          <w:i w:val="false"/>
          <w:color w:val="000000"/>
          <w:sz w:val="28"/>
        </w:rPr>
        <w:t>
      Тіркеу есебінен шығару туралы салықтық өтінішке тіркеу карточкасы қоса беріледі.</w:t>
      </w:r>
      <w:r>
        <w:br/>
      </w:r>
      <w:r>
        <w:rPr>
          <w:rFonts w:ascii="Times New Roman"/>
          <w:b w:val="false"/>
          <w:i w:val="false"/>
          <w:color w:val="000000"/>
          <w:sz w:val="28"/>
        </w:rPr>
        <w:t>
</w:t>
      </w:r>
      <w:r>
        <w:rPr>
          <w:rFonts w:ascii="Times New Roman"/>
          <w:b w:val="false"/>
          <w:i w:val="false"/>
          <w:color w:val="000000"/>
          <w:sz w:val="28"/>
        </w:rPr>
        <w:t>
      12. Салықтық өтініштердің бланкілері салық төлеушіге салық органдарында тегін беріледі. Сондай-ақ резидент емес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орналасқан салықтық өтініштердің нысандарын өзі дербес қағазға басып шығара алады.</w:t>
      </w:r>
      <w:r>
        <w:br/>
      </w:r>
      <w:r>
        <w:rPr>
          <w:rFonts w:ascii="Times New Roman"/>
          <w:b w:val="false"/>
          <w:i w:val="false"/>
          <w:color w:val="000000"/>
          <w:sz w:val="28"/>
        </w:rPr>
        <w:t>
</w:t>
      </w:r>
      <w:r>
        <w:rPr>
          <w:rFonts w:ascii="Times New Roman"/>
          <w:b w:val="false"/>
          <w:i w:val="false"/>
          <w:color w:val="000000"/>
          <w:sz w:val="28"/>
        </w:rPr>
        <w:t>
      13. Салықтық өтініштер тапсырылатын Орталықтардың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14. Мыналар салықтық өтініштің қабылданғандығын растау болып табылады:</w:t>
      </w:r>
      <w:r>
        <w:br/>
      </w:r>
      <w:r>
        <w:rPr>
          <w:rFonts w:ascii="Times New Roman"/>
          <w:b w:val="false"/>
          <w:i w:val="false"/>
          <w:color w:val="000000"/>
          <w:sz w:val="28"/>
        </w:rPr>
        <w:t>
      салық төлеушіде қалатын өтінімнің, өтініштің екінші данасында қызметкердің тегін, аты-жөнін, қолын және өтінімнің, өтініштің қабылданған күнін қоюды білдіретін салықтық өтініштің қабылданғаны туралы салық органы қызметкерінің белгісі;</w:t>
      </w:r>
      <w:r>
        <w:br/>
      </w:r>
      <w:r>
        <w:rPr>
          <w:rFonts w:ascii="Times New Roman"/>
          <w:b w:val="false"/>
          <w:i w:val="false"/>
          <w:color w:val="000000"/>
          <w:sz w:val="28"/>
        </w:rPr>
        <w:t>
      кіріс құжатын қабылдау және шығыс құжатын беру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15. Жекелеген қызмет түрлерi бойынша тіркеу карточкасы салықтық өтініш берген жер бойынша Орталығының тиісті «терезесіне» өзі келу тәртібімен салық төлеушіге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негіздері жоқ.</w:t>
      </w:r>
    </w:p>
    <w:bookmarkEnd w:id="5"/>
    <w:bookmarkStart w:name="z57" w:id="6"/>
    <w:p>
      <w:pPr>
        <w:spacing w:after="0"/>
        <w:ind w:left="0"/>
        <w:jc w:val="left"/>
      </w:pPr>
      <w:r>
        <w:rPr>
          <w:rFonts w:ascii="Times New Roman"/>
          <w:b/>
          <w:i w:val="false"/>
          <w:color w:val="000000"/>
        </w:rPr>
        <w:t xml:space="preserve"> 
3. Жұмыс қағидаттары</w:t>
      </w:r>
    </w:p>
    <w:bookmarkEnd w:id="6"/>
    <w:bookmarkStart w:name="z58" w:id="7"/>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w:t>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7"/>
    <w:bookmarkStart w:name="z64" w:id="8"/>
    <w:p>
      <w:pPr>
        <w:spacing w:after="0"/>
        <w:ind w:left="0"/>
        <w:jc w:val="left"/>
      </w:pPr>
      <w:r>
        <w:rPr>
          <w:rFonts w:ascii="Times New Roman"/>
          <w:b/>
          <w:i w:val="false"/>
          <w:color w:val="000000"/>
        </w:rPr>
        <w:t xml:space="preserve"> 
4. Жұмыс нәтижелері</w:t>
      </w:r>
    </w:p>
    <w:bookmarkEnd w:id="8"/>
    <w:bookmarkStart w:name="z65" w:id="9"/>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9"/>
    <w:bookmarkStart w:name="z66" w:id="10"/>
    <w:p>
      <w:pPr>
        <w:spacing w:after="0"/>
        <w:ind w:left="0"/>
        <w:jc w:val="left"/>
      </w:pPr>
      <w:r>
        <w:rPr>
          <w:rFonts w:ascii="Times New Roman"/>
          <w:b/>
          <w:i w:val="false"/>
          <w:color w:val="000000"/>
        </w:rPr>
        <w:t xml:space="preserve"> 
5. Шағымдану тәртібі</w:t>
      </w:r>
    </w:p>
    <w:bookmarkEnd w:id="10"/>
    <w:bookmarkStart w:name="z67" w:id="11"/>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w:t>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салық органына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қызмет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сәттен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Қаралған шағымның нәтижесі:</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11"/>
    <w:bookmarkStart w:name="z109" w:id="12"/>
    <w:p>
      <w:pPr>
        <w:spacing w:after="0"/>
        <w:ind w:left="0"/>
        <w:jc w:val="both"/>
      </w:pPr>
      <w:r>
        <w:rPr>
          <w:rFonts w:ascii="Times New Roman"/>
          <w:b w:val="false"/>
          <w:i w:val="false"/>
          <w:color w:val="000000"/>
          <w:sz w:val="28"/>
        </w:rPr>
        <w:t>
«Жекелеген қызмет түрлерiн жүзеге</w:t>
      </w:r>
      <w:r>
        <w:br/>
      </w:r>
      <w:r>
        <w:rPr>
          <w:rFonts w:ascii="Times New Roman"/>
          <w:b w:val="false"/>
          <w:i w:val="false"/>
          <w:color w:val="000000"/>
          <w:sz w:val="28"/>
        </w:rPr>
        <w:t xml:space="preserve">
асыратын салық төлеушiні тіркеу </w:t>
      </w:r>
      <w:r>
        <w:br/>
      </w:r>
      <w:r>
        <w:rPr>
          <w:rFonts w:ascii="Times New Roman"/>
          <w:b w:val="false"/>
          <w:i w:val="false"/>
          <w:color w:val="000000"/>
          <w:sz w:val="28"/>
        </w:rPr>
        <w:t xml:space="preserve">
есебі»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2"/>
    <w:p>
      <w:pPr>
        <w:spacing w:after="0"/>
        <w:ind w:left="0"/>
        <w:jc w:val="left"/>
      </w:pPr>
      <w:r>
        <w:rPr>
          <w:rFonts w:ascii="Times New Roman"/>
          <w:b/>
          <w:i w:val="false"/>
          <w:color w:val="000000"/>
        </w:rPr>
        <w:t xml:space="preserve"> Салықтық өтініштер табыс етілетін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2247"/>
        <w:gridCol w:w="1870"/>
        <w:gridCol w:w="1828"/>
        <w:gridCol w:w="1930"/>
        <w:gridCol w:w="2021"/>
        <w:gridCol w:w="2432"/>
      </w:tblGrid>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 8(7162)721165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 8(71639)21559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 8(71635)21172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 8(7162)721232 8(7162)721233</w:t>
            </w:r>
          </w:p>
        </w:tc>
      </w:tr>
      <w:tr>
        <w:trPr>
          <w:trHeight w:val="78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к-сі, 73.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 </w:t>
            </w:r>
          </w:p>
          <w:p>
            <w:pPr>
              <w:spacing w:after="20"/>
              <w:ind w:left="20"/>
              <w:jc w:val="both"/>
            </w:pPr>
            <w:r>
              <w:rPr>
                <w:rFonts w:ascii="Times New Roman"/>
                <w:b w:val="false"/>
                <w:i w:val="false"/>
                <w:color w:val="000000"/>
                <w:sz w:val="20"/>
              </w:rPr>
              <w:t>Е. Көтібарұлы к-сі, 70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 564997 факс</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8 (726 31) 22335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8(7112)266587, 8(7112)507987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8 (71453) 21023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 8 (71531) 22867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Темірлан ауылы, </w:t>
            </w:r>
          </w:p>
          <w:p>
            <w:pPr>
              <w:spacing w:after="20"/>
              <w:ind w:left="20"/>
              <w:jc w:val="both"/>
            </w:pPr>
            <w:r>
              <w:rPr>
                <w:rFonts w:ascii="Times New Roman"/>
                <w:b w:val="false"/>
                <w:i w:val="false"/>
                <w:color w:val="000000"/>
                <w:sz w:val="20"/>
              </w:rPr>
              <w:t>Р. Әзімбаев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110" w:id="13"/>
    <w:p>
      <w:pPr>
        <w:spacing w:after="0"/>
        <w:ind w:left="0"/>
        <w:jc w:val="both"/>
      </w:pPr>
      <w:r>
        <w:rPr>
          <w:rFonts w:ascii="Times New Roman"/>
          <w:b w:val="false"/>
          <w:i w:val="false"/>
          <w:color w:val="000000"/>
          <w:sz w:val="28"/>
        </w:rPr>
        <w:t xml:space="preserve">
«Жекелеген қызмет түрлерiн    </w:t>
      </w:r>
      <w:r>
        <w:br/>
      </w:r>
      <w:r>
        <w:rPr>
          <w:rFonts w:ascii="Times New Roman"/>
          <w:b w:val="false"/>
          <w:i w:val="false"/>
          <w:color w:val="000000"/>
          <w:sz w:val="28"/>
        </w:rPr>
        <w:t xml:space="preserve">
жүзеге асыратын салық төлеушiні </w:t>
      </w:r>
      <w:r>
        <w:br/>
      </w:r>
      <w:r>
        <w:rPr>
          <w:rFonts w:ascii="Times New Roman"/>
          <w:b w:val="false"/>
          <w:i w:val="false"/>
          <w:color w:val="000000"/>
          <w:sz w:val="28"/>
        </w:rPr>
        <w:t>
тіркеу есебі»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13"/>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8"/>
        <w:gridCol w:w="3037"/>
        <w:gridCol w:w="2025"/>
        <w:gridCol w:w="2605"/>
      </w:tblGrid>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 w:id="14"/>
    <w:p>
      <w:pPr>
        <w:spacing w:after="0"/>
        <w:ind w:left="0"/>
        <w:jc w:val="both"/>
      </w:pPr>
      <w:r>
        <w:rPr>
          <w:rFonts w:ascii="Times New Roman"/>
          <w:b w:val="false"/>
          <w:i w:val="false"/>
          <w:color w:val="000000"/>
          <w:sz w:val="28"/>
        </w:rPr>
        <w:t xml:space="preserve">
«Жекелеген қызмет түрлерiн    </w:t>
      </w:r>
      <w:r>
        <w:br/>
      </w:r>
      <w:r>
        <w:rPr>
          <w:rFonts w:ascii="Times New Roman"/>
          <w:b w:val="false"/>
          <w:i w:val="false"/>
          <w:color w:val="000000"/>
          <w:sz w:val="28"/>
        </w:rPr>
        <w:t xml:space="preserve">
жүзеге асыратын салық төлеушiні </w:t>
      </w:r>
      <w:r>
        <w:br/>
      </w:r>
      <w:r>
        <w:rPr>
          <w:rFonts w:ascii="Times New Roman"/>
          <w:b w:val="false"/>
          <w:i w:val="false"/>
          <w:color w:val="000000"/>
          <w:sz w:val="28"/>
        </w:rPr>
        <w:t>
тіркеу есебі» мемлекеттік қызмет</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14"/>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2285"/>
        <w:gridCol w:w="3316"/>
        <w:gridCol w:w="6960"/>
      </w:tblGrid>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(871237) 51014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701061,8(7232) 701049, 8(7232) 701071, 8(7232) 701060, 8(7232) 701045, 8(7232) 701310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 63322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22765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8 (72534) 65131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21255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 8 (72537) 21699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21821, 8 (72540) 21889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221988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8(7272)982908,8(7272)982920,8(7272)982905,8(7272)982916, 8(7272)982910, 8(7272)982937, 8(7272)982912,8(7272)214388</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8(7272)998327,8(7272)998437,8(7272)998457</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112" w:id="1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15"/>
    <w:p>
      <w:pPr>
        <w:spacing w:after="0"/>
        <w:ind w:left="0"/>
        <w:jc w:val="left"/>
      </w:pPr>
      <w:r>
        <w:rPr>
          <w:rFonts w:ascii="Times New Roman"/>
          <w:b/>
          <w:i w:val="false"/>
          <w:color w:val="000000"/>
        </w:rPr>
        <w:t xml:space="preserve"> «Қосылған құн салығын төлеушілерді тіркеу есебі және тіркеу есебінен алып тастау» мемлекеттік қызмет стандарты 1. Жалпы ережелер</w:t>
      </w:r>
    </w:p>
    <w:bookmarkStart w:name="z113" w:id="16"/>
    <w:p>
      <w:pPr>
        <w:spacing w:after="0"/>
        <w:ind w:left="0"/>
        <w:jc w:val="both"/>
      </w:pPr>
      <w:r>
        <w:rPr>
          <w:rFonts w:ascii="Times New Roman"/>
          <w:b w:val="false"/>
          <w:i w:val="false"/>
          <w:color w:val="000000"/>
          <w:sz w:val="28"/>
        </w:rPr>
        <w:t>
      1. «Қосылған құн салығын төлеушілерді тіркеу есебі және тіркеу есебінен алып тастау» мемлекеттік қызметін (бұдан әрі – мемлекеттік қызмет) Қазақстан Республикасы салық органдарының ақпаратты қабылдау және өңдеу орталықтары көрсетеді.</w:t>
      </w:r>
      <w:r>
        <w:br/>
      </w:r>
      <w:r>
        <w:rPr>
          <w:rFonts w:ascii="Times New Roman"/>
          <w:b w:val="false"/>
          <w:i w:val="false"/>
          <w:color w:val="000000"/>
          <w:sz w:val="28"/>
        </w:rPr>
        <w:t>
      Қазақстан Республикасы салық органдарының ақпаратты қабылдау және өңдеу орталықтарының (бұдан әрі – Орталық) мекенжайлары осы cтандартқа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Кодексінің</w:t>
      </w:r>
      <w:r>
        <w:rPr>
          <w:rFonts w:ascii="Times New Roman"/>
          <w:b w:val="false"/>
          <w:i w:val="false"/>
          <w:color w:val="000000"/>
          <w:sz w:val="28"/>
        </w:rPr>
        <w:t xml:space="preserve"> (Салық кодексі) 20-бабы  1-тармағының 21) тармақшасы, 563, 568–571-баптарының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Республикасының Қаржы министрлігі Салық комитетінің интернет-ресурсынан www.salyk.kz мекенжайы бойынша,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қосылған құн салығы (бұдан әрі – ҚҚС) бойынша тіркеу есебіне қою кезінде – белгіленген нысандар бойынша ҚҚС бойынша куәлікті немесе ҚҚС бойынша тіркеу есебіне қоюдан бас тарту туралы шешімді беру;</w:t>
      </w:r>
      <w:r>
        <w:br/>
      </w:r>
      <w:r>
        <w:rPr>
          <w:rFonts w:ascii="Times New Roman"/>
          <w:b w:val="false"/>
          <w:i w:val="false"/>
          <w:color w:val="000000"/>
          <w:sz w:val="28"/>
        </w:rPr>
        <w:t>
</w:t>
      </w:r>
      <w:r>
        <w:rPr>
          <w:rFonts w:ascii="Times New Roman"/>
          <w:b w:val="false"/>
          <w:i w:val="false"/>
          <w:color w:val="000000"/>
          <w:sz w:val="28"/>
        </w:rPr>
        <w:t>
      2) ҚҚС куәлігін ауыстыру кезінде – ҚҚС куәлігі;</w:t>
      </w:r>
      <w:r>
        <w:br/>
      </w:r>
      <w:r>
        <w:rPr>
          <w:rFonts w:ascii="Times New Roman"/>
          <w:b w:val="false"/>
          <w:i w:val="false"/>
          <w:color w:val="000000"/>
          <w:sz w:val="28"/>
        </w:rPr>
        <w:t>
</w:t>
      </w:r>
      <w:r>
        <w:rPr>
          <w:rFonts w:ascii="Times New Roman"/>
          <w:b w:val="false"/>
          <w:i w:val="false"/>
          <w:color w:val="000000"/>
          <w:sz w:val="28"/>
        </w:rPr>
        <w:t>
      3) ҚҚС бойынша тіркеу есебінен шығару кезінде – ҚҚС бойынша тіркеу есебінен шығару немесе ҚҚС бойынша тіркеу есебінен шығарудан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дара кәсіпкерлерге, резидент заңды тұлғаларға, Қазақстан Республикасында филиал, өкілдік арқылы қызметін жүзеге асыратын резидент еместерге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ҚҚС бойынша тіркеу есебіне қою немесе ҚҚС бойынша тіркеу есебіне қоюдан бас тарту кезінде – ҚҚС бойынша тіркеу есебіне қою туралы салықтық өтінішті (бұдан әрі – салықтық өтініш) берген күннен бастап 10 (он) жұмыс күні;</w:t>
      </w:r>
      <w:r>
        <w:br/>
      </w:r>
      <w:r>
        <w:rPr>
          <w:rFonts w:ascii="Times New Roman"/>
          <w:b w:val="false"/>
          <w:i w:val="false"/>
          <w:color w:val="000000"/>
          <w:sz w:val="28"/>
        </w:rPr>
        <w:t>
      ҚҚС бойынша тіркеу есебінен алып тастау кезінде – салықтық өтінішті берген күннен бастап 5 (бес) жұмыс күні;</w:t>
      </w:r>
      <w:r>
        <w:br/>
      </w:r>
      <w:r>
        <w:rPr>
          <w:rFonts w:ascii="Times New Roman"/>
          <w:b w:val="false"/>
          <w:i w:val="false"/>
          <w:color w:val="000000"/>
          <w:sz w:val="28"/>
        </w:rPr>
        <w:t>
      ҚҚС куәлігін ауыстыру кезінде – салықтық өтінішті берген күннен бастап 3 (үш) жұмыс күні ішінде;</w:t>
      </w:r>
      <w:r>
        <w:br/>
      </w:r>
      <w:r>
        <w:rPr>
          <w:rFonts w:ascii="Times New Roman"/>
          <w:b w:val="false"/>
          <w:i w:val="false"/>
          <w:color w:val="000000"/>
          <w:sz w:val="28"/>
        </w:rPr>
        <w:t>
</w:t>
      </w:r>
      <w:r>
        <w:rPr>
          <w:rFonts w:ascii="Times New Roman"/>
          <w:b w:val="false"/>
          <w:i w:val="false"/>
          <w:color w:val="000000"/>
          <w:sz w:val="28"/>
        </w:rPr>
        <w:t>
      2) қажетті құжаттарды қабылдау кезінде кезекте рұқсат етілетін ең ұзақ күту уақыты – 20 (жиырма) минут;</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рұқсат етілетін ең ұзақ күту уақыты – 20 (жиырма) минут;</w:t>
      </w:r>
      <w:r>
        <w:br/>
      </w:r>
      <w:r>
        <w:rPr>
          <w:rFonts w:ascii="Times New Roman"/>
          <w:b w:val="false"/>
          <w:i w:val="false"/>
          <w:color w:val="000000"/>
          <w:sz w:val="28"/>
        </w:rPr>
        <w:t>
</w:t>
      </w:r>
      <w:r>
        <w:rPr>
          <w:rFonts w:ascii="Times New Roman"/>
          <w:b w:val="false"/>
          <w:i w:val="false"/>
          <w:color w:val="000000"/>
          <w:sz w:val="28"/>
        </w:rPr>
        <w:t>
      4) тауарларды (жұмыстарды, қызмет көрсетулерді) өткізу бойынша айналымы АЕК-тің 30 000 еселенген мөлшерінен асқан салық төлеушілердің салықтық өтініш беру мерзімі – асып кету туындаған айдың аяқталған күнінен бастап 10 (он) жұмыс күнінен кеш емес;</w:t>
      </w:r>
      <w:r>
        <w:br/>
      </w:r>
      <w:r>
        <w:rPr>
          <w:rFonts w:ascii="Times New Roman"/>
          <w:b w:val="false"/>
          <w:i w:val="false"/>
          <w:color w:val="000000"/>
          <w:sz w:val="28"/>
        </w:rPr>
        <w:t>
      Қазақстан Республикасы Қаржы министрлігі Салық комитетінің интернет-ресурсында www.salyk.kz мекенжайы бойынша ақпаратты орналастыру – ҚҚС төлеушінің салық есептілігін табыс етуін тоқтата тұру туралы шешім шығарылған күннен кейінгі 1 (бір) жұмыс күні ішінде.</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режимі: демалыс және мереке күндерін қоспағанда, күн сайын түскі үзіліссіз сағат 09.00-ден 17.00-ге дейін. Мемлекеттік қызметті алу үшін алдын ала жазылу талап етілмейді.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салық төлеушілерге қызмет көрсетуге бөлінген операциялық залды немесе бірнеше бөлек кабинеттерді білдіреді. Онда күту орындары, құжаттарды толтыру мен қалыптастыруға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16"/>
    <w:bookmarkStart w:name="z132" w:id="17"/>
    <w:p>
      <w:pPr>
        <w:spacing w:after="0"/>
        <w:ind w:left="0"/>
        <w:jc w:val="left"/>
      </w:pPr>
      <w:r>
        <w:rPr>
          <w:rFonts w:ascii="Times New Roman"/>
          <w:b/>
          <w:i w:val="false"/>
          <w:color w:val="000000"/>
        </w:rPr>
        <w:t xml:space="preserve"> 
2. Мемлекеттік қызмет көрсету тәртібі</w:t>
      </w:r>
    </w:p>
    <w:bookmarkEnd w:id="17"/>
    <w:bookmarkStart w:name="z133" w:id="18"/>
    <w:p>
      <w:pPr>
        <w:spacing w:after="0"/>
        <w:ind w:left="0"/>
        <w:jc w:val="both"/>
      </w:pPr>
      <w:r>
        <w:rPr>
          <w:rFonts w:ascii="Times New Roman"/>
          <w:b w:val="false"/>
          <w:i w:val="false"/>
          <w:color w:val="000000"/>
          <w:sz w:val="28"/>
        </w:rPr>
        <w:t>
      11. Мемлекеттік қызметті алу үшін:</w:t>
      </w:r>
      <w:r>
        <w:br/>
      </w:r>
      <w:r>
        <w:rPr>
          <w:rFonts w:ascii="Times New Roman"/>
          <w:b w:val="false"/>
          <w:i w:val="false"/>
          <w:color w:val="000000"/>
          <w:sz w:val="28"/>
        </w:rPr>
        <w:t>
      ҚҚС төлеушіні тіркеу есебіне қою кезінде:</w:t>
      </w:r>
      <w:r>
        <w:br/>
      </w:r>
      <w:r>
        <w:rPr>
          <w:rFonts w:ascii="Times New Roman"/>
          <w:b w:val="false"/>
          <w:i w:val="false"/>
          <w:color w:val="000000"/>
          <w:sz w:val="28"/>
        </w:rPr>
        <w:t>
      салық төлеушінің (өкілінің) қолымен, сондай-ақ Қазақстан Республикасының заңнамасында белгіленген жағдайларда өз атауы жазылған мөрі бар салық төлеушінің (өкілінің) мөрімен куәландырылған белгіленген </w:t>
      </w:r>
      <w:r>
        <w:rPr>
          <w:rFonts w:ascii="Times New Roman"/>
          <w:b w:val="false"/>
          <w:i w:val="false"/>
          <w:color w:val="000000"/>
          <w:sz w:val="28"/>
        </w:rPr>
        <w:t>нысан</w:t>
      </w:r>
      <w:r>
        <w:rPr>
          <w:rFonts w:ascii="Times New Roman"/>
          <w:b w:val="false"/>
          <w:i w:val="false"/>
          <w:color w:val="000000"/>
          <w:sz w:val="28"/>
        </w:rPr>
        <w:t xml:space="preserve"> бойынша салықтық өтініш жасау және салық төлеушінің орналасқан орны бойынша салық органына келу тәртібінде қағаз тасығышта беру қажет. Салықтық өтініш Орталықтың тиісті «терезесіне» 2 (екі) данада беріледі.</w:t>
      </w:r>
      <w:r>
        <w:br/>
      </w:r>
      <w:r>
        <w:rPr>
          <w:rFonts w:ascii="Times New Roman"/>
          <w:b w:val="false"/>
          <w:i w:val="false"/>
          <w:color w:val="000000"/>
          <w:sz w:val="28"/>
        </w:rPr>
        <w:t>
      Салықтық өтінішке салық төлеушінің – резидент заңды тұлғаның, Қазақстан Республикасында филиалы, өкілдігі арқылы қызметiн жүзеге асыратын резидент еместің орналасқан орнын растайтын құжаттың нотариалды куәландырылған көшірмесі қоса беріледі. Жылжымайтын мүлікке меншік құқығын немесе оны пайдалану құқығын растайтын құжат салық төлеушінің орналасқан орнын растайтын құжат болып табылады.</w:t>
      </w:r>
      <w:r>
        <w:br/>
      </w:r>
      <w:r>
        <w:rPr>
          <w:rFonts w:ascii="Times New Roman"/>
          <w:b w:val="false"/>
          <w:i w:val="false"/>
          <w:color w:val="000000"/>
          <w:sz w:val="28"/>
        </w:rPr>
        <w:t>
      ҚҚС куәлігін жоғалту немесе оның бүлінуі себептерімен ауыстырған кезде:</w:t>
      </w:r>
      <w:r>
        <w:br/>
      </w:r>
      <w:r>
        <w:rPr>
          <w:rFonts w:ascii="Times New Roman"/>
          <w:b w:val="false"/>
          <w:i w:val="false"/>
          <w:color w:val="000000"/>
          <w:sz w:val="28"/>
        </w:rPr>
        <w:t>
      салық төлеушінің (өкілінің) қолымен, сондай-ақ Қазақстан Республикасының заңнамасында белгіленген жағдайларда өз атауы жазылған мөрі бар салық төлеушінің (өкілінің) мөрімен куәландырылған белгіленген нысан бойынша салықтық өтініш жасау және салық төлеушінің орналасқан орны бойынша салық органына келу тәртібінде қағаз тасығышта беру қажет. Салықтық өтініш Орталықтың тиісті «терезесіне» 2 (екі) данада беріледі.</w:t>
      </w:r>
      <w:r>
        <w:br/>
      </w:r>
      <w:r>
        <w:rPr>
          <w:rFonts w:ascii="Times New Roman"/>
          <w:b w:val="false"/>
          <w:i w:val="false"/>
          <w:color w:val="000000"/>
          <w:sz w:val="28"/>
        </w:rPr>
        <w:t>
      Жоғалған жағдайларды қоспағанда, салықтық өтінішке ҚҚС куәлігінің түпнұсқасы қоса беріледі.</w:t>
      </w:r>
      <w:r>
        <w:br/>
      </w:r>
      <w:r>
        <w:rPr>
          <w:rFonts w:ascii="Times New Roman"/>
          <w:b w:val="false"/>
          <w:i w:val="false"/>
          <w:color w:val="000000"/>
          <w:sz w:val="28"/>
        </w:rPr>
        <w:t>
      ҚҚС төлеушінің атауының немесе тегінің, атының, әкесінің атының (болған жағдайда) өзгергені себепті ҚҚС куәлігіне өзгертістер салық төлеушінің салықтық өтінішті беруін талап етпейтін салық төлеушінің атауының немесе тегінің, атының, әкесінің атының (болған жағдайда) өзгергені туралы жеке сәйкестендіру нөмірлерінің ұлттық тізілімдерінің мәліметтері негізінде енгізіледі.</w:t>
      </w:r>
      <w:r>
        <w:br/>
      </w:r>
      <w:r>
        <w:rPr>
          <w:rFonts w:ascii="Times New Roman"/>
          <w:b w:val="false"/>
          <w:i w:val="false"/>
          <w:color w:val="000000"/>
          <w:sz w:val="28"/>
        </w:rPr>
        <w:t>
      ҚҚС төлеушіні тіркеу есебінен алып тастау кезінде:</w:t>
      </w:r>
      <w:r>
        <w:br/>
      </w:r>
      <w:r>
        <w:rPr>
          <w:rFonts w:ascii="Times New Roman"/>
          <w:b w:val="false"/>
          <w:i w:val="false"/>
          <w:color w:val="000000"/>
          <w:sz w:val="28"/>
        </w:rPr>
        <w:t>
      салық төлеушінің (өкілінің) қолымен, сондай-ақ Қазақстан Республикасының заңнамасымен белгіленген жағдайларда өз атауы жазылған мөрі бар салық төлеушінің (өкілінің) мөрімен куәландырылған белгіленген </w:t>
      </w:r>
      <w:r>
        <w:rPr>
          <w:rFonts w:ascii="Times New Roman"/>
          <w:b w:val="false"/>
          <w:i w:val="false"/>
          <w:color w:val="000000"/>
          <w:sz w:val="28"/>
        </w:rPr>
        <w:t>нысан</w:t>
      </w:r>
      <w:r>
        <w:rPr>
          <w:rFonts w:ascii="Times New Roman"/>
          <w:b w:val="false"/>
          <w:i w:val="false"/>
          <w:color w:val="000000"/>
          <w:sz w:val="28"/>
        </w:rPr>
        <w:t xml:space="preserve"> бойынша салықтық өтініш жасау және салық төлеушінің орналасқан орны бойынша салық органына келу тәртібінде қағаз тасығышта беру қажет. Салықтық өтініш Орталықтың тиісті «терезесіне» 2 (екі) данада беріледі.</w:t>
      </w:r>
      <w:r>
        <w:br/>
      </w:r>
      <w:r>
        <w:rPr>
          <w:rFonts w:ascii="Times New Roman"/>
          <w:b w:val="false"/>
          <w:i w:val="false"/>
          <w:color w:val="000000"/>
          <w:sz w:val="28"/>
        </w:rPr>
        <w:t>
      Жоғалған жағдайларды және ҚҚС бойынша тарату декларациясын қоспағанда, салықтық өтінішке ҚҚС куәлігінің түпнұсқасы қоса беріледі.</w:t>
      </w:r>
      <w:r>
        <w:br/>
      </w:r>
      <w:r>
        <w:rPr>
          <w:rFonts w:ascii="Times New Roman"/>
          <w:b w:val="false"/>
          <w:i w:val="false"/>
          <w:color w:val="000000"/>
          <w:sz w:val="28"/>
        </w:rPr>
        <w:t>
</w:t>
      </w:r>
      <w:r>
        <w:rPr>
          <w:rFonts w:ascii="Times New Roman"/>
          <w:b w:val="false"/>
          <w:i w:val="false"/>
          <w:color w:val="000000"/>
          <w:sz w:val="28"/>
        </w:rPr>
        <w:t>
      12. Салықтық өтініштердің бланкілері салық төлеушіге Орталықта тегін беріледі. Сондай-ақ салық төлеуші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орналастырылған салықтық өтініштердің нысандарын өзі дербес қағазға басып шығара алады.</w:t>
      </w:r>
      <w:r>
        <w:br/>
      </w:r>
      <w:r>
        <w:rPr>
          <w:rFonts w:ascii="Times New Roman"/>
          <w:b w:val="false"/>
          <w:i w:val="false"/>
          <w:color w:val="000000"/>
          <w:sz w:val="28"/>
        </w:rPr>
        <w:t>
</w:t>
      </w:r>
      <w:r>
        <w:rPr>
          <w:rFonts w:ascii="Times New Roman"/>
          <w:b w:val="false"/>
          <w:i w:val="false"/>
          <w:color w:val="000000"/>
          <w:sz w:val="28"/>
        </w:rPr>
        <w:t>
      13. Салықтық өтініштер тапсырылатын Орталықтардың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14. Мыналар қажетті құжаттардың тапсырылғандығын растау болып табылады:</w:t>
      </w:r>
      <w:r>
        <w:br/>
      </w:r>
      <w:r>
        <w:rPr>
          <w:rFonts w:ascii="Times New Roman"/>
          <w:b w:val="false"/>
          <w:i w:val="false"/>
          <w:color w:val="000000"/>
          <w:sz w:val="28"/>
        </w:rPr>
        <w:t>
      салық төлеушіде қалатын салықтық өтініштің екінші данасында салық органы қызметкерінің тегін, аты-жөнін және қолын, салықтық өтініштің қабылданған күнін және салық органының кодын қоюды білдіретін салықтық өтініштің қабылданғаны туралы салық органы қызметкерінің белгісі;</w:t>
      </w:r>
      <w:r>
        <w:br/>
      </w:r>
      <w:r>
        <w:rPr>
          <w:rFonts w:ascii="Times New Roman"/>
          <w:b w:val="false"/>
          <w:i w:val="false"/>
          <w:color w:val="000000"/>
          <w:sz w:val="28"/>
        </w:rPr>
        <w:t>
      кіріс құжатын қабылдау және шығыс құжатын беру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15. ҚҚС бойынша куәлік құжаттар тапсырылған орын бойынша Орталықтың тиісті «терезесінде» өзі келу тәртібімен беріледі.</w:t>
      </w:r>
      <w:r>
        <w:br/>
      </w:r>
      <w:r>
        <w:rPr>
          <w:rFonts w:ascii="Times New Roman"/>
          <w:b w:val="false"/>
          <w:i w:val="false"/>
          <w:color w:val="000000"/>
          <w:sz w:val="28"/>
        </w:rPr>
        <w:t>
</w:t>
      </w:r>
      <w:r>
        <w:rPr>
          <w:rFonts w:ascii="Times New Roman"/>
          <w:b w:val="false"/>
          <w:i w:val="false"/>
          <w:color w:val="000000"/>
          <w:sz w:val="28"/>
        </w:rPr>
        <w:t>
      16. Мемлекеттік қызметті беруден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ҚҚС бойынша тіркеу есебіне ерікті түрде тұрған кезде:</w:t>
      </w:r>
      <w:r>
        <w:br/>
      </w:r>
      <w:r>
        <w:rPr>
          <w:rFonts w:ascii="Times New Roman"/>
          <w:b w:val="false"/>
          <w:i w:val="false"/>
          <w:color w:val="000000"/>
          <w:sz w:val="28"/>
        </w:rPr>
        <w:t>
      осы стандарттың 11-тармағында көзделген құжаттар пакетін толық тапсырмаған жағдайда;</w:t>
      </w:r>
      <w:r>
        <w:br/>
      </w:r>
      <w:r>
        <w:rPr>
          <w:rFonts w:ascii="Times New Roman"/>
          <w:b w:val="false"/>
          <w:i w:val="false"/>
          <w:color w:val="000000"/>
          <w:sz w:val="28"/>
        </w:rPr>
        <w:t>
      салық төлеуші Салық кодексінде белгіленген тәртіппен және мерзімдерде салық есептілігін тапсыру бойынша салық міндеттемелерін орындамаған жағдайда;</w:t>
      </w:r>
      <w:r>
        <w:br/>
      </w:r>
      <w:r>
        <w:rPr>
          <w:rFonts w:ascii="Times New Roman"/>
          <w:b w:val="false"/>
          <w:i w:val="false"/>
          <w:color w:val="000000"/>
          <w:sz w:val="28"/>
        </w:rPr>
        <w:t>
      егер салық төлеушіні ҚҚС бойынша тіркеу есебінен шығару туралы салық органының шешімі шыққан күннен бастап екі жыл өтпеген жағдайда;</w:t>
      </w:r>
      <w:r>
        <w:br/>
      </w:r>
      <w:r>
        <w:rPr>
          <w:rFonts w:ascii="Times New Roman"/>
          <w:b w:val="false"/>
          <w:i w:val="false"/>
          <w:color w:val="000000"/>
          <w:sz w:val="28"/>
        </w:rPr>
        <w:t>
      егер заңды тұлғаның құрылтайшысы:</w:t>
      </w:r>
      <w:r>
        <w:br/>
      </w:r>
      <w:r>
        <w:rPr>
          <w:rFonts w:ascii="Times New Roman"/>
          <w:b w:val="false"/>
          <w:i w:val="false"/>
          <w:color w:val="000000"/>
          <w:sz w:val="28"/>
        </w:rPr>
        <w:t>
      әрекетсіз заңды тұлға;</w:t>
      </w:r>
      <w:r>
        <w:br/>
      </w:r>
      <w:r>
        <w:rPr>
          <w:rFonts w:ascii="Times New Roman"/>
          <w:b w:val="false"/>
          <w:i w:val="false"/>
          <w:color w:val="000000"/>
          <w:sz w:val="28"/>
        </w:rPr>
        <w:t>
      әрекетсіз дара кәсіпкер;</w:t>
      </w:r>
      <w:r>
        <w:br/>
      </w:r>
      <w:r>
        <w:rPr>
          <w:rFonts w:ascii="Times New Roman"/>
          <w:b w:val="false"/>
          <w:i w:val="false"/>
          <w:color w:val="000000"/>
          <w:sz w:val="28"/>
        </w:rPr>
        <w:t>
      әрекетсіз заңды тұлғаның бірінші басшысы немесе құрылтайшысы;</w:t>
      </w:r>
      <w:r>
        <w:br/>
      </w:r>
      <w:r>
        <w:rPr>
          <w:rFonts w:ascii="Times New Roman"/>
          <w:b w:val="false"/>
          <w:i w:val="false"/>
          <w:color w:val="000000"/>
          <w:sz w:val="28"/>
        </w:rPr>
        <w:t>
      іс-әрекетке қабілетсіз немесе іс-әрекетке қабілеті шектеулі және (немесе) хабар-ошарсыз кеткен жеке тұлға;</w:t>
      </w:r>
      <w:r>
        <w:br/>
      </w:r>
      <w:r>
        <w:rPr>
          <w:rFonts w:ascii="Times New Roman"/>
          <w:b w:val="false"/>
          <w:i w:val="false"/>
          <w:color w:val="000000"/>
          <w:sz w:val="28"/>
        </w:rPr>
        <w:t>
      Қазақстан Республикасы </w:t>
      </w:r>
      <w:r>
        <w:rPr>
          <w:rFonts w:ascii="Times New Roman"/>
          <w:b w:val="false"/>
          <w:i w:val="false"/>
          <w:color w:val="000000"/>
          <w:sz w:val="28"/>
        </w:rPr>
        <w:t>Қылмыстық кодексінің</w:t>
      </w:r>
      <w:r>
        <w:rPr>
          <w:rFonts w:ascii="Times New Roman"/>
          <w:b w:val="false"/>
          <w:i w:val="false"/>
          <w:color w:val="000000"/>
          <w:sz w:val="28"/>
        </w:rPr>
        <w:t> </w:t>
      </w:r>
      <w:r>
        <w:rPr>
          <w:rFonts w:ascii="Times New Roman"/>
          <w:b w:val="false"/>
          <w:i w:val="false"/>
          <w:color w:val="000000"/>
          <w:sz w:val="28"/>
        </w:rPr>
        <w:t>192</w:t>
      </w:r>
      <w:r>
        <w:rPr>
          <w:rFonts w:ascii="Times New Roman"/>
          <w:b w:val="false"/>
          <w:i w:val="false"/>
          <w:color w:val="000000"/>
          <w:sz w:val="28"/>
        </w:rPr>
        <w:t>, </w:t>
      </w:r>
      <w:r>
        <w:rPr>
          <w:rFonts w:ascii="Times New Roman"/>
          <w:b w:val="false"/>
          <w:i w:val="false"/>
          <w:color w:val="000000"/>
          <w:sz w:val="28"/>
        </w:rPr>
        <w:t>192-1</w:t>
      </w:r>
      <w:r>
        <w:rPr>
          <w:rFonts w:ascii="Times New Roman"/>
          <w:b w:val="false"/>
          <w:i w:val="false"/>
          <w:color w:val="000000"/>
          <w:sz w:val="28"/>
        </w:rPr>
        <w:t>, </w:t>
      </w:r>
      <w:r>
        <w:rPr>
          <w:rFonts w:ascii="Times New Roman"/>
          <w:b w:val="false"/>
          <w:i w:val="false"/>
          <w:color w:val="000000"/>
          <w:sz w:val="28"/>
        </w:rPr>
        <w:t>216</w:t>
      </w:r>
      <w:r>
        <w:rPr>
          <w:rFonts w:ascii="Times New Roman"/>
          <w:b w:val="false"/>
          <w:i w:val="false"/>
          <w:color w:val="000000"/>
          <w:sz w:val="28"/>
        </w:rPr>
        <w:t xml:space="preserve"> және </w:t>
      </w:r>
      <w:r>
        <w:rPr>
          <w:rFonts w:ascii="Times New Roman"/>
          <w:b w:val="false"/>
          <w:i w:val="false"/>
          <w:color w:val="000000"/>
          <w:sz w:val="28"/>
        </w:rPr>
        <w:t>217-баптары</w:t>
      </w:r>
      <w:r>
        <w:rPr>
          <w:rFonts w:ascii="Times New Roman"/>
          <w:b w:val="false"/>
          <w:i w:val="false"/>
          <w:color w:val="000000"/>
          <w:sz w:val="28"/>
        </w:rPr>
        <w:t xml:space="preserve"> бойынша өтелмеген немесе алынбаған соттылығы бар жеке тұлға;</w:t>
      </w:r>
      <w:r>
        <w:br/>
      </w:r>
      <w:r>
        <w:rPr>
          <w:rFonts w:ascii="Times New Roman"/>
          <w:b w:val="false"/>
          <w:i w:val="false"/>
          <w:color w:val="000000"/>
          <w:sz w:val="28"/>
        </w:rPr>
        <w:t>
      іздеу салынған жеке тұлға болып табылса;</w:t>
      </w:r>
      <w:r>
        <w:br/>
      </w:r>
      <w:r>
        <w:rPr>
          <w:rFonts w:ascii="Times New Roman"/>
          <w:b w:val="false"/>
          <w:i w:val="false"/>
          <w:color w:val="000000"/>
          <w:sz w:val="28"/>
        </w:rPr>
        <w:t>
      егер заңды тұлғаның бірінші басшысы немесе дара кәсіпкер:</w:t>
      </w:r>
      <w:r>
        <w:br/>
      </w:r>
      <w:r>
        <w:rPr>
          <w:rFonts w:ascii="Times New Roman"/>
          <w:b w:val="false"/>
          <w:i w:val="false"/>
          <w:color w:val="000000"/>
          <w:sz w:val="28"/>
        </w:rPr>
        <w:t>
      әрекетсіз дара кәсіпкер;</w:t>
      </w:r>
      <w:r>
        <w:br/>
      </w:r>
      <w:r>
        <w:rPr>
          <w:rFonts w:ascii="Times New Roman"/>
          <w:b w:val="false"/>
          <w:i w:val="false"/>
          <w:color w:val="000000"/>
          <w:sz w:val="28"/>
        </w:rPr>
        <w:t>
      әрекетсіз заңды тұлғаның бірінші басшысы немесе құрылтайшысы;</w:t>
      </w:r>
      <w:r>
        <w:br/>
      </w:r>
      <w:r>
        <w:rPr>
          <w:rFonts w:ascii="Times New Roman"/>
          <w:b w:val="false"/>
          <w:i w:val="false"/>
          <w:color w:val="000000"/>
          <w:sz w:val="28"/>
        </w:rPr>
        <w:t>
      іс-әрекетке қабілетсіз немесе іс-әрекетке қабілеті шектеулі және (немесе) хабар-ошарсыз кеткен жеке тұлға;</w:t>
      </w:r>
      <w:r>
        <w:br/>
      </w:r>
      <w:r>
        <w:rPr>
          <w:rFonts w:ascii="Times New Roman"/>
          <w:b w:val="false"/>
          <w:i w:val="false"/>
          <w:color w:val="000000"/>
          <w:sz w:val="28"/>
        </w:rPr>
        <w:t>
      Қазақстан Республикасы Қылмыстық кодексінің 192, 192-1, 216 және 217-баптары бойынша өтелмеген немесе алынбаған соттылығы бар жеке тұлға;</w:t>
      </w:r>
      <w:r>
        <w:br/>
      </w:r>
      <w:r>
        <w:rPr>
          <w:rFonts w:ascii="Times New Roman"/>
          <w:b w:val="false"/>
          <w:i w:val="false"/>
          <w:color w:val="000000"/>
          <w:sz w:val="28"/>
        </w:rPr>
        <w:t>
      іздеу салынған жеке тұлға болып табылса;</w:t>
      </w:r>
      <w:r>
        <w:br/>
      </w:r>
      <w:r>
        <w:rPr>
          <w:rFonts w:ascii="Times New Roman"/>
          <w:b w:val="false"/>
          <w:i w:val="false"/>
          <w:color w:val="000000"/>
          <w:sz w:val="28"/>
        </w:rPr>
        <w:t>
</w:t>
      </w:r>
      <w:r>
        <w:rPr>
          <w:rFonts w:ascii="Times New Roman"/>
          <w:b w:val="false"/>
          <w:i w:val="false"/>
          <w:color w:val="000000"/>
          <w:sz w:val="28"/>
        </w:rPr>
        <w:t>
      2) ҚҚС бойынша тіркеу есебінен шығару кезінде:</w:t>
      </w:r>
      <w:r>
        <w:br/>
      </w:r>
      <w:r>
        <w:rPr>
          <w:rFonts w:ascii="Times New Roman"/>
          <w:b w:val="false"/>
          <w:i w:val="false"/>
          <w:color w:val="000000"/>
          <w:sz w:val="28"/>
        </w:rPr>
        <w:t>
      осы стандарттың 11-тармағында көзделген құжаттар пакетін толық тапсырмаған жағдайда;</w:t>
      </w:r>
      <w:r>
        <w:br/>
      </w:r>
      <w:r>
        <w:rPr>
          <w:rFonts w:ascii="Times New Roman"/>
          <w:b w:val="false"/>
          <w:i w:val="false"/>
          <w:color w:val="000000"/>
          <w:sz w:val="28"/>
        </w:rPr>
        <w:t>
      салықтық өтініш берілген жылдың алдындағы күнтізбелік жыл ішінде салық салынатын айналым мөлшері АЕК 30 000 еселенген мөлшерінен асып кеткен ҚҚС төлеуші салықтық өтініш тапсырған жағдайда.</w:t>
      </w:r>
      <w:r>
        <w:br/>
      </w:r>
      <w:r>
        <w:rPr>
          <w:rFonts w:ascii="Times New Roman"/>
          <w:b w:val="false"/>
          <w:i w:val="false"/>
          <w:color w:val="000000"/>
          <w:sz w:val="28"/>
        </w:rPr>
        <w:t>
      салықтық өтiнiш берiлген ағымдағы күнтiзбелiк жылдың басындағы кезең үшiн салық салынатын айналымының мөлшерi АЕК 30 000 еселенген мөлшерінен асып түскен ҚҚС төлеуші салықтық өтініш тапсырған жағдайда.</w:t>
      </w:r>
      <w:r>
        <w:br/>
      </w:r>
      <w:r>
        <w:rPr>
          <w:rFonts w:ascii="Times New Roman"/>
          <w:b w:val="false"/>
          <w:i w:val="false"/>
          <w:color w:val="000000"/>
          <w:sz w:val="28"/>
        </w:rPr>
        <w:t>
      Мемлекеттік қызмет көрсетуді тоқтата тұру үшін негіздер жоқ.</w:t>
      </w:r>
    </w:p>
    <w:bookmarkEnd w:id="18"/>
    <w:bookmarkStart w:name="z141" w:id="19"/>
    <w:p>
      <w:pPr>
        <w:spacing w:after="0"/>
        <w:ind w:left="0"/>
        <w:jc w:val="left"/>
      </w:pPr>
      <w:r>
        <w:rPr>
          <w:rFonts w:ascii="Times New Roman"/>
          <w:b/>
          <w:i w:val="false"/>
          <w:color w:val="000000"/>
        </w:rPr>
        <w:t xml:space="preserve"> 
3. Жұмыс қағидаттары</w:t>
      </w:r>
    </w:p>
    <w:bookmarkEnd w:id="19"/>
    <w:bookmarkStart w:name="z142" w:id="20"/>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w:t>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20"/>
    <w:p>
      <w:pPr>
        <w:spacing w:after="0"/>
        <w:ind w:left="0"/>
        <w:jc w:val="left"/>
      </w:pPr>
      <w:r>
        <w:rPr>
          <w:rFonts w:ascii="Times New Roman"/>
          <w:b/>
          <w:i w:val="false"/>
          <w:color w:val="000000"/>
        </w:rPr>
        <w:t xml:space="preserve"> 4. Жұмыс нәтижелері</w:t>
      </w:r>
    </w:p>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w:t>
      </w:r>
      <w:r>
        <w:rPr>
          <w:rFonts w:ascii="Times New Roman"/>
          <w:b w:val="false"/>
          <w:i w:val="false"/>
          <w:color w:val="000000"/>
          <w:sz w:val="28"/>
        </w:rPr>
        <w:t>2-қосымшаға</w:t>
      </w:r>
      <w:r>
        <w:rPr>
          <w:rFonts w:ascii="Times New Roman"/>
          <w:b w:val="false"/>
          <w:i w:val="false"/>
          <w:color w:val="000000"/>
          <w:sz w:val="28"/>
        </w:rPr>
        <w:t xml:space="preserve">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Start w:name="z148" w:id="21"/>
    <w:p>
      <w:pPr>
        <w:spacing w:after="0"/>
        <w:ind w:left="0"/>
        <w:jc w:val="left"/>
      </w:pPr>
      <w:r>
        <w:rPr>
          <w:rFonts w:ascii="Times New Roman"/>
          <w:b/>
          <w:i w:val="false"/>
          <w:color w:val="000000"/>
        </w:rPr>
        <w:t xml:space="preserve"> 
5. Шағымдану тәртібі</w:t>
      </w:r>
    </w:p>
    <w:bookmarkEnd w:id="21"/>
    <w:bookmarkStart w:name="z149" w:id="22"/>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салық органына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қызмет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сәттен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Қаралған шағымның нәтижесі:</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r>
        <w:br/>
      </w:r>
      <w:r>
        <w:rPr>
          <w:rFonts w:ascii="Times New Roman"/>
          <w:b w:val="false"/>
          <w:i w:val="false"/>
          <w:color w:val="000000"/>
          <w:sz w:val="28"/>
        </w:rPr>
        <w:t>
</w:t>
      </w:r>
      <w:r>
        <w:rPr>
          <w:rFonts w:ascii="Times New Roman"/>
          <w:b w:val="false"/>
          <w:i w:val="false"/>
          <w:color w:val="000000"/>
          <w:sz w:val="28"/>
        </w:rPr>
        <w:t>
      5) «Интерактивті сервистер» бөлімінің «ҚҚС төлеушілер тізілімі» кіші бөлімінде:</w:t>
      </w:r>
      <w:r>
        <w:br/>
      </w:r>
      <w:r>
        <w:rPr>
          <w:rFonts w:ascii="Times New Roman"/>
          <w:b w:val="false"/>
          <w:i w:val="false"/>
          <w:color w:val="000000"/>
          <w:sz w:val="28"/>
        </w:rPr>
        <w:t>
      салық төлеушіде ҚҚС куәлігінің бар-жоғына сұрау салуды;</w:t>
      </w:r>
      <w:r>
        <w:br/>
      </w:r>
      <w:r>
        <w:rPr>
          <w:rFonts w:ascii="Times New Roman"/>
          <w:b w:val="false"/>
          <w:i w:val="false"/>
          <w:color w:val="000000"/>
          <w:sz w:val="28"/>
        </w:rPr>
        <w:t>
      ҚҚС куәлігі деректемелерінің (ҚҚС куәлігінің сериясы мен нөмірі) ҚҚС төлеушінің тіркеу нөміріне сәйкестігін тексеруді (шот-фактура жазып беретін контрагенттерін тексеру);</w:t>
      </w:r>
      <w:r>
        <w:br/>
      </w:r>
      <w:r>
        <w:rPr>
          <w:rFonts w:ascii="Times New Roman"/>
          <w:b w:val="false"/>
          <w:i w:val="false"/>
          <w:color w:val="000000"/>
          <w:sz w:val="28"/>
        </w:rPr>
        <w:t>
      тіркеу есебінен алып тасталған ҚҚС төлеушілер туралы мәліметтерді қарауды;</w:t>
      </w:r>
      <w:r>
        <w:br/>
      </w:r>
      <w:r>
        <w:rPr>
          <w:rFonts w:ascii="Times New Roman"/>
          <w:b w:val="false"/>
          <w:i w:val="false"/>
          <w:color w:val="000000"/>
          <w:sz w:val="28"/>
        </w:rPr>
        <w:t>
      тоқтата тұрылған ҚҚС куәліктері туралы мәліметтерді қарауды жүзеге асыра алады.</w:t>
      </w:r>
    </w:p>
    <w:bookmarkEnd w:id="22"/>
    <w:bookmarkStart w:name="z191" w:id="23"/>
    <w:p>
      <w:pPr>
        <w:spacing w:after="0"/>
        <w:ind w:left="0"/>
        <w:jc w:val="both"/>
      </w:pPr>
      <w:r>
        <w:rPr>
          <w:rFonts w:ascii="Times New Roman"/>
          <w:b w:val="false"/>
          <w:i w:val="false"/>
          <w:color w:val="000000"/>
          <w:sz w:val="28"/>
        </w:rPr>
        <w:t xml:space="preserve">
«Қосылған құн салығын төлеушілерді   </w:t>
      </w:r>
      <w:r>
        <w:br/>
      </w:r>
      <w:r>
        <w:rPr>
          <w:rFonts w:ascii="Times New Roman"/>
          <w:b w:val="false"/>
          <w:i w:val="false"/>
          <w:color w:val="000000"/>
          <w:sz w:val="28"/>
        </w:rPr>
        <w:t xml:space="preserve">
тіркеу есебі және тіркеу есебінен алып </w:t>
      </w:r>
      <w:r>
        <w:br/>
      </w:r>
      <w:r>
        <w:rPr>
          <w:rFonts w:ascii="Times New Roman"/>
          <w:b w:val="false"/>
          <w:i w:val="false"/>
          <w:color w:val="000000"/>
          <w:sz w:val="28"/>
        </w:rPr>
        <w:t xml:space="preserve">
тастау»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23"/>
    <w:p>
      <w:pPr>
        <w:spacing w:after="0"/>
        <w:ind w:left="0"/>
        <w:jc w:val="left"/>
      </w:pPr>
      <w:r>
        <w:rPr>
          <w:rFonts w:ascii="Times New Roman"/>
          <w:b/>
          <w:i w:val="false"/>
          <w:color w:val="000000"/>
        </w:rPr>
        <w:t xml:space="preserve"> Салықтық өтініштер табыс етілетін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2385"/>
        <w:gridCol w:w="1992"/>
        <w:gridCol w:w="1828"/>
        <w:gridCol w:w="2374"/>
        <w:gridCol w:w="2021"/>
        <w:gridCol w:w="1821"/>
      </w:tblGrid>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 8(7162)721165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 8(71639)21559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 8(71635)21172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 8(7162)721232 8(7162)721233</w:t>
            </w:r>
          </w:p>
        </w:tc>
      </w:tr>
      <w:tr>
        <w:trPr>
          <w:trHeight w:val="78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к-сі, 73.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 </w:t>
            </w:r>
          </w:p>
          <w:p>
            <w:pPr>
              <w:spacing w:after="20"/>
              <w:ind w:left="20"/>
              <w:jc w:val="both"/>
            </w:pPr>
            <w:r>
              <w:rPr>
                <w:rFonts w:ascii="Times New Roman"/>
                <w:b w:val="false"/>
                <w:i w:val="false"/>
                <w:color w:val="000000"/>
                <w:sz w:val="20"/>
              </w:rPr>
              <w:t>Е. Көтібарұлы к-сі, 70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 564997 факс</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8 (726 31) 22335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8(7112)266587, 8(7112)507987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8 (71453) 21023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 8 (71531) 22867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Темірлан ауылы, </w:t>
            </w:r>
          </w:p>
          <w:p>
            <w:pPr>
              <w:spacing w:after="20"/>
              <w:ind w:left="20"/>
              <w:jc w:val="both"/>
            </w:pPr>
            <w:r>
              <w:rPr>
                <w:rFonts w:ascii="Times New Roman"/>
                <w:b w:val="false"/>
                <w:i w:val="false"/>
                <w:color w:val="000000"/>
                <w:sz w:val="20"/>
              </w:rPr>
              <w:t>Р. Әзімбаев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192" w:id="24"/>
    <w:p>
      <w:pPr>
        <w:spacing w:after="0"/>
        <w:ind w:left="0"/>
        <w:jc w:val="both"/>
      </w:pPr>
      <w:r>
        <w:rPr>
          <w:rFonts w:ascii="Times New Roman"/>
          <w:b w:val="false"/>
          <w:i w:val="false"/>
          <w:color w:val="000000"/>
          <w:sz w:val="28"/>
        </w:rPr>
        <w:t xml:space="preserve">
«Қосылған құн салығын     </w:t>
      </w:r>
      <w:r>
        <w:br/>
      </w:r>
      <w:r>
        <w:rPr>
          <w:rFonts w:ascii="Times New Roman"/>
          <w:b w:val="false"/>
          <w:i w:val="false"/>
          <w:color w:val="000000"/>
          <w:sz w:val="28"/>
        </w:rPr>
        <w:t xml:space="preserve">
төлеушілерді тіркеу есебі және </w:t>
      </w:r>
      <w:r>
        <w:br/>
      </w:r>
      <w:r>
        <w:rPr>
          <w:rFonts w:ascii="Times New Roman"/>
          <w:b w:val="false"/>
          <w:i w:val="false"/>
          <w:color w:val="000000"/>
          <w:sz w:val="28"/>
        </w:rPr>
        <w:t xml:space="preserve">
тіркеу есебінен алып тастау»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4"/>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8"/>
        <w:gridCol w:w="3037"/>
        <w:gridCol w:w="1880"/>
        <w:gridCol w:w="2750"/>
      </w:tblGrid>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25"/>
    <w:p>
      <w:pPr>
        <w:spacing w:after="0"/>
        <w:ind w:left="0"/>
        <w:jc w:val="both"/>
      </w:pPr>
      <w:r>
        <w:rPr>
          <w:rFonts w:ascii="Times New Roman"/>
          <w:b w:val="false"/>
          <w:i w:val="false"/>
          <w:color w:val="000000"/>
          <w:sz w:val="28"/>
        </w:rPr>
        <w:t xml:space="preserve">
«Қосылған құн салығын төлеушілерді   </w:t>
      </w:r>
      <w:r>
        <w:br/>
      </w:r>
      <w:r>
        <w:rPr>
          <w:rFonts w:ascii="Times New Roman"/>
          <w:b w:val="false"/>
          <w:i w:val="false"/>
          <w:color w:val="000000"/>
          <w:sz w:val="28"/>
        </w:rPr>
        <w:t xml:space="preserve">
тіркеу есебі және тіркеу есебінен алып </w:t>
      </w:r>
      <w:r>
        <w:br/>
      </w:r>
      <w:r>
        <w:rPr>
          <w:rFonts w:ascii="Times New Roman"/>
          <w:b w:val="false"/>
          <w:i w:val="false"/>
          <w:color w:val="000000"/>
          <w:sz w:val="28"/>
        </w:rPr>
        <w:t xml:space="preserve">
тастау» мемлекеттік қызмет стандартына </w:t>
      </w:r>
      <w:r>
        <w:br/>
      </w:r>
      <w:r>
        <w:rPr>
          <w:rFonts w:ascii="Times New Roman"/>
          <w:b w:val="false"/>
          <w:i w:val="false"/>
          <w:color w:val="000000"/>
          <w:sz w:val="28"/>
        </w:rPr>
        <w:t xml:space="preserve">
3-қосымша            </w:t>
      </w:r>
    </w:p>
    <w:bookmarkEnd w:id="25"/>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12"/>
        <w:gridCol w:w="3155"/>
        <w:gridCol w:w="6960"/>
      </w:tblGrid>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(871237) 51014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701061,8(7232) 701049, 8(7232) 701071, 8(7232) 701060, 8(7232) 701045, 8(7232) 701310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 63322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8 (72534) 65131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 8 (72537) 21699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21821, 8 (72540) 21889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221988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8(7272)982908,8(7272)982920,8(7272)982905,8(7272)982916, 8(7272)982910, 8(7272)982937, 8(7272)982912,8(7272)214388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8(7272)998327,8(7272)998437,8(7272)998457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194"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26"/>
    <w:p>
      <w:pPr>
        <w:spacing w:after="0"/>
        <w:ind w:left="0"/>
        <w:jc w:val="left"/>
      </w:pPr>
      <w:r>
        <w:rPr>
          <w:rFonts w:ascii="Times New Roman"/>
          <w:b/>
          <w:i w:val="false"/>
          <w:color w:val="000000"/>
        </w:rPr>
        <w:t xml:space="preserve"> «Электрондық салық төлеуші ретінде тіркеу есебі, салық төлеушінің электрондық цифрлық қолтаңбасын ауыстыру және жою» мемлекеттік қызмет стандарты 1. Жалпы ережелер</w:t>
      </w:r>
    </w:p>
    <w:bookmarkStart w:name="z195" w:id="27"/>
    <w:p>
      <w:pPr>
        <w:spacing w:after="0"/>
        <w:ind w:left="0"/>
        <w:jc w:val="both"/>
      </w:pPr>
      <w:r>
        <w:rPr>
          <w:rFonts w:ascii="Times New Roman"/>
          <w:b w:val="false"/>
          <w:i w:val="false"/>
          <w:color w:val="000000"/>
          <w:sz w:val="28"/>
        </w:rPr>
        <w:t>
      1. «Электрондық салық төлеуші ретінде тіркеу есебі, салық төлеушінің электрондық цифрлық қолтаңбасын ауыстыру және жою» мемлекеттік қызметін (бұдан әрі – мемлекеттік қызмет) Қазақстан Республикасы салық органдарының ақпаратты қабылдау және өңдеу орталықтары көрсетеді.</w:t>
      </w:r>
      <w:r>
        <w:br/>
      </w:r>
      <w:r>
        <w:rPr>
          <w:rFonts w:ascii="Times New Roman"/>
          <w:b w:val="false"/>
          <w:i w:val="false"/>
          <w:color w:val="000000"/>
          <w:sz w:val="28"/>
        </w:rPr>
        <w:t>
      Қазақстан Республикасының салық органдары ақпаратты қабылдау және өңдеу орталықтарының (бұдан әрі – Орталық) мекенжайлары осы cтандартқа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басқа да міндетті төлемдер туралы» Қазақстан Республикасының 2008 жылғы 10 желтоқсандағы Кодексінің (Салық кодексі) 20-бабы 1-тармағының 21) тармақшасы, </w:t>
      </w:r>
      <w:r>
        <w:rPr>
          <w:rFonts w:ascii="Times New Roman"/>
          <w:b w:val="false"/>
          <w:i w:val="false"/>
          <w:color w:val="000000"/>
          <w:sz w:val="28"/>
        </w:rPr>
        <w:t>572</w:t>
      </w:r>
      <w:r>
        <w:rPr>
          <w:rFonts w:ascii="Times New Roman"/>
          <w:b w:val="false"/>
          <w:i w:val="false"/>
          <w:color w:val="000000"/>
          <w:sz w:val="28"/>
        </w:rPr>
        <w:t>–</w:t>
      </w:r>
      <w:r>
        <w:rPr>
          <w:rFonts w:ascii="Times New Roman"/>
          <w:b w:val="false"/>
          <w:i w:val="false"/>
          <w:color w:val="000000"/>
          <w:sz w:val="28"/>
        </w:rPr>
        <w:t>573</w:t>
      </w:r>
      <w:r>
        <w:rPr>
          <w:rFonts w:ascii="Times New Roman"/>
          <w:b w:val="false"/>
          <w:i w:val="false"/>
          <w:color w:val="000000"/>
          <w:sz w:val="28"/>
        </w:rPr>
        <w:t>-баптары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Республикасының Қаржы министрлігі Салық комитетінің интернет-ресурсынан www.salyk.kz мекенжайы бойынша,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салық төлеушіге белгіленген нысан бойынша Электрондық құжаттармен алмасу кезінде электрондық цифрлық қолтаңбаны пайдалану және тану туралы келісімді (бұдан әрі – Келісім) және электрондық цифрлық қолтаңбадан (ЭЦҚ) тұратын кiлтi бар контейнерлi электрондық ақпарат жеткiзгiш (floppy-диск, СD-диск) беру;</w:t>
      </w:r>
      <w:r>
        <w:br/>
      </w:r>
      <w:r>
        <w:rPr>
          <w:rFonts w:ascii="Times New Roman"/>
          <w:b w:val="false"/>
          <w:i w:val="false"/>
          <w:color w:val="000000"/>
          <w:sz w:val="28"/>
        </w:rPr>
        <w:t>
</w:t>
      </w:r>
      <w:r>
        <w:rPr>
          <w:rFonts w:ascii="Times New Roman"/>
          <w:b w:val="false"/>
          <w:i w:val="false"/>
          <w:color w:val="000000"/>
          <w:sz w:val="28"/>
        </w:rPr>
        <w:t>
      2) ЭЦҚ ауыстыру немесе жою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ерікті сипатқа ие, салық төлеуші ретінде тіркеуден өткен жеке тұлғаларға, заңды тұлғаларға және олардың құрылымдық бөлімшелеріне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салық төлеушіні электрондық салық төлеуші ретінде тіркеу есебіне қою кезінде – салықтық өтініш қабылданған күннен бастап 3 (үш) жұмыс күні;</w:t>
      </w:r>
      <w:r>
        <w:br/>
      </w:r>
      <w:r>
        <w:rPr>
          <w:rFonts w:ascii="Times New Roman"/>
          <w:b w:val="false"/>
          <w:i w:val="false"/>
          <w:color w:val="000000"/>
          <w:sz w:val="28"/>
        </w:rPr>
        <w:t>
      ЭЦҚ ауыстыру немесе жою кезінде – салықтық өтініш берген күннен бастап 1 (бір) жұмыс күні;</w:t>
      </w:r>
      <w:r>
        <w:br/>
      </w:r>
      <w:r>
        <w:rPr>
          <w:rFonts w:ascii="Times New Roman"/>
          <w:b w:val="false"/>
          <w:i w:val="false"/>
          <w:color w:val="000000"/>
          <w:sz w:val="28"/>
        </w:rPr>
        <w:t>
</w:t>
      </w:r>
      <w:r>
        <w:rPr>
          <w:rFonts w:ascii="Times New Roman"/>
          <w:b w:val="false"/>
          <w:i w:val="false"/>
          <w:color w:val="000000"/>
          <w:sz w:val="28"/>
        </w:rPr>
        <w:t>
      2) салықтық өтінішті берген кезде кезекте рұқсат етілген ең ұзақ күту уақыты – 20 (жиырма) минут;</w:t>
      </w:r>
      <w:r>
        <w:br/>
      </w:r>
      <w:r>
        <w:rPr>
          <w:rFonts w:ascii="Times New Roman"/>
          <w:b w:val="false"/>
          <w:i w:val="false"/>
          <w:color w:val="000000"/>
          <w:sz w:val="28"/>
        </w:rPr>
        <w:t>
</w:t>
      </w:r>
      <w:r>
        <w:rPr>
          <w:rFonts w:ascii="Times New Roman"/>
          <w:b w:val="false"/>
          <w:i w:val="false"/>
          <w:color w:val="000000"/>
          <w:sz w:val="28"/>
        </w:rPr>
        <w:t>
      3) Келісімді және (немесе) ЭЦҚ-дан тұратын кiлтi бар контейнерлi электрондық ақпарат жеткiзгiшті алу кезінде кезекте рұқсат етілген ең ұзақ күту уақыты – 20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Орталықтардың жұмыс режимі: демалыс және мереке күндерін қоспағанда, күн сайын түскі үзіліссіз сағат 09.00-ден 17.00-ге дейін. Мемлекеттік қызметті алу үшін алдын ала жазылу қажет емес.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тұтынушыларға қызмет көрсетуге бөлінген операциялық залды немесе бірнеше бөлек кабинеттерді білдіреді. Онда күту орындары, құжаттарды толтыру мен қалыптастыруға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27"/>
    <w:bookmarkStart w:name="z212" w:id="28"/>
    <w:p>
      <w:pPr>
        <w:spacing w:after="0"/>
        <w:ind w:left="0"/>
        <w:jc w:val="left"/>
      </w:pPr>
      <w:r>
        <w:rPr>
          <w:rFonts w:ascii="Times New Roman"/>
          <w:b/>
          <w:i w:val="false"/>
          <w:color w:val="000000"/>
        </w:rPr>
        <w:t xml:space="preserve"> 
2. Мемлекеттік қызмет көрсету тәртібі</w:t>
      </w:r>
    </w:p>
    <w:bookmarkEnd w:id="28"/>
    <w:bookmarkStart w:name="z213" w:id="29"/>
    <w:p>
      <w:pPr>
        <w:spacing w:after="0"/>
        <w:ind w:left="0"/>
        <w:jc w:val="both"/>
      </w:pPr>
      <w:r>
        <w:rPr>
          <w:rFonts w:ascii="Times New Roman"/>
          <w:b w:val="false"/>
          <w:i w:val="false"/>
          <w:color w:val="000000"/>
          <w:sz w:val="28"/>
        </w:rPr>
        <w:t>      11. Мемлекеттік қызметті алу үшін тұтынушы салық төлеушінің орналасқан жері немесе тұрғылықты жері бойынша Орталыққа белгіленген </w:t>
      </w:r>
      <w:r>
        <w:rPr>
          <w:rFonts w:ascii="Times New Roman"/>
          <w:b w:val="false"/>
          <w:i w:val="false"/>
          <w:color w:val="000000"/>
          <w:sz w:val="28"/>
        </w:rPr>
        <w:t>нысан</w:t>
      </w:r>
      <w:r>
        <w:rPr>
          <w:rFonts w:ascii="Times New Roman"/>
          <w:b w:val="false"/>
          <w:i w:val="false"/>
          <w:color w:val="000000"/>
          <w:sz w:val="28"/>
        </w:rPr>
        <w:t xml:space="preserve"> бойынша салық төлеушінің (өкілінің) қолымен және (немесе) Қазақстан Республикасының заңнамасында белгіленген жағдайларда өзінің атауы жазылған мөрі бар салық төлеушінің (өкілінің) мөрімен куәландырылған салықтық өтінішті екі данада қағаз жеткізгіште өзі келу тәртібімен табыс етуі қажет.</w:t>
      </w:r>
      <w:r>
        <w:br/>
      </w:r>
      <w:r>
        <w:rPr>
          <w:rFonts w:ascii="Times New Roman"/>
          <w:b w:val="false"/>
          <w:i w:val="false"/>
          <w:color w:val="000000"/>
          <w:sz w:val="28"/>
        </w:rPr>
        <w:t>
</w:t>
      </w:r>
      <w:r>
        <w:rPr>
          <w:rFonts w:ascii="Times New Roman"/>
          <w:b w:val="false"/>
          <w:i w:val="false"/>
          <w:color w:val="000000"/>
          <w:sz w:val="28"/>
        </w:rPr>
        <w:t>
      12. Салықтық өтініштердің бланкілері тұтынушыға салық органдарында тегін беріледі. Сондай-ақ тұтынушы Қазақстан Республикасы Қаржы министрлігі Салық комитетінің интернет-ресурсында ww.salyk.kz мекенжайы бойынша («Ұсынылатын сілтемелер» бөлімінің «Салықтық өтініштер» кіші бөлімінде) орналастырылған салықтық өтініштердің нысандарын өзі дербес қағазға басып шығара алады.</w:t>
      </w:r>
      <w:r>
        <w:br/>
      </w:r>
      <w:r>
        <w:rPr>
          <w:rFonts w:ascii="Times New Roman"/>
          <w:b w:val="false"/>
          <w:i w:val="false"/>
          <w:color w:val="000000"/>
          <w:sz w:val="28"/>
        </w:rPr>
        <w:t>
</w:t>
      </w:r>
      <w:r>
        <w:rPr>
          <w:rFonts w:ascii="Times New Roman"/>
          <w:b w:val="false"/>
          <w:i w:val="false"/>
          <w:color w:val="000000"/>
          <w:sz w:val="28"/>
        </w:rPr>
        <w:t>
      13. Тұтынушы салықтық өтініштер тапсыратын Орталықтардың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14. Мыналар тұтынушының салықтық өтінішті тапсырғандығын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 тұтынушыда қалатын салықтық өтініштің екінші данасына қызметкердің тегін, аты-жөнін, қолын, сондай-ақ қабылданған күнін және салық органының кодын қоюды білдіретін салықтық өтініштің қабылданғаны туралы Орталық қызметкерінің белгісі;</w:t>
      </w:r>
      <w:r>
        <w:br/>
      </w:r>
      <w:r>
        <w:rPr>
          <w:rFonts w:ascii="Times New Roman"/>
          <w:b w:val="false"/>
          <w:i w:val="false"/>
          <w:color w:val="000000"/>
          <w:sz w:val="28"/>
        </w:rPr>
        <w:t>
</w:t>
      </w:r>
      <w:r>
        <w:rPr>
          <w:rFonts w:ascii="Times New Roman"/>
          <w:b w:val="false"/>
          <w:i w:val="false"/>
          <w:color w:val="000000"/>
          <w:sz w:val="28"/>
        </w:rPr>
        <w:t>
      2) кіріс құжатын қабылдау және шығыс құжатын беру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15. Келісім және (немесе) ЭЦҚ-дан тұратын кiлтi бар контейнерлi электрондық ақпарат жеткiзгiш келу тәртібімен салықтық өтініш берілген салық төлеушінің орналасқан жері немесе тұрғылықты жері бойынша Орталықтың тиісті «терезесінде» беріледі.</w:t>
      </w:r>
      <w:r>
        <w:br/>
      </w:r>
      <w:r>
        <w:rPr>
          <w:rFonts w:ascii="Times New Roman"/>
          <w:b w:val="false"/>
          <w:i w:val="false"/>
          <w:color w:val="000000"/>
          <w:sz w:val="28"/>
        </w:rPr>
        <w:t>
</w:t>
      </w:r>
      <w:r>
        <w:rPr>
          <w:rFonts w:ascii="Times New Roman"/>
          <w:b w:val="false"/>
          <w:i w:val="false"/>
          <w:color w:val="000000"/>
          <w:sz w:val="28"/>
        </w:rPr>
        <w:t>
      16. Мемлекеттік қызмет көрсетуді тоқтата тұру немесе мемлекеттік қызметті ұсынудан бас тарту үшін негіздер жоқ.</w:t>
      </w:r>
    </w:p>
    <w:bookmarkEnd w:id="29"/>
    <w:bookmarkStart w:name="z220" w:id="30"/>
    <w:p>
      <w:pPr>
        <w:spacing w:after="0"/>
        <w:ind w:left="0"/>
        <w:jc w:val="left"/>
      </w:pPr>
      <w:r>
        <w:rPr>
          <w:rFonts w:ascii="Times New Roman"/>
          <w:b/>
          <w:i w:val="false"/>
          <w:color w:val="000000"/>
        </w:rPr>
        <w:t xml:space="preserve"> 
3. Жұмыс қағидаттары</w:t>
      </w:r>
    </w:p>
    <w:bookmarkEnd w:id="30"/>
    <w:bookmarkStart w:name="z221" w:id="31"/>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тұтынушының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тұтынушы ұсынған ақпараттың сақталуы, қорғалуы және құпиялылығы болып табылады.</w:t>
      </w:r>
    </w:p>
    <w:bookmarkEnd w:id="31"/>
    <w:bookmarkStart w:name="z226" w:id="32"/>
    <w:p>
      <w:pPr>
        <w:spacing w:after="0"/>
        <w:ind w:left="0"/>
        <w:jc w:val="left"/>
      </w:pPr>
      <w:r>
        <w:rPr>
          <w:rFonts w:ascii="Times New Roman"/>
          <w:b/>
          <w:i w:val="false"/>
          <w:color w:val="000000"/>
        </w:rPr>
        <w:t xml:space="preserve"> 
4. Жұмыс нәтижелері</w:t>
      </w:r>
    </w:p>
    <w:bookmarkEnd w:id="32"/>
    <w:bookmarkStart w:name="z227" w:id="33"/>
    <w:p>
      <w:pPr>
        <w:spacing w:after="0"/>
        <w:ind w:left="0"/>
        <w:jc w:val="both"/>
      </w:pPr>
      <w:r>
        <w:rPr>
          <w:rFonts w:ascii="Times New Roman"/>
          <w:b w:val="false"/>
          <w:i w:val="false"/>
          <w:color w:val="000000"/>
          <w:sz w:val="28"/>
        </w:rPr>
        <w:t>      18. Тұтынушыға мемлекеттік қызмет көрсетудің нәтижелері осы стандартқа 2-қосымшаға сәйкес сапа және қолжетімділік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қолжетімділік көрсеткіштерінің нысаналы мәні жыл сайын Қазақстан Республикасы Қаржы министрінің бұйрығымен бекітіледі.</w:t>
      </w:r>
    </w:p>
    <w:bookmarkEnd w:id="33"/>
    <w:bookmarkStart w:name="z228" w:id="34"/>
    <w:p>
      <w:pPr>
        <w:spacing w:after="0"/>
        <w:ind w:left="0"/>
        <w:jc w:val="left"/>
      </w:pPr>
      <w:r>
        <w:rPr>
          <w:rFonts w:ascii="Times New Roman"/>
          <w:b/>
          <w:i w:val="false"/>
          <w:color w:val="000000"/>
        </w:rPr>
        <w:t xml:space="preserve"> 
5. Шағымдану тәртібі</w:t>
      </w:r>
    </w:p>
    <w:bookmarkEnd w:id="34"/>
    <w:bookmarkStart w:name="z229" w:id="35"/>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салық органына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қызмет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тұтынушының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қабылданғанына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сәттен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Қаралған шағымның нәтижесі:</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35"/>
    <w:bookmarkStart w:name="z269" w:id="36"/>
    <w:p>
      <w:pPr>
        <w:spacing w:after="0"/>
        <w:ind w:left="0"/>
        <w:jc w:val="both"/>
      </w:pPr>
      <w:r>
        <w:rPr>
          <w:rFonts w:ascii="Times New Roman"/>
          <w:b w:val="false"/>
          <w:i w:val="false"/>
          <w:color w:val="000000"/>
          <w:sz w:val="28"/>
        </w:rPr>
        <w:t xml:space="preserve">
«Электрондық салық төлеуші ретінде </w:t>
      </w:r>
      <w:r>
        <w:br/>
      </w:r>
      <w:r>
        <w:rPr>
          <w:rFonts w:ascii="Times New Roman"/>
          <w:b w:val="false"/>
          <w:i w:val="false"/>
          <w:color w:val="000000"/>
          <w:sz w:val="28"/>
        </w:rPr>
        <w:t xml:space="preserve">
тіркеу есебі, салық төлеушінің   </w:t>
      </w:r>
      <w:r>
        <w:br/>
      </w:r>
      <w:r>
        <w:rPr>
          <w:rFonts w:ascii="Times New Roman"/>
          <w:b w:val="false"/>
          <w:i w:val="false"/>
          <w:color w:val="000000"/>
          <w:sz w:val="28"/>
        </w:rPr>
        <w:t xml:space="preserve">
электрондық цифрлық қолтаңбасын  </w:t>
      </w:r>
      <w:r>
        <w:br/>
      </w:r>
      <w:r>
        <w:rPr>
          <w:rFonts w:ascii="Times New Roman"/>
          <w:b w:val="false"/>
          <w:i w:val="false"/>
          <w:color w:val="000000"/>
          <w:sz w:val="28"/>
        </w:rPr>
        <w:t xml:space="preserve">
ауыстыру және жою»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36"/>
    <w:p>
      <w:pPr>
        <w:spacing w:after="0"/>
        <w:ind w:left="0"/>
        <w:jc w:val="left"/>
      </w:pPr>
      <w:r>
        <w:rPr>
          <w:rFonts w:ascii="Times New Roman"/>
          <w:b/>
          <w:i w:val="false"/>
          <w:color w:val="000000"/>
        </w:rPr>
        <w:t xml:space="preserve"> Салықтық өтініштер табыс етілетін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2698"/>
        <w:gridCol w:w="1976"/>
        <w:gridCol w:w="1839"/>
        <w:gridCol w:w="2257"/>
        <w:gridCol w:w="2028"/>
        <w:gridCol w:w="1848"/>
      </w:tblGrid>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 8(7162)721165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 8(71639)21559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 8(71635)21172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 8(7162)721232 8(7162)721233</w:t>
            </w:r>
          </w:p>
        </w:tc>
      </w:tr>
      <w:tr>
        <w:trPr>
          <w:trHeight w:val="7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 </w:t>
            </w:r>
          </w:p>
          <w:p>
            <w:pPr>
              <w:spacing w:after="20"/>
              <w:ind w:left="20"/>
              <w:jc w:val="both"/>
            </w:pPr>
            <w:r>
              <w:rPr>
                <w:rFonts w:ascii="Times New Roman"/>
                <w:b w:val="false"/>
                <w:i w:val="false"/>
                <w:color w:val="000000"/>
                <w:sz w:val="20"/>
              </w:rPr>
              <w:t>Е. Көтібарұлы к-сі, 70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 564997 факс</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8 (726 31) 22335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8(7112)266587, 8(7112)507987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ауылы, </w:t>
            </w:r>
          </w:p>
          <w:p>
            <w:pPr>
              <w:spacing w:after="20"/>
              <w:ind w:left="20"/>
              <w:jc w:val="both"/>
            </w:pPr>
            <w:r>
              <w:rPr>
                <w:rFonts w:ascii="Times New Roman"/>
                <w:b w:val="false"/>
                <w:i w:val="false"/>
                <w:color w:val="000000"/>
                <w:sz w:val="20"/>
              </w:rPr>
              <w:t>Ғ. Қараш к-сі, 63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8 (71453) 21023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 8 (71531) 22867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Темірлан ауылы, </w:t>
            </w:r>
          </w:p>
          <w:p>
            <w:pPr>
              <w:spacing w:after="20"/>
              <w:ind w:left="20"/>
              <w:jc w:val="both"/>
            </w:pPr>
            <w:r>
              <w:rPr>
                <w:rFonts w:ascii="Times New Roman"/>
                <w:b w:val="false"/>
                <w:i w:val="false"/>
                <w:color w:val="000000"/>
                <w:sz w:val="20"/>
              </w:rPr>
              <w:t>Р. Әзімбаев к-сі н/ү</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1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270" w:id="37"/>
    <w:p>
      <w:pPr>
        <w:spacing w:after="0"/>
        <w:ind w:left="0"/>
        <w:jc w:val="both"/>
      </w:pPr>
      <w:r>
        <w:rPr>
          <w:rFonts w:ascii="Times New Roman"/>
          <w:b w:val="false"/>
          <w:i w:val="false"/>
          <w:color w:val="000000"/>
          <w:sz w:val="28"/>
        </w:rPr>
        <w:t>
«Электрондық салық төлеуші ретінде</w:t>
      </w:r>
      <w:r>
        <w:br/>
      </w:r>
      <w:r>
        <w:rPr>
          <w:rFonts w:ascii="Times New Roman"/>
          <w:b w:val="false"/>
          <w:i w:val="false"/>
          <w:color w:val="000000"/>
          <w:sz w:val="28"/>
        </w:rPr>
        <w:t xml:space="preserve">
тіркеу есебі, салық төлеушінің  </w:t>
      </w:r>
      <w:r>
        <w:br/>
      </w:r>
      <w:r>
        <w:rPr>
          <w:rFonts w:ascii="Times New Roman"/>
          <w:b w:val="false"/>
          <w:i w:val="false"/>
          <w:color w:val="000000"/>
          <w:sz w:val="28"/>
        </w:rPr>
        <w:t xml:space="preserve">
электрондық цифрлық қолтаңбасын  </w:t>
      </w:r>
      <w:r>
        <w:br/>
      </w:r>
      <w:r>
        <w:rPr>
          <w:rFonts w:ascii="Times New Roman"/>
          <w:b w:val="false"/>
          <w:i w:val="false"/>
          <w:color w:val="000000"/>
          <w:sz w:val="28"/>
        </w:rPr>
        <w:t xml:space="preserve">
ауыстыру және жою»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37"/>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2859"/>
        <w:gridCol w:w="2287"/>
        <w:gridCol w:w="2861"/>
      </w:tblGrid>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38"/>
    <w:p>
      <w:pPr>
        <w:spacing w:after="0"/>
        <w:ind w:left="0"/>
        <w:jc w:val="both"/>
      </w:pPr>
      <w:r>
        <w:rPr>
          <w:rFonts w:ascii="Times New Roman"/>
          <w:b w:val="false"/>
          <w:i w:val="false"/>
          <w:color w:val="000000"/>
          <w:sz w:val="28"/>
        </w:rPr>
        <w:t>
«Электрондық салық төлеуші ретінде</w:t>
      </w:r>
      <w:r>
        <w:br/>
      </w:r>
      <w:r>
        <w:rPr>
          <w:rFonts w:ascii="Times New Roman"/>
          <w:b w:val="false"/>
          <w:i w:val="false"/>
          <w:color w:val="000000"/>
          <w:sz w:val="28"/>
        </w:rPr>
        <w:t xml:space="preserve">
тіркеу есебі, салық төлеушінің  </w:t>
      </w:r>
      <w:r>
        <w:br/>
      </w:r>
      <w:r>
        <w:rPr>
          <w:rFonts w:ascii="Times New Roman"/>
          <w:b w:val="false"/>
          <w:i w:val="false"/>
          <w:color w:val="000000"/>
          <w:sz w:val="28"/>
        </w:rPr>
        <w:t xml:space="preserve">
электрондық цифрлық қолтаңбасын  </w:t>
      </w:r>
      <w:r>
        <w:br/>
      </w:r>
      <w:r>
        <w:rPr>
          <w:rFonts w:ascii="Times New Roman"/>
          <w:b w:val="false"/>
          <w:i w:val="false"/>
          <w:color w:val="000000"/>
          <w:sz w:val="28"/>
        </w:rPr>
        <w:t xml:space="preserve">
ауыстыру және жою»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38"/>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2774"/>
        <w:gridCol w:w="2824"/>
        <w:gridCol w:w="6960"/>
      </w:tblGrid>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(871237) 51014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701061,8(7232) 701049, 8(7232) 701071, 8(7232) 701060, 8(7232) 701045, 8(7232) 701310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 63322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22765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8 (72534) 65131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21255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 8 (72537) 21699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21821, 8 (72540) 21889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221988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8(7272)982908,8(7272)982920,8(7272)982905,8(7272)982916, 8(7272)982910, 8(7272)982937, 8(7272)982912,8(7272)214388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8(7272)998327,8(7272)998437,8(7272)998457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272" w:id="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39"/>
    <w:p>
      <w:pPr>
        <w:spacing w:after="0"/>
        <w:ind w:left="0"/>
        <w:jc w:val="left"/>
      </w:pPr>
      <w:r>
        <w:rPr>
          <w:rFonts w:ascii="Times New Roman"/>
          <w:b/>
          <w:i w:val="false"/>
          <w:color w:val="000000"/>
        </w:rPr>
        <w:t xml:space="preserve"> «Мұнай өнімдерінің жекелеген түрлерін өндірушілерге (импорттаушыларға), сондай-ақ акцизделетін өнімдер мен мазуттың кейбір түрлерін өндірушілер мен импорттаушылардың тауарларына дербес сәйкестендіру нөмірін (ДСН-код) беру» мемлекеттік қызмет стандарты 1. Жалпы ережелер</w:t>
      </w:r>
    </w:p>
    <w:bookmarkStart w:name="z273" w:id="40"/>
    <w:p>
      <w:pPr>
        <w:spacing w:after="0"/>
        <w:ind w:left="0"/>
        <w:jc w:val="both"/>
      </w:pPr>
      <w:r>
        <w:rPr>
          <w:rFonts w:ascii="Times New Roman"/>
          <w:b w:val="false"/>
          <w:i w:val="false"/>
          <w:color w:val="000000"/>
          <w:sz w:val="28"/>
        </w:rPr>
        <w:t>
      1. «Мұнай өнімдерінің жекелеген түрлерін өндірушілерге (импорттаушыларға), сондай-ақ акцизделетін өнімдер мен мазуттың кейбір түрлерін өндірушілер мен импорттаушылардың тауарларына дербес сәйкестендіру нөмірін (ДСН-код) беру» мемлекеттік қызметін (бұдан әрі – мемлекеттік қызмет) облыстар, Астана және Алматы қалалары бойынша салық департаменттері көрсетеді.</w:t>
      </w:r>
      <w:r>
        <w:br/>
      </w:r>
      <w:r>
        <w:rPr>
          <w:rFonts w:ascii="Times New Roman"/>
          <w:b w:val="false"/>
          <w:i w:val="false"/>
          <w:color w:val="000000"/>
          <w:sz w:val="28"/>
        </w:rPr>
        <w:t>
      Облыстар, Астана және Алматы қалалары бойынша салық департаменттерінің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Мемлекеттік қызмет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«Темекi өнiмдерiнiң өндiрiлуi мен айналымын мемлекеттiк реттеу туралы» Қазақстан Республикасының  2003 жылғы 12 маусымдағы Заңының </w:t>
      </w:r>
      <w:r>
        <w:rPr>
          <w:rFonts w:ascii="Times New Roman"/>
          <w:b w:val="false"/>
          <w:i w:val="false"/>
          <w:color w:val="000000"/>
          <w:sz w:val="28"/>
        </w:rPr>
        <w:t>5-бабы</w:t>
      </w:r>
      <w:r>
        <w:rPr>
          <w:rFonts w:ascii="Times New Roman"/>
          <w:b w:val="false"/>
          <w:i w:val="false"/>
          <w:color w:val="000000"/>
          <w:sz w:val="28"/>
        </w:rPr>
        <w:t>, «Этил спирті мен алкоголь өнімінің өндірілуін және айналымын мемлекеттік реттеу туралы» Қазақстан Республикасының 1999 жылғы 16 шілдедегі Заңының </w:t>
      </w:r>
      <w:r>
        <w:rPr>
          <w:rFonts w:ascii="Times New Roman"/>
          <w:b w:val="false"/>
          <w:i w:val="false"/>
          <w:color w:val="000000"/>
          <w:sz w:val="28"/>
        </w:rPr>
        <w:t>4-бабы</w:t>
      </w:r>
      <w:r>
        <w:rPr>
          <w:rFonts w:ascii="Times New Roman"/>
          <w:b w:val="false"/>
          <w:i w:val="false"/>
          <w:color w:val="000000"/>
          <w:sz w:val="28"/>
        </w:rPr>
        <w:t xml:space="preserve"> және «Мұнай өнiмдерiнiң жекелеген түрлерiн өндiрудi және олардың айналымын мемлекеттiк реттеу туралы» Қазақстан Республикасының 2003 жылғы 7 сәуірдегі </w:t>
      </w:r>
      <w:r>
        <w:rPr>
          <w:rFonts w:ascii="Times New Roman"/>
          <w:b w:val="false"/>
          <w:i w:val="false"/>
          <w:color w:val="000000"/>
          <w:sz w:val="28"/>
        </w:rPr>
        <w:t>Заңының</w:t>
      </w:r>
      <w:r>
        <w:rPr>
          <w:rFonts w:ascii="Times New Roman"/>
          <w:b w:val="false"/>
          <w:i w:val="false"/>
          <w:color w:val="000000"/>
          <w:sz w:val="28"/>
        </w:rPr>
        <w:t xml:space="preserve"> 5-бабы, Қазақстан Республикасы Қаржы министрінің 2003 жылғы 8 қазандағы № 366 бұйрығымен бекітілген Ілеспе жүкқұжаттарын рәсімдеу </w:t>
      </w:r>
      <w:r>
        <w:rPr>
          <w:rFonts w:ascii="Times New Roman"/>
          <w:b w:val="false"/>
          <w:i w:val="false"/>
          <w:color w:val="000000"/>
          <w:sz w:val="28"/>
        </w:rPr>
        <w:t>Ережесінің</w:t>
      </w:r>
      <w:r>
        <w:rPr>
          <w:rFonts w:ascii="Times New Roman"/>
          <w:b w:val="false"/>
          <w:i w:val="false"/>
          <w:color w:val="000000"/>
          <w:sz w:val="28"/>
        </w:rPr>
        <w:t xml:space="preserve"> 32, 33, 34-тармақтарының 9) тармақшасы, «Бензиннің (авиациялықты қоспағанда), дизель отыны мен мазуттың жеке сәйкестендіру нөмірлерінің-кодтарының құрылымын бекіту туралы» ҚР Қаржымині СК Төрағасының 2003 жылғы 30 маусымдағы № 266 бұйрығы, «Этил спирті мен алкоголь өнімдері (сырадан басқа) үшін жеке сәйкестендіру нөмірлердің-кодтардың құрылымын бекіту туралы» ҚР Қаржымині СК Төрағасының 2003 жылғы 24 маусымдағы № 259 бұйрығы, ҚР Қаржымині СК Төрағасының 2004 жылғы 18 наурыздағы № 133 бұйрығымен бекітілген Темекі өнімдеріне жеке сәйкестендіру нөмірлерді-кодтарды беру ережесі негізінде ұсынылады.</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Республикасының Қаржы министрлігі Салық комитетінің интернет-ресурсынан www.salyk.kz мекенжайы бойынша,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салық органы хатының бланкісінде өнім түрлерінің тізбесі мен оларға берілген ДСН-кодтары көрсетілген ДСН-кодын беру туралы хабарлама не мемлекеттік қызмет көрсетуден дәлелді бас тарту.</w:t>
      </w:r>
      <w:r>
        <w:br/>
      </w:r>
      <w:r>
        <w:rPr>
          <w:rFonts w:ascii="Times New Roman"/>
          <w:b w:val="false"/>
          <w:i w:val="false"/>
          <w:color w:val="000000"/>
          <w:sz w:val="28"/>
        </w:rPr>
        <w:t>
      ДСН-коды – мұнай өнімдерінің кейбір түрлерін өндірушіге (импорттаушыға), сондай-ақ Қазақстан Республикасында өндірілетін және Қазақстан Республикасының кеден аумағына еркін айналыс үшін тауарлар шығару кеден режимінде әкелінетін акцизделетін өнімдерді әрбір түріне және мазутқа, сондай-ақ кеден одағына мүше мемлекеттердің аумақтарынан әкелу кезінде:</w:t>
      </w:r>
      <w:r>
        <w:br/>
      </w:r>
      <w:r>
        <w:rPr>
          <w:rFonts w:ascii="Times New Roman"/>
          <w:b w:val="false"/>
          <w:i w:val="false"/>
          <w:color w:val="000000"/>
          <w:sz w:val="28"/>
        </w:rPr>
        <w:t>
</w:t>
      </w:r>
      <w:r>
        <w:rPr>
          <w:rFonts w:ascii="Times New Roman"/>
          <w:b w:val="false"/>
          <w:i w:val="false"/>
          <w:color w:val="000000"/>
          <w:sz w:val="28"/>
        </w:rPr>
        <w:t>
      1) темекі өнімдерінің маркалары/атаулары бойынша;</w:t>
      </w:r>
      <w:r>
        <w:br/>
      </w:r>
      <w:r>
        <w:rPr>
          <w:rFonts w:ascii="Times New Roman"/>
          <w:b w:val="false"/>
          <w:i w:val="false"/>
          <w:color w:val="000000"/>
          <w:sz w:val="28"/>
        </w:rPr>
        <w:t>
</w:t>
      </w:r>
      <w:r>
        <w:rPr>
          <w:rFonts w:ascii="Times New Roman"/>
          <w:b w:val="false"/>
          <w:i w:val="false"/>
          <w:color w:val="000000"/>
          <w:sz w:val="28"/>
        </w:rPr>
        <w:t>
      2) этил спиртінің, алкоголь өнімдерінің (сырадан басқа) түрлері/атаулары бойынша;</w:t>
      </w:r>
      <w:r>
        <w:br/>
      </w:r>
      <w:r>
        <w:rPr>
          <w:rFonts w:ascii="Times New Roman"/>
          <w:b w:val="false"/>
          <w:i w:val="false"/>
          <w:color w:val="000000"/>
          <w:sz w:val="28"/>
        </w:rPr>
        <w:t>
</w:t>
      </w:r>
      <w:r>
        <w:rPr>
          <w:rFonts w:ascii="Times New Roman"/>
          <w:b w:val="false"/>
          <w:i w:val="false"/>
          <w:color w:val="000000"/>
          <w:sz w:val="28"/>
        </w:rPr>
        <w:t>
      3) бензин (авиациялықты қоспағанда), дизель отыны және мазут маркалары бойынша;</w:t>
      </w:r>
      <w:r>
        <w:br/>
      </w:r>
      <w:r>
        <w:rPr>
          <w:rFonts w:ascii="Times New Roman"/>
          <w:b w:val="false"/>
          <w:i w:val="false"/>
          <w:color w:val="000000"/>
          <w:sz w:val="28"/>
        </w:rPr>
        <w:t>
</w:t>
      </w:r>
      <w:r>
        <w:rPr>
          <w:rFonts w:ascii="Times New Roman"/>
          <w:b w:val="false"/>
          <w:i w:val="false"/>
          <w:color w:val="000000"/>
          <w:sz w:val="28"/>
        </w:rPr>
        <w:t>
      4) бензин (авиациялықты қоспағанда), дизель отыны, мазут өндірушілер мен импорттаушыларға Қазақстан Республикасы Қаржы министрлігінің Салық комитеті беретін дербес сәйкестендіру нөмірі-коды.</w:t>
      </w:r>
      <w:r>
        <w:br/>
      </w:r>
      <w:r>
        <w:rPr>
          <w:rFonts w:ascii="Times New Roman"/>
          <w:b w:val="false"/>
          <w:i w:val="false"/>
          <w:color w:val="000000"/>
          <w:sz w:val="28"/>
        </w:rPr>
        <w:t>
      Әрбір тауар маркасына/атауына жеке ДСН-коды беріледі.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аумағында мынадай өнім түрлеріне қатысты өндіру немесе кеден одағына мүше мемлекеттердің аумақтарынан әкелу кезінде Қазақстан Республикасының кедендік аумағына импорты, сондай-ақ конкурстық массасын өткізу саласында қызметін жүзеге асыратын заңды және жеке тұлғаларға ұсынылады:</w:t>
      </w:r>
      <w:r>
        <w:br/>
      </w:r>
      <w:r>
        <w:rPr>
          <w:rFonts w:ascii="Times New Roman"/>
          <w:b w:val="false"/>
          <w:i w:val="false"/>
          <w:color w:val="000000"/>
          <w:sz w:val="28"/>
        </w:rPr>
        <w:t>
</w:t>
      </w:r>
      <w:r>
        <w:rPr>
          <w:rFonts w:ascii="Times New Roman"/>
          <w:b w:val="false"/>
          <w:i w:val="false"/>
          <w:color w:val="000000"/>
          <w:sz w:val="28"/>
        </w:rPr>
        <w:t>
      1) темекі өнімдері;</w:t>
      </w:r>
      <w:r>
        <w:br/>
      </w:r>
      <w:r>
        <w:rPr>
          <w:rFonts w:ascii="Times New Roman"/>
          <w:b w:val="false"/>
          <w:i w:val="false"/>
          <w:color w:val="000000"/>
          <w:sz w:val="28"/>
        </w:rPr>
        <w:t>
</w:t>
      </w:r>
      <w:r>
        <w:rPr>
          <w:rFonts w:ascii="Times New Roman"/>
          <w:b w:val="false"/>
          <w:i w:val="false"/>
          <w:color w:val="000000"/>
          <w:sz w:val="28"/>
        </w:rPr>
        <w:t>
      2) этил спирті мен алкоголь өнімдері (сырадан басқа);</w:t>
      </w:r>
      <w:r>
        <w:br/>
      </w:r>
      <w:r>
        <w:rPr>
          <w:rFonts w:ascii="Times New Roman"/>
          <w:b w:val="false"/>
          <w:i w:val="false"/>
          <w:color w:val="000000"/>
          <w:sz w:val="28"/>
        </w:rPr>
        <w:t>
</w:t>
      </w:r>
      <w:r>
        <w:rPr>
          <w:rFonts w:ascii="Times New Roman"/>
          <w:b w:val="false"/>
          <w:i w:val="false"/>
          <w:color w:val="000000"/>
          <w:sz w:val="28"/>
        </w:rPr>
        <w:t>
      3) бензин (авиациялықты қоспағанда), дизель отын және мазут.</w:t>
      </w:r>
      <w:r>
        <w:br/>
      </w:r>
      <w:r>
        <w:rPr>
          <w:rFonts w:ascii="Times New Roman"/>
          <w:b w:val="false"/>
          <w:i w:val="false"/>
          <w:color w:val="000000"/>
          <w:sz w:val="28"/>
        </w:rPr>
        <w:t>
      Мемлекеттік қызмет тәркіленген, иесіз, мұрагерлік құқығы бойынша мемлекетке өткен және Қазақстан Республикасының аумағында мемлекет меншігіне өтеусіз берілген акцизделетін өнімдердің жекелеген түрлерін, бензинді (авиациялықты қоспағанда), дизель отын мен мазутты өткізуді жүзеге асыратын заңды және жеке тұлғаларға да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акцизделетін өнімнің кейбір түрлері мен мазутты өндірушілер мен импорттаушылардың тауарларына ДСН-кодын беру бойынша:</w:t>
      </w:r>
      <w:r>
        <w:br/>
      </w:r>
      <w:r>
        <w:rPr>
          <w:rFonts w:ascii="Times New Roman"/>
          <w:b w:val="false"/>
          <w:i w:val="false"/>
          <w:color w:val="000000"/>
          <w:sz w:val="28"/>
        </w:rPr>
        <w:t>
      темекі өнімдерінің өндірісі және айналымы саласында – өтініш беруші темекі өнімдерінің жаңа маркаларын өткізуді жоспарлаған айдың 1 (бірінші) күніне дейін күнтізбелік 5 (бес) күннен кеш емес;</w:t>
      </w:r>
      <w:r>
        <w:br/>
      </w:r>
      <w:r>
        <w:rPr>
          <w:rFonts w:ascii="Times New Roman"/>
          <w:b w:val="false"/>
          <w:i w:val="false"/>
          <w:color w:val="000000"/>
          <w:sz w:val="28"/>
        </w:rPr>
        <w:t>
      этил спиртінің, алкоголь өнімінің (сырадан басқа) өндірісі мен айналымы саласында – өтінімді алған күннен бастап күнтізбелік 10 (он) күн;</w:t>
      </w:r>
      <w:r>
        <w:br/>
      </w:r>
      <w:r>
        <w:rPr>
          <w:rFonts w:ascii="Times New Roman"/>
          <w:b w:val="false"/>
          <w:i w:val="false"/>
          <w:color w:val="000000"/>
          <w:sz w:val="28"/>
        </w:rPr>
        <w:t>
      бензин (авиациялықты қоспағанда), дизель отыны мен мазут өндірісі және айналымы саласында – өтінімді алған күннен бастап күнтізбелік 10 (он ) күн;</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кезекте рұқсат етілетін ең ұзақ күту уақыты – 20 (жиырма) минут;</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рұқсат етілетін ең ұзақ күту уақыты – 20 (жиырма) минут;</w:t>
      </w:r>
      <w:r>
        <w:br/>
      </w:r>
      <w:r>
        <w:rPr>
          <w:rFonts w:ascii="Times New Roman"/>
          <w:b w:val="false"/>
          <w:i w:val="false"/>
          <w:color w:val="000000"/>
          <w:sz w:val="28"/>
        </w:rPr>
        <w:t>
</w:t>
      </w:r>
      <w:r>
        <w:rPr>
          <w:rFonts w:ascii="Times New Roman"/>
          <w:b w:val="false"/>
          <w:i w:val="false"/>
          <w:color w:val="000000"/>
          <w:sz w:val="28"/>
        </w:rPr>
        <w:t>
      4) ДСН-кодын беруге өтінім:</w:t>
      </w:r>
      <w:r>
        <w:br/>
      </w:r>
      <w:r>
        <w:rPr>
          <w:rFonts w:ascii="Times New Roman"/>
          <w:b w:val="false"/>
          <w:i w:val="false"/>
          <w:color w:val="000000"/>
          <w:sz w:val="28"/>
        </w:rPr>
        <w:t>
      темекі өнімдерінің өндірісі және айналымы саласында – темекі өнімдерінің жаңа маркаларын өткізу жоспарланған айдың 1 (бірінші) күніне дейін 30 (отыз) күнтізбелік күннен кешіктірмей;</w:t>
      </w:r>
      <w:r>
        <w:br/>
      </w:r>
      <w:r>
        <w:rPr>
          <w:rFonts w:ascii="Times New Roman"/>
          <w:b w:val="false"/>
          <w:i w:val="false"/>
          <w:color w:val="000000"/>
          <w:sz w:val="28"/>
        </w:rPr>
        <w:t>
      этил спиртінің, алкоголь өнімдерінің (сырадан басқа) өндірісі және айналымы саласында – этил спиртінің, алкоголь өнімдерінің (сырадан басқа) жаңа түрлерін өндіруді және/немесе әкелуді жүзеге асырғанға дейін 30 (отыз) күнтізбелік күннен кешіктірмей;</w:t>
      </w:r>
      <w:r>
        <w:br/>
      </w:r>
      <w:r>
        <w:rPr>
          <w:rFonts w:ascii="Times New Roman"/>
          <w:b w:val="false"/>
          <w:i w:val="false"/>
          <w:color w:val="000000"/>
          <w:sz w:val="28"/>
        </w:rPr>
        <w:t>
      бензин (авиациялықты қоспағанда), дизель отыны мен мазут өндірісі және айналымы саласында – бензин (авиациялықты қоспағанда), дизель отыны мен мазуттың жаңа маркаларын өндіруді және/немесе әкелуді жүзеге асырғанға дейін 30 (отыз) күнтізбелік күннен кешіктірмей беріледі.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Облыстар, Астана және Алматы қалалары бойынша салық департаменттерінің жұмыс тәртібі: демалыс және мереке күндерін қоспағанда, күн сайын сағат 09.00-ден 18.30-ға дейін, түскі үзіліс сағат 13.00-ден 14.30-ға дейін. Мемлекеттік қызметті алу үшін алдын ала жазылу қажет емес.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Облыстар, Астана және Алматы қалалары бойынша салық департаменттерінің үй-жайларында күту орындары, құжаттарды толтыру мен қалыптастыруға арналған үстелдер, ақпараттық стенділер, мүмкіндігі шектеулі тұтынушыларға қызмет көрсету үшін жағдайлар көзделген, өртке қарсы қауіпсіздік шаралары қабылданған.</w:t>
      </w:r>
    </w:p>
    <w:bookmarkEnd w:id="40"/>
    <w:bookmarkStart w:name="z296" w:id="41"/>
    <w:p>
      <w:pPr>
        <w:spacing w:after="0"/>
        <w:ind w:left="0"/>
        <w:jc w:val="left"/>
      </w:pPr>
      <w:r>
        <w:rPr>
          <w:rFonts w:ascii="Times New Roman"/>
          <w:b/>
          <w:i w:val="false"/>
          <w:color w:val="000000"/>
        </w:rPr>
        <w:t xml:space="preserve"> 
2. Мемлекеттік қызмет көрсету тәртібі</w:t>
      </w:r>
    </w:p>
    <w:bookmarkEnd w:id="41"/>
    <w:bookmarkStart w:name="z297" w:id="42"/>
    <w:p>
      <w:pPr>
        <w:spacing w:after="0"/>
        <w:ind w:left="0"/>
        <w:jc w:val="both"/>
      </w:pPr>
      <w:r>
        <w:rPr>
          <w:rFonts w:ascii="Times New Roman"/>
          <w:b w:val="false"/>
          <w:i w:val="false"/>
          <w:color w:val="000000"/>
          <w:sz w:val="28"/>
        </w:rPr>
        <w:t>      11. Мемлекеттік қызметті алу үшін салық төлеушінің тіркеу есебінің орны бойынша салық органына қатысты жоғары тұрған болып табылатын облыстар, Алматы және Астана қалалары бойынша салық органына ДСН-кодын беруге өтінімді:</w:t>
      </w:r>
      <w:r>
        <w:br/>
      </w:r>
      <w:r>
        <w:rPr>
          <w:rFonts w:ascii="Times New Roman"/>
          <w:b w:val="false"/>
          <w:i w:val="false"/>
          <w:color w:val="000000"/>
          <w:sz w:val="28"/>
        </w:rPr>
        <w:t>
      1) салық төлеушінің (өкілінің) қолымен және (немесе) Қазақстан Республикасы заңнамасында белгіленген жағдайларда өзінің атауы жазылған мөрі бар салық төлеушінің (өкілінің) мөрімен куәландырылған қағаз тасығышта келу тәртібімен немесе пошта арқылы;</w:t>
      </w:r>
      <w:r>
        <w:br/>
      </w:r>
      <w:r>
        <w:rPr>
          <w:rFonts w:ascii="Times New Roman"/>
          <w:b w:val="false"/>
          <w:i w:val="false"/>
          <w:color w:val="000000"/>
          <w:sz w:val="28"/>
        </w:rPr>
        <w:t>
</w:t>
      </w:r>
      <w:r>
        <w:rPr>
          <w:rFonts w:ascii="Times New Roman"/>
          <w:b w:val="false"/>
          <w:i w:val="false"/>
          <w:color w:val="000000"/>
          <w:sz w:val="28"/>
        </w:rPr>
        <w:t>
      2) этил спиртіне, алкоголь өніміне (сырадан басқа) және темекі өнімдеріне ДСН-кодын беру үшін өтінім тапсырған кезде – салық органы берген электронды цифрлық қолтаңбамен куәландырылған электронды түрде табыс ету қажет.</w:t>
      </w:r>
      <w:r>
        <w:br/>
      </w:r>
      <w:r>
        <w:rPr>
          <w:rFonts w:ascii="Times New Roman"/>
          <w:b w:val="false"/>
          <w:i w:val="false"/>
          <w:color w:val="000000"/>
          <w:sz w:val="28"/>
        </w:rPr>
        <w:t>
      Этил спиртіне, алкоголь өніміне (сырадан басқа) ДСН-кодын беруге өтінімді электронды түрде беру «өндірушілер және/немесе импорттаушылар үшін ЕБТ АЖ Клиенттік қосымшасы» бағдарламалық қамтамасыз етуі арқылы, темекі өнімдеріне ДСН-кодын беруге өтінімді беру «Акциз АЖ» салық төлеушіге арналған клиенттік қосымшасы» бағдарламалық қамтамасыз етуі арқылы интернет желісіне қолжетімділігі бар салық төлеушінің жұмыс немесе үй компьютерінен жүзеге асырылады.</w:t>
      </w:r>
      <w:r>
        <w:br/>
      </w:r>
      <w:r>
        <w:rPr>
          <w:rFonts w:ascii="Times New Roman"/>
          <w:b w:val="false"/>
          <w:i w:val="false"/>
          <w:color w:val="000000"/>
          <w:sz w:val="28"/>
        </w:rPr>
        <w:t>
      Өтінімге мыналар:</w:t>
      </w:r>
      <w:r>
        <w:br/>
      </w:r>
      <w:r>
        <w:rPr>
          <w:rFonts w:ascii="Times New Roman"/>
          <w:b w:val="false"/>
          <w:i w:val="false"/>
          <w:color w:val="000000"/>
          <w:sz w:val="28"/>
        </w:rPr>
        <w:t>
      тауарларының сәйкестік сертификатын қоса, сонымен қатар сәйкес өнімдер тауарларының тізімін көрсетілуімен:</w:t>
      </w:r>
      <w:r>
        <w:br/>
      </w:r>
      <w:r>
        <w:rPr>
          <w:rFonts w:ascii="Times New Roman"/>
          <w:b w:val="false"/>
          <w:i w:val="false"/>
          <w:color w:val="000000"/>
          <w:sz w:val="28"/>
        </w:rPr>
        <w:t>
      темекі өнімдерінің маркаларына/атауларына ДСН-кодын беру кезінде – темекі өнімдерінің маркасы, атауы, қораптағы немесе бумадағы темекі өнімдерінің бірлік саны және фильтрінің бар-жоғы;</w:t>
      </w:r>
      <w:r>
        <w:br/>
      </w:r>
      <w:r>
        <w:rPr>
          <w:rFonts w:ascii="Times New Roman"/>
          <w:b w:val="false"/>
          <w:i w:val="false"/>
          <w:color w:val="000000"/>
          <w:sz w:val="28"/>
        </w:rPr>
        <w:t>
      бензиннің (авиациялықты қоспағанда), дизель отыны мен мазуттың маркаларына ДСН-кодын беру кезінде – бензиннің (авиациялықты қоспағанда), дизель отыны мен мазуттың әрбір маркасының атауы, сондай-ақ нормативтік техникалық құжат;</w:t>
      </w:r>
      <w:r>
        <w:br/>
      </w:r>
      <w:r>
        <w:rPr>
          <w:rFonts w:ascii="Times New Roman"/>
          <w:b w:val="false"/>
          <w:i w:val="false"/>
          <w:color w:val="000000"/>
          <w:sz w:val="28"/>
        </w:rPr>
        <w:t>
      этил спиртінің, алкоголь өнімдерінің (сырадан басқа) түрлеріне/атауларына ДСН-кодын беру кезінде – заңды және/немесе жеке тұлғаның атауы, тауарлар тобы (спирт, арақ, айрықша арақ, шарап,шарап  материалы, күшті және әлсіз градусты ликер-арақ өнімдері, коньяк, бренди), өнімнің атауы, пайдаланылатын ыдыс көлемі, сусыз этил спирті құрамының көлемі;</w:t>
      </w:r>
      <w:r>
        <w:br/>
      </w:r>
      <w:r>
        <w:rPr>
          <w:rFonts w:ascii="Times New Roman"/>
          <w:b w:val="false"/>
          <w:i w:val="false"/>
          <w:color w:val="000000"/>
          <w:sz w:val="28"/>
        </w:rPr>
        <w:t>
      этил спиртке және шарап материалына ДСН-кодын беру өтінімін берген кезінде – тауарлар тобы және өнімнің атауы көрсетілген тауарлардың сәйкестеік сертификаты, сондай-ақ өнімге сәйкес тауарлар тізбесі қоса беріледі.</w:t>
      </w:r>
      <w:r>
        <w:br/>
      </w:r>
      <w:r>
        <w:rPr>
          <w:rFonts w:ascii="Times New Roman"/>
          <w:b w:val="false"/>
          <w:i w:val="false"/>
          <w:color w:val="000000"/>
          <w:sz w:val="28"/>
        </w:rPr>
        <w:t>
      ДСН-кодын беруге өтінім мынадай нысандар бойынша беріледі:</w:t>
      </w:r>
      <w:r>
        <w:br/>
      </w:r>
      <w:r>
        <w:rPr>
          <w:rFonts w:ascii="Times New Roman"/>
          <w:b w:val="false"/>
          <w:i w:val="false"/>
          <w:color w:val="000000"/>
          <w:sz w:val="28"/>
        </w:rPr>
        <w:t>
</w:t>
      </w:r>
      <w:r>
        <w:rPr>
          <w:rFonts w:ascii="Times New Roman"/>
          <w:b w:val="false"/>
          <w:i w:val="false"/>
          <w:color w:val="000000"/>
          <w:sz w:val="28"/>
        </w:rPr>
        <w:t>
      1) темекі өнімдеріне Қазақстан Республикасы Қаржы министрлігінің Салық комитеті төрағасының бұйрығымен белгіленген нысан бойынша;</w:t>
      </w:r>
      <w:r>
        <w:br/>
      </w:r>
      <w:r>
        <w:rPr>
          <w:rFonts w:ascii="Times New Roman"/>
          <w:b w:val="false"/>
          <w:i w:val="false"/>
          <w:color w:val="000000"/>
          <w:sz w:val="28"/>
        </w:rPr>
        <w:t>
</w:t>
      </w:r>
      <w:r>
        <w:rPr>
          <w:rFonts w:ascii="Times New Roman"/>
          <w:b w:val="false"/>
          <w:i w:val="false"/>
          <w:color w:val="000000"/>
          <w:sz w:val="28"/>
        </w:rPr>
        <w:t>
      2) этил спирті мен алкоголь өнімдеріне (сырадан басқа) – мынадай мәліметтері бар еркін нысанда:</w:t>
      </w:r>
      <w:r>
        <w:br/>
      </w:r>
      <w:r>
        <w:rPr>
          <w:rFonts w:ascii="Times New Roman"/>
          <w:b w:val="false"/>
          <w:i w:val="false"/>
          <w:color w:val="000000"/>
          <w:sz w:val="28"/>
        </w:rPr>
        <w:t>
      субъектінің атауы;</w:t>
      </w:r>
      <w:r>
        <w:br/>
      </w:r>
      <w:r>
        <w:rPr>
          <w:rFonts w:ascii="Times New Roman"/>
          <w:b w:val="false"/>
          <w:i w:val="false"/>
          <w:color w:val="000000"/>
          <w:sz w:val="28"/>
        </w:rPr>
        <w:t>
      этил спиртінің және (немесе) алкоголь өнімінің түрі (спирт, арақ, шарап, шарап материалы, күшті және градусы аз ликер-арақ өнімдері, коньяк, бренди);</w:t>
      </w:r>
      <w:r>
        <w:br/>
      </w:r>
      <w:r>
        <w:rPr>
          <w:rFonts w:ascii="Times New Roman"/>
          <w:b w:val="false"/>
          <w:i w:val="false"/>
          <w:color w:val="000000"/>
          <w:sz w:val="28"/>
        </w:rPr>
        <w:t>
      этил спиртінің және/немесе алкоголь өнімінің атауы;</w:t>
      </w:r>
      <w:r>
        <w:br/>
      </w:r>
      <w:r>
        <w:rPr>
          <w:rFonts w:ascii="Times New Roman"/>
          <w:b w:val="false"/>
          <w:i w:val="false"/>
          <w:color w:val="000000"/>
          <w:sz w:val="28"/>
        </w:rPr>
        <w:t>
      сыйымдылығы;</w:t>
      </w:r>
      <w:r>
        <w:br/>
      </w:r>
      <w:r>
        <w:rPr>
          <w:rFonts w:ascii="Times New Roman"/>
          <w:b w:val="false"/>
          <w:i w:val="false"/>
          <w:color w:val="000000"/>
          <w:sz w:val="28"/>
        </w:rPr>
        <w:t>
      этил спиртінің пайыздық құрамы;</w:t>
      </w:r>
      <w:r>
        <w:br/>
      </w:r>
      <w:r>
        <w:rPr>
          <w:rFonts w:ascii="Times New Roman"/>
          <w:b w:val="false"/>
          <w:i w:val="false"/>
          <w:color w:val="000000"/>
          <w:sz w:val="28"/>
        </w:rPr>
        <w:t>
</w:t>
      </w:r>
      <w:r>
        <w:rPr>
          <w:rFonts w:ascii="Times New Roman"/>
          <w:b w:val="false"/>
          <w:i w:val="false"/>
          <w:color w:val="000000"/>
          <w:sz w:val="28"/>
        </w:rPr>
        <w:t>
      3) бензин (авиациялықты қоспағанда), дизель оты мен мазут бойынша – мынадай мәліметтері бар еркін нысанда:</w:t>
      </w:r>
      <w:r>
        <w:br/>
      </w:r>
      <w:r>
        <w:rPr>
          <w:rFonts w:ascii="Times New Roman"/>
          <w:b w:val="false"/>
          <w:i w:val="false"/>
          <w:color w:val="000000"/>
          <w:sz w:val="28"/>
        </w:rPr>
        <w:t>
      жаңадан тіркелген бензин (авиациялықты қоспағанда), дизель отыны мен мазут өндіруші, импорттаушы заңды тұлғаға және жеке кәсіпкерге ДСН-кодын берілген жағдайда:</w:t>
      </w:r>
      <w:r>
        <w:br/>
      </w:r>
      <w:r>
        <w:rPr>
          <w:rFonts w:ascii="Times New Roman"/>
          <w:b w:val="false"/>
          <w:i w:val="false"/>
          <w:color w:val="000000"/>
          <w:sz w:val="28"/>
        </w:rPr>
        <w:t>
      облыс атауы;</w:t>
      </w:r>
      <w:r>
        <w:br/>
      </w:r>
      <w:r>
        <w:rPr>
          <w:rFonts w:ascii="Times New Roman"/>
          <w:b w:val="false"/>
          <w:i w:val="false"/>
          <w:color w:val="000000"/>
          <w:sz w:val="28"/>
        </w:rPr>
        <w:t>
      заңды тұлғаның немесе жеке кәсіпкердің атауы;</w:t>
      </w:r>
      <w:r>
        <w:br/>
      </w:r>
      <w:r>
        <w:rPr>
          <w:rFonts w:ascii="Times New Roman"/>
          <w:b w:val="false"/>
          <w:i w:val="false"/>
          <w:color w:val="000000"/>
          <w:sz w:val="28"/>
        </w:rPr>
        <w:t>
      салық төлеушінің тіркеу нөмірі, 2012 жылдың 1 қаңтарынан бастап сәйкестендіру нөмірі;</w:t>
      </w:r>
      <w:r>
        <w:br/>
      </w:r>
      <w:r>
        <w:rPr>
          <w:rFonts w:ascii="Times New Roman"/>
          <w:b w:val="false"/>
          <w:i w:val="false"/>
          <w:color w:val="000000"/>
          <w:sz w:val="28"/>
        </w:rPr>
        <w:t>
      бензиннің (авиациялықты қоспағанда), дизель отыны мен мазуттың өндірілетін және импортталатын жаңа маркалары тізбесіне ДСН-коды берілген жағдайда:</w:t>
      </w:r>
      <w:r>
        <w:br/>
      </w:r>
      <w:r>
        <w:rPr>
          <w:rFonts w:ascii="Times New Roman"/>
          <w:b w:val="false"/>
          <w:i w:val="false"/>
          <w:color w:val="000000"/>
          <w:sz w:val="28"/>
        </w:rPr>
        <w:t>
      реттік нөмірі;</w:t>
      </w:r>
      <w:r>
        <w:br/>
      </w:r>
      <w:r>
        <w:rPr>
          <w:rFonts w:ascii="Times New Roman"/>
          <w:b w:val="false"/>
          <w:i w:val="false"/>
          <w:color w:val="000000"/>
          <w:sz w:val="28"/>
        </w:rPr>
        <w:t>
      облыс атауы;</w:t>
      </w:r>
      <w:r>
        <w:br/>
      </w:r>
      <w:r>
        <w:rPr>
          <w:rFonts w:ascii="Times New Roman"/>
          <w:b w:val="false"/>
          <w:i w:val="false"/>
          <w:color w:val="000000"/>
          <w:sz w:val="28"/>
        </w:rPr>
        <w:t>
      кәсіпорын атауы;</w:t>
      </w:r>
      <w:r>
        <w:br/>
      </w:r>
      <w:r>
        <w:rPr>
          <w:rFonts w:ascii="Times New Roman"/>
          <w:b w:val="false"/>
          <w:i w:val="false"/>
          <w:color w:val="000000"/>
          <w:sz w:val="28"/>
        </w:rPr>
        <w:t>
      салық төлеушінің тіркеу нөмірі, 2012 жылдың 1 қаңтарынан бастап сәйкестендіру нөмірі;</w:t>
      </w:r>
      <w:r>
        <w:br/>
      </w:r>
      <w:r>
        <w:rPr>
          <w:rFonts w:ascii="Times New Roman"/>
          <w:b w:val="false"/>
          <w:i w:val="false"/>
          <w:color w:val="000000"/>
          <w:sz w:val="28"/>
        </w:rPr>
        <w:t>
      бензиннің (авиациялықты қоспағанда), дизель отынының және мазуттың маркасы;</w:t>
      </w:r>
      <w:r>
        <w:br/>
      </w:r>
      <w:r>
        <w:rPr>
          <w:rFonts w:ascii="Times New Roman"/>
          <w:b w:val="false"/>
          <w:i w:val="false"/>
          <w:color w:val="000000"/>
          <w:sz w:val="28"/>
        </w:rPr>
        <w:t>
      нормативтік құжаттың нөмірі, техникалық шарты;</w:t>
      </w:r>
      <w:r>
        <w:br/>
      </w:r>
      <w:r>
        <w:rPr>
          <w:rFonts w:ascii="Times New Roman"/>
          <w:b w:val="false"/>
          <w:i w:val="false"/>
          <w:color w:val="000000"/>
          <w:sz w:val="28"/>
        </w:rPr>
        <w:t>
      сәйкестік сертификатының деректері (нөмірі, берілген күні).</w:t>
      </w:r>
      <w:r>
        <w:br/>
      </w:r>
      <w:r>
        <w:rPr>
          <w:rFonts w:ascii="Times New Roman"/>
          <w:b w:val="false"/>
          <w:i w:val="false"/>
          <w:color w:val="000000"/>
          <w:sz w:val="28"/>
        </w:rPr>
        <w:t>
      Бірнеше шаруашылық етуші субъектілері аталған тауар түрлерінің бірдей маркаларын/атауларын Қазақстан Республикасының аумағына импорттаған, Кеден одағына мүше мемлекеттердің аумақтарынан әкелген жағдайда ДСН-кодын беруге өтінімді әр шаруашылық етуші субъекті бөлек береді.</w:t>
      </w:r>
      <w:r>
        <w:br/>
      </w:r>
      <w:r>
        <w:rPr>
          <w:rFonts w:ascii="Times New Roman"/>
          <w:b w:val="false"/>
          <w:i w:val="false"/>
          <w:color w:val="000000"/>
          <w:sz w:val="28"/>
        </w:rPr>
        <w:t>
</w:t>
      </w:r>
      <w:r>
        <w:rPr>
          <w:rFonts w:ascii="Times New Roman"/>
          <w:b w:val="false"/>
          <w:i w:val="false"/>
          <w:color w:val="000000"/>
          <w:sz w:val="28"/>
        </w:rPr>
        <w:t>
      12. ДСН-кодын беруге өтінім бланкілері салық төлеушіге салық органдарында тегін беріледі. Сондай-ақ салық төлеуші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орналасқан өтінімдердің нысандарын өзі дербес қағазға басып шығара алады. «ЕБТ АЖ», «Акциз АЖ» бағдарламалық қамтамасыз етулерін салық органының тиіс кабинетінен немесе Қазақстан Республикасы Қаржы министрлігі Салық комитетінің интернет-ресурсынан www.salyk.kz мекенжайы бойынша («Ақпараттық жүйелер» бөлімі) алуға болады.</w:t>
      </w:r>
      <w:r>
        <w:br/>
      </w:r>
      <w:r>
        <w:rPr>
          <w:rFonts w:ascii="Times New Roman"/>
          <w:b w:val="false"/>
          <w:i w:val="false"/>
          <w:color w:val="000000"/>
          <w:sz w:val="28"/>
        </w:rPr>
        <w:t>
</w:t>
      </w:r>
      <w:r>
        <w:rPr>
          <w:rFonts w:ascii="Times New Roman"/>
          <w:b w:val="false"/>
          <w:i w:val="false"/>
          <w:color w:val="000000"/>
          <w:sz w:val="28"/>
        </w:rPr>
        <w:t>
      13. ДСН-кодын беруге өтінім тапсырылатын облыстар, Астана және Алматы қалалары бойынша салық департаменттерінің мекенжайлары осы стандартқа 1-қосымшада келтірілген, кабинеттердің нөмірлері салық органдарының ақпараттық стендттерде орналасқан.</w:t>
      </w:r>
      <w:r>
        <w:br/>
      </w:r>
      <w:r>
        <w:rPr>
          <w:rFonts w:ascii="Times New Roman"/>
          <w:b w:val="false"/>
          <w:i w:val="false"/>
          <w:color w:val="000000"/>
          <w:sz w:val="28"/>
        </w:rPr>
        <w:t>
</w:t>
      </w:r>
      <w:r>
        <w:rPr>
          <w:rFonts w:ascii="Times New Roman"/>
          <w:b w:val="false"/>
          <w:i w:val="false"/>
          <w:color w:val="000000"/>
          <w:sz w:val="28"/>
        </w:rPr>
        <w:t>
      14. Мыналар ДСН-кодын беруге өтінімнің қабылданғандығын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 қағаз жеткізгіште келу тәртібімен табыс еткен кезде:</w:t>
      </w:r>
      <w:r>
        <w:br/>
      </w:r>
      <w:r>
        <w:rPr>
          <w:rFonts w:ascii="Times New Roman"/>
          <w:b w:val="false"/>
          <w:i w:val="false"/>
          <w:color w:val="000000"/>
          <w:sz w:val="28"/>
        </w:rPr>
        <w:t>
      салық төлеушіде қалатын ДСН-кодын беруге өтінімнің екінші данасына қызметкердің тегін, аты-жөнін, қолын, құжаттың кіріс нөмірін және қабылданған күнін қоюды білдіретін өтінімнің қабылданғандығы туралы салық органы қызметкерінің белгісі;</w:t>
      </w:r>
      <w:r>
        <w:br/>
      </w:r>
      <w:r>
        <w:rPr>
          <w:rFonts w:ascii="Times New Roman"/>
          <w:b w:val="false"/>
          <w:i w:val="false"/>
          <w:color w:val="000000"/>
          <w:sz w:val="28"/>
        </w:rPr>
        <w:t>
      кіріс құжатын қабылдау және шығыс құжатын беру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2) пошта арқылы табыс еткен кезде – пошта хабарламасында салық органы белгісінің болуы;</w:t>
      </w:r>
      <w:r>
        <w:br/>
      </w:r>
      <w:r>
        <w:rPr>
          <w:rFonts w:ascii="Times New Roman"/>
          <w:b w:val="false"/>
          <w:i w:val="false"/>
          <w:color w:val="000000"/>
          <w:sz w:val="28"/>
        </w:rPr>
        <w:t>
</w:t>
      </w:r>
      <w:r>
        <w:rPr>
          <w:rFonts w:ascii="Times New Roman"/>
          <w:b w:val="false"/>
          <w:i w:val="false"/>
          <w:color w:val="000000"/>
          <w:sz w:val="28"/>
        </w:rPr>
        <w:t>
      3) ДСН-кодын беруге өтінімді электронды түрде табыс еткен кезде – шаруашылық етуші субъектінің (өтініш берушінің) ДСН-кодын беруге өтінімді электронды түрде бергені туралы хабарлама/растау болып табылады.</w:t>
      </w:r>
      <w:r>
        <w:br/>
      </w:r>
      <w:r>
        <w:rPr>
          <w:rFonts w:ascii="Times New Roman"/>
          <w:b w:val="false"/>
          <w:i w:val="false"/>
          <w:color w:val="000000"/>
          <w:sz w:val="28"/>
        </w:rPr>
        <w:t>
</w:t>
      </w:r>
      <w:r>
        <w:rPr>
          <w:rFonts w:ascii="Times New Roman"/>
          <w:b w:val="false"/>
          <w:i w:val="false"/>
          <w:color w:val="000000"/>
          <w:sz w:val="28"/>
        </w:rPr>
        <w:t>
      15. Салық төлеуші ДСН-кодын беру туралы хабарландыруды/ДСН-кодын беруден бас тартуды:</w:t>
      </w:r>
      <w:r>
        <w:br/>
      </w:r>
      <w:r>
        <w:rPr>
          <w:rFonts w:ascii="Times New Roman"/>
          <w:b w:val="false"/>
          <w:i w:val="false"/>
          <w:color w:val="000000"/>
          <w:sz w:val="28"/>
        </w:rPr>
        <w:t>
</w:t>
      </w:r>
      <w:r>
        <w:rPr>
          <w:rFonts w:ascii="Times New Roman"/>
          <w:b w:val="false"/>
          <w:i w:val="false"/>
          <w:color w:val="000000"/>
          <w:sz w:val="28"/>
        </w:rPr>
        <w:t>
      1) ДСН-кодын беру туралы хабарламаны алу үшін салық төлеуші келген кезде – өтінімді беру орны бойынша салық органынан;</w:t>
      </w:r>
      <w:r>
        <w:br/>
      </w:r>
      <w:r>
        <w:rPr>
          <w:rFonts w:ascii="Times New Roman"/>
          <w:b w:val="false"/>
          <w:i w:val="false"/>
          <w:color w:val="000000"/>
          <w:sz w:val="28"/>
        </w:rPr>
        <w:t>
</w:t>
      </w:r>
      <w:r>
        <w:rPr>
          <w:rFonts w:ascii="Times New Roman"/>
          <w:b w:val="false"/>
          <w:i w:val="false"/>
          <w:color w:val="000000"/>
          <w:sz w:val="28"/>
        </w:rPr>
        <w:t>
      2) электронды түрде – этил спирті мен алкоголь өнімі (сырадан басқа) бойынша «Өндірушілер және (немесе) импорттаушылар үшін ЕБТ АЖ Клиенттік қосымшасынан», темекі өнімдері бойынша «Акциз АЖ» салық төлеушіге арналған клиенттік қосымшасынан» алады.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574-бабына</w:t>
      </w:r>
      <w:r>
        <w:rPr>
          <w:rFonts w:ascii="Times New Roman"/>
          <w:b w:val="false"/>
          <w:i w:val="false"/>
          <w:color w:val="000000"/>
          <w:sz w:val="28"/>
        </w:rPr>
        <w:t xml:space="preserve"> сәйкес салық салу объектілерінің және (немесе) салық салуға байланысты объектілерінің есепке алу тіркеу карточкасы болмаған жағдайда;</w:t>
      </w:r>
      <w:r>
        <w:br/>
      </w:r>
      <w:r>
        <w:rPr>
          <w:rFonts w:ascii="Times New Roman"/>
          <w:b w:val="false"/>
          <w:i w:val="false"/>
          <w:color w:val="000000"/>
          <w:sz w:val="28"/>
        </w:rPr>
        <w:t>
</w:t>
      </w:r>
      <w:r>
        <w:rPr>
          <w:rFonts w:ascii="Times New Roman"/>
          <w:b w:val="false"/>
          <w:i w:val="false"/>
          <w:color w:val="000000"/>
          <w:sz w:val="28"/>
        </w:rPr>
        <w:t>
      2) акцизделетін өнімнің жекелеген түрлерін өндіруді және олардың айналымын мемлекеттік реттеу саласындағы заңнаманың талаптарына сәйкес келмеген жағдайда;</w:t>
      </w:r>
      <w:r>
        <w:br/>
      </w:r>
      <w:r>
        <w:rPr>
          <w:rFonts w:ascii="Times New Roman"/>
          <w:b w:val="false"/>
          <w:i w:val="false"/>
          <w:color w:val="000000"/>
          <w:sz w:val="28"/>
        </w:rPr>
        <w:t>
</w:t>
      </w:r>
      <w:r>
        <w:rPr>
          <w:rFonts w:ascii="Times New Roman"/>
          <w:b w:val="false"/>
          <w:i w:val="false"/>
          <w:color w:val="000000"/>
          <w:sz w:val="28"/>
        </w:rPr>
        <w:t>
      3) өтінім пошта арқылы тапсырылған кезде – осы Стандарттың 11-тармағында көзделген құжаттардың пакетін толық бермеген жағдайда бас тартылады.</w:t>
      </w:r>
      <w:r>
        <w:br/>
      </w:r>
      <w:r>
        <w:rPr>
          <w:rFonts w:ascii="Times New Roman"/>
          <w:b w:val="false"/>
          <w:i w:val="false"/>
          <w:color w:val="000000"/>
          <w:sz w:val="28"/>
        </w:rPr>
        <w:t>
      Мемлекеттік қызмет көрсетуді тоқтата тұру үшін негіздер жоқ.</w:t>
      </w:r>
    </w:p>
    <w:bookmarkEnd w:id="42"/>
    <w:bookmarkStart w:name="z315" w:id="43"/>
    <w:p>
      <w:pPr>
        <w:spacing w:after="0"/>
        <w:ind w:left="0"/>
        <w:jc w:val="left"/>
      </w:pPr>
      <w:r>
        <w:rPr>
          <w:rFonts w:ascii="Times New Roman"/>
          <w:b/>
          <w:i w:val="false"/>
          <w:color w:val="000000"/>
        </w:rPr>
        <w:t xml:space="preserve"> 
3. Жұмыс қағидаттары</w:t>
      </w:r>
    </w:p>
    <w:bookmarkEnd w:id="43"/>
    <w:bookmarkStart w:name="z316" w:id="44"/>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w:t>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44"/>
    <w:bookmarkStart w:name="z322" w:id="45"/>
    <w:p>
      <w:pPr>
        <w:spacing w:after="0"/>
        <w:ind w:left="0"/>
        <w:jc w:val="left"/>
      </w:pPr>
      <w:r>
        <w:rPr>
          <w:rFonts w:ascii="Times New Roman"/>
          <w:b/>
          <w:i w:val="false"/>
          <w:color w:val="000000"/>
        </w:rPr>
        <w:t xml:space="preserve"> 
4. Жұмыс нәтижелері</w:t>
      </w:r>
    </w:p>
    <w:bookmarkEnd w:id="45"/>
    <w:bookmarkStart w:name="z323" w:id="46"/>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cтандартқа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46"/>
    <w:bookmarkStart w:name="z324" w:id="47"/>
    <w:p>
      <w:pPr>
        <w:spacing w:after="0"/>
        <w:ind w:left="0"/>
        <w:jc w:val="left"/>
      </w:pPr>
      <w:r>
        <w:rPr>
          <w:rFonts w:ascii="Times New Roman"/>
          <w:b/>
          <w:i w:val="false"/>
          <w:color w:val="000000"/>
        </w:rPr>
        <w:t xml:space="preserve"> 
5. Шағымдану тәртібі</w:t>
      </w:r>
    </w:p>
    <w:bookmarkEnd w:id="47"/>
    <w:bookmarkStart w:name="z325" w:id="48"/>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байланыс деректері осы cтандартқа 3-қосымшада көрсетілген лауазымды тұлғалар түсіндіреді,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шағымдар тұтынушының таңдауы бойынша:</w:t>
      </w:r>
      <w:r>
        <w:br/>
      </w:r>
      <w:r>
        <w:rPr>
          <w:rFonts w:ascii="Times New Roman"/>
          <w:b w:val="false"/>
          <w:i w:val="false"/>
          <w:color w:val="000000"/>
          <w:sz w:val="28"/>
        </w:rPr>
        <w:t>
</w:t>
      </w:r>
      <w:r>
        <w:rPr>
          <w:rFonts w:ascii="Times New Roman"/>
          <w:b w:val="false"/>
          <w:i w:val="false"/>
          <w:color w:val="000000"/>
          <w:sz w:val="28"/>
        </w:rPr>
        <w:t>
      1) жазбаша шағыммен Астана қаласы, Жеңіс даңғылы, 11 мекенжайы бойынша Қазақстан Республикасы Қаржы министрлігі Салық комитетінің кеңсесіне;</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Салық комитетінің 8 (7172) 717963 нөмірі бойынша «сенім телефонына»;</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 Салық комитетінің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22. Қызметтің дұрыс емес көрсетілуіне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мемлекеттік қызметті көрсететін салық департаменті бөлімшесінің басшысына. Мемлекеттік қызметті көрсететін салық департаменті бөлімшелерінің басшыларының байланыс деректері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дұрыс емес қызмет көрсетуі шағымдалып жатқан салық департаментінің басшысына тікелей. Салық департаменттері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дұрыс емес қызмет көрсетуі шағымдалып жатқан салық департаментінің «сенім телефонына» және (немесе) Қазақстан Республикасы Қаржы министрлігі Салық комитетінің 8 (7172) 717963 нөмірі бойынша «сенім телефонына», Республика салық органдарының «сенім телефондарының» тізбесі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адресі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дұрыс емес қызмет көрсетуі шағымдалып жатқан салық департаментінің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тұлғаның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жасалып жатқан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немесе Қазақстан Республикасы Қаржы министрінің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тұлғаның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тұлғалардан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тұлғалардан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кезден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Қаралған шағымның нәтижесі:</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министрлігінің Салық комитеті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48"/>
    <w:bookmarkStart w:name="z363" w:id="49"/>
    <w:p>
      <w:pPr>
        <w:spacing w:after="0"/>
        <w:ind w:left="0"/>
        <w:jc w:val="both"/>
      </w:pPr>
      <w:r>
        <w:rPr>
          <w:rFonts w:ascii="Times New Roman"/>
          <w:b w:val="false"/>
          <w:i w:val="false"/>
          <w:color w:val="000000"/>
          <w:sz w:val="28"/>
        </w:rPr>
        <w:t xml:space="preserve">
«Мұнай өнімдерінің жекелеген    </w:t>
      </w:r>
      <w:r>
        <w:br/>
      </w:r>
      <w:r>
        <w:rPr>
          <w:rFonts w:ascii="Times New Roman"/>
          <w:b w:val="false"/>
          <w:i w:val="false"/>
          <w:color w:val="000000"/>
          <w:sz w:val="28"/>
        </w:rPr>
        <w:t xml:space="preserve">
түрлерін өндірушілерге      </w:t>
      </w:r>
      <w:r>
        <w:br/>
      </w:r>
      <w:r>
        <w:rPr>
          <w:rFonts w:ascii="Times New Roman"/>
          <w:b w:val="false"/>
          <w:i w:val="false"/>
          <w:color w:val="000000"/>
          <w:sz w:val="28"/>
        </w:rPr>
        <w:t xml:space="preserve">
(импорттаушыларға), сондай-ақ   </w:t>
      </w:r>
      <w:r>
        <w:br/>
      </w:r>
      <w:r>
        <w:rPr>
          <w:rFonts w:ascii="Times New Roman"/>
          <w:b w:val="false"/>
          <w:i w:val="false"/>
          <w:color w:val="000000"/>
          <w:sz w:val="28"/>
        </w:rPr>
        <w:t xml:space="preserve">
акцизделетін өнімдер мен мазуттың </w:t>
      </w:r>
      <w:r>
        <w:br/>
      </w:r>
      <w:r>
        <w:rPr>
          <w:rFonts w:ascii="Times New Roman"/>
          <w:b w:val="false"/>
          <w:i w:val="false"/>
          <w:color w:val="000000"/>
          <w:sz w:val="28"/>
        </w:rPr>
        <w:t xml:space="preserve">
кейбір түрлерін өндірушілер мен  </w:t>
      </w:r>
      <w:r>
        <w:br/>
      </w:r>
      <w:r>
        <w:rPr>
          <w:rFonts w:ascii="Times New Roman"/>
          <w:b w:val="false"/>
          <w:i w:val="false"/>
          <w:color w:val="000000"/>
          <w:sz w:val="28"/>
        </w:rPr>
        <w:t xml:space="preserve">
импорттаушылардың тауарларына   </w:t>
      </w:r>
      <w:r>
        <w:br/>
      </w:r>
      <w:r>
        <w:rPr>
          <w:rFonts w:ascii="Times New Roman"/>
          <w:b w:val="false"/>
          <w:i w:val="false"/>
          <w:color w:val="000000"/>
          <w:sz w:val="28"/>
        </w:rPr>
        <w:t xml:space="preserve">
дербес сәйкестендіру нөмірін    </w:t>
      </w:r>
      <w:r>
        <w:br/>
      </w:r>
      <w:r>
        <w:rPr>
          <w:rFonts w:ascii="Times New Roman"/>
          <w:b w:val="false"/>
          <w:i w:val="false"/>
          <w:color w:val="000000"/>
          <w:sz w:val="28"/>
        </w:rPr>
        <w:t xml:space="preserve">
(ДСН-код) беру» мемлекеттік     </w:t>
      </w:r>
      <w:r>
        <w:br/>
      </w:r>
      <w:r>
        <w:rPr>
          <w:rFonts w:ascii="Times New Roman"/>
          <w:b w:val="false"/>
          <w:i w:val="false"/>
          <w:color w:val="000000"/>
          <w:sz w:val="28"/>
        </w:rPr>
        <w:t xml:space="preserve">
қызмет cтандартына         </w:t>
      </w:r>
      <w:r>
        <w:br/>
      </w:r>
      <w:r>
        <w:rPr>
          <w:rFonts w:ascii="Times New Roman"/>
          <w:b w:val="false"/>
          <w:i w:val="false"/>
          <w:color w:val="000000"/>
          <w:sz w:val="28"/>
        </w:rPr>
        <w:t xml:space="preserve">
1-қосымша             </w:t>
      </w:r>
    </w:p>
    <w:bookmarkEnd w:id="49"/>
    <w:p>
      <w:pPr>
        <w:spacing w:after="0"/>
        <w:ind w:left="0"/>
        <w:jc w:val="left"/>
      </w:pPr>
      <w:r>
        <w:rPr>
          <w:rFonts w:ascii="Times New Roman"/>
          <w:b/>
          <w:i w:val="false"/>
          <w:color w:val="000000"/>
        </w:rPr>
        <w:t xml:space="preserve"> Облыстар, Астана және Алматы қалалары бойынша салық департаменттері басшыларының, салық департаменттерінің ДСН-кодтарды беруге жауапты бөлімше басшыларының байланыс деректері, сондай-ақ салық департаменттері басшыларының азаматтарды қабылдау кестесі және салық департаметтерінің «сенім телефондары»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3985"/>
        <w:gridCol w:w="2063"/>
        <w:gridCol w:w="1924"/>
        <w:gridCol w:w="2689"/>
        <w:gridCol w:w="1810"/>
      </w:tblGrid>
      <w:tr>
        <w:trPr>
          <w:trHeight w:val="15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бойынша салық департаменттерінің атаулары, мекенжайлары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бойынша департаменттерінің ДСН-кодтарды беруге жауапты бөлімше басшыларының байланыс деректері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бойынша департаменттерінің салық органдары басшыларының байланыс деректері</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бойынша салық департаменттері басшыларының азаматтарды қабылдау кестесі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бойынша салық департаменттерінің «сенім телефондары» </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салық департаменті Көкшетау қ., М. Горький көшесі, 21 А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721181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8(7162)721177, 8(7162)721172</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 721186</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 Ақтөбе қ., Некрасов көшесі, 73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969709, 8 (7132) 969941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 өкілдік, Алматы қ., Мир – Шевченко көшесі, 67 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2727127, 8(727)2727253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273107</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  Атырау қ., Азаттық даң., 94 А</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45-15-71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451512</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салық департаменті Өскемен қ., Пермитин көшесі, 27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701045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244868</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 Тараз қ., Төле би даң., 36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457116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салық департаменті Орал қ., Некрасов көшесі, 30/1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513820, 8 (7112) 507519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519090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салық департаменті Қарағанды қ., Чкалов көшесі, 3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8(7212)412928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 Қостанай қаласы, Темірбаев көшесі, 13</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537214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 Қызылорда қ., Абай даңғылы, 64 Г</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237042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 Ақтау қ., 4-шағын ауданы, 12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336586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 Павлодар қ., Ленин көшесі, 57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32-08-69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 Петропавл қ., К.Сүтішев көшесі, 56</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461391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cалық департаменті, Шымкент қ., Б.Момышұлы көшесі, 27</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 Алматы қ., Абылайхан даң., 93/95</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(7272)676929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(7272)671557</w:t>
            </w:r>
          </w:p>
          <w:p>
            <w:pPr>
              <w:spacing w:after="20"/>
              <w:ind w:left="20"/>
              <w:jc w:val="both"/>
            </w:pPr>
            <w:r>
              <w:rPr>
                <w:rFonts w:ascii="Times New Roman"/>
                <w:b w:val="false"/>
                <w:i w:val="false"/>
                <w:color w:val="000000"/>
                <w:sz w:val="20"/>
              </w:rPr>
              <w:t>8 (727) 3800101</w:t>
            </w:r>
          </w:p>
        </w:tc>
      </w:tr>
      <w:tr>
        <w:trPr>
          <w:trHeight w:val="15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 Астана қ. Республика даң., 52</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773202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2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773190</w:t>
            </w:r>
          </w:p>
        </w:tc>
      </w:tr>
    </w:tbl>
    <w:bookmarkStart w:name="z364" w:id="50"/>
    <w:p>
      <w:pPr>
        <w:spacing w:after="0"/>
        <w:ind w:left="0"/>
        <w:jc w:val="both"/>
      </w:pPr>
      <w:r>
        <w:rPr>
          <w:rFonts w:ascii="Times New Roman"/>
          <w:b w:val="false"/>
          <w:i w:val="false"/>
          <w:color w:val="000000"/>
          <w:sz w:val="28"/>
        </w:rPr>
        <w:t xml:space="preserve">
«Мұнай өнімдерінің жекелеген   </w:t>
      </w:r>
      <w:r>
        <w:br/>
      </w:r>
      <w:r>
        <w:rPr>
          <w:rFonts w:ascii="Times New Roman"/>
          <w:b w:val="false"/>
          <w:i w:val="false"/>
          <w:color w:val="000000"/>
          <w:sz w:val="28"/>
        </w:rPr>
        <w:t xml:space="preserve">
түрлерін өндірушілерге     </w:t>
      </w:r>
      <w:r>
        <w:br/>
      </w:r>
      <w:r>
        <w:rPr>
          <w:rFonts w:ascii="Times New Roman"/>
          <w:b w:val="false"/>
          <w:i w:val="false"/>
          <w:color w:val="000000"/>
          <w:sz w:val="28"/>
        </w:rPr>
        <w:t xml:space="preserve">
(импорттаушыларға), сондай-ақ   </w:t>
      </w:r>
      <w:r>
        <w:br/>
      </w:r>
      <w:r>
        <w:rPr>
          <w:rFonts w:ascii="Times New Roman"/>
          <w:b w:val="false"/>
          <w:i w:val="false"/>
          <w:color w:val="000000"/>
          <w:sz w:val="28"/>
        </w:rPr>
        <w:t>
акцизделетін өнімдер мен мазуттың</w:t>
      </w:r>
      <w:r>
        <w:br/>
      </w:r>
      <w:r>
        <w:rPr>
          <w:rFonts w:ascii="Times New Roman"/>
          <w:b w:val="false"/>
          <w:i w:val="false"/>
          <w:color w:val="000000"/>
          <w:sz w:val="28"/>
        </w:rPr>
        <w:t xml:space="preserve">
кейбір түрлерін өндірушілер мен </w:t>
      </w:r>
      <w:r>
        <w:br/>
      </w:r>
      <w:r>
        <w:rPr>
          <w:rFonts w:ascii="Times New Roman"/>
          <w:b w:val="false"/>
          <w:i w:val="false"/>
          <w:color w:val="000000"/>
          <w:sz w:val="28"/>
        </w:rPr>
        <w:t xml:space="preserve">
импорттаушылардың тауарларына  </w:t>
      </w:r>
      <w:r>
        <w:br/>
      </w:r>
      <w:r>
        <w:rPr>
          <w:rFonts w:ascii="Times New Roman"/>
          <w:b w:val="false"/>
          <w:i w:val="false"/>
          <w:color w:val="000000"/>
          <w:sz w:val="28"/>
        </w:rPr>
        <w:t xml:space="preserve">
дербес сәйкестендіру нөмірін   </w:t>
      </w:r>
      <w:r>
        <w:br/>
      </w:r>
      <w:r>
        <w:rPr>
          <w:rFonts w:ascii="Times New Roman"/>
          <w:b w:val="false"/>
          <w:i w:val="false"/>
          <w:color w:val="000000"/>
          <w:sz w:val="28"/>
        </w:rPr>
        <w:t>
(ДСН-код) беру» мемлекеттік қызмет</w:t>
      </w:r>
      <w:r>
        <w:br/>
      </w:r>
      <w:r>
        <w:rPr>
          <w:rFonts w:ascii="Times New Roman"/>
          <w:b w:val="false"/>
          <w:i w:val="false"/>
          <w:color w:val="000000"/>
          <w:sz w:val="28"/>
        </w:rPr>
        <w:t xml:space="preserve">
cтандартына           </w:t>
      </w:r>
      <w:r>
        <w:br/>
      </w:r>
      <w:r>
        <w:rPr>
          <w:rFonts w:ascii="Times New Roman"/>
          <w:b w:val="false"/>
          <w:i w:val="false"/>
          <w:color w:val="000000"/>
          <w:sz w:val="28"/>
        </w:rPr>
        <w:t xml:space="preserve">
2-қосымша            </w:t>
      </w:r>
    </w:p>
    <w:bookmarkEnd w:id="50"/>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3"/>
        <w:gridCol w:w="2784"/>
        <w:gridCol w:w="2051"/>
        <w:gridCol w:w="2786"/>
      </w:tblGrid>
      <w:tr>
        <w:trPr>
          <w:trHeight w:val="285"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65" w:id="51"/>
    <w:p>
      <w:pPr>
        <w:spacing w:after="0"/>
        <w:ind w:left="0"/>
        <w:jc w:val="both"/>
      </w:pPr>
      <w:r>
        <w:rPr>
          <w:rFonts w:ascii="Times New Roman"/>
          <w:b w:val="false"/>
          <w:i w:val="false"/>
          <w:color w:val="000000"/>
          <w:sz w:val="28"/>
        </w:rPr>
        <w:t>
«Мұнай өнімдерінің жекелеген түрлерін</w:t>
      </w:r>
      <w:r>
        <w:br/>
      </w:r>
      <w:r>
        <w:rPr>
          <w:rFonts w:ascii="Times New Roman"/>
          <w:b w:val="false"/>
          <w:i w:val="false"/>
          <w:color w:val="000000"/>
          <w:sz w:val="28"/>
        </w:rPr>
        <w:t xml:space="preserve">
өндірушілерге (импорттаушыларға),  </w:t>
      </w:r>
      <w:r>
        <w:br/>
      </w:r>
      <w:r>
        <w:rPr>
          <w:rFonts w:ascii="Times New Roman"/>
          <w:b w:val="false"/>
          <w:i w:val="false"/>
          <w:color w:val="000000"/>
          <w:sz w:val="28"/>
        </w:rPr>
        <w:t xml:space="preserve">
сондай-ақ акцизделетін өнімдер мен  </w:t>
      </w:r>
      <w:r>
        <w:br/>
      </w:r>
      <w:r>
        <w:rPr>
          <w:rFonts w:ascii="Times New Roman"/>
          <w:b w:val="false"/>
          <w:i w:val="false"/>
          <w:color w:val="000000"/>
          <w:sz w:val="28"/>
        </w:rPr>
        <w:t xml:space="preserve">
мазуттың кейбір түрлерін өндірушілер </w:t>
      </w:r>
      <w:r>
        <w:br/>
      </w:r>
      <w:r>
        <w:rPr>
          <w:rFonts w:ascii="Times New Roman"/>
          <w:b w:val="false"/>
          <w:i w:val="false"/>
          <w:color w:val="000000"/>
          <w:sz w:val="28"/>
        </w:rPr>
        <w:t xml:space="preserve">
мен импорттаушылардың тауарларына   </w:t>
      </w:r>
      <w:r>
        <w:br/>
      </w:r>
      <w:r>
        <w:rPr>
          <w:rFonts w:ascii="Times New Roman"/>
          <w:b w:val="false"/>
          <w:i w:val="false"/>
          <w:color w:val="000000"/>
          <w:sz w:val="28"/>
        </w:rPr>
        <w:t>
дербес сәйкестендіру нөмірін (ДСН-код)</w:t>
      </w:r>
      <w:r>
        <w:br/>
      </w:r>
      <w:r>
        <w:rPr>
          <w:rFonts w:ascii="Times New Roman"/>
          <w:b w:val="false"/>
          <w:i w:val="false"/>
          <w:color w:val="000000"/>
          <w:sz w:val="28"/>
        </w:rPr>
        <w:t xml:space="preserve">
беру» мемлекеттік қызмет стандартына </w:t>
      </w:r>
      <w:r>
        <w:br/>
      </w:r>
      <w:r>
        <w:rPr>
          <w:rFonts w:ascii="Times New Roman"/>
          <w:b w:val="false"/>
          <w:i w:val="false"/>
          <w:color w:val="000000"/>
          <w:sz w:val="28"/>
        </w:rPr>
        <w:t xml:space="preserve">
3-қосымша               </w:t>
      </w:r>
    </w:p>
    <w:bookmarkEnd w:id="51"/>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4235"/>
        <w:gridCol w:w="4663"/>
        <w:gridCol w:w="3619"/>
      </w:tblGrid>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(871237) 51014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701061,8(7232) 701049, 8(7232) 701071, 8(7232) 701060, 8(7232) 701045, 8(7232) 701310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 63322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22765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8 (72534) 65131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21255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 8 (72537) 21699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21821, 8 (72540) 21889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221988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 8(7272)982920, 8(7272)982905, 8(7272)982916, 8(7272)982910, 8(7272)982937, 8(7272)982912, 8(7272)214388</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 8(7272)998437, 8(7272)998457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366"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52"/>
    <w:p>
      <w:pPr>
        <w:spacing w:after="0"/>
        <w:ind w:left="0"/>
        <w:jc w:val="left"/>
      </w:pPr>
      <w:r>
        <w:rPr>
          <w:rFonts w:ascii="Times New Roman"/>
          <w:b/>
          <w:i w:val="false"/>
          <w:color w:val="000000"/>
        </w:rPr>
        <w:t xml:space="preserve"> «Бақылау-касса машиналарын (БКМ) есепке қою және есептен шығару» мемлекеттік қызмет стандарты 1. Жалпы ережелер</w:t>
      </w:r>
    </w:p>
    <w:bookmarkStart w:name="z367" w:id="53"/>
    <w:p>
      <w:pPr>
        <w:spacing w:after="0"/>
        <w:ind w:left="0"/>
        <w:jc w:val="both"/>
      </w:pPr>
      <w:r>
        <w:rPr>
          <w:rFonts w:ascii="Times New Roman"/>
          <w:b w:val="false"/>
          <w:i w:val="false"/>
          <w:color w:val="000000"/>
          <w:sz w:val="28"/>
        </w:rPr>
        <w:t>
      1. «Бақылау-касса машиналарын (БКМ) есепке қою және есептен шығару» мемлекеттік қызметін (бұдан әрі – мемлекеттік қызмет) Қазақстан Республикасының салық органдарының ақпаратты қабылдау және өңдеу орталықтары көрсетеді.</w:t>
      </w:r>
      <w:r>
        <w:br/>
      </w:r>
      <w:r>
        <w:rPr>
          <w:rFonts w:ascii="Times New Roman"/>
          <w:b w:val="false"/>
          <w:i w:val="false"/>
          <w:color w:val="000000"/>
          <w:sz w:val="28"/>
        </w:rPr>
        <w:t>
      Қазақстан Республикасының салық органдарының ақпаратты қабылдау және өңдеу орталықтарының (бұдан әрі – Орталық) мекенжайлары осы cтандартқа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Кодексінің</w:t>
      </w:r>
      <w:r>
        <w:rPr>
          <w:rFonts w:ascii="Times New Roman"/>
          <w:b w:val="false"/>
          <w:i w:val="false"/>
          <w:color w:val="000000"/>
          <w:sz w:val="28"/>
        </w:rPr>
        <w:t xml:space="preserve"> (Салық кодексі) 20-бабы 1-тармағының 21) тармақшасы, 644–650-баптары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Республикасының Қаржы министрлігі Салық комитетінің интернет-ресурсынан www.salyk.kz мекенжайы бойынша,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компьютерлік жүйе болып табылмайтын БКМ есепке қою бойынша:</w:t>
      </w:r>
      <w:r>
        <w:br/>
      </w:r>
      <w:r>
        <w:rPr>
          <w:rFonts w:ascii="Times New Roman"/>
          <w:b w:val="false"/>
          <w:i w:val="false"/>
          <w:color w:val="000000"/>
          <w:sz w:val="28"/>
        </w:rPr>
        <w:t>
      фискалдық жұмыс режимі орнатылған, салық органының пломбасы қойылған БКМ;</w:t>
      </w:r>
      <w:r>
        <w:br/>
      </w:r>
      <w:r>
        <w:rPr>
          <w:rFonts w:ascii="Times New Roman"/>
          <w:b w:val="false"/>
          <w:i w:val="false"/>
          <w:color w:val="000000"/>
          <w:sz w:val="28"/>
        </w:rPr>
        <w:t>
      белгіленген нысаны бойынша тіркеу нөмірі бар БКМ тіркеу карточкасы;</w:t>
      </w:r>
      <w:r>
        <w:br/>
      </w:r>
      <w:r>
        <w:rPr>
          <w:rFonts w:ascii="Times New Roman"/>
          <w:b w:val="false"/>
          <w:i w:val="false"/>
          <w:color w:val="000000"/>
          <w:sz w:val="28"/>
        </w:rPr>
        <w:t>
      салық органының лауазымды тұлғасының қолымен, басшысының қолымен және салық органының мөрімен куәландырылған қолма-қол ақша есебінің және тауар чектерінің кітаптары;</w:t>
      </w:r>
      <w:r>
        <w:br/>
      </w:r>
      <w:r>
        <w:rPr>
          <w:rFonts w:ascii="Times New Roman"/>
          <w:b w:val="false"/>
          <w:i w:val="false"/>
          <w:color w:val="000000"/>
          <w:sz w:val="28"/>
        </w:rPr>
        <w:t>
      не мемлекеттік қызмет көрсетуден дәлелді бас тарту;</w:t>
      </w:r>
      <w:r>
        <w:br/>
      </w:r>
      <w:r>
        <w:rPr>
          <w:rFonts w:ascii="Times New Roman"/>
          <w:b w:val="false"/>
          <w:i w:val="false"/>
          <w:color w:val="000000"/>
          <w:sz w:val="28"/>
        </w:rPr>
        <w:t>
</w:t>
      </w:r>
      <w:r>
        <w:rPr>
          <w:rFonts w:ascii="Times New Roman"/>
          <w:b w:val="false"/>
          <w:i w:val="false"/>
          <w:color w:val="000000"/>
          <w:sz w:val="28"/>
        </w:rPr>
        <w:t>
      2) компьютерлік жүйе болып табылатын БКМ есепке қою кезінде:</w:t>
      </w:r>
      <w:r>
        <w:br/>
      </w:r>
      <w:r>
        <w:rPr>
          <w:rFonts w:ascii="Times New Roman"/>
          <w:b w:val="false"/>
          <w:i w:val="false"/>
          <w:color w:val="000000"/>
          <w:sz w:val="28"/>
        </w:rPr>
        <w:t>
      компьютерлік жүйеде фискалдық жұмыс режимін орнату (компьютерлік жүйенің фискалды деректеріне рұқсат етілмеген қол жеткізілімнен ақпаратты криптографиялық қорғау құралдарын жандандыру);</w:t>
      </w:r>
      <w:r>
        <w:br/>
      </w:r>
      <w:r>
        <w:rPr>
          <w:rFonts w:ascii="Times New Roman"/>
          <w:b w:val="false"/>
          <w:i w:val="false"/>
          <w:color w:val="000000"/>
          <w:sz w:val="28"/>
        </w:rPr>
        <w:t>
      БКМ тіркеу карточкасы;</w:t>
      </w:r>
      <w:r>
        <w:br/>
      </w:r>
      <w:r>
        <w:rPr>
          <w:rFonts w:ascii="Times New Roman"/>
          <w:b w:val="false"/>
          <w:i w:val="false"/>
          <w:color w:val="000000"/>
          <w:sz w:val="28"/>
        </w:rPr>
        <w:t>
      не мемлекеттік қызмет көрсетуден дәлелді бас тарту;</w:t>
      </w:r>
      <w:r>
        <w:br/>
      </w:r>
      <w:r>
        <w:rPr>
          <w:rFonts w:ascii="Times New Roman"/>
          <w:b w:val="false"/>
          <w:i w:val="false"/>
          <w:color w:val="000000"/>
          <w:sz w:val="28"/>
        </w:rPr>
        <w:t>
</w:t>
      </w:r>
      <w:r>
        <w:rPr>
          <w:rFonts w:ascii="Times New Roman"/>
          <w:b w:val="false"/>
          <w:i w:val="false"/>
          <w:color w:val="000000"/>
          <w:sz w:val="28"/>
        </w:rPr>
        <w:t>
      3) БКМ тіркеу деректеріне өзгерістер енгізу кезінде – өзгертілген тіркеу деректерімен БКМ тіркеу карточкасы;</w:t>
      </w:r>
      <w:r>
        <w:br/>
      </w:r>
      <w:r>
        <w:rPr>
          <w:rFonts w:ascii="Times New Roman"/>
          <w:b w:val="false"/>
          <w:i w:val="false"/>
          <w:color w:val="000000"/>
          <w:sz w:val="28"/>
        </w:rPr>
        <w:t>
</w:t>
      </w:r>
      <w:r>
        <w:rPr>
          <w:rFonts w:ascii="Times New Roman"/>
          <w:b w:val="false"/>
          <w:i w:val="false"/>
          <w:color w:val="000000"/>
          <w:sz w:val="28"/>
        </w:rPr>
        <w:t>
      4) қолма-қол ақша есебінің және тауар чектерінің кітаптарын ауыстыру (қалпына келтіру) бойынша – салық органының лауазымды тұлғасының қолымен, басшысының қолымен және салық органының мөрімен куәландырылған жаңа қолма-қол ақша есебінің және тауар чектерінің кітаптары;</w:t>
      </w:r>
      <w:r>
        <w:br/>
      </w:r>
      <w:r>
        <w:rPr>
          <w:rFonts w:ascii="Times New Roman"/>
          <w:b w:val="false"/>
          <w:i w:val="false"/>
          <w:color w:val="000000"/>
          <w:sz w:val="28"/>
        </w:rPr>
        <w:t>
</w:t>
      </w:r>
      <w:r>
        <w:rPr>
          <w:rFonts w:ascii="Times New Roman"/>
          <w:b w:val="false"/>
          <w:i w:val="false"/>
          <w:color w:val="000000"/>
          <w:sz w:val="28"/>
        </w:rPr>
        <w:t>
      5) БКМ пломбасының бүтіндігін бұзуға рұқсат беру бойынша – белгіленген нысан бойынша БКМ пломбасының бүтіндігін бұзуға салық органының рұқсаты не мемлекеттік қызмет көрсетуден дәлелді бас тарту;</w:t>
      </w:r>
      <w:r>
        <w:br/>
      </w:r>
      <w:r>
        <w:rPr>
          <w:rFonts w:ascii="Times New Roman"/>
          <w:b w:val="false"/>
          <w:i w:val="false"/>
          <w:color w:val="000000"/>
          <w:sz w:val="28"/>
        </w:rPr>
        <w:t>
</w:t>
      </w:r>
      <w:r>
        <w:rPr>
          <w:rFonts w:ascii="Times New Roman"/>
          <w:b w:val="false"/>
          <w:i w:val="false"/>
          <w:color w:val="000000"/>
          <w:sz w:val="28"/>
        </w:rPr>
        <w:t>
      6) БКМ есептен шығару бойынша:</w:t>
      </w:r>
      <w:r>
        <w:br/>
      </w:r>
      <w:r>
        <w:rPr>
          <w:rFonts w:ascii="Times New Roman"/>
          <w:b w:val="false"/>
          <w:i w:val="false"/>
          <w:color w:val="000000"/>
          <w:sz w:val="28"/>
        </w:rPr>
        <w:t>
      БКМ есептен шығару туралы белгісі бар БКМ тіркеу карточкасы;</w:t>
      </w:r>
      <w:r>
        <w:br/>
      </w:r>
      <w:r>
        <w:rPr>
          <w:rFonts w:ascii="Times New Roman"/>
          <w:b w:val="false"/>
          <w:i w:val="false"/>
          <w:color w:val="000000"/>
          <w:sz w:val="28"/>
        </w:rPr>
        <w:t>
      БКМ есептен шығару туралы белгісі бар, қолма-қол ақшаны және тауар чектерін есепке алу кітаптары – компьютерлік жүйе болып табылмайтын БКМ үшін;</w:t>
      </w:r>
      <w:r>
        <w:br/>
      </w:r>
      <w:r>
        <w:rPr>
          <w:rFonts w:ascii="Times New Roman"/>
          <w:b w:val="false"/>
          <w:i w:val="false"/>
          <w:color w:val="000000"/>
          <w:sz w:val="28"/>
        </w:rPr>
        <w:t>
      БКМ – тауарларды жұмыстарды, қызметтердi өткiзу кезінде жүзеге асырылатын ақшалай есеп айырысулар туралы ақпаратты тіркеуді және көрсетуді қамтамасыз ететін фискалды модульдер, фискалды жады блогы бар электронды құрылғылар және (немесе) компьютерлік жүйелер.</w:t>
      </w:r>
      <w:r>
        <w:br/>
      </w:r>
      <w:r>
        <w:rPr>
          <w:rFonts w:ascii="Times New Roman"/>
          <w:b w:val="false"/>
          <w:i w:val="false"/>
          <w:color w:val="000000"/>
          <w:sz w:val="28"/>
        </w:rPr>
        <w:t>
      БКМ мемлекеттік тізілімі – Қазақстан Республикасының Қаржы министрлігі Қазақстан Республикасының аумағында пайдалануға рұқсат берген БКМ модельдерінің тізбесі.</w:t>
      </w:r>
      <w:r>
        <w:br/>
      </w:r>
      <w:r>
        <w:rPr>
          <w:rFonts w:ascii="Times New Roman"/>
          <w:b w:val="false"/>
          <w:i w:val="false"/>
          <w:color w:val="000000"/>
          <w:sz w:val="28"/>
        </w:rPr>
        <w:t>
      Сауда автоматы – автоматты режимде қолма-қол ақша арқылы тауарларды сатуды жүзеге асыратын электрондық-механикалық құрылғы.</w:t>
      </w:r>
      <w:r>
        <w:br/>
      </w:r>
      <w:r>
        <w:rPr>
          <w:rFonts w:ascii="Times New Roman"/>
          <w:b w:val="false"/>
          <w:i w:val="false"/>
          <w:color w:val="000000"/>
          <w:sz w:val="28"/>
        </w:rPr>
        <w:t>
      Қызмет көрсетуге ақы төлеу терминалы – қызмет көрсеткені үшін төлем ретінде қолма-қол ақшаны автоматты режимде қабылдауды жүзеге асыратын электрондық-механикалық құрылғы.</w:t>
      </w:r>
      <w:r>
        <w:br/>
      </w:r>
      <w:r>
        <w:rPr>
          <w:rFonts w:ascii="Times New Roman"/>
          <w:b w:val="false"/>
          <w:i w:val="false"/>
          <w:color w:val="000000"/>
          <w:sz w:val="28"/>
        </w:rPr>
        <w:t>
</w:t>
      </w:r>
      <w:r>
        <w:rPr>
          <w:rFonts w:ascii="Times New Roman"/>
          <w:b w:val="false"/>
          <w:i w:val="false"/>
          <w:color w:val="000000"/>
          <w:sz w:val="28"/>
        </w:rPr>
        <w:t>
      6. Мемлекеттік қызмет БКМ қолдану міндеті таралатын салық төлеушілерге – БКМ қолданудан босатылғандарды қоспағанда, сауда операциялары немесе халыққа қызмет көрсету кезінде қолма-қол ақша арқылы Қазақстан Республикасы аумағында ақшалай есептесулерді жүзеге асыратын салық төлеушілерге көрсетіледі.</w:t>
      </w:r>
      <w:r>
        <w:br/>
      </w:r>
      <w:r>
        <w:rPr>
          <w:rFonts w:ascii="Times New Roman"/>
          <w:b w:val="false"/>
          <w:i w:val="false"/>
          <w:color w:val="000000"/>
          <w:sz w:val="28"/>
        </w:rPr>
        <w:t>
      БКМ қолданудан:</w:t>
      </w:r>
      <w:r>
        <w:br/>
      </w:r>
      <w:r>
        <w:rPr>
          <w:rFonts w:ascii="Times New Roman"/>
          <w:b w:val="false"/>
          <w:i w:val="false"/>
          <w:color w:val="000000"/>
          <w:sz w:val="28"/>
        </w:rPr>
        <w:t>
</w:t>
      </w:r>
      <w:r>
        <w:rPr>
          <w:rFonts w:ascii="Times New Roman"/>
          <w:b w:val="false"/>
          <w:i w:val="false"/>
          <w:color w:val="000000"/>
          <w:sz w:val="28"/>
        </w:rPr>
        <w:t>
      1) жеке нотариаттық қызметті жүзеге асыратын тұлғаларды қоспағанда, дара кәсіпкерлер ретінде міндетті мемлекеттік тіркелуге жатпайтын жеке тұлғалар;</w:t>
      </w:r>
      <w:r>
        <w:br/>
      </w:r>
      <w:r>
        <w:rPr>
          <w:rFonts w:ascii="Times New Roman"/>
          <w:b w:val="false"/>
          <w:i w:val="false"/>
          <w:color w:val="000000"/>
          <w:sz w:val="28"/>
        </w:rPr>
        <w:t>
</w:t>
      </w:r>
      <w:r>
        <w:rPr>
          <w:rFonts w:ascii="Times New Roman"/>
          <w:b w:val="false"/>
          <w:i w:val="false"/>
          <w:color w:val="000000"/>
          <w:sz w:val="28"/>
        </w:rPr>
        <w:t>
      2) мыналар:</w:t>
      </w:r>
      <w:r>
        <w:br/>
      </w:r>
      <w:r>
        <w:rPr>
          <w:rFonts w:ascii="Times New Roman"/>
          <w:b w:val="false"/>
          <w:i w:val="false"/>
          <w:color w:val="000000"/>
          <w:sz w:val="28"/>
        </w:rPr>
        <w:t>
      қызметін біржолғы талон (2011 жылдың 1 қаңтарына дейін) немесе шағын бизнес субъектілері үшін арнаулы салық режимі шеңберінде патент негізінде жүзеге асыратын;</w:t>
      </w:r>
      <w:r>
        <w:br/>
      </w:r>
      <w:r>
        <w:rPr>
          <w:rFonts w:ascii="Times New Roman"/>
          <w:b w:val="false"/>
          <w:i w:val="false"/>
          <w:color w:val="000000"/>
          <w:sz w:val="28"/>
        </w:rPr>
        <w:t>
      қызметін шаруа немесе фермер қожалықтары үшін арнаулы салық режимі шеңберінде жүзеге асыратын дара кәсіпкерлер (акцизделетін тауарларды өткізушілерден басқа);</w:t>
      </w:r>
      <w:r>
        <w:br/>
      </w:r>
      <w:r>
        <w:rPr>
          <w:rFonts w:ascii="Times New Roman"/>
          <w:b w:val="false"/>
          <w:i w:val="false"/>
          <w:color w:val="000000"/>
          <w:sz w:val="28"/>
        </w:rPr>
        <w:t>
      Қазақстан Республикасы Көлік және коммуникация министрлігі </w:t>
      </w:r>
      <w:r>
        <w:rPr>
          <w:rFonts w:ascii="Times New Roman"/>
          <w:b w:val="false"/>
          <w:i w:val="false"/>
          <w:color w:val="000000"/>
          <w:sz w:val="28"/>
        </w:rPr>
        <w:t>белгілеген</w:t>
      </w:r>
      <w:r>
        <w:rPr>
          <w:rFonts w:ascii="Times New Roman"/>
          <w:b w:val="false"/>
          <w:i w:val="false"/>
          <w:color w:val="000000"/>
          <w:sz w:val="28"/>
        </w:rPr>
        <w:t xml:space="preserve"> нысанда билеттер беру арқылы қоғамдық қалалық көлікте тасымалдау бойынша халыққа қызмет көрсету бойынша қызметін жүзеге асыратын салық төлеушілер босатылады.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БКМ есепке қою, БКМ тіркеу деректеріне өзгерістер енгізу, БКМ есептен шығару, қолма-қол ақша есебінің және (немесе) тауар чектерінің кітаптарын ауыстыру (қалпына келтіру) кезінде – салықтық өтініш қабылданған күннен бастап 5 (бес) жұмыс күні;</w:t>
      </w:r>
      <w:r>
        <w:br/>
      </w:r>
      <w:r>
        <w:rPr>
          <w:rFonts w:ascii="Times New Roman"/>
          <w:b w:val="false"/>
          <w:i w:val="false"/>
          <w:color w:val="000000"/>
          <w:sz w:val="28"/>
        </w:rPr>
        <w:t>
      БКМ пломбасының бүтіндігін бұзуға рұқсат беру (бас тарту) кезінде – салықтық өтініш қабылданған күні;</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кезекте күтуге рұқсат етілген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күтуге рұқсат етілген ең ұзақ уақыты – 20 (жиырма) минут;</w:t>
      </w:r>
      <w:r>
        <w:br/>
      </w:r>
      <w:r>
        <w:rPr>
          <w:rFonts w:ascii="Times New Roman"/>
          <w:b w:val="false"/>
          <w:i w:val="false"/>
          <w:color w:val="000000"/>
          <w:sz w:val="28"/>
        </w:rPr>
        <w:t>
</w:t>
      </w:r>
      <w:r>
        <w:rPr>
          <w:rFonts w:ascii="Times New Roman"/>
          <w:b w:val="false"/>
          <w:i w:val="false"/>
          <w:color w:val="000000"/>
          <w:sz w:val="28"/>
        </w:rPr>
        <w:t>
      4) БКМ тіркеу деректеріне өзгерістер енгізу үшін салық органына салықтық өтініш тапсыру мерзімі – өзгерістер пайда болған күннен бастап 5 (бес) жұмыс күні ішінде;</w:t>
      </w:r>
      <w:r>
        <w:br/>
      </w:r>
      <w:r>
        <w:rPr>
          <w:rFonts w:ascii="Times New Roman"/>
          <w:b w:val="false"/>
          <w:i w:val="false"/>
          <w:color w:val="000000"/>
          <w:sz w:val="28"/>
        </w:rPr>
        <w:t>
      қолма-қол ақша есебінің және (немесе) тауар чектерінің кітаптарын ауыстыру (қалпына келтіру) үшін салық органына салықтық өтінішті тапсыру мерзімі – қолма-қол ақша есебінің және (немесе) тауар чектерінің кітаптары толық толтырылған немесе жоғалған (бүлінген) күннен бастап 5 (бес) жұмыс күні ішінде;</w:t>
      </w:r>
      <w:r>
        <w:br/>
      </w:r>
      <w:r>
        <w:rPr>
          <w:rFonts w:ascii="Times New Roman"/>
          <w:b w:val="false"/>
          <w:i w:val="false"/>
          <w:color w:val="000000"/>
          <w:sz w:val="28"/>
        </w:rPr>
        <w:t>
      салық органының пломбасының бүтіндігін бұзбай жою мүмкін емес БКМ техникалық ақауы болған жағдайда салық органына салықтық өтінішті тапсыру мерзімі – ақау пайда болған кезден бастап 3 (үш) жұмыс күні ішінде;</w:t>
      </w:r>
      <w:r>
        <w:br/>
      </w:r>
      <w:r>
        <w:rPr>
          <w:rFonts w:ascii="Times New Roman"/>
          <w:b w:val="false"/>
          <w:i w:val="false"/>
          <w:color w:val="000000"/>
          <w:sz w:val="28"/>
        </w:rPr>
        <w:t>
      техникалық ақаулықты жойғаннан кейін пломбаны орнату үшін БКМ салық органына беру мерзімі – техникалық қызмет ету орталығының қорытындысында көрсетілген жөндеу жүргізу мерзімінен аз емес, бірақ салық органының пломбаның бүтіндігін бұзуға рұқсаты берілген күннен бастап 15 (он бес) жұмыс күнінен аспау керек.</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Орталықтардың жұмыс режимі: демалыс және мереке күндерін қоспағанда, күн сайын түскі үзіліссіз сағат 09.00-ден 17.00-ге дейін. Мемлекеттік қызметті алу үшін алдын ала жазылу талап етілмейді.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салық төлеушілерге қызмет көрсетуге бөлінген операциялық залды немесе бірнеше бөлек кабинеттерді білдіреді. Онда күту орындары, құжаттарды толтыру мен құруға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53"/>
    <w:bookmarkStart w:name="z391" w:id="54"/>
    <w:p>
      <w:pPr>
        <w:spacing w:after="0"/>
        <w:ind w:left="0"/>
        <w:jc w:val="left"/>
      </w:pPr>
      <w:r>
        <w:rPr>
          <w:rFonts w:ascii="Times New Roman"/>
          <w:b/>
          <w:i w:val="false"/>
          <w:color w:val="000000"/>
        </w:rPr>
        <w:t xml:space="preserve"> 
2. Мемлекеттік қызмет көрсету тәртібі</w:t>
      </w:r>
    </w:p>
    <w:bookmarkEnd w:id="54"/>
    <w:bookmarkStart w:name="z392" w:id="55"/>
    <w:p>
      <w:pPr>
        <w:spacing w:after="0"/>
        <w:ind w:left="0"/>
        <w:jc w:val="both"/>
      </w:pPr>
      <w:r>
        <w:rPr>
          <w:rFonts w:ascii="Times New Roman"/>
          <w:b w:val="false"/>
          <w:i w:val="false"/>
          <w:color w:val="000000"/>
          <w:sz w:val="28"/>
        </w:rPr>
        <w:t>      11. Мемлекеттік қызметті алу үшін БКМ пайдалану орны бойынша Орталыққа өзі келу тәртібімен мыналарды:</w:t>
      </w:r>
      <w:r>
        <w:br/>
      </w:r>
      <w:r>
        <w:rPr>
          <w:rFonts w:ascii="Times New Roman"/>
          <w:b w:val="false"/>
          <w:i w:val="false"/>
          <w:color w:val="000000"/>
          <w:sz w:val="28"/>
        </w:rPr>
        <w:t>
      автодүкендерден және (немесе) шатырлардан көшпелi сауданы жүзеге асыру кезiнде пайдаланылатындарды – салық төлеушiнің орналасқан жерi бойынша;</w:t>
      </w:r>
      <w:r>
        <w:br/>
      </w:r>
      <w:r>
        <w:rPr>
          <w:rFonts w:ascii="Times New Roman"/>
          <w:b w:val="false"/>
          <w:i w:val="false"/>
          <w:color w:val="000000"/>
          <w:sz w:val="28"/>
        </w:rPr>
        <w:t>
      сауда автоматтары және (немесе) қызмет көрсетуге ақы төлеу терминалдарымен жарақтандырылған компьютерлiк жүйелер болып табылатындарды қоспағанда – әрбiр сауда автоматының және (немесе) қызмет көрсетуге ақы төлеу терминалының пайдалану орны бойынша;</w:t>
      </w:r>
      <w:r>
        <w:br/>
      </w:r>
      <w:r>
        <w:rPr>
          <w:rFonts w:ascii="Times New Roman"/>
          <w:b w:val="false"/>
          <w:i w:val="false"/>
          <w:color w:val="000000"/>
          <w:sz w:val="28"/>
        </w:rPr>
        <w:t>
      1) БКМ есепке қою бойынша:</w:t>
      </w:r>
      <w:r>
        <w:br/>
      </w:r>
      <w:r>
        <w:rPr>
          <w:rFonts w:ascii="Times New Roman"/>
          <w:b w:val="false"/>
          <w:i w:val="false"/>
          <w:color w:val="000000"/>
          <w:sz w:val="28"/>
        </w:rPr>
        <w:t>
      белгіленген нысан бойынша салық органына БКМ есепке қою туралы салықтық өтініш (бұдан әрі - есепке қою туралы салықтық өтініш);</w:t>
      </w:r>
      <w:r>
        <w:br/>
      </w:r>
      <w:r>
        <w:rPr>
          <w:rFonts w:ascii="Times New Roman"/>
          <w:b w:val="false"/>
          <w:i w:val="false"/>
          <w:color w:val="000000"/>
          <w:sz w:val="28"/>
        </w:rPr>
        <w:t>
      іске қосу фискалды режимді орнатпай-ақ мүмкін болатын, салық төлеуші туралы мәліметтерді қамтитын БКМ;</w:t>
      </w:r>
      <w:r>
        <w:br/>
      </w:r>
      <w:r>
        <w:rPr>
          <w:rFonts w:ascii="Times New Roman"/>
          <w:b w:val="false"/>
          <w:i w:val="false"/>
          <w:color w:val="000000"/>
          <w:sz w:val="28"/>
        </w:rPr>
        <w:t>
      БКМ жасаушы зауыттың паспорты;</w:t>
      </w:r>
      <w:r>
        <w:br/>
      </w:r>
      <w:r>
        <w:rPr>
          <w:rFonts w:ascii="Times New Roman"/>
          <w:b w:val="false"/>
          <w:i w:val="false"/>
          <w:color w:val="000000"/>
          <w:sz w:val="28"/>
        </w:rPr>
        <w:t>
      нөмірленген, тігілген, салық төлеушінің қолымен және (немесе) Қазақстан Республикасы заңнамасында белгіленген жағдайларда өзінің атауы жазылған мөрі бар салық төлеушінің мөрімен куәландырылған қолма-қол ақша есебінің және тауар чектерінің кітаптарын табыс ету қажет;</w:t>
      </w:r>
      <w:r>
        <w:br/>
      </w:r>
      <w:r>
        <w:rPr>
          <w:rFonts w:ascii="Times New Roman"/>
          <w:b w:val="false"/>
          <w:i w:val="false"/>
          <w:color w:val="000000"/>
          <w:sz w:val="28"/>
        </w:rPr>
        <w:t>
</w:t>
      </w:r>
      <w:r>
        <w:rPr>
          <w:rFonts w:ascii="Times New Roman"/>
          <w:b w:val="false"/>
          <w:i w:val="false"/>
          <w:color w:val="000000"/>
          <w:sz w:val="28"/>
        </w:rPr>
        <w:t>
      2) компьютерлік жүйе болып табылатын БКМ есепке қою бойынша:</w:t>
      </w:r>
      <w:r>
        <w:br/>
      </w:r>
      <w:r>
        <w:rPr>
          <w:rFonts w:ascii="Times New Roman"/>
          <w:b w:val="false"/>
          <w:i w:val="false"/>
          <w:color w:val="000000"/>
          <w:sz w:val="28"/>
        </w:rPr>
        <w:t>
      есепке қою туралы салықтық өтініш;</w:t>
      </w:r>
      <w:r>
        <w:br/>
      </w:r>
      <w:r>
        <w:rPr>
          <w:rFonts w:ascii="Times New Roman"/>
          <w:b w:val="false"/>
          <w:i w:val="false"/>
          <w:color w:val="000000"/>
          <w:sz w:val="28"/>
        </w:rPr>
        <w:t>
      компьютерлік жүйенің жұмыс істеу мүмкіндіктері мен сипаттарының қысқаша сипаттамасын;</w:t>
      </w:r>
      <w:r>
        <w:br/>
      </w:r>
      <w:r>
        <w:rPr>
          <w:rFonts w:ascii="Times New Roman"/>
          <w:b w:val="false"/>
          <w:i w:val="false"/>
          <w:color w:val="000000"/>
          <w:sz w:val="28"/>
        </w:rPr>
        <w:t>
      компьютерлік жүйе моделінің «Салық инспекторының жұмыс орны» модулін пайдалану жөніндегі нұсқаулықты табыс ету қажет;</w:t>
      </w:r>
      <w:r>
        <w:br/>
      </w:r>
      <w:r>
        <w:rPr>
          <w:rFonts w:ascii="Times New Roman"/>
          <w:b w:val="false"/>
          <w:i w:val="false"/>
          <w:color w:val="000000"/>
          <w:sz w:val="28"/>
        </w:rPr>
        <w:t>
</w:t>
      </w:r>
      <w:r>
        <w:rPr>
          <w:rFonts w:ascii="Times New Roman"/>
          <w:b w:val="false"/>
          <w:i w:val="false"/>
          <w:color w:val="000000"/>
          <w:sz w:val="28"/>
        </w:rPr>
        <w:t>
      3) БКМ тіркеу деректеріне өзгерістер енгізу бойынша:</w:t>
      </w:r>
      <w:r>
        <w:br/>
      </w:r>
      <w:r>
        <w:rPr>
          <w:rFonts w:ascii="Times New Roman"/>
          <w:b w:val="false"/>
          <w:i w:val="false"/>
          <w:color w:val="000000"/>
          <w:sz w:val="28"/>
        </w:rPr>
        <w:t>
      есепке қою туралы өтініш;</w:t>
      </w:r>
      <w:r>
        <w:br/>
      </w:r>
      <w:r>
        <w:rPr>
          <w:rFonts w:ascii="Times New Roman"/>
          <w:b w:val="false"/>
          <w:i w:val="false"/>
          <w:color w:val="000000"/>
          <w:sz w:val="28"/>
        </w:rPr>
        <w:t>
      БКМ тіркеу карточкасын табыс ету қажет;</w:t>
      </w:r>
      <w:r>
        <w:br/>
      </w:r>
      <w:r>
        <w:rPr>
          <w:rFonts w:ascii="Times New Roman"/>
          <w:b w:val="false"/>
          <w:i w:val="false"/>
          <w:color w:val="000000"/>
          <w:sz w:val="28"/>
        </w:rPr>
        <w:t>
</w:t>
      </w:r>
      <w:r>
        <w:rPr>
          <w:rFonts w:ascii="Times New Roman"/>
          <w:b w:val="false"/>
          <w:i w:val="false"/>
          <w:color w:val="000000"/>
          <w:sz w:val="28"/>
        </w:rPr>
        <w:t>
      4) қолма-қол ақша есебінің және (немесе) тауар чектерінің кітаптарын ауыстыру (қалпына келтіру) бойынша:</w:t>
      </w:r>
      <w:r>
        <w:br/>
      </w:r>
      <w:r>
        <w:rPr>
          <w:rFonts w:ascii="Times New Roman"/>
          <w:b w:val="false"/>
          <w:i w:val="false"/>
          <w:color w:val="000000"/>
          <w:sz w:val="28"/>
        </w:rPr>
        <w:t>
      белгіленген нысан бойынша БКМ бойынша пайдалану кезінде туындайтын міндеттемелерді орындау туралы салықтық өтінішті (бұдан әрі – БКМ бойынша міндеттемелерді орындау туралы салықтық өтініш);</w:t>
      </w:r>
      <w:r>
        <w:br/>
      </w:r>
      <w:r>
        <w:rPr>
          <w:rFonts w:ascii="Times New Roman"/>
          <w:b w:val="false"/>
          <w:i w:val="false"/>
          <w:color w:val="000000"/>
          <w:sz w:val="28"/>
        </w:rPr>
        <w:t>
      нөмірленген, тігілген, салық төлеушінің қолымен және (немесе) Қазақстан Республикасы заңнамасында белгіленген жағдайларда өзінің атауы жазылған мөрі бар салық төлеушінің мөрімен куәландырылған жаңа қолма-қол ақша есебінің және (немесе) тауар чектерінің кітаптарын;</w:t>
      </w:r>
      <w:r>
        <w:br/>
      </w:r>
      <w:r>
        <w:rPr>
          <w:rFonts w:ascii="Times New Roman"/>
          <w:b w:val="false"/>
          <w:i w:val="false"/>
          <w:color w:val="000000"/>
          <w:sz w:val="28"/>
        </w:rPr>
        <w:t>
      қолма-қол ақша есебінің және тауар чектерінің кітаптары толық толтырылған немесе бүлінген кезде – нөмірленген, тігілген, салық органы басшысының қолымен және салық органының мөрімен куәландырылған ескі қолма-қол ақша есебінің және тауар чектерінің кітаптарын;</w:t>
      </w:r>
      <w:r>
        <w:br/>
      </w:r>
      <w:r>
        <w:rPr>
          <w:rFonts w:ascii="Times New Roman"/>
          <w:b w:val="false"/>
          <w:i w:val="false"/>
          <w:color w:val="000000"/>
          <w:sz w:val="28"/>
        </w:rPr>
        <w:t>
      салық органының пломбасы орнатылған БКМ;</w:t>
      </w:r>
      <w:r>
        <w:br/>
      </w:r>
      <w:r>
        <w:rPr>
          <w:rFonts w:ascii="Times New Roman"/>
          <w:b w:val="false"/>
          <w:i w:val="false"/>
          <w:color w:val="000000"/>
          <w:sz w:val="28"/>
        </w:rPr>
        <w:t>
      БКМ жасаушы зауыттың паспортын;</w:t>
      </w:r>
      <w:r>
        <w:br/>
      </w:r>
      <w:r>
        <w:rPr>
          <w:rFonts w:ascii="Times New Roman"/>
          <w:b w:val="false"/>
          <w:i w:val="false"/>
          <w:color w:val="000000"/>
          <w:sz w:val="28"/>
        </w:rPr>
        <w:t>
      БКМ тіркеу карточкасын табыс ету қажет;</w:t>
      </w:r>
      <w:r>
        <w:br/>
      </w:r>
      <w:r>
        <w:rPr>
          <w:rFonts w:ascii="Times New Roman"/>
          <w:b w:val="false"/>
          <w:i w:val="false"/>
          <w:color w:val="000000"/>
          <w:sz w:val="28"/>
        </w:rPr>
        <w:t>
</w:t>
      </w:r>
      <w:r>
        <w:rPr>
          <w:rFonts w:ascii="Times New Roman"/>
          <w:b w:val="false"/>
          <w:i w:val="false"/>
          <w:color w:val="000000"/>
          <w:sz w:val="28"/>
        </w:rPr>
        <w:t>
      5) БКМ пломбасының бүтіндігін бұзуға рұқсат беру бойынша (БКМ техникалық ақаулығы болған кезде):</w:t>
      </w:r>
      <w:r>
        <w:br/>
      </w:r>
      <w:r>
        <w:rPr>
          <w:rFonts w:ascii="Times New Roman"/>
          <w:b w:val="false"/>
          <w:i w:val="false"/>
          <w:color w:val="000000"/>
          <w:sz w:val="28"/>
        </w:rPr>
        <w:t>
      БКМ тіркеу карточкасының нөмірі, берілген күні және ақаулық пайда болған күннің басына есептеуіштің жиынтық көрсеткіштері көрсетілген БКМ бойынша міндеттемелерді орындау туралы салықтық өтінішті;</w:t>
      </w:r>
      <w:r>
        <w:br/>
      </w:r>
      <w:r>
        <w:rPr>
          <w:rFonts w:ascii="Times New Roman"/>
          <w:b w:val="false"/>
          <w:i w:val="false"/>
          <w:color w:val="000000"/>
          <w:sz w:val="28"/>
        </w:rPr>
        <w:t>
      негізделген жөндеу жүргізу мерзімдері мен ақау себептерін көрсете отырып техникалық қызмет көрсету орталығының қорытындысын беру қажет;</w:t>
      </w:r>
      <w:r>
        <w:br/>
      </w:r>
      <w:r>
        <w:rPr>
          <w:rFonts w:ascii="Times New Roman"/>
          <w:b w:val="false"/>
          <w:i w:val="false"/>
          <w:color w:val="000000"/>
          <w:sz w:val="28"/>
        </w:rPr>
        <w:t>
</w:t>
      </w:r>
      <w:r>
        <w:rPr>
          <w:rFonts w:ascii="Times New Roman"/>
          <w:b w:val="false"/>
          <w:i w:val="false"/>
          <w:color w:val="000000"/>
          <w:sz w:val="28"/>
        </w:rPr>
        <w:t>
      6) БКМ есептен шығару бойынша:</w:t>
      </w:r>
      <w:r>
        <w:br/>
      </w:r>
      <w:r>
        <w:rPr>
          <w:rFonts w:ascii="Times New Roman"/>
          <w:b w:val="false"/>
          <w:i w:val="false"/>
          <w:color w:val="000000"/>
          <w:sz w:val="28"/>
        </w:rPr>
        <w:t>
      белгіленген нысан бойынша БКМ есептен шығару туралы салықтық өтінішті (бұдан әрі - есептен шығару туралы салықтық өтініш):</w:t>
      </w:r>
      <w:r>
        <w:br/>
      </w:r>
      <w:r>
        <w:rPr>
          <w:rFonts w:ascii="Times New Roman"/>
          <w:b w:val="false"/>
          <w:i w:val="false"/>
          <w:color w:val="000000"/>
          <w:sz w:val="28"/>
        </w:rPr>
        <w:t>
      салық органы орнатқан пломбасы бар БКМ;</w:t>
      </w:r>
      <w:r>
        <w:br/>
      </w:r>
      <w:r>
        <w:rPr>
          <w:rFonts w:ascii="Times New Roman"/>
          <w:b w:val="false"/>
          <w:i w:val="false"/>
          <w:color w:val="000000"/>
          <w:sz w:val="28"/>
        </w:rPr>
        <w:t>
      БКМ жасаушы зауыттың паспортын;</w:t>
      </w:r>
      <w:r>
        <w:br/>
      </w:r>
      <w:r>
        <w:rPr>
          <w:rFonts w:ascii="Times New Roman"/>
          <w:b w:val="false"/>
          <w:i w:val="false"/>
          <w:color w:val="000000"/>
          <w:sz w:val="28"/>
        </w:rPr>
        <w:t>
      нөмірленген, тігілген, салық органы басшысының қолымен және салық органының мөрімен куәландырылған қолма-қол ақша есебінің және тауар чектерінің кітаптарын;</w:t>
      </w:r>
      <w:r>
        <w:br/>
      </w:r>
      <w:r>
        <w:rPr>
          <w:rFonts w:ascii="Times New Roman"/>
          <w:b w:val="false"/>
          <w:i w:val="false"/>
          <w:color w:val="000000"/>
          <w:sz w:val="28"/>
        </w:rPr>
        <w:t>
      БКМ тіркеу карточкасын беру қажет;</w:t>
      </w:r>
      <w:r>
        <w:br/>
      </w:r>
      <w:r>
        <w:rPr>
          <w:rFonts w:ascii="Times New Roman"/>
          <w:b w:val="false"/>
          <w:i w:val="false"/>
          <w:color w:val="000000"/>
          <w:sz w:val="28"/>
        </w:rPr>
        <w:t>
</w:t>
      </w:r>
      <w:r>
        <w:rPr>
          <w:rFonts w:ascii="Times New Roman"/>
          <w:b w:val="false"/>
          <w:i w:val="false"/>
          <w:color w:val="000000"/>
          <w:sz w:val="28"/>
        </w:rPr>
        <w:t>
      7) компьютерлік жүйе болып табылатын БКМ есептен шығару бойынша:</w:t>
      </w:r>
      <w:r>
        <w:br/>
      </w:r>
      <w:r>
        <w:rPr>
          <w:rFonts w:ascii="Times New Roman"/>
          <w:b w:val="false"/>
          <w:i w:val="false"/>
          <w:color w:val="000000"/>
          <w:sz w:val="28"/>
        </w:rPr>
        <w:t>
      есептен шығару туралы салықтық өтінішті;</w:t>
      </w:r>
      <w:r>
        <w:br/>
      </w:r>
      <w:r>
        <w:rPr>
          <w:rFonts w:ascii="Times New Roman"/>
          <w:b w:val="false"/>
          <w:i w:val="false"/>
          <w:color w:val="000000"/>
          <w:sz w:val="28"/>
        </w:rPr>
        <w:t>
      БКМ тіркеу карточкасын табыс етеді,</w:t>
      </w:r>
      <w:r>
        <w:br/>
      </w:r>
      <w:r>
        <w:rPr>
          <w:rFonts w:ascii="Times New Roman"/>
          <w:b w:val="false"/>
          <w:i w:val="false"/>
          <w:color w:val="000000"/>
          <w:sz w:val="28"/>
        </w:rPr>
        <w:t>
      компьютерлік жүйе моделінің «Салық инспекторының жұмыс орны» модуліне қол жеткізуді қамтамасыз етеді.</w:t>
      </w:r>
      <w:r>
        <w:br/>
      </w:r>
      <w:r>
        <w:rPr>
          <w:rFonts w:ascii="Times New Roman"/>
          <w:b w:val="false"/>
          <w:i w:val="false"/>
          <w:color w:val="000000"/>
          <w:sz w:val="28"/>
        </w:rPr>
        <w:t>
      БКМ есептен шығару мынадай жағдайларда:</w:t>
      </w:r>
      <w:r>
        <w:br/>
      </w:r>
      <w:r>
        <w:rPr>
          <w:rFonts w:ascii="Times New Roman"/>
          <w:b w:val="false"/>
          <w:i w:val="false"/>
          <w:color w:val="000000"/>
          <w:sz w:val="28"/>
        </w:rPr>
        <w:t>
</w:t>
      </w:r>
      <w:r>
        <w:rPr>
          <w:rFonts w:ascii="Times New Roman"/>
          <w:b w:val="false"/>
          <w:i w:val="false"/>
          <w:color w:val="000000"/>
          <w:sz w:val="28"/>
        </w:rPr>
        <w:t>
      1) сауда операциялары қолма-қол ақша арқылы жұмыстарды орындау, қызметтер көрсету жүзеге асырылатын ақшалай есеп айырысумен байланысты қызметті жүзеге асыру тоқтатылған;</w:t>
      </w:r>
      <w:r>
        <w:br/>
      </w:r>
      <w:r>
        <w:rPr>
          <w:rFonts w:ascii="Times New Roman"/>
          <w:b w:val="false"/>
          <w:i w:val="false"/>
          <w:color w:val="000000"/>
          <w:sz w:val="28"/>
        </w:rPr>
        <w:t>
</w:t>
      </w:r>
      <w:r>
        <w:rPr>
          <w:rFonts w:ascii="Times New Roman"/>
          <w:b w:val="false"/>
          <w:i w:val="false"/>
          <w:color w:val="000000"/>
          <w:sz w:val="28"/>
        </w:rPr>
        <w:t>
      2) БКМ пайдаланатын жер немесе бақылау-касса машинасын сауда автоматында немесе қызмет көрсетуді төлеу терминалында пайдаланатын салық төлеушінің орналасқан жері өзгерген жағдайда, егер мұндай өзгеріс бақылау-касса машинасын басқа салық органында тіркеуді талап ететін;</w:t>
      </w:r>
      <w:r>
        <w:br/>
      </w:r>
      <w:r>
        <w:rPr>
          <w:rFonts w:ascii="Times New Roman"/>
          <w:b w:val="false"/>
          <w:i w:val="false"/>
          <w:color w:val="000000"/>
          <w:sz w:val="28"/>
        </w:rPr>
        <w:t>
</w:t>
      </w:r>
      <w:r>
        <w:rPr>
          <w:rFonts w:ascii="Times New Roman"/>
          <w:b w:val="false"/>
          <w:i w:val="false"/>
          <w:color w:val="000000"/>
          <w:sz w:val="28"/>
        </w:rPr>
        <w:t>
      3) техникалық ақауларына байланысты бақылау-касса машинасын одан әрі қолдану мүмкін болмаған;</w:t>
      </w:r>
      <w:r>
        <w:br/>
      </w:r>
      <w:r>
        <w:rPr>
          <w:rFonts w:ascii="Times New Roman"/>
          <w:b w:val="false"/>
          <w:i w:val="false"/>
          <w:color w:val="000000"/>
          <w:sz w:val="28"/>
        </w:rPr>
        <w:t>
</w:t>
      </w:r>
      <w:r>
        <w:rPr>
          <w:rFonts w:ascii="Times New Roman"/>
          <w:b w:val="false"/>
          <w:i w:val="false"/>
          <w:color w:val="000000"/>
          <w:sz w:val="28"/>
        </w:rPr>
        <w:t>
      4) бақылау-касса машинасын мемлекеттік тізілімнен шығарған;</w:t>
      </w:r>
      <w:r>
        <w:br/>
      </w:r>
      <w:r>
        <w:rPr>
          <w:rFonts w:ascii="Times New Roman"/>
          <w:b w:val="false"/>
          <w:i w:val="false"/>
          <w:color w:val="000000"/>
          <w:sz w:val="28"/>
        </w:rPr>
        <w:t>
</w:t>
      </w:r>
      <w:r>
        <w:rPr>
          <w:rFonts w:ascii="Times New Roman"/>
          <w:b w:val="false"/>
          <w:i w:val="false"/>
          <w:color w:val="000000"/>
          <w:sz w:val="28"/>
        </w:rPr>
        <w:t>
      5) Қазақстан Республикасының салық заңнамасына қайшы келмейтін өзге де жағдайларда жүргізіледі.</w:t>
      </w:r>
      <w:r>
        <w:br/>
      </w:r>
      <w:r>
        <w:rPr>
          <w:rFonts w:ascii="Times New Roman"/>
          <w:b w:val="false"/>
          <w:i w:val="false"/>
          <w:color w:val="000000"/>
          <w:sz w:val="28"/>
        </w:rPr>
        <w:t>
      Осы тармақта көрсетілген салықтық өтініштер салық төлеушінің (өкілінің) қолымен, сондай-ақ Қазақстан Республикасы заңнамасында белгіленген жағдайларда өзінің атауы жазылған мөрі бар салық төлеушінің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12. Салықтық өтініштердің бланкілері салық төлеушіге салық органдарында тегін беріледі. Сондай-ақ резидент емес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орналасқан салықтық өтініштердің нысандарын өзі дербес қағазға басып шығара алады.</w:t>
      </w:r>
      <w:r>
        <w:br/>
      </w:r>
      <w:r>
        <w:rPr>
          <w:rFonts w:ascii="Times New Roman"/>
          <w:b w:val="false"/>
          <w:i w:val="false"/>
          <w:color w:val="000000"/>
          <w:sz w:val="28"/>
        </w:rPr>
        <w:t>
</w:t>
      </w:r>
      <w:r>
        <w:rPr>
          <w:rFonts w:ascii="Times New Roman"/>
          <w:b w:val="false"/>
          <w:i w:val="false"/>
          <w:color w:val="000000"/>
          <w:sz w:val="28"/>
        </w:rPr>
        <w:t>
      13. Салықтық өтініштер тапсырылатын Орталықтардың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14. Мыналар салықтық өтініштің қабылданғандығын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 салық төлеушіде қалатын салықтық өтініштің екінші данасына қызметкердің тегін, аты-жөнін, қолын, құжаттың кіріс нөмірін және қабылданған күнін қоюды білдіретін салықтық өтініштің қабылданғаны туралы салық органы қызметкерінің белгісі;</w:t>
      </w:r>
      <w:r>
        <w:br/>
      </w:r>
      <w:r>
        <w:rPr>
          <w:rFonts w:ascii="Times New Roman"/>
          <w:b w:val="false"/>
          <w:i w:val="false"/>
          <w:color w:val="000000"/>
          <w:sz w:val="28"/>
        </w:rPr>
        <w:t>
</w:t>
      </w:r>
      <w:r>
        <w:rPr>
          <w:rFonts w:ascii="Times New Roman"/>
          <w:b w:val="false"/>
          <w:i w:val="false"/>
          <w:color w:val="000000"/>
          <w:sz w:val="28"/>
        </w:rPr>
        <w:t>
      2) кіріс кұжатын қабылдау және шығыс құжатын беру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15. Осы стандарттың 5-тармағында көрсетілген мемлекеттік қызмет көрсету нәтижелері келу тәртібімен құжаттарды тапсырған жері бойынша Орталықта беріледі.</w:t>
      </w:r>
      <w:r>
        <w:br/>
      </w:r>
      <w:r>
        <w:rPr>
          <w:rFonts w:ascii="Times New Roman"/>
          <w:b w:val="false"/>
          <w:i w:val="false"/>
          <w:color w:val="000000"/>
          <w:sz w:val="28"/>
        </w:rPr>
        <w:t>
</w:t>
      </w:r>
      <w:r>
        <w:rPr>
          <w:rFonts w:ascii="Times New Roman"/>
          <w:b w:val="false"/>
          <w:i w:val="false"/>
          <w:color w:val="000000"/>
          <w:sz w:val="28"/>
        </w:rPr>
        <w:t>
      16. БКМ тіркеу есебіне қою кезінде мемлекеттік қызметті көрсетуден:</w:t>
      </w:r>
      <w:r>
        <w:br/>
      </w:r>
      <w:r>
        <w:rPr>
          <w:rFonts w:ascii="Times New Roman"/>
          <w:b w:val="false"/>
          <w:i w:val="false"/>
          <w:color w:val="000000"/>
          <w:sz w:val="28"/>
        </w:rPr>
        <w:t>
</w:t>
      </w:r>
      <w:r>
        <w:rPr>
          <w:rFonts w:ascii="Times New Roman"/>
          <w:b w:val="false"/>
          <w:i w:val="false"/>
          <w:color w:val="000000"/>
          <w:sz w:val="28"/>
        </w:rPr>
        <w:t>
      1) БКМ моделі БКМ мемлекеттік тізілімінде болмаған;</w:t>
      </w:r>
      <w:r>
        <w:br/>
      </w:r>
      <w:r>
        <w:rPr>
          <w:rFonts w:ascii="Times New Roman"/>
          <w:b w:val="false"/>
          <w:i w:val="false"/>
          <w:color w:val="000000"/>
          <w:sz w:val="28"/>
        </w:rPr>
        <w:t>
</w:t>
      </w:r>
      <w:r>
        <w:rPr>
          <w:rFonts w:ascii="Times New Roman"/>
          <w:b w:val="false"/>
          <w:i w:val="false"/>
          <w:color w:val="000000"/>
          <w:sz w:val="28"/>
        </w:rPr>
        <w:t>
      2) есепке қою үшін ұсынылған БКМ ақаулығы болған жағдайда бас тартылады.</w:t>
      </w:r>
      <w:r>
        <w:br/>
      </w:r>
      <w:r>
        <w:rPr>
          <w:rFonts w:ascii="Times New Roman"/>
          <w:b w:val="false"/>
          <w:i w:val="false"/>
          <w:color w:val="000000"/>
          <w:sz w:val="28"/>
        </w:rPr>
        <w:t>
      Мемлекеттік қызмет көрсетуді тоқтата тұру үшін негіздер жоқ.</w:t>
      </w:r>
    </w:p>
    <w:bookmarkEnd w:id="55"/>
    <w:bookmarkStart w:name="z413" w:id="56"/>
    <w:p>
      <w:pPr>
        <w:spacing w:after="0"/>
        <w:ind w:left="0"/>
        <w:jc w:val="left"/>
      </w:pPr>
      <w:r>
        <w:rPr>
          <w:rFonts w:ascii="Times New Roman"/>
          <w:b/>
          <w:i w:val="false"/>
          <w:color w:val="000000"/>
        </w:rPr>
        <w:t xml:space="preserve"> 
3. Жұмыс қағидаттары</w:t>
      </w:r>
    </w:p>
    <w:bookmarkEnd w:id="56"/>
    <w:bookmarkStart w:name="z414" w:id="57"/>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57"/>
    <w:bookmarkStart w:name="z419" w:id="58"/>
    <w:p>
      <w:pPr>
        <w:spacing w:after="0"/>
        <w:ind w:left="0"/>
        <w:jc w:val="left"/>
      </w:pPr>
      <w:r>
        <w:rPr>
          <w:rFonts w:ascii="Times New Roman"/>
          <w:b/>
          <w:i w:val="false"/>
          <w:color w:val="000000"/>
        </w:rPr>
        <w:t xml:space="preserve"> 
4. Жұмыс нәтижелері</w:t>
      </w:r>
    </w:p>
    <w:bookmarkEnd w:id="58"/>
    <w:bookmarkStart w:name="z420" w:id="59"/>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59"/>
    <w:bookmarkStart w:name="z421" w:id="60"/>
    <w:p>
      <w:pPr>
        <w:spacing w:after="0"/>
        <w:ind w:left="0"/>
        <w:jc w:val="left"/>
      </w:pPr>
      <w:r>
        <w:rPr>
          <w:rFonts w:ascii="Times New Roman"/>
          <w:b/>
          <w:i w:val="false"/>
          <w:color w:val="000000"/>
        </w:rPr>
        <w:t xml:space="preserve"> 
5. Шағымдану тәртібі</w:t>
      </w:r>
    </w:p>
    <w:bookmarkEnd w:id="60"/>
    <w:bookmarkStart w:name="z422" w:id="61"/>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салық  органына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қызмет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сәттен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xml:space="preserve">
      Қаралған шағымның нәтижесі: </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61"/>
    <w:bookmarkStart w:name="z463" w:id="62"/>
    <w:p>
      <w:pPr>
        <w:spacing w:after="0"/>
        <w:ind w:left="0"/>
        <w:jc w:val="both"/>
      </w:pPr>
      <w:r>
        <w:rPr>
          <w:rFonts w:ascii="Times New Roman"/>
          <w:b w:val="false"/>
          <w:i w:val="false"/>
          <w:color w:val="000000"/>
          <w:sz w:val="28"/>
        </w:rPr>
        <w:t>
«Бақылау-касса машиналарын (БКМ)</w:t>
      </w:r>
      <w:r>
        <w:br/>
      </w:r>
      <w:r>
        <w:rPr>
          <w:rFonts w:ascii="Times New Roman"/>
          <w:b w:val="false"/>
          <w:i w:val="false"/>
          <w:color w:val="000000"/>
          <w:sz w:val="28"/>
        </w:rPr>
        <w:t xml:space="preserve">
есепке қою және есептен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62"/>
    <w:p>
      <w:pPr>
        <w:spacing w:after="0"/>
        <w:ind w:left="0"/>
        <w:jc w:val="left"/>
      </w:pPr>
      <w:r>
        <w:rPr>
          <w:rFonts w:ascii="Times New Roman"/>
          <w:b/>
          <w:i w:val="false"/>
          <w:color w:val="000000"/>
        </w:rPr>
        <w:t xml:space="preserve"> Салықтық өтініштер табыс етілетін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114"/>
        <w:gridCol w:w="2216"/>
        <w:gridCol w:w="1942"/>
        <w:gridCol w:w="2196"/>
        <w:gridCol w:w="2097"/>
        <w:gridCol w:w="2071"/>
      </w:tblGrid>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 8(7162)721165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 8(71639)21559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 8(71635)21172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 8(7162)721232 8(7162)721233</w:t>
            </w:r>
          </w:p>
        </w:tc>
      </w:tr>
      <w:tr>
        <w:trPr>
          <w:trHeight w:val="78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к-сі, 73.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8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 </w:t>
            </w:r>
          </w:p>
          <w:p>
            <w:pPr>
              <w:spacing w:after="20"/>
              <w:ind w:left="20"/>
              <w:jc w:val="both"/>
            </w:pPr>
            <w:r>
              <w:rPr>
                <w:rFonts w:ascii="Times New Roman"/>
                <w:b w:val="false"/>
                <w:i w:val="false"/>
                <w:color w:val="000000"/>
                <w:sz w:val="20"/>
              </w:rPr>
              <w:t>Е. Көтібарұлы к-сі, 70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 564997 факс</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8 (726 31) 22335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8(7112)266587, 8(7112)507987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8 (71453) 21023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 8 (71531) 22867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Темірлан ауылы, </w:t>
            </w:r>
          </w:p>
          <w:p>
            <w:pPr>
              <w:spacing w:after="20"/>
              <w:ind w:left="20"/>
              <w:jc w:val="both"/>
            </w:pPr>
            <w:r>
              <w:rPr>
                <w:rFonts w:ascii="Times New Roman"/>
                <w:b w:val="false"/>
                <w:i w:val="false"/>
                <w:color w:val="000000"/>
                <w:sz w:val="20"/>
              </w:rPr>
              <w:t>Р. Әзімбаев к-сі н/ү</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2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464" w:id="63"/>
    <w:p>
      <w:pPr>
        <w:spacing w:after="0"/>
        <w:ind w:left="0"/>
        <w:jc w:val="both"/>
      </w:pPr>
      <w:r>
        <w:rPr>
          <w:rFonts w:ascii="Times New Roman"/>
          <w:b w:val="false"/>
          <w:i w:val="false"/>
          <w:color w:val="000000"/>
          <w:sz w:val="28"/>
        </w:rPr>
        <w:t>
«Бақылау-касса машиналарын (БКМ)</w:t>
      </w:r>
      <w:r>
        <w:br/>
      </w:r>
      <w:r>
        <w:rPr>
          <w:rFonts w:ascii="Times New Roman"/>
          <w:b w:val="false"/>
          <w:i w:val="false"/>
          <w:color w:val="000000"/>
          <w:sz w:val="28"/>
        </w:rPr>
        <w:t xml:space="preserve">
есепке қою және есептен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63"/>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3"/>
        <w:gridCol w:w="3179"/>
        <w:gridCol w:w="2073"/>
        <w:gridCol w:w="2489"/>
      </w:tblGrid>
      <w:tr>
        <w:trPr>
          <w:trHeight w:val="285"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5" w:id="64"/>
    <w:p>
      <w:pPr>
        <w:spacing w:after="0"/>
        <w:ind w:left="0"/>
        <w:jc w:val="both"/>
      </w:pPr>
      <w:r>
        <w:rPr>
          <w:rFonts w:ascii="Times New Roman"/>
          <w:b w:val="false"/>
          <w:i w:val="false"/>
          <w:color w:val="000000"/>
          <w:sz w:val="28"/>
        </w:rPr>
        <w:t>
«Бақылау-касса машиналарын (БКМ)</w:t>
      </w:r>
      <w:r>
        <w:br/>
      </w:r>
      <w:r>
        <w:rPr>
          <w:rFonts w:ascii="Times New Roman"/>
          <w:b w:val="false"/>
          <w:i w:val="false"/>
          <w:color w:val="000000"/>
          <w:sz w:val="28"/>
        </w:rPr>
        <w:t xml:space="preserve">
есепке қою және есептен шығару»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64"/>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3957"/>
        <w:gridCol w:w="4628"/>
        <w:gridCol w:w="3772"/>
      </w:tblGrid>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21580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42805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22340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22495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21493, 21491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36356, 36339, 36343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22527, 91435, 22658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21029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22115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21008, 21970, 21739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562545, 560579, 560775</w:t>
            </w:r>
          </w:p>
        </w:tc>
      </w:tr>
      <w:tr>
        <w:trPr>
          <w:trHeight w:val="58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30733, 8(72836) 30242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956344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8(871237) 51014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 8(7232) 701049, 8(7232) 701071, 8(7232) 701060, 8(7232) 701045, 8(7232) 701310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435260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21600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50766, 8(7262) 568721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21746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22112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8(27642) 24136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63322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22798, 8(72637) 23062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44) 61060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31123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535543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21456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21025, 8(71453) 21023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283399, 8(7142) 284499, 8(7142) 281309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31165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21475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217687</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20866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21446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23096, 8(71455) 20981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21932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37476, 8(71436) 36543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238390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22570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22147</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21453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42178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22032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508965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31634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21186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21338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22223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8(7292)345032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467423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8(71538 )22036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20199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8(871544) 21536</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21970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21572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22479, 8(71532) 500121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21583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21493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21583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21462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22765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 8(72534) 65131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21605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21255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8(72537) 21699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21821, 8(72540) 21889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211313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221988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231410</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 8(7272)982920, 8(7272)982905, 8(7272)982916, 8(7272)982910, 8(7272)982937, 8(7272)982912,8(7272)214388</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 8(7272)998437, 8(7272)998457</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466"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65"/>
    <w:p>
      <w:pPr>
        <w:spacing w:after="0"/>
        <w:ind w:left="0"/>
        <w:jc w:val="left"/>
      </w:pPr>
      <w:r>
        <w:rPr>
          <w:rFonts w:ascii="Times New Roman"/>
          <w:b/>
          <w:i w:val="false"/>
          <w:color w:val="000000"/>
        </w:rPr>
        <w:t xml:space="preserve">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мемлекеттік қызмет стандарты 1. Жалпы ережелер</w:t>
      </w:r>
    </w:p>
    <w:bookmarkStart w:name="z467" w:id="66"/>
    <w:p>
      <w:pPr>
        <w:spacing w:after="0"/>
        <w:ind w:left="0"/>
        <w:jc w:val="both"/>
      </w:pPr>
      <w:r>
        <w:rPr>
          <w:rFonts w:ascii="Times New Roman"/>
          <w:b w:val="false"/>
          <w:i w:val="false"/>
          <w:color w:val="000000"/>
          <w:sz w:val="28"/>
        </w:rPr>
        <w:t>
      1. «Қазақстан Республикасы Қаржы министрлігінің құрылымдық бөлімшелерінен және (немесе) олардың аумақтық бөлімшелерінен шығатын ресми құжаттарға апостиль қою» мемлекеттік қызметін (бұдан әрі – мемлекеттік қызмет) облыстар, Алматы және Астана қалалары бойынша салық департаменттері көрсетеді.</w:t>
      </w:r>
      <w:r>
        <w:br/>
      </w:r>
      <w:r>
        <w:rPr>
          <w:rFonts w:ascii="Times New Roman"/>
          <w:b w:val="false"/>
          <w:i w:val="false"/>
          <w:color w:val="000000"/>
          <w:sz w:val="28"/>
        </w:rPr>
        <w:t>
      Облыстар, Алматы және Астана қалалары бойынша салық департаменттерінің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«Қазақстан Республикасының Шетелдік ресми құжаттарды заңдастыру талаптарын жоятын конвенцияға қосылуы туралы» Қазақстан Республикасының 1999 жылғы 30 желтоқсандағы </w:t>
      </w:r>
      <w:r>
        <w:rPr>
          <w:rFonts w:ascii="Times New Roman"/>
          <w:b w:val="false"/>
          <w:i w:val="false"/>
          <w:color w:val="000000"/>
          <w:sz w:val="28"/>
        </w:rPr>
        <w:t>Заңының</w:t>
      </w:r>
      <w:r>
        <w:rPr>
          <w:rFonts w:ascii="Times New Roman"/>
          <w:b w:val="false"/>
          <w:i w:val="false"/>
          <w:color w:val="000000"/>
          <w:sz w:val="28"/>
        </w:rPr>
        <w:t>, «Шетелдік ресми құжаттарды заңдастыруды талап етудің күшін жоятын конвенция (Гаага, 1961 жылғы 5 қазан) (бұдан әрі - Гаага конвенциясы) ережелерін іске асыру жөніндегі шаралар туралы» Қазақстан Республикасы Үкiметiнiң 2001 жылғы 24 сәуiрдегi № 545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 Қаржы министрлігі Салық комитетінің интернет-ресурсынан www.salyk.kz мекенжайы бойынша, сондай-ақ салық заңнамаcын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мынадай құжаттарға апостиль қою не мемлекеттік қызмет көрсетуден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1) Қазақстан Республикасы салық төлеушісінің резиденттігін растайтын құжат – Қазақстан Республикасының резиденттігі сертификаты;</w:t>
      </w:r>
      <w:r>
        <w:br/>
      </w:r>
      <w:r>
        <w:rPr>
          <w:rFonts w:ascii="Times New Roman"/>
          <w:b w:val="false"/>
          <w:i w:val="false"/>
          <w:color w:val="000000"/>
          <w:sz w:val="28"/>
        </w:rPr>
        <w:t>
</w:t>
      </w:r>
      <w:r>
        <w:rPr>
          <w:rFonts w:ascii="Times New Roman"/>
          <w:b w:val="false"/>
          <w:i w:val="false"/>
          <w:color w:val="000000"/>
          <w:sz w:val="28"/>
        </w:rPr>
        <w:t>
      2) Қазақстан Республикасындағы көздерден алынған табыстардың және ұсталған (төленген) салықтардың сомалары туралы анықтама;</w:t>
      </w:r>
      <w:r>
        <w:br/>
      </w:r>
      <w:r>
        <w:rPr>
          <w:rFonts w:ascii="Times New Roman"/>
          <w:b w:val="false"/>
          <w:i w:val="false"/>
          <w:color w:val="000000"/>
          <w:sz w:val="28"/>
        </w:rPr>
        <w:t>
</w:t>
      </w:r>
      <w:r>
        <w:rPr>
          <w:rFonts w:ascii="Times New Roman"/>
          <w:b w:val="false"/>
          <w:i w:val="false"/>
          <w:color w:val="000000"/>
          <w:sz w:val="28"/>
        </w:rPr>
        <w:t>
      3) шет мемлекеттердің аумақтарында ұсталған (төленген) салықтарды қайтару үшін шет мемлекеттердің салық органдарына тапсырылатын, Қазақстан Республикасы салық төлеушісінің резиденттігін растауды көздейтін құжат.</w:t>
      </w:r>
      <w:r>
        <w:br/>
      </w:r>
      <w:r>
        <w:rPr>
          <w:rFonts w:ascii="Times New Roman"/>
          <w:b w:val="false"/>
          <w:i w:val="false"/>
          <w:color w:val="000000"/>
          <w:sz w:val="28"/>
        </w:rPr>
        <w:t>
      Апостиль - құжаттамаға қол қойған адамның қолын және оның өкiлеттiктерiн, сондай-ақ осы құжат бекiтiлген мөрдiң немесе мөртаңбаның түпнұсқалылығын растайтын арнайы мөртаңба. Апостиль қою аага конвенциясына қатысушы елдердің аумағында қолдануға арналған апостилденетін құжаттардың түпнұсқалығы мен тиісінше ресімделінуіне кепілдікті қамтамасыз ету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құжаттарға апостиль қою – 3 (үш) жұмыс күні;</w:t>
      </w:r>
      <w:r>
        <w:br/>
      </w:r>
      <w:r>
        <w:rPr>
          <w:rFonts w:ascii="Times New Roman"/>
          <w:b w:val="false"/>
          <w:i w:val="false"/>
          <w:color w:val="000000"/>
          <w:sz w:val="28"/>
        </w:rPr>
        <w:t>
      тиісті құжаттарды қосымша тексеру қажет болған кезде құжатқа апостиль қою – 15 (он бес) жұмыс күні;</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кезекте ең ұзақ рұқсат етілген күту уақыты – 20 (жиырма) минут;</w:t>
      </w:r>
      <w:r>
        <w:br/>
      </w:r>
      <w:r>
        <w:rPr>
          <w:rFonts w:ascii="Times New Roman"/>
          <w:b w:val="false"/>
          <w:i w:val="false"/>
          <w:color w:val="000000"/>
          <w:sz w:val="28"/>
        </w:rPr>
        <w:t>
</w:t>
      </w:r>
      <w:r>
        <w:rPr>
          <w:rFonts w:ascii="Times New Roman"/>
          <w:b w:val="false"/>
          <w:i w:val="false"/>
          <w:color w:val="000000"/>
          <w:sz w:val="28"/>
        </w:rPr>
        <w:t>
      3) құжаттарды алған кезінде кезекте ең ұзақ рұқсат етілген күту уақыты – 20 (жиырма) минут.</w:t>
      </w:r>
      <w:r>
        <w:br/>
      </w:r>
      <w:r>
        <w:rPr>
          <w:rFonts w:ascii="Times New Roman"/>
          <w:b w:val="false"/>
          <w:i w:val="false"/>
          <w:color w:val="000000"/>
          <w:sz w:val="28"/>
        </w:rPr>
        <w:t>
</w:t>
      </w:r>
      <w:r>
        <w:rPr>
          <w:rFonts w:ascii="Times New Roman"/>
          <w:b w:val="false"/>
          <w:i w:val="false"/>
          <w:color w:val="000000"/>
          <w:sz w:val="28"/>
        </w:rPr>
        <w:t>
      8. Апостиль қою үшін әрбір құжат үшін республикалық бюджет туралы заңда тиісті қаржы жылына белгіленген айлық есептік көрсеткіштің 50 пайызы мөлшерінде мемлекеттік баж алынады.</w:t>
      </w:r>
      <w:r>
        <w:br/>
      </w:r>
      <w:r>
        <w:rPr>
          <w:rFonts w:ascii="Times New Roman"/>
          <w:b w:val="false"/>
          <w:i w:val="false"/>
          <w:color w:val="000000"/>
          <w:sz w:val="28"/>
        </w:rPr>
        <w:t>
</w:t>
      </w:r>
      <w:r>
        <w:rPr>
          <w:rFonts w:ascii="Times New Roman"/>
          <w:b w:val="false"/>
          <w:i w:val="false"/>
          <w:color w:val="000000"/>
          <w:sz w:val="28"/>
        </w:rPr>
        <w:t>
      9. Облыстар, Астана және Алматы қалалары бойынша салық департаменттерінің жұмыс режимі: демалыс және мереке күндерін қоспағанда, күн сайын сағат 09.00-ден 18.30-ға дейін, түскі үзіліс сағат 13.00-ден 14.30-ға дейін. Мемлекеттік қызметті алу үшін алдын ала жазылу талап етілмейді.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Облыстар, Астана және Алматы қалалары бойынша салық департаменттерінде үй-жайларында күту орындары, құжаттарды толтыру мен қалыптастыруға арналған үстелдер, ақпараттық стенділер, физикалық мүмкіндіктері шектеулі тұтынушыларға қызмет көрсету үшін жағдайлар көзделген, өртке қарсы қауіпсіздік шаралары қабылданған.</w:t>
      </w:r>
    </w:p>
    <w:bookmarkEnd w:id="66"/>
    <w:bookmarkStart w:name="z485" w:id="67"/>
    <w:p>
      <w:pPr>
        <w:spacing w:after="0"/>
        <w:ind w:left="0"/>
        <w:jc w:val="left"/>
      </w:pPr>
      <w:r>
        <w:rPr>
          <w:rFonts w:ascii="Times New Roman"/>
          <w:b/>
          <w:i w:val="false"/>
          <w:color w:val="000000"/>
        </w:rPr>
        <w:t xml:space="preserve"> 
2. Мемлекеттік қызмет көрсету тәртібі</w:t>
      </w:r>
    </w:p>
    <w:bookmarkEnd w:id="67"/>
    <w:bookmarkStart w:name="z486" w:id="68"/>
    <w:p>
      <w:pPr>
        <w:spacing w:after="0"/>
        <w:ind w:left="0"/>
        <w:jc w:val="both"/>
      </w:pPr>
      <w:r>
        <w:rPr>
          <w:rFonts w:ascii="Times New Roman"/>
          <w:b w:val="false"/>
          <w:i w:val="false"/>
          <w:color w:val="000000"/>
          <w:sz w:val="28"/>
        </w:rPr>
        <w:t>      11. Мемлекеттік қызметті алу үшін өзі келу тәртібімен немесе пошта арқылы апостиль қоюға тиісті құжатты берген салық органына қатысты жоғары тұрған болып табылатын салық органына:</w:t>
      </w:r>
      <w:r>
        <w:br/>
      </w:r>
      <w:r>
        <w:rPr>
          <w:rFonts w:ascii="Times New Roman"/>
          <w:b w:val="false"/>
          <w:i w:val="false"/>
          <w:color w:val="000000"/>
          <w:sz w:val="28"/>
        </w:rPr>
        <w:t>
      апостиль қоюға тиісті құжаттың түпнұсқасы;</w:t>
      </w:r>
      <w:r>
        <w:br/>
      </w:r>
      <w:r>
        <w:rPr>
          <w:rFonts w:ascii="Times New Roman"/>
          <w:b w:val="false"/>
          <w:i w:val="false"/>
          <w:color w:val="000000"/>
          <w:sz w:val="28"/>
        </w:rPr>
        <w:t>
      банктер немесе банк операцияларының жекелеген түрлерін жүзеге асыратын ұйымдар беретін апостиль қою үшін мемлекеттік баждың төленгенін фактісін растайтын түбіртектің түпнұсқасы;</w:t>
      </w:r>
      <w:r>
        <w:br/>
      </w:r>
      <w:r>
        <w:rPr>
          <w:rFonts w:ascii="Times New Roman"/>
          <w:b w:val="false"/>
          <w:i w:val="false"/>
          <w:color w:val="000000"/>
          <w:sz w:val="28"/>
        </w:rPr>
        <w:t>
      жүгінуші тұлғаның жеке басын растайтын құжаттың көшірмесін (паспорт, жеке куәлігі);</w:t>
      </w:r>
      <w:r>
        <w:br/>
      </w:r>
      <w:r>
        <w:rPr>
          <w:rFonts w:ascii="Times New Roman"/>
          <w:b w:val="false"/>
          <w:i w:val="false"/>
          <w:color w:val="000000"/>
          <w:sz w:val="28"/>
        </w:rPr>
        <w:t>
      өкілі жүгінген кезде – нотариалды куәландырылған сенімхат табыс етілу қажет.</w:t>
      </w:r>
      <w:r>
        <w:br/>
      </w:r>
      <w:r>
        <w:rPr>
          <w:rFonts w:ascii="Times New Roman"/>
          <w:b w:val="false"/>
          <w:i w:val="false"/>
          <w:color w:val="000000"/>
          <w:sz w:val="28"/>
        </w:rPr>
        <w:t>
      12. Мемлекеттік қызмет алу үшін бланктерді толтыру талап етілмейді.</w:t>
      </w:r>
      <w:r>
        <w:br/>
      </w:r>
      <w:r>
        <w:rPr>
          <w:rFonts w:ascii="Times New Roman"/>
          <w:b w:val="false"/>
          <w:i w:val="false"/>
          <w:color w:val="000000"/>
          <w:sz w:val="28"/>
        </w:rPr>
        <w:t>
</w:t>
      </w:r>
      <w:r>
        <w:rPr>
          <w:rFonts w:ascii="Times New Roman"/>
          <w:b w:val="false"/>
          <w:i w:val="false"/>
          <w:color w:val="000000"/>
          <w:sz w:val="28"/>
        </w:rPr>
        <w:t>
      13. Осы стандарттың 11-тармағында көрсетілген құжаттар облыстар, Астана және Алматы қалалары бойынша салық департаменттеріне тапсырылады, олардың мекенжайлары осы стандартқа 1-қосымшада келтірілген, кабинет нөмірлері салық органдарының ақпараттық стеділерінде орналастырылады.</w:t>
      </w:r>
      <w:r>
        <w:br/>
      </w:r>
      <w:r>
        <w:rPr>
          <w:rFonts w:ascii="Times New Roman"/>
          <w:b w:val="false"/>
          <w:i w:val="false"/>
          <w:color w:val="000000"/>
          <w:sz w:val="28"/>
        </w:rPr>
        <w:t>
</w:t>
      </w:r>
      <w:r>
        <w:rPr>
          <w:rFonts w:ascii="Times New Roman"/>
          <w:b w:val="false"/>
          <w:i w:val="false"/>
          <w:color w:val="000000"/>
          <w:sz w:val="28"/>
        </w:rPr>
        <w:t>
      14. Мыналар апостиль қою бойынша қызметті алу үшін қажетті құжаттардың табыс етілгенін растау болып табылады:</w:t>
      </w:r>
      <w:r>
        <w:br/>
      </w:r>
      <w:r>
        <w:rPr>
          <w:rFonts w:ascii="Times New Roman"/>
          <w:b w:val="false"/>
          <w:i w:val="false"/>
          <w:color w:val="000000"/>
          <w:sz w:val="28"/>
        </w:rPr>
        <w:t>
      өзі келу тәртібімен табыс еткен кезде – кіріс құжатының қабылданғаны және шығыс құжатының берілгені туралы мәліметтер көрсетілген талон;</w:t>
      </w:r>
      <w:r>
        <w:br/>
      </w:r>
      <w:r>
        <w:rPr>
          <w:rFonts w:ascii="Times New Roman"/>
          <w:b w:val="false"/>
          <w:i w:val="false"/>
          <w:color w:val="000000"/>
          <w:sz w:val="28"/>
        </w:rPr>
        <w:t>
      пошта арқылы табыс еткен кезде – пошта хабарламасында салық органы белгісінің болуы.</w:t>
      </w:r>
      <w:r>
        <w:br/>
      </w:r>
      <w:r>
        <w:rPr>
          <w:rFonts w:ascii="Times New Roman"/>
          <w:b w:val="false"/>
          <w:i w:val="false"/>
          <w:color w:val="000000"/>
          <w:sz w:val="28"/>
        </w:rPr>
        <w:t>
</w:t>
      </w:r>
      <w:r>
        <w:rPr>
          <w:rFonts w:ascii="Times New Roman"/>
          <w:b w:val="false"/>
          <w:i w:val="false"/>
          <w:color w:val="000000"/>
          <w:sz w:val="28"/>
        </w:rPr>
        <w:t>
      15. Апостиль қойылған құжатты апостиль қоюды жүзеге асырған тұлға қолға береді. Тұтынушы келмеген жағдайда апостиль қойылған құжат пошта бойынша тұтынушының пошталық мекенжайына жіберіледі.</w:t>
      </w:r>
      <w:r>
        <w:br/>
      </w:r>
      <w:r>
        <w:rPr>
          <w:rFonts w:ascii="Times New Roman"/>
          <w:b w:val="false"/>
          <w:i w:val="false"/>
          <w:color w:val="000000"/>
          <w:sz w:val="28"/>
        </w:rPr>
        <w:t>
</w:t>
      </w:r>
      <w:r>
        <w:rPr>
          <w:rFonts w:ascii="Times New Roman"/>
          <w:b w:val="false"/>
          <w:i w:val="false"/>
          <w:color w:val="000000"/>
          <w:sz w:val="28"/>
        </w:rPr>
        <w:t>
      16. Мыналар мемлекеттік қызметті көрсетуден бас тарту үшін негіз болып табылады:</w:t>
      </w:r>
      <w:r>
        <w:br/>
      </w:r>
      <w:r>
        <w:rPr>
          <w:rFonts w:ascii="Times New Roman"/>
          <w:b w:val="false"/>
          <w:i w:val="false"/>
          <w:color w:val="000000"/>
          <w:sz w:val="28"/>
        </w:rPr>
        <w:t>
</w:t>
      </w:r>
      <w:r>
        <w:rPr>
          <w:rFonts w:ascii="Times New Roman"/>
          <w:b w:val="false"/>
          <w:i w:val="false"/>
          <w:color w:val="000000"/>
          <w:sz w:val="28"/>
        </w:rPr>
        <w:t>
      1) құжат жіберілетін ел Гаага Конвенциясына қатысушы болып табылмаса;</w:t>
      </w:r>
      <w:r>
        <w:br/>
      </w:r>
      <w:r>
        <w:rPr>
          <w:rFonts w:ascii="Times New Roman"/>
          <w:b w:val="false"/>
          <w:i w:val="false"/>
          <w:color w:val="000000"/>
          <w:sz w:val="28"/>
        </w:rPr>
        <w:t>
</w:t>
      </w:r>
      <w:r>
        <w:rPr>
          <w:rFonts w:ascii="Times New Roman"/>
          <w:b w:val="false"/>
          <w:i w:val="false"/>
          <w:color w:val="000000"/>
          <w:sz w:val="28"/>
        </w:rPr>
        <w:t>
      2) жүгінген тұлғаны құжат тапсыруға уәкілетті ететін сенімхаттың болмауы немесе сенімхат тиісінше ресімделмеген болса;</w:t>
      </w:r>
      <w:r>
        <w:br/>
      </w:r>
      <w:r>
        <w:rPr>
          <w:rFonts w:ascii="Times New Roman"/>
          <w:b w:val="false"/>
          <w:i w:val="false"/>
          <w:color w:val="000000"/>
          <w:sz w:val="28"/>
        </w:rPr>
        <w:t>
</w:t>
      </w:r>
      <w:r>
        <w:rPr>
          <w:rFonts w:ascii="Times New Roman"/>
          <w:b w:val="false"/>
          <w:i w:val="false"/>
          <w:color w:val="000000"/>
          <w:sz w:val="28"/>
        </w:rPr>
        <w:t>
      3) апостиль қойылатын құжатқа уәкілетті емес тұлға қол қойған не тиісінше мөрмен куәландырылмаған, сондай-ақ құжаттың мазмұнында қателіктер жіберілген, түзетулер, тазартулар болса;</w:t>
      </w:r>
      <w:r>
        <w:br/>
      </w:r>
      <w:r>
        <w:rPr>
          <w:rFonts w:ascii="Times New Roman"/>
          <w:b w:val="false"/>
          <w:i w:val="false"/>
          <w:color w:val="000000"/>
          <w:sz w:val="28"/>
        </w:rPr>
        <w:t>
</w:t>
      </w:r>
      <w:r>
        <w:rPr>
          <w:rFonts w:ascii="Times New Roman"/>
          <w:b w:val="false"/>
          <w:i w:val="false"/>
          <w:color w:val="000000"/>
          <w:sz w:val="28"/>
        </w:rPr>
        <w:t>
      4) осы стандарттың 8-тармағында көрсетілген апостиль қою үшін мемлекеттік баж сомасы толық төленбеген.</w:t>
      </w:r>
      <w:r>
        <w:br/>
      </w:r>
      <w:r>
        <w:rPr>
          <w:rFonts w:ascii="Times New Roman"/>
          <w:b w:val="false"/>
          <w:i w:val="false"/>
          <w:color w:val="000000"/>
          <w:sz w:val="28"/>
        </w:rPr>
        <w:t>
      Мемлекеттік қызмет көрсетуді тоқтата тұру үшін негіздер жоқ.</w:t>
      </w:r>
    </w:p>
    <w:bookmarkEnd w:id="68"/>
    <w:bookmarkStart w:name="z495" w:id="69"/>
    <w:p>
      <w:pPr>
        <w:spacing w:after="0"/>
        <w:ind w:left="0"/>
        <w:jc w:val="left"/>
      </w:pPr>
      <w:r>
        <w:rPr>
          <w:rFonts w:ascii="Times New Roman"/>
          <w:b/>
          <w:i w:val="false"/>
          <w:color w:val="000000"/>
        </w:rPr>
        <w:t xml:space="preserve"> 
3. Жұмыс қағидаттары</w:t>
      </w:r>
    </w:p>
    <w:bookmarkEnd w:id="69"/>
    <w:bookmarkStart w:name="z496" w:id="70"/>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70"/>
    <w:bookmarkStart w:name="z501" w:id="71"/>
    <w:p>
      <w:pPr>
        <w:spacing w:after="0"/>
        <w:ind w:left="0"/>
        <w:jc w:val="left"/>
      </w:pPr>
      <w:r>
        <w:rPr>
          <w:rFonts w:ascii="Times New Roman"/>
          <w:b/>
          <w:i w:val="false"/>
          <w:color w:val="000000"/>
        </w:rPr>
        <w:t xml:space="preserve"> 
4. Жұмыс нәтижелері</w:t>
      </w:r>
    </w:p>
    <w:bookmarkEnd w:id="71"/>
    <w:bookmarkStart w:name="z502" w:id="72"/>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72"/>
    <w:bookmarkStart w:name="z503" w:id="73"/>
    <w:p>
      <w:pPr>
        <w:spacing w:after="0"/>
        <w:ind w:left="0"/>
        <w:jc w:val="left"/>
      </w:pPr>
      <w:r>
        <w:rPr>
          <w:rFonts w:ascii="Times New Roman"/>
          <w:b/>
          <w:i w:val="false"/>
          <w:color w:val="000000"/>
        </w:rPr>
        <w:t xml:space="preserve"> 
5. Шағымдану тәртібі</w:t>
      </w:r>
    </w:p>
    <w:bookmarkEnd w:id="73"/>
    <w:bookmarkStart w:name="z504" w:id="74"/>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байланыс деректері осы стандартқа 3-қосымшада көрсетілген лауазымды адамдар түсіндіреді,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шағымдар тұтынушының таңдауы бойынша:</w:t>
      </w:r>
      <w:r>
        <w:br/>
      </w:r>
      <w:r>
        <w:rPr>
          <w:rFonts w:ascii="Times New Roman"/>
          <w:b w:val="false"/>
          <w:i w:val="false"/>
          <w:color w:val="000000"/>
          <w:sz w:val="28"/>
        </w:rPr>
        <w:t>
</w:t>
      </w:r>
      <w:r>
        <w:rPr>
          <w:rFonts w:ascii="Times New Roman"/>
          <w:b w:val="false"/>
          <w:i w:val="false"/>
          <w:color w:val="000000"/>
          <w:sz w:val="28"/>
        </w:rPr>
        <w:t>
      1) жазбаша шағыммен Астана қаласы, Жеңіс даңғылы, 11 мекенжайы бойынша Қазақстан Республикасы Қаржы министрлігі Салық комитетінің кеңсесіне;</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Салық комитетінің 8 (7172) 717963 нөмірі бойынша «сенім телефонына»;</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 Салық комитетінің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22. Қызметтің дұрыс емес көрсетілуіне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мемлекеттік қызметті көрсететін салық департаменті бөлімшесінің басшысына. Мемлекеттік қызметті көрсететін салық департаменті бөлімшелерінің басшыларының байланыс деректері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дұрыс емес қызмет көрсетуі шағымдалып жатқан салық департаментінің басшысына тікелей. Салық департаменттері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дұрыс емес қызмет көрсетуі шағымдалып жатқан салық департаментінің «сенім телефонына» және (немесе) Қазақстан Республикасы Қаржы министрлігінің Салық комитетінің 8 (7172) 717963 нөмірі бойынша «сенім телефонына», Республика салық органдарының «сенім телефондарының» тізбесі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адресі бойынша электрондық шағым кітабына;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қызметкерлерінің дұрыс емес қызмет көрсетуі шағымдалып жатқан салық департаментінің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тұлғаның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жасалып жатқан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немесе Қазақстан Республикасы Қаржы министрінің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тұлғаның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тұлғалардан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тұлғалардан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кезден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Қаралған шағымның нәтижесі:</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немесе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74"/>
    <w:bookmarkStart w:name="z542" w:id="75"/>
    <w:p>
      <w:pPr>
        <w:spacing w:after="0"/>
        <w:ind w:left="0"/>
        <w:jc w:val="both"/>
      </w:pPr>
      <w:r>
        <w:rPr>
          <w:rFonts w:ascii="Times New Roman"/>
          <w:b w:val="false"/>
          <w:i w:val="false"/>
          <w:color w:val="000000"/>
          <w:sz w:val="28"/>
        </w:rPr>
        <w:t>
«Қазақстан Республикасы Қаржы министрлігінің</w:t>
      </w:r>
      <w:r>
        <w:br/>
      </w:r>
      <w:r>
        <w:rPr>
          <w:rFonts w:ascii="Times New Roman"/>
          <w:b w:val="false"/>
          <w:i w:val="false"/>
          <w:color w:val="000000"/>
          <w:sz w:val="28"/>
        </w:rPr>
        <w:t xml:space="preserve">
құрылымдық бөлімшелерінен және (немесе)  </w:t>
      </w:r>
      <w:r>
        <w:br/>
      </w:r>
      <w:r>
        <w:rPr>
          <w:rFonts w:ascii="Times New Roman"/>
          <w:b w:val="false"/>
          <w:i w:val="false"/>
          <w:color w:val="000000"/>
          <w:sz w:val="28"/>
        </w:rPr>
        <w:t xml:space="preserve">
олардың аумақтық бөлімшелерінен шығатын  </w:t>
      </w:r>
      <w:r>
        <w:br/>
      </w:r>
      <w:r>
        <w:rPr>
          <w:rFonts w:ascii="Times New Roman"/>
          <w:b w:val="false"/>
          <w:i w:val="false"/>
          <w:color w:val="000000"/>
          <w:sz w:val="28"/>
        </w:rPr>
        <w:t xml:space="preserve">
ресми құжаттарға апостиль қою» мемлекеттік </w:t>
      </w:r>
      <w:r>
        <w:br/>
      </w:r>
      <w:r>
        <w:rPr>
          <w:rFonts w:ascii="Times New Roman"/>
          <w:b w:val="false"/>
          <w:i w:val="false"/>
          <w:color w:val="000000"/>
          <w:sz w:val="28"/>
        </w:rPr>
        <w:t xml:space="preserve">
қызмет cтандартына             </w:t>
      </w:r>
      <w:r>
        <w:br/>
      </w:r>
      <w:r>
        <w:rPr>
          <w:rFonts w:ascii="Times New Roman"/>
          <w:b w:val="false"/>
          <w:i w:val="false"/>
          <w:color w:val="000000"/>
          <w:sz w:val="28"/>
        </w:rPr>
        <w:t xml:space="preserve">
1-қосымша                 </w:t>
      </w:r>
    </w:p>
    <w:bookmarkEnd w:id="75"/>
    <w:p>
      <w:pPr>
        <w:spacing w:after="0"/>
        <w:ind w:left="0"/>
        <w:jc w:val="left"/>
      </w:pPr>
      <w:r>
        <w:rPr>
          <w:rFonts w:ascii="Times New Roman"/>
          <w:b/>
          <w:i w:val="false"/>
          <w:color w:val="000000"/>
        </w:rPr>
        <w:t xml:space="preserve"> Облыстар, Астана және Алматы қалалары бойынша салық департаменттері басшыларының, салық департаменттерінің апостиль қоюға жауапты бөлімше басшыларының байланыс деректері, сондай-ақ салық департаменттері басшыларының азаматтарды қабылдау кестесі және салық департаметтерінің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
        <w:gridCol w:w="4004"/>
        <w:gridCol w:w="1780"/>
        <w:gridCol w:w="1867"/>
        <w:gridCol w:w="2647"/>
        <w:gridCol w:w="2243"/>
      </w:tblGrid>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бойынша салық департаметтері атаулары, мекенжайлары</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Апостиль қоюға жауапты Астана және Алматы қалалары бойынша салық департаметтері бөлімше басшыларының және байланыс деректері</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бойынша салық департаметтері басшыларының байланыс деректері</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бойынша салық департаметтері басшыларының азаматтарды қабылдау кестесі </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бойынша салық департаметтерінің «сенім телефондары» </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 Көкшетау қ., М.Горький көшесі, 21а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8(7162)721163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(7162)721186</w:t>
            </w:r>
            <w:r>
              <w:br/>
            </w:r>
            <w:r>
              <w:rPr>
                <w:rFonts w:ascii="Times New Roman"/>
                <w:b w:val="false"/>
                <w:i w:val="false"/>
                <w:color w:val="000000"/>
                <w:sz w:val="20"/>
              </w:rPr>
              <w:t>
</w:t>
            </w:r>
            <w:r>
              <w:rPr>
                <w:rFonts w:ascii="Times New Roman"/>
                <w:b w:val="false"/>
                <w:i w:val="false"/>
                <w:color w:val="000000"/>
                <w:sz w:val="20"/>
              </w:rPr>
              <w:t>8(7162)721165</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 Ақтөбе қ., Некрасов көшесі, 73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213240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595133</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Талдықорған қ., Жансүгіров көшесі, 113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21-06-33</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 Атырау қ., Азаттық даң., 94 а</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8(7122)451824</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451512</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 Өскемен қ., Пермитин көшесі, 27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701069</w:t>
            </w:r>
            <w:r>
              <w:br/>
            </w:r>
            <w:r>
              <w:rPr>
                <w:rFonts w:ascii="Times New Roman"/>
                <w:b w:val="false"/>
                <w:i w:val="false"/>
                <w:color w:val="000000"/>
                <w:sz w:val="20"/>
              </w:rPr>
              <w:t>
</w:t>
            </w:r>
            <w:r>
              <w:rPr>
                <w:rFonts w:ascii="Times New Roman"/>
                <w:b w:val="false"/>
                <w:i w:val="false"/>
                <w:color w:val="000000"/>
                <w:sz w:val="20"/>
              </w:rPr>
              <w:t>8(7232) 701056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240203</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244868</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 Тараз қ., Төле би даңғылы, 36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458735,</w:t>
            </w:r>
            <w:r>
              <w:br/>
            </w:r>
            <w:r>
              <w:rPr>
                <w:rFonts w:ascii="Times New Roman"/>
                <w:b w:val="false"/>
                <w:i w:val="false"/>
                <w:color w:val="000000"/>
                <w:sz w:val="20"/>
              </w:rPr>
              <w:t>
</w:t>
            </w:r>
            <w:r>
              <w:rPr>
                <w:rFonts w:ascii="Times New Roman"/>
                <w:b w:val="false"/>
                <w:i w:val="false"/>
                <w:color w:val="000000"/>
                <w:sz w:val="20"/>
              </w:rPr>
              <w:t>8(7262) 453447</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451993</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 Орал қ., Некрасов көшесі, 30/1</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505532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519090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509407</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 Қарағанды қ., Чкалов көшесі, 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8(7212)410930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 Қостанай қ., Темірбаев көшесі, 13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535456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535613</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 Кызылорда қ., Абай даң., 64 г</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238572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237988</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 Ақтау қаласы, 4-шағын аудан, 12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336598</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 Павлодар қ., Ленин көшесі, 57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322096</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535571</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 Петропавл қ. К.Сүтішев көшесі, 56</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464569</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464910</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cалық департаменті, Шымкент қ., Б.Момышұлы көшесі, 27</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214507</w:t>
            </w:r>
            <w:r>
              <w:br/>
            </w:r>
            <w:r>
              <w:rPr>
                <w:rFonts w:ascii="Times New Roman"/>
                <w:b w:val="false"/>
                <w:i w:val="false"/>
                <w:color w:val="000000"/>
                <w:sz w:val="20"/>
              </w:rPr>
              <w:t>
</w:t>
            </w:r>
            <w:r>
              <w:rPr>
                <w:rFonts w:ascii="Times New Roman"/>
                <w:b w:val="false"/>
                <w:i w:val="false"/>
                <w:color w:val="000000"/>
                <w:sz w:val="20"/>
              </w:rPr>
              <w:t>8(7252) 232651</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232706</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 Алматы қ., Абылайхан даң.,93/95</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671564</w:t>
            </w:r>
            <w:r>
              <w:br/>
            </w:r>
            <w:r>
              <w:rPr>
                <w:rFonts w:ascii="Times New Roman"/>
                <w:b w:val="false"/>
                <w:i w:val="false"/>
                <w:color w:val="000000"/>
                <w:sz w:val="20"/>
              </w:rPr>
              <w:t>
</w:t>
            </w:r>
            <w:r>
              <w:rPr>
                <w:rFonts w:ascii="Times New Roman"/>
                <w:b w:val="false"/>
                <w:i w:val="false"/>
                <w:color w:val="000000"/>
                <w:sz w:val="20"/>
              </w:rPr>
              <w:t>8(7272) 677070</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8(7272)671557</w:t>
            </w:r>
            <w:r>
              <w:br/>
            </w:r>
            <w:r>
              <w:rPr>
                <w:rFonts w:ascii="Times New Roman"/>
                <w:b w:val="false"/>
                <w:i w:val="false"/>
                <w:color w:val="000000"/>
                <w:sz w:val="20"/>
              </w:rPr>
              <w:t>
</w:t>
            </w:r>
            <w:r>
              <w:rPr>
                <w:rFonts w:ascii="Times New Roman"/>
                <w:b w:val="false"/>
                <w:i w:val="false"/>
                <w:color w:val="000000"/>
                <w:sz w:val="20"/>
              </w:rPr>
              <w:t>8(727) 3800101</w:t>
            </w:r>
          </w:p>
        </w:tc>
      </w:tr>
      <w:tr>
        <w:trPr>
          <w:trHeight w:val="195" w:hRule="atLeast"/>
        </w:trPr>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 Астана қ., Республика даң., 52</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773282</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2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r>
    </w:tbl>
    <w:bookmarkStart w:name="z543" w:id="76"/>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құрылымдық     </w:t>
      </w:r>
      <w:r>
        <w:br/>
      </w:r>
      <w:r>
        <w:rPr>
          <w:rFonts w:ascii="Times New Roman"/>
          <w:b w:val="false"/>
          <w:i w:val="false"/>
          <w:color w:val="000000"/>
          <w:sz w:val="28"/>
        </w:rPr>
        <w:t xml:space="preserve">
бөлімшелерінен және (немесе)   </w:t>
      </w:r>
      <w:r>
        <w:br/>
      </w:r>
      <w:r>
        <w:rPr>
          <w:rFonts w:ascii="Times New Roman"/>
          <w:b w:val="false"/>
          <w:i w:val="false"/>
          <w:color w:val="000000"/>
          <w:sz w:val="28"/>
        </w:rPr>
        <w:t xml:space="preserve">
олардың аумақтық бөлімшелерінен  </w:t>
      </w:r>
      <w:r>
        <w:br/>
      </w:r>
      <w:r>
        <w:rPr>
          <w:rFonts w:ascii="Times New Roman"/>
          <w:b w:val="false"/>
          <w:i w:val="false"/>
          <w:color w:val="000000"/>
          <w:sz w:val="28"/>
        </w:rPr>
        <w:t xml:space="preserve">
шығатын ресми құжаттарға апостиль </w:t>
      </w:r>
      <w:r>
        <w:br/>
      </w:r>
      <w:r>
        <w:rPr>
          <w:rFonts w:ascii="Times New Roman"/>
          <w:b w:val="false"/>
          <w:i w:val="false"/>
          <w:color w:val="000000"/>
          <w:sz w:val="28"/>
        </w:rPr>
        <w:t>
қою» мемлекеттік қызмет cтандартына</w:t>
      </w:r>
      <w:r>
        <w:br/>
      </w:r>
      <w:r>
        <w:rPr>
          <w:rFonts w:ascii="Times New Roman"/>
          <w:b w:val="false"/>
          <w:i w:val="false"/>
          <w:color w:val="000000"/>
          <w:sz w:val="28"/>
        </w:rPr>
        <w:t xml:space="preserve">
2-қосымша            </w:t>
      </w:r>
    </w:p>
    <w:bookmarkEnd w:id="76"/>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2719"/>
        <w:gridCol w:w="2146"/>
        <w:gridCol w:w="2720"/>
      </w:tblGrid>
      <w:tr>
        <w:trPr>
          <w:trHeight w:val="285"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4" w:id="77"/>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министрлігінің құрылымдық   </w:t>
      </w:r>
      <w:r>
        <w:br/>
      </w:r>
      <w:r>
        <w:rPr>
          <w:rFonts w:ascii="Times New Roman"/>
          <w:b w:val="false"/>
          <w:i w:val="false"/>
          <w:color w:val="000000"/>
          <w:sz w:val="28"/>
        </w:rPr>
        <w:t xml:space="preserve">
бөлімшелерінен және (немесе)  </w:t>
      </w:r>
      <w:r>
        <w:br/>
      </w:r>
      <w:r>
        <w:rPr>
          <w:rFonts w:ascii="Times New Roman"/>
          <w:b w:val="false"/>
          <w:i w:val="false"/>
          <w:color w:val="000000"/>
          <w:sz w:val="28"/>
        </w:rPr>
        <w:t xml:space="preserve">
олардың аумақтық бөлімшелерінен </w:t>
      </w:r>
      <w:r>
        <w:br/>
      </w:r>
      <w:r>
        <w:rPr>
          <w:rFonts w:ascii="Times New Roman"/>
          <w:b w:val="false"/>
          <w:i w:val="false"/>
          <w:color w:val="000000"/>
          <w:sz w:val="28"/>
        </w:rPr>
        <w:t>
шығатын ресми құжаттарға апостиль</w:t>
      </w:r>
      <w:r>
        <w:br/>
      </w:r>
      <w:r>
        <w:rPr>
          <w:rFonts w:ascii="Times New Roman"/>
          <w:b w:val="false"/>
          <w:i w:val="false"/>
          <w:color w:val="000000"/>
          <w:sz w:val="28"/>
        </w:rPr>
        <w:t xml:space="preserve">
қою»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77"/>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3481"/>
        <w:gridCol w:w="5031"/>
        <w:gridCol w:w="3904"/>
      </w:tblGrid>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21580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42805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22340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21331, 21695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22495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21493, 21491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31354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w:t>
            </w:r>
            <w:r>
              <w:br/>
            </w:r>
            <w:r>
              <w:rPr>
                <w:rFonts w:ascii="Times New Roman"/>
                <w:b w:val="false"/>
                <w:i w:val="false"/>
                <w:color w:val="000000"/>
                <w:sz w:val="20"/>
              </w:rPr>
              <w:t>
</w:t>
            </w:r>
            <w:r>
              <w:rPr>
                <w:rFonts w:ascii="Times New Roman"/>
                <w:b w:val="false"/>
                <w:i w:val="false"/>
                <w:color w:val="000000"/>
                <w:sz w:val="20"/>
              </w:rPr>
              <w:t>8 (72836) 30733,</w:t>
            </w:r>
            <w:r>
              <w:br/>
            </w:r>
            <w:r>
              <w:rPr>
                <w:rFonts w:ascii="Times New Roman"/>
                <w:b w:val="false"/>
                <w:i w:val="false"/>
                <w:color w:val="000000"/>
                <w:sz w:val="20"/>
              </w:rPr>
              <w:t>
</w:t>
            </w:r>
            <w:r>
              <w:rPr>
                <w:rFonts w:ascii="Times New Roman"/>
                <w:b w:val="false"/>
                <w:i w:val="false"/>
                <w:color w:val="000000"/>
                <w:sz w:val="20"/>
              </w:rPr>
              <w:t>8 (72836) 30242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(871237) 51014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 8(7232) 701049, 8(7232) 701071, 8(7232) 701060, 8(7232) 701045, 8(7232) 701310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 63322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22765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8 (72534) 65131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21255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 8 (72537) 21699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21821, 8 (72540) 21889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221988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 8(7272)982920, 8(7272)982905, 8(7272)982916, 8(7272)982910, 8(7272)982937, 8(7272)982912, 8(7272)214388</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 8(7272)998437, 8(7272)998457</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5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545" w:id="7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78"/>
    <w:p>
      <w:pPr>
        <w:spacing w:after="0"/>
        <w:ind w:left="0"/>
        <w:jc w:val="left"/>
      </w:pPr>
      <w:r>
        <w:rPr>
          <w:rFonts w:ascii="Times New Roman"/>
          <w:b/>
          <w:i w:val="false"/>
          <w:color w:val="000000"/>
        </w:rPr>
        <w:t xml:space="preserve"> «Салық берешегінің, міндетті зейнетақы жарналары, әлеуметтік аударымдар бойынша берешегінің жоқ (бар) екені туралы мәліметтер, дербес шоттан үзінді көшірме беру» мемлекеттік қызмет стандарты 1. Жалпы ережелер</w:t>
      </w:r>
    </w:p>
    <w:bookmarkStart w:name="z546" w:id="79"/>
    <w:p>
      <w:pPr>
        <w:spacing w:after="0"/>
        <w:ind w:left="0"/>
        <w:jc w:val="both"/>
      </w:pPr>
      <w:r>
        <w:rPr>
          <w:rFonts w:ascii="Times New Roman"/>
          <w:b w:val="false"/>
          <w:i w:val="false"/>
          <w:color w:val="000000"/>
          <w:sz w:val="28"/>
        </w:rPr>
        <w:t>
      1. «Салық берешегінің, міндетті зейнетақы жарналары, әлеуметтік аударымдар бойынша берешегінің жоқ (бар) екені туралы мәліметтер, дербес шоттан үзінді көшірме беру» мемлекеттік қызметін (бұдан әрі – мемлекеттік қызмет) Қазақстан Республикасы салық органдарының ақпаратты қабылдау және өңдеу орталықтары көрсетеді.</w:t>
      </w:r>
      <w:r>
        <w:br/>
      </w:r>
      <w:r>
        <w:rPr>
          <w:rFonts w:ascii="Times New Roman"/>
          <w:b w:val="false"/>
          <w:i w:val="false"/>
          <w:color w:val="000000"/>
          <w:sz w:val="28"/>
        </w:rPr>
        <w:t>
      Қазақстан Республикасының салық органдарының ақпаратты қабылдау және өңдеу орталықтарының (бұдан әрі – Орталық)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Мемлекеттік қызмет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Кодексінің</w:t>
      </w:r>
      <w:r>
        <w:rPr>
          <w:rFonts w:ascii="Times New Roman"/>
          <w:b w:val="false"/>
          <w:i w:val="false"/>
          <w:color w:val="000000"/>
          <w:sz w:val="28"/>
        </w:rPr>
        <w:t xml:space="preserve"> (Салық кодексі) 13-бабы 1-тармағының 7)-8) тармақшалары, 598-бабының 1-тармағы, 20-бабы 1-тармағының 15) және 21) тармақшалары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Республикасының Қаржы министрлігі Салық комитетінің интернет-ресурсынан www.salyk.kz мекенжайы бойынша,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Резидент емес заңды тұлғаның құрылымдық бөлімшесі мен тұрақты мекемесін таратуды, қызметін тоқтатуды, сондай-ақ заңды тұлғаның бөліну жолымен қайта ұйымдастырылуын мемлекеттік тіркеуге арналған салық берешегінің, міндетті зейнетақы жарналары мен әлеуметтік аударымдар бойынша берешегінің жоқ екендігі туралы анықтама не мемлекеттік қызмет көрсетуден дәлелді бас тарту;</w:t>
      </w:r>
      <w:r>
        <w:br/>
      </w:r>
      <w:r>
        <w:rPr>
          <w:rFonts w:ascii="Times New Roman"/>
          <w:b w:val="false"/>
          <w:i w:val="false"/>
          <w:color w:val="000000"/>
          <w:sz w:val="28"/>
        </w:rPr>
        <w:t>
</w:t>
      </w:r>
      <w:r>
        <w:rPr>
          <w:rFonts w:ascii="Times New Roman"/>
          <w:b w:val="false"/>
          <w:i w:val="false"/>
          <w:color w:val="000000"/>
          <w:sz w:val="28"/>
        </w:rPr>
        <w:t>
      2) салық төлеуші Қазақстан Республикасынан тысқары жерге тұрақты көшіп кеткен кезде заңды тұлғаның құрылымдық бөлімшесін тіркеу есебінен шығару жағдайында қажетті салық берешегінің, міндетті зейнетақы жарналары мен әлеуметтік аударымдар бойынша берешегінің жоқ екендігі туралы анықтама не мемлекеттік қызмет көрсетуден дәлелденген бас тарту;</w:t>
      </w:r>
      <w:r>
        <w:br/>
      </w:r>
      <w:r>
        <w:rPr>
          <w:rFonts w:ascii="Times New Roman"/>
          <w:b w:val="false"/>
          <w:i w:val="false"/>
          <w:color w:val="000000"/>
          <w:sz w:val="28"/>
        </w:rPr>
        <w:t>
</w:t>
      </w:r>
      <w:r>
        <w:rPr>
          <w:rFonts w:ascii="Times New Roman"/>
          <w:b w:val="false"/>
          <w:i w:val="false"/>
          <w:color w:val="000000"/>
          <w:sz w:val="28"/>
        </w:rPr>
        <w:t>
      3) осы тармақтың 1) тармақшасында көрсетілген жағдайларды қоспағанда, өзге жағдайларға арналған салық берешегінің, міндетті зейнетақы жарналары мен әлеуметтік аударымдар бойынша берешегінің жоқ (бар) екендігі туралы анықтама не мемлекеттік қызмет көрсетуден дәлелденген бас тарту;</w:t>
      </w:r>
      <w:r>
        <w:br/>
      </w:r>
      <w:r>
        <w:rPr>
          <w:rFonts w:ascii="Times New Roman"/>
          <w:b w:val="false"/>
          <w:i w:val="false"/>
          <w:color w:val="000000"/>
          <w:sz w:val="28"/>
        </w:rPr>
        <w:t>
</w:t>
      </w:r>
      <w:r>
        <w:rPr>
          <w:rFonts w:ascii="Times New Roman"/>
          <w:b w:val="false"/>
          <w:i w:val="false"/>
          <w:color w:val="000000"/>
          <w:sz w:val="28"/>
        </w:rPr>
        <w:t>
      4) салық міндеттемесін, сондай-ақ міндетті зейнетақы жарналарын аудару және әлеуметтік аударымдарды төлеу міндеттемелерін орындау бойынша бюджетпен есеп айырысудың жай-күйі туралы дербес шоттан үзінді көшірме беру болып табылады.</w:t>
      </w:r>
      <w:r>
        <w:br/>
      </w:r>
      <w:r>
        <w:rPr>
          <w:rFonts w:ascii="Times New Roman"/>
          <w:b w:val="false"/>
          <w:i w:val="false"/>
          <w:color w:val="000000"/>
          <w:sz w:val="28"/>
        </w:rPr>
        <w:t>
      Салық берешегінің, міндетті зейнетақы жарналары мен әлеуметтік аударымдар бойынша берешегінің жоқ екендігі туралы анықтама – салықтық өтініш берген күнге салық берешегінің, міндетті зейнетақы жарналары мен әлеуметтік аударымдар бойынша берешегінің жоқ екенін растайтын құжат.</w:t>
      </w:r>
      <w:r>
        <w:br/>
      </w:r>
      <w:r>
        <w:rPr>
          <w:rFonts w:ascii="Times New Roman"/>
          <w:b w:val="false"/>
          <w:i w:val="false"/>
          <w:color w:val="000000"/>
          <w:sz w:val="28"/>
        </w:rPr>
        <w:t>
      Салық берешегінің, міндетті зейнетақы жарналары мен әлеуметтік аударымдар бойынша берешегінің жоқ (бар) екендігі туралы анықтама – салықтық өтініш берген күнге салық төлеушінің (салық агентінің) салық міндеттемелерін, міндетті зейнетақы жарналары мен әлеуметтік аударымдар бойынша міндеметтелерді орындауы бойынша бюджетпен есеп айырысу жағдайын көрсететін құжат.</w:t>
      </w:r>
      <w:r>
        <w:br/>
      </w:r>
      <w:r>
        <w:rPr>
          <w:rFonts w:ascii="Times New Roman"/>
          <w:b w:val="false"/>
          <w:i w:val="false"/>
          <w:color w:val="000000"/>
          <w:sz w:val="28"/>
        </w:rPr>
        <w:t>
      Анықтаманы салық органы салық төлеушінің (салық агентінің) тіркеу есебінің орны бойынша салық органдарында ашық дербес шоттарының деректерін ескере отырып жасайды.</w:t>
      </w:r>
      <w:r>
        <w:br/>
      </w:r>
      <w:r>
        <w:rPr>
          <w:rFonts w:ascii="Times New Roman"/>
          <w:b w:val="false"/>
          <w:i w:val="false"/>
          <w:color w:val="000000"/>
          <w:sz w:val="28"/>
        </w:rPr>
        <w:t>
      Құрылымдық бөлімшелері бар заңды тұлғаның анықтамасы оның құрылымдық бөлімшелерінің дербес шоттары бойынша есеп айырысу сальдосы ескеріле отырып жасалады.</w:t>
      </w:r>
      <w:r>
        <w:br/>
      </w:r>
      <w:r>
        <w:rPr>
          <w:rFonts w:ascii="Times New Roman"/>
          <w:b w:val="false"/>
          <w:i w:val="false"/>
          <w:color w:val="000000"/>
          <w:sz w:val="28"/>
        </w:rPr>
        <w:t>
      Салық міндеттемесін, сондай-ақ міндетті зейнетақы жарналарын есептеу, ұстау және аудару, әлеуметтік аударымдарды есептеу және төлеу бойынша міндеттемелерді орындау бойынша бюджетпен есеп айырысудың жай-күйі туралы дербес шоттан көшірме үзінді көшірме – салық төлеушінің (салық агентінің) салықтық өтінішінде көрсетілген кезең ішіндегі салық төлеушінің дербес шотына сәйкес салық міндеттемелерін, сондай-ақ міндетті зейнетақы жарналарын аудару және әлеуметтік аударымдарды төлеу бойынша міндеттемелерді орындау жөніндегі бюджетпен есеп айырысу жай-күйін көрсететін құжат.</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салық төлеушілеріне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қажетті құжаттарды тапсырған күннен бастап мемлекеттік қызмет көрсету мерзімдері:</w:t>
      </w:r>
      <w:r>
        <w:br/>
      </w:r>
      <w:r>
        <w:rPr>
          <w:rFonts w:ascii="Times New Roman"/>
          <w:b w:val="false"/>
          <w:i w:val="false"/>
          <w:color w:val="000000"/>
          <w:sz w:val="28"/>
        </w:rPr>
        <w:t>
      анықтама беру немесе анықтама беруден бас тарту үшін – 5 (бес) жұмыс күні:</w:t>
      </w:r>
      <w:r>
        <w:br/>
      </w:r>
      <w:r>
        <w:rPr>
          <w:rFonts w:ascii="Times New Roman"/>
          <w:b w:val="false"/>
          <w:i w:val="false"/>
          <w:color w:val="000000"/>
          <w:sz w:val="28"/>
        </w:rPr>
        <w:t>
      құрылымдық бөлімшесі бар заңды тұлғаға;</w:t>
      </w:r>
      <w:r>
        <w:br/>
      </w:r>
      <w:r>
        <w:rPr>
          <w:rFonts w:ascii="Times New Roman"/>
          <w:b w:val="false"/>
          <w:i w:val="false"/>
          <w:color w:val="000000"/>
          <w:sz w:val="28"/>
        </w:rPr>
        <w:t>
      таратылған, бөліну жолымен қайта ұйымдастырылған жағдайда заңды тұлғаға;</w:t>
      </w:r>
      <w:r>
        <w:br/>
      </w:r>
      <w:r>
        <w:rPr>
          <w:rFonts w:ascii="Times New Roman"/>
          <w:b w:val="false"/>
          <w:i w:val="false"/>
          <w:color w:val="000000"/>
          <w:sz w:val="28"/>
        </w:rPr>
        <w:t>
      қызметін тоқтатқан жағдайда резидент емес заңды тұлғаның тұрақты мекемесіне, құрылымдық бөлiмшесіне;</w:t>
      </w:r>
      <w:r>
        <w:br/>
      </w:r>
      <w:r>
        <w:rPr>
          <w:rFonts w:ascii="Times New Roman"/>
          <w:b w:val="false"/>
          <w:i w:val="false"/>
          <w:color w:val="000000"/>
          <w:sz w:val="28"/>
        </w:rPr>
        <w:t>
      өзге жағдайларда анықтама беру немесе анықтама беруден бас тарту үшін – 3 (үш) жұмыс күні;</w:t>
      </w:r>
      <w:r>
        <w:br/>
      </w:r>
      <w:r>
        <w:rPr>
          <w:rFonts w:ascii="Times New Roman"/>
          <w:b w:val="false"/>
          <w:i w:val="false"/>
          <w:color w:val="000000"/>
          <w:sz w:val="28"/>
        </w:rPr>
        <w:t>
      үзінді көшірме беру үшін – 2 (екі) жұмыс күні;</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кезекте рұқсат етілген ең ұзақ күту уақыты – 20 (жиырма) минут;</w:t>
      </w:r>
      <w:r>
        <w:br/>
      </w:r>
      <w:r>
        <w:rPr>
          <w:rFonts w:ascii="Times New Roman"/>
          <w:b w:val="false"/>
          <w:i w:val="false"/>
          <w:color w:val="000000"/>
          <w:sz w:val="28"/>
        </w:rPr>
        <w:t>
</w:t>
      </w:r>
      <w:r>
        <w:rPr>
          <w:rFonts w:ascii="Times New Roman"/>
          <w:b w:val="false"/>
          <w:i w:val="false"/>
          <w:color w:val="000000"/>
          <w:sz w:val="28"/>
        </w:rPr>
        <w:t>
      3) құжаттарды алу кезінде кезекте рұқсат етілген ең ұзақ күту уақыты – 20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Орталықтардың жұмыс тәртібі: демалыс және мереке күндерін қоспағанда, күн сайын түскі үзіліссіз сағат 09.00-ден 17.00-ге дейін. Мемлекеттік қызметті алу үшін алдын ала жазылу қажет емес.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салық төлеушілерге қызмет көрсетуге бөлінген операциялық залды немесе бірнеше бөлек кабинеттерді білдіреді. Онда күту орындары, құжаттарды толтыру мен қалыптастыруға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79"/>
    <w:bookmarkStart w:name="z565" w:id="80"/>
    <w:p>
      <w:pPr>
        <w:spacing w:after="0"/>
        <w:ind w:left="0"/>
        <w:jc w:val="left"/>
      </w:pPr>
      <w:r>
        <w:rPr>
          <w:rFonts w:ascii="Times New Roman"/>
          <w:b/>
          <w:i w:val="false"/>
          <w:color w:val="000000"/>
        </w:rPr>
        <w:t xml:space="preserve"> 
2. Мемлекеттік қызмет көрсету тәртібі</w:t>
      </w:r>
    </w:p>
    <w:bookmarkEnd w:id="80"/>
    <w:bookmarkStart w:name="z566" w:id="81"/>
    <w:p>
      <w:pPr>
        <w:spacing w:after="0"/>
        <w:ind w:left="0"/>
        <w:jc w:val="both"/>
      </w:pPr>
      <w:r>
        <w:rPr>
          <w:rFonts w:ascii="Times New Roman"/>
          <w:b w:val="false"/>
          <w:i w:val="false"/>
          <w:color w:val="000000"/>
          <w:sz w:val="28"/>
        </w:rPr>
        <w:t>      11. Мемлекеттік қызметті алу үшін белгіленген нысандар бойынша салық берешегінің, міндетті зейнетақы жарналары мен әлеуметтік аударымдар бойынша берешегінің жоқ және (немесе) бар екендігі туралы мәліметтерді алуға салықтық өтінішті (бұдан әрі – анықтама алуға салықтық өтініш) немесе салық міндеттемесін орындау бойынша бюджетпен есеп айырысуларының жай-күйі туралы салық төлеушінің (салық агентінің) дербес шотынан үзінді көшірме алуға салықтық өтінішті (бұдан әрі – үзінді көшірме алуға салықтық өтініш) табыс ету қажет.</w:t>
      </w:r>
      <w:r>
        <w:br/>
      </w:r>
      <w:r>
        <w:rPr>
          <w:rFonts w:ascii="Times New Roman"/>
          <w:b w:val="false"/>
          <w:i w:val="false"/>
          <w:color w:val="000000"/>
          <w:sz w:val="28"/>
        </w:rPr>
        <w:t>
      Салықтық өтініші:</w:t>
      </w:r>
      <w:r>
        <w:br/>
      </w:r>
      <w:r>
        <w:rPr>
          <w:rFonts w:ascii="Times New Roman"/>
          <w:b w:val="false"/>
          <w:i w:val="false"/>
          <w:color w:val="000000"/>
          <w:sz w:val="28"/>
        </w:rPr>
        <w:t>
      1) анықтама алу үшін:</w:t>
      </w:r>
      <w:r>
        <w:br/>
      </w:r>
      <w:r>
        <w:rPr>
          <w:rFonts w:ascii="Times New Roman"/>
          <w:b w:val="false"/>
          <w:i w:val="false"/>
          <w:color w:val="000000"/>
          <w:sz w:val="28"/>
        </w:rPr>
        <w:t>
      заңды тұлға – заңды тұлғаның орналасқан жері бойынша;</w:t>
      </w:r>
      <w:r>
        <w:br/>
      </w:r>
      <w:r>
        <w:rPr>
          <w:rFonts w:ascii="Times New Roman"/>
          <w:b w:val="false"/>
          <w:i w:val="false"/>
          <w:color w:val="000000"/>
          <w:sz w:val="28"/>
        </w:rPr>
        <w:t>
      құрылымдық бөлімшесі бар заңды тұлға – заңды тұлғаның құрылымдық бөлімшесінің дербес шоты бойынша есеп-қисап сальдосы ескеріле отырып, заңды тұлғаның орналасқан жері бойынша;</w:t>
      </w:r>
      <w:r>
        <w:br/>
      </w:r>
      <w:r>
        <w:rPr>
          <w:rFonts w:ascii="Times New Roman"/>
          <w:b w:val="false"/>
          <w:i w:val="false"/>
          <w:color w:val="000000"/>
          <w:sz w:val="28"/>
        </w:rPr>
        <w:t>
      заңды тұлғаның құрылымдық бөлімшесі – құрылымдық бөлімшенің орналасқан жері бойынша;</w:t>
      </w:r>
      <w:r>
        <w:br/>
      </w:r>
      <w:r>
        <w:rPr>
          <w:rFonts w:ascii="Times New Roman"/>
          <w:b w:val="false"/>
          <w:i w:val="false"/>
          <w:color w:val="000000"/>
          <w:sz w:val="28"/>
        </w:rPr>
        <w:t>
      резидент емес заңды тұлғаның тұрақты мекемесі – резидент емес заңды тұлғаның тұрақты мекемесінің орналасқан жері бойынша;</w:t>
      </w:r>
      <w:r>
        <w:br/>
      </w:r>
      <w:r>
        <w:rPr>
          <w:rFonts w:ascii="Times New Roman"/>
          <w:b w:val="false"/>
          <w:i w:val="false"/>
          <w:color w:val="000000"/>
          <w:sz w:val="28"/>
        </w:rPr>
        <w:t>
      дара кәсіпкер – дара кәсіпкердің орналасқан жері бойынша;</w:t>
      </w:r>
      <w:r>
        <w:br/>
      </w:r>
      <w:r>
        <w:rPr>
          <w:rFonts w:ascii="Times New Roman"/>
          <w:b w:val="false"/>
          <w:i w:val="false"/>
          <w:color w:val="000000"/>
          <w:sz w:val="28"/>
        </w:rPr>
        <w:t>
      жеке тұлға – тұрғылықты немесе келген орны бойынша, салық салу объектісі мен салық салуға байланысты объектісінің орналасқан орны бойынша;</w:t>
      </w:r>
      <w:r>
        <w:br/>
      </w:r>
      <w:r>
        <w:rPr>
          <w:rFonts w:ascii="Times New Roman"/>
          <w:b w:val="false"/>
          <w:i w:val="false"/>
          <w:color w:val="000000"/>
          <w:sz w:val="28"/>
        </w:rPr>
        <w:t>
</w:t>
      </w:r>
      <w:r>
        <w:rPr>
          <w:rFonts w:ascii="Times New Roman"/>
          <w:b w:val="false"/>
          <w:i w:val="false"/>
          <w:color w:val="000000"/>
          <w:sz w:val="28"/>
        </w:rPr>
        <w:t>
      2) үзінді көшірме алу үшін – тіркеу есебінің орны бойынша Орталыққа табыс етіледі;</w:t>
      </w:r>
      <w:r>
        <w:br/>
      </w:r>
      <w:r>
        <w:rPr>
          <w:rFonts w:ascii="Times New Roman"/>
          <w:b w:val="false"/>
          <w:i w:val="false"/>
          <w:color w:val="000000"/>
          <w:sz w:val="28"/>
        </w:rPr>
        <w:t>
      Салықтық өтініш төлеушінің таңдауы бойынша:</w:t>
      </w:r>
      <w:r>
        <w:br/>
      </w:r>
      <w:r>
        <w:rPr>
          <w:rFonts w:ascii="Times New Roman"/>
          <w:b w:val="false"/>
          <w:i w:val="false"/>
          <w:color w:val="000000"/>
          <w:sz w:val="28"/>
        </w:rPr>
        <w:t>
</w:t>
      </w:r>
      <w:r>
        <w:rPr>
          <w:rFonts w:ascii="Times New Roman"/>
          <w:b w:val="false"/>
          <w:i w:val="false"/>
          <w:color w:val="000000"/>
          <w:sz w:val="28"/>
        </w:rPr>
        <w:t>
      1) салық төлеушінің (өкілінің) қолымен, сондай-ақ Қазақстан Республикасының заңнамасында белгіленген жағдайларда өз атауы жазылған мөрі бар салық төлеушінің (өкілінің) мөрімен куәландырылған қағаз жеткізгіште өзі келу тәртібімен екі данада немесе хабарламасы бар тапсырыс хатпен пошта арқылы;</w:t>
      </w:r>
      <w:r>
        <w:br/>
      </w:r>
      <w:r>
        <w:rPr>
          <w:rFonts w:ascii="Times New Roman"/>
          <w:b w:val="false"/>
          <w:i w:val="false"/>
          <w:color w:val="000000"/>
          <w:sz w:val="28"/>
        </w:rPr>
        <w:t>
</w:t>
      </w:r>
      <w:r>
        <w:rPr>
          <w:rFonts w:ascii="Times New Roman"/>
          <w:b w:val="false"/>
          <w:i w:val="false"/>
          <w:color w:val="000000"/>
          <w:sz w:val="28"/>
        </w:rPr>
        <w:t>
      2) ақпаратты компьютерлік өңдеуге жол беретін салық органынан (салық органдырының телекоммуникация және компьютерлік жабдықтарын пайдалану мүмкіндігі тегін негізде беріледі) немесе интернет желісіне қолжетімділігі бар салық төлеушінің (салық агентінің) жұмыс немесе үй компьютерінен, «Салық төлеушінің кабинеті» веб-қосымшасы, http://egov.kz мекенжайы бойынша Қазақстан Республикасы «электронды үкіметінің» веб-проталы арқылы үзінді көшірме алуға салықтық өтінішті салық органдарының бағдарламалық қамтамасыз етуін пайдалана отырып электронды түрде табыс еткен кезде салық органы берген электрондық цифрлық қолтаңбамен немесе анықтамаларды беруге және үзінді көшірмелер алуға салықтық өтініштер Қазақстан Республикасының «электрондық үкімет» веб-порталы арқылы электронды түрде табыс еткен кезде Қазақстан Республикасының куәландырушы орталығы берген электронды цифрлық қолтаңбамен куәландырылып табыс етіледі;</w:t>
      </w:r>
      <w:r>
        <w:br/>
      </w:r>
      <w:r>
        <w:rPr>
          <w:rFonts w:ascii="Times New Roman"/>
          <w:b w:val="false"/>
          <w:i w:val="false"/>
          <w:color w:val="000000"/>
          <w:sz w:val="28"/>
        </w:rPr>
        <w:t>
      Қазақстан Республикасының Ұлттық куәландырушы орталығының электрондық цифрлық қолтаңбасы мен тіркеу куәлігін, сондай-ақ Қазақстан Республикасының Ұлттық куәландырушы орталығының электрондық цифрлық қолтаңбасын тану үшін бағдарламалық қамтамасыз етуді www.pki.gov.kz сайтынан алуға болады.</w:t>
      </w:r>
      <w:r>
        <w:br/>
      </w:r>
      <w:r>
        <w:rPr>
          <w:rFonts w:ascii="Times New Roman"/>
          <w:b w:val="false"/>
          <w:i w:val="false"/>
          <w:color w:val="000000"/>
          <w:sz w:val="28"/>
        </w:rPr>
        <w:t>
</w:t>
      </w:r>
      <w:r>
        <w:rPr>
          <w:rFonts w:ascii="Times New Roman"/>
          <w:b w:val="false"/>
          <w:i w:val="false"/>
          <w:color w:val="000000"/>
          <w:sz w:val="28"/>
        </w:rPr>
        <w:t>
      12. Салықтық өтініштердің бланкілері салық төлеушіге Орталықта тегін беріледі. Сондай-ақ салық төлеушінің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орналасқан салықтық өтініштердің нысандарын өзі дербес қағазға басып шығара алады.</w:t>
      </w:r>
      <w:r>
        <w:br/>
      </w:r>
      <w:r>
        <w:rPr>
          <w:rFonts w:ascii="Times New Roman"/>
          <w:b w:val="false"/>
          <w:i w:val="false"/>
          <w:color w:val="000000"/>
          <w:sz w:val="28"/>
        </w:rPr>
        <w:t>
</w:t>
      </w:r>
      <w:r>
        <w:rPr>
          <w:rFonts w:ascii="Times New Roman"/>
          <w:b w:val="false"/>
          <w:i w:val="false"/>
          <w:color w:val="000000"/>
          <w:sz w:val="28"/>
        </w:rPr>
        <w:t>
      13. Салықтық өтініштер тапсырылатын Орталықтардың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14. Мыналар анықтама немесе үзінді көшірме алуға қажетті құжаттардың қабылданғандығын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 қағаз жеткізгіште өзі келу тәртібімен тапсырған кезде:</w:t>
      </w:r>
      <w:r>
        <w:br/>
      </w:r>
      <w:r>
        <w:rPr>
          <w:rFonts w:ascii="Times New Roman"/>
          <w:b w:val="false"/>
          <w:i w:val="false"/>
          <w:color w:val="000000"/>
          <w:sz w:val="28"/>
        </w:rPr>
        <w:t>
      салық төлеушіде қалатын салықтық өтініштің екінші данасына қызметкердің тегін, аты-жөнін, қолын, құжаттың кіріс нөмірін және қабылданған күнін қоюды білдіретін салықтық өтініштің қабылданғандығы туралы салық органы қызметкерінің белгісі;</w:t>
      </w:r>
      <w:r>
        <w:br/>
      </w:r>
      <w:r>
        <w:rPr>
          <w:rFonts w:ascii="Times New Roman"/>
          <w:b w:val="false"/>
          <w:i w:val="false"/>
          <w:color w:val="000000"/>
          <w:sz w:val="28"/>
        </w:rPr>
        <w:t>
      кіріс кұжатын қабылдау және шығыс құжатын беру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2) пошта арқылы тапсырған кезде – пошта хабарламасында салық органы белгісінің болуы;</w:t>
      </w:r>
      <w:r>
        <w:br/>
      </w:r>
      <w:r>
        <w:rPr>
          <w:rFonts w:ascii="Times New Roman"/>
          <w:b w:val="false"/>
          <w:i w:val="false"/>
          <w:color w:val="000000"/>
          <w:sz w:val="28"/>
        </w:rPr>
        <w:t>
</w:t>
      </w:r>
      <w:r>
        <w:rPr>
          <w:rFonts w:ascii="Times New Roman"/>
          <w:b w:val="false"/>
          <w:i w:val="false"/>
          <w:color w:val="000000"/>
          <w:sz w:val="28"/>
        </w:rPr>
        <w:t>
      3) электронды түрде табыс еткен кезде:</w:t>
      </w:r>
      <w:r>
        <w:br/>
      </w:r>
      <w:r>
        <w:rPr>
          <w:rFonts w:ascii="Times New Roman"/>
          <w:b w:val="false"/>
          <w:i w:val="false"/>
          <w:color w:val="000000"/>
          <w:sz w:val="28"/>
        </w:rPr>
        <w:t>
      Қазақстан Республикасының «электрондық үкімет» веб-порталында «Менің Порталым» бөлімінің «Қызметті алу тарихы» кіші бөліміндегі «Сұрау МО АЖ берілді» мәртебесі;</w:t>
      </w:r>
      <w:r>
        <w:br/>
      </w:r>
      <w:r>
        <w:rPr>
          <w:rFonts w:ascii="Times New Roman"/>
          <w:b w:val="false"/>
          <w:i w:val="false"/>
          <w:color w:val="000000"/>
          <w:sz w:val="28"/>
        </w:rPr>
        <w:t>
      «Салық төлеушінің кабинеті» веб-қосымшасында «Сервис» бөлімінің «Салықтық өтініш» кіші бөліміндегі «Өңделуде» мәртебесі;</w:t>
      </w:r>
      <w:r>
        <w:br/>
      </w:r>
      <w:r>
        <w:rPr>
          <w:rFonts w:ascii="Times New Roman"/>
          <w:b w:val="false"/>
          <w:i w:val="false"/>
          <w:color w:val="000000"/>
          <w:sz w:val="28"/>
        </w:rPr>
        <w:t>
      «Салық төлеушінің кабинеті» веб-қосымшасында «Дербес шоттан үзінді көшірме» кіші бөлімінің «Үзінді көшірме жетімді» мәртебесі.</w:t>
      </w:r>
      <w:r>
        <w:br/>
      </w:r>
      <w:r>
        <w:rPr>
          <w:rFonts w:ascii="Times New Roman"/>
          <w:b w:val="false"/>
          <w:i w:val="false"/>
          <w:color w:val="000000"/>
          <w:sz w:val="28"/>
        </w:rPr>
        <w:t>
</w:t>
      </w:r>
      <w:r>
        <w:rPr>
          <w:rFonts w:ascii="Times New Roman"/>
          <w:b w:val="false"/>
          <w:i w:val="false"/>
          <w:color w:val="000000"/>
          <w:sz w:val="28"/>
        </w:rPr>
        <w:t>
      15. Салық төлеуші анықтаманы/анықтаманы беруден бас тартуды:</w:t>
      </w:r>
      <w:r>
        <w:br/>
      </w:r>
      <w:r>
        <w:rPr>
          <w:rFonts w:ascii="Times New Roman"/>
          <w:b w:val="false"/>
          <w:i w:val="false"/>
          <w:color w:val="000000"/>
          <w:sz w:val="28"/>
        </w:rPr>
        <w:t>
</w:t>
      </w:r>
      <w:r>
        <w:rPr>
          <w:rFonts w:ascii="Times New Roman"/>
          <w:b w:val="false"/>
          <w:i w:val="false"/>
          <w:color w:val="000000"/>
          <w:sz w:val="28"/>
        </w:rPr>
        <w:t>
      1) салық төлеуші анықтаманы, үзінді көшірмені алу үшін келген кезде – құжаттар тапсырған жері бойынша Орталықтың тиісті «терезесінен»;</w:t>
      </w:r>
      <w:r>
        <w:br/>
      </w:r>
      <w:r>
        <w:rPr>
          <w:rFonts w:ascii="Times New Roman"/>
          <w:b w:val="false"/>
          <w:i w:val="false"/>
          <w:color w:val="000000"/>
          <w:sz w:val="28"/>
        </w:rPr>
        <w:t>
</w:t>
      </w:r>
      <w:r>
        <w:rPr>
          <w:rFonts w:ascii="Times New Roman"/>
          <w:b w:val="false"/>
          <w:i w:val="false"/>
          <w:color w:val="000000"/>
          <w:sz w:val="28"/>
        </w:rPr>
        <w:t>
      2) анықтаманы, үзінді көшірмені беру үшін белгіленген күннен бастап 15 (он бес) жұмыс күні ішінде салық төлеуші анықтаманы, үзінді көшірмені алуға келмеген кезде – пошта арқылы;</w:t>
      </w:r>
      <w:r>
        <w:br/>
      </w:r>
      <w:r>
        <w:rPr>
          <w:rFonts w:ascii="Times New Roman"/>
          <w:b w:val="false"/>
          <w:i w:val="false"/>
          <w:color w:val="000000"/>
          <w:sz w:val="28"/>
        </w:rPr>
        <w:t>
</w:t>
      </w:r>
      <w:r>
        <w:rPr>
          <w:rFonts w:ascii="Times New Roman"/>
          <w:b w:val="false"/>
          <w:i w:val="false"/>
          <w:color w:val="000000"/>
          <w:sz w:val="28"/>
        </w:rPr>
        <w:t>
      3) салықтық өтінішті электронды түрде тапсырған кезде – «Салық төлеушінің кабинеті» веб-қосымшасында немесе Қазақстан Республикасының «электронды үкімет» веб-порталында «Дербес кабинетте» алады.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w:t>
      </w:r>
      <w:r>
        <w:br/>
      </w:r>
      <w:r>
        <w:rPr>
          <w:rFonts w:ascii="Times New Roman"/>
          <w:b w:val="false"/>
          <w:i w:val="false"/>
          <w:color w:val="000000"/>
          <w:sz w:val="28"/>
        </w:rPr>
        <w:t>
</w:t>
      </w:r>
      <w:r>
        <w:rPr>
          <w:rFonts w:ascii="Times New Roman"/>
          <w:b w:val="false"/>
          <w:i w:val="false"/>
          <w:color w:val="000000"/>
          <w:sz w:val="28"/>
        </w:rPr>
        <w:t>
      1) салық есептілігін табыс ету мерзімдерін ұзарту жағдайларын қоспағанда, салық төлеуші (салық агенті) және (немесе) оның құрылымдық бөлімшесі салықтық өтінішті беру күніне салық кезеңі үшін салық есептілігін тапсырмаған;</w:t>
      </w:r>
      <w:r>
        <w:br/>
      </w:r>
      <w:r>
        <w:rPr>
          <w:rFonts w:ascii="Times New Roman"/>
          <w:b w:val="false"/>
          <w:i w:val="false"/>
          <w:color w:val="000000"/>
          <w:sz w:val="28"/>
        </w:rPr>
        <w:t>
</w:t>
      </w:r>
      <w:r>
        <w:rPr>
          <w:rFonts w:ascii="Times New Roman"/>
          <w:b w:val="false"/>
          <w:i w:val="false"/>
          <w:color w:val="000000"/>
          <w:sz w:val="28"/>
        </w:rPr>
        <w:t>
      2) заңды тұлға таратылған, резидент емес заңды тұлғаның құрылымдық бөлімшесі, тұрақты мекемесі Қазақстан Республикасындағы қызметін тоқтатқан кезде – тарату балансын; банктегі бар шоттарының жабылғаны туралы банктің және (немесе) банк операцияларының жекелеген түрлерін жүзеге асыратын ұйымның анықтамасын табыс етпеген;</w:t>
      </w:r>
      <w:r>
        <w:br/>
      </w:r>
      <w:r>
        <w:rPr>
          <w:rFonts w:ascii="Times New Roman"/>
          <w:b w:val="false"/>
          <w:i w:val="false"/>
          <w:color w:val="000000"/>
          <w:sz w:val="28"/>
        </w:rPr>
        <w:t>
</w:t>
      </w:r>
      <w:r>
        <w:rPr>
          <w:rFonts w:ascii="Times New Roman"/>
          <w:b w:val="false"/>
          <w:i w:val="false"/>
          <w:color w:val="000000"/>
          <w:sz w:val="28"/>
        </w:rPr>
        <w:t>
      3) резидент заңды тұлғаның құрылымдық бөлімшесінің қызметін тоқтатқан кезде – банктегі бар шоттарының жабылғаны туралы банктің және (немесе) банк операцияларының жекелеген түрлерін жүзеге асыратын ұйымның анықтамасын табыс етпеген;</w:t>
      </w:r>
      <w:r>
        <w:br/>
      </w:r>
      <w:r>
        <w:rPr>
          <w:rFonts w:ascii="Times New Roman"/>
          <w:b w:val="false"/>
          <w:i w:val="false"/>
          <w:color w:val="000000"/>
          <w:sz w:val="28"/>
        </w:rPr>
        <w:t>
</w:t>
      </w:r>
      <w:r>
        <w:rPr>
          <w:rFonts w:ascii="Times New Roman"/>
          <w:b w:val="false"/>
          <w:i w:val="false"/>
          <w:color w:val="000000"/>
          <w:sz w:val="28"/>
        </w:rPr>
        <w:t>
      4) заңды тұлға бөліну жолымен қайта ұйымдастырылған кезде – бөліну балансын; банктің және (немесе) банк операцияларының жекелеген түрлерін жүзеге асыратын ұйымның банктегі бар шоттарының жабылғаны туралы анықтамасын табыс етпеген жағдайларда бас тартылады;</w:t>
      </w:r>
      <w:r>
        <w:br/>
      </w:r>
      <w:r>
        <w:rPr>
          <w:rFonts w:ascii="Times New Roman"/>
          <w:b w:val="false"/>
          <w:i w:val="false"/>
          <w:color w:val="000000"/>
          <w:sz w:val="28"/>
        </w:rPr>
        <w:t>
</w:t>
      </w:r>
      <w:r>
        <w:rPr>
          <w:rFonts w:ascii="Times New Roman"/>
          <w:b w:val="false"/>
          <w:i w:val="false"/>
          <w:color w:val="000000"/>
          <w:sz w:val="28"/>
        </w:rPr>
        <w:t>
      5) заңды тұлға таратылған, оның бөліну жолымен қайта ұйымдастырылған, резидент емес заңды тұлғаның құрылымдық бөлiмшесі, тұрақты мекемесі Қазақстан Республикасындағы қызметін тоқтатқан жағдайда, сондай-ақ жеке кәсіпкердің (патент, оңайлатылған декларация негiзiнде арнаулы салық режимiн қолданатын жеке кәсіпкерді қоспағанда), жеке нотариустың, адвокаттың қызметі тоқтатылған жағдайда анықтама салық тексеруі жүргізілгеннен кейін беріледі.</w:t>
      </w:r>
      <w:r>
        <w:br/>
      </w:r>
      <w:r>
        <w:rPr>
          <w:rFonts w:ascii="Times New Roman"/>
          <w:b w:val="false"/>
          <w:i w:val="false"/>
          <w:color w:val="000000"/>
          <w:sz w:val="28"/>
        </w:rPr>
        <w:t>
      Мемлекеттік қызмет көрсетуді тоқтата тұру үшін негіздер жоқ.</w:t>
      </w:r>
    </w:p>
    <w:bookmarkEnd w:id="81"/>
    <w:bookmarkStart w:name="z586" w:id="82"/>
    <w:p>
      <w:pPr>
        <w:spacing w:after="0"/>
        <w:ind w:left="0"/>
        <w:jc w:val="left"/>
      </w:pPr>
      <w:r>
        <w:rPr>
          <w:rFonts w:ascii="Times New Roman"/>
          <w:b/>
          <w:i w:val="false"/>
          <w:color w:val="000000"/>
        </w:rPr>
        <w:t xml:space="preserve"> 
3. Жұмыс қағидаттары</w:t>
      </w:r>
    </w:p>
    <w:bookmarkEnd w:id="82"/>
    <w:bookmarkStart w:name="z587" w:id="83"/>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83"/>
    <w:bookmarkStart w:name="z592" w:id="84"/>
    <w:p>
      <w:pPr>
        <w:spacing w:after="0"/>
        <w:ind w:left="0"/>
        <w:jc w:val="left"/>
      </w:pPr>
      <w:r>
        <w:rPr>
          <w:rFonts w:ascii="Times New Roman"/>
          <w:b/>
          <w:i w:val="false"/>
          <w:color w:val="000000"/>
        </w:rPr>
        <w:t xml:space="preserve"> 
4. Жұмыс нәтижелері</w:t>
      </w:r>
    </w:p>
    <w:bookmarkEnd w:id="84"/>
    <w:bookmarkStart w:name="z593" w:id="85"/>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85"/>
    <w:bookmarkStart w:name="z594" w:id="86"/>
    <w:p>
      <w:pPr>
        <w:spacing w:after="0"/>
        <w:ind w:left="0"/>
        <w:jc w:val="left"/>
      </w:pPr>
      <w:r>
        <w:rPr>
          <w:rFonts w:ascii="Times New Roman"/>
          <w:b/>
          <w:i w:val="false"/>
          <w:color w:val="000000"/>
        </w:rPr>
        <w:t xml:space="preserve"> 
5. Шағымдану тәртібі</w:t>
      </w:r>
    </w:p>
    <w:bookmarkEnd w:id="86"/>
    <w:bookmarkStart w:name="z595" w:id="87"/>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салық органына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қызмет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сәттен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Қаралған шағымның нәтижесі:</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87"/>
    <w:bookmarkStart w:name="z636" w:id="88"/>
    <w:p>
      <w:pPr>
        <w:spacing w:after="0"/>
        <w:ind w:left="0"/>
        <w:jc w:val="both"/>
      </w:pPr>
      <w:r>
        <w:rPr>
          <w:rFonts w:ascii="Times New Roman"/>
          <w:b w:val="false"/>
          <w:i w:val="false"/>
          <w:color w:val="000000"/>
          <w:sz w:val="28"/>
        </w:rPr>
        <w:t xml:space="preserve">
«Салық берешегінің, міндетті   </w:t>
      </w:r>
      <w:r>
        <w:br/>
      </w:r>
      <w:r>
        <w:rPr>
          <w:rFonts w:ascii="Times New Roman"/>
          <w:b w:val="false"/>
          <w:i w:val="false"/>
          <w:color w:val="000000"/>
          <w:sz w:val="28"/>
        </w:rPr>
        <w:t xml:space="preserve">
зейнетақы жарналары, әлеуметтік  </w:t>
      </w:r>
      <w:r>
        <w:br/>
      </w:r>
      <w:r>
        <w:rPr>
          <w:rFonts w:ascii="Times New Roman"/>
          <w:b w:val="false"/>
          <w:i w:val="false"/>
          <w:color w:val="000000"/>
          <w:sz w:val="28"/>
        </w:rPr>
        <w:t xml:space="preserve">
аударымдар бойынша берешегінің   </w:t>
      </w:r>
      <w:r>
        <w:br/>
      </w:r>
      <w:r>
        <w:rPr>
          <w:rFonts w:ascii="Times New Roman"/>
          <w:b w:val="false"/>
          <w:i w:val="false"/>
          <w:color w:val="000000"/>
          <w:sz w:val="28"/>
        </w:rPr>
        <w:t>
жоқ (бар) екені туралы мәліметтер,</w:t>
      </w:r>
      <w:r>
        <w:br/>
      </w:r>
      <w:r>
        <w:rPr>
          <w:rFonts w:ascii="Times New Roman"/>
          <w:b w:val="false"/>
          <w:i w:val="false"/>
          <w:color w:val="000000"/>
          <w:sz w:val="28"/>
        </w:rPr>
        <w:t>
дербес шоттан үзінді көшірме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88"/>
    <w:p>
      <w:pPr>
        <w:spacing w:after="0"/>
        <w:ind w:left="0"/>
        <w:jc w:val="left"/>
      </w:pPr>
      <w:r>
        <w:rPr>
          <w:rFonts w:ascii="Times New Roman"/>
          <w:b/>
          <w:i w:val="false"/>
          <w:color w:val="000000"/>
        </w:rPr>
        <w:t xml:space="preserve"> Салықтық өтініштер табыс етілетін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525"/>
        <w:gridCol w:w="1749"/>
        <w:gridCol w:w="2075"/>
        <w:gridCol w:w="2137"/>
        <w:gridCol w:w="2102"/>
        <w:gridCol w:w="2089"/>
      </w:tblGrid>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 8(7162)721165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 8(71639)21559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 8(71635)21172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 8(7162)721232 8(7162)721233</w:t>
            </w:r>
          </w:p>
        </w:tc>
      </w:tr>
      <w:tr>
        <w:trPr>
          <w:trHeight w:val="78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к-сі, 73.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 </w:t>
            </w:r>
          </w:p>
          <w:p>
            <w:pPr>
              <w:spacing w:after="20"/>
              <w:ind w:left="20"/>
              <w:jc w:val="both"/>
            </w:pPr>
            <w:r>
              <w:rPr>
                <w:rFonts w:ascii="Times New Roman"/>
                <w:b w:val="false"/>
                <w:i w:val="false"/>
                <w:color w:val="000000"/>
                <w:sz w:val="20"/>
              </w:rPr>
              <w:t>Е. Көтібарұлы к-сі, 70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 564997 факс</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8 (726 31) 22335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8(7112)266587, 8(7112)507987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ауылы, </w:t>
            </w:r>
          </w:p>
          <w:p>
            <w:pPr>
              <w:spacing w:after="20"/>
              <w:ind w:left="20"/>
              <w:jc w:val="both"/>
            </w:pPr>
            <w:r>
              <w:rPr>
                <w:rFonts w:ascii="Times New Roman"/>
                <w:b w:val="false"/>
                <w:i w:val="false"/>
                <w:color w:val="000000"/>
                <w:sz w:val="20"/>
              </w:rPr>
              <w:t>Ғ. Қараш к-сі, 63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8 (71453) 21023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 8 (71531) 22867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Темірлан ауылы, </w:t>
            </w:r>
          </w:p>
          <w:p>
            <w:pPr>
              <w:spacing w:after="20"/>
              <w:ind w:left="20"/>
              <w:jc w:val="both"/>
            </w:pPr>
            <w:r>
              <w:rPr>
                <w:rFonts w:ascii="Times New Roman"/>
                <w:b w:val="false"/>
                <w:i w:val="false"/>
                <w:color w:val="000000"/>
                <w:sz w:val="20"/>
              </w:rPr>
              <w:t>Р. Әзімбаев к-сі н/ү</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2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637" w:id="89"/>
    <w:p>
      <w:pPr>
        <w:spacing w:after="0"/>
        <w:ind w:left="0"/>
        <w:jc w:val="both"/>
      </w:pPr>
      <w:r>
        <w:rPr>
          <w:rFonts w:ascii="Times New Roman"/>
          <w:b w:val="false"/>
          <w:i w:val="false"/>
          <w:color w:val="000000"/>
          <w:sz w:val="28"/>
        </w:rPr>
        <w:t xml:space="preserve">
«Салық берешегінің, міндетті   </w:t>
      </w:r>
      <w:r>
        <w:br/>
      </w:r>
      <w:r>
        <w:rPr>
          <w:rFonts w:ascii="Times New Roman"/>
          <w:b w:val="false"/>
          <w:i w:val="false"/>
          <w:color w:val="000000"/>
          <w:sz w:val="28"/>
        </w:rPr>
        <w:t xml:space="preserve">
зейнетақы жарналары, әлеуметтік  </w:t>
      </w:r>
      <w:r>
        <w:br/>
      </w:r>
      <w:r>
        <w:rPr>
          <w:rFonts w:ascii="Times New Roman"/>
          <w:b w:val="false"/>
          <w:i w:val="false"/>
          <w:color w:val="000000"/>
          <w:sz w:val="28"/>
        </w:rPr>
        <w:t>
аударымдар бойынша берешегінің жоқ</w:t>
      </w:r>
      <w:r>
        <w:br/>
      </w:r>
      <w:r>
        <w:rPr>
          <w:rFonts w:ascii="Times New Roman"/>
          <w:b w:val="false"/>
          <w:i w:val="false"/>
          <w:color w:val="000000"/>
          <w:sz w:val="28"/>
        </w:rPr>
        <w:t xml:space="preserve">
(бар) екені туралы мәліметтер,  </w:t>
      </w:r>
      <w:r>
        <w:br/>
      </w:r>
      <w:r>
        <w:rPr>
          <w:rFonts w:ascii="Times New Roman"/>
          <w:b w:val="false"/>
          <w:i w:val="false"/>
          <w:color w:val="000000"/>
          <w:sz w:val="28"/>
        </w:rPr>
        <w:t>
дербес шоттан үзінді көшірме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89"/>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8"/>
        <w:gridCol w:w="2859"/>
        <w:gridCol w:w="2287"/>
        <w:gridCol w:w="2861"/>
      </w:tblGrid>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8" w:id="90"/>
    <w:p>
      <w:pPr>
        <w:spacing w:after="0"/>
        <w:ind w:left="0"/>
        <w:jc w:val="both"/>
      </w:pPr>
      <w:r>
        <w:rPr>
          <w:rFonts w:ascii="Times New Roman"/>
          <w:b w:val="false"/>
          <w:i w:val="false"/>
          <w:color w:val="000000"/>
          <w:sz w:val="28"/>
        </w:rPr>
        <w:t>
«Салық берешегінің, міндетті зейнетақы</w:t>
      </w:r>
      <w:r>
        <w:br/>
      </w:r>
      <w:r>
        <w:rPr>
          <w:rFonts w:ascii="Times New Roman"/>
          <w:b w:val="false"/>
          <w:i w:val="false"/>
          <w:color w:val="000000"/>
          <w:sz w:val="28"/>
        </w:rPr>
        <w:t xml:space="preserve">
жарналары, әлеуметтік аударымдар   </w:t>
      </w:r>
      <w:r>
        <w:br/>
      </w:r>
      <w:r>
        <w:rPr>
          <w:rFonts w:ascii="Times New Roman"/>
          <w:b w:val="false"/>
          <w:i w:val="false"/>
          <w:color w:val="000000"/>
          <w:sz w:val="28"/>
        </w:rPr>
        <w:t xml:space="preserve">
бойынша берешегінің жоқ (бар) екені  </w:t>
      </w:r>
      <w:r>
        <w:br/>
      </w:r>
      <w:r>
        <w:rPr>
          <w:rFonts w:ascii="Times New Roman"/>
          <w:b w:val="false"/>
          <w:i w:val="false"/>
          <w:color w:val="000000"/>
          <w:sz w:val="28"/>
        </w:rPr>
        <w:t>
туралы мәліметтер, дербес шоттан үзінді</w:t>
      </w:r>
      <w:r>
        <w:br/>
      </w:r>
      <w:r>
        <w:rPr>
          <w:rFonts w:ascii="Times New Roman"/>
          <w:b w:val="false"/>
          <w:i w:val="false"/>
          <w:color w:val="000000"/>
          <w:sz w:val="28"/>
        </w:rPr>
        <w:t xml:space="preserve">
көшірме беру»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90"/>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4418"/>
        <w:gridCol w:w="4642"/>
        <w:gridCol w:w="3518"/>
      </w:tblGrid>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(871237) 51014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 (7232) 701061, 8(7232) 701049, 8(7232) 701071, 8(7232) 701060, 8(7232) 701045, 8(7232) 701310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 63322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22765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8 (72534) 65131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21255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 8 (72537) 21699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21821, 8 (72540) 21889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221988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 8(7272)982920, 8(7272)982905, 8(7272)982916, 8(7272)982910, 8(7272)982937, 8(7272)982912, 8(7272)214388</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 8(7272)998437, 8(7272)998457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639"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12 мамырдағы</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91"/>
    <w:p>
      <w:pPr>
        <w:spacing w:after="0"/>
        <w:ind w:left="0"/>
        <w:jc w:val="left"/>
      </w:pPr>
      <w:r>
        <w:rPr>
          <w:rFonts w:ascii="Times New Roman"/>
          <w:b/>
          <w:i w:val="false"/>
          <w:color w:val="000000"/>
        </w:rPr>
        <w:t xml:space="preserve"> «Қазақстан Республикасындағы көздерден алынған табыстың және ұсталған (төленген) салықтар сомалары туралы анықтама беру» мемлекеттік қызмет стандарты 1. Жалпы ережелер</w:t>
      </w:r>
    </w:p>
    <w:bookmarkStart w:name="z640" w:id="92"/>
    <w:p>
      <w:pPr>
        <w:spacing w:after="0"/>
        <w:ind w:left="0"/>
        <w:jc w:val="both"/>
      </w:pPr>
      <w:r>
        <w:rPr>
          <w:rFonts w:ascii="Times New Roman"/>
          <w:b w:val="false"/>
          <w:i w:val="false"/>
          <w:color w:val="000000"/>
          <w:sz w:val="28"/>
        </w:rPr>
        <w:t>
      1. «Қазақстан Республикасындағы көздерден алынған табыстың және ұсталған (төленген) салықтар сомалары туралы анықтама беру» мемлекеттік қызметін (бұдан әрі – мемлекеттік қызмет) Қазақстан Республикасының салық органдарының Ақпаратты қабылдау және өңдеу орталықтары көрсетеді.</w:t>
      </w:r>
      <w:r>
        <w:br/>
      </w:r>
      <w:r>
        <w:rPr>
          <w:rFonts w:ascii="Times New Roman"/>
          <w:b w:val="false"/>
          <w:i w:val="false"/>
          <w:color w:val="000000"/>
          <w:sz w:val="28"/>
        </w:rPr>
        <w:t>
      Қазақстан Республикасының салық органдары Ақпаратты қабылдау және өңдеу орталықтарының (бұдан әрі – Орталық)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Кодексінің</w:t>
      </w:r>
      <w:r>
        <w:rPr>
          <w:rFonts w:ascii="Times New Roman"/>
          <w:b w:val="false"/>
          <w:i w:val="false"/>
          <w:color w:val="000000"/>
          <w:sz w:val="28"/>
        </w:rPr>
        <w:t xml:space="preserve"> (Салық кодексі) 13-бабы 1-тармағының 8) тармақшасы, 20-бабы 1-тармағының 21) тармақшасы және 220-бабы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 Қаржы министрлігі Салық комитетінің интернет-ресурсынан www.salyk.kz мекенжайы бойынша,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белгіленген нысан бойынша Қазақстан Республикасындағы көздерден алынған табыстардың және ұсталған (төленген) салықтардың сомалары туралы анықтама (бұдан әрі – Анықтама) немесе мемлекеттік қызметті көрсетуден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резидент еместеріне ұсынылады.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Анықтама беру немесе беруден бас тарту бойынша – неғұрлым кеш күннен - резидент еместің және (немесе) салық агентінің өтініш берген немесе резидент еместің есептелген табыстары және төлеуге жататын салық сомалары көрсетілген тиісті салық есептілігі нысанын табыс еткен күннен бастап күнтізбелік 15 (он бес) күннен кешіктірмей;</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режимі: демалыс және мереке күндерін қоспағанда, күн сайын түскі үзіліссіз сағат 09.00-ден 17.00-ге дейін. Мемлекеттік қызметті алу үшін алдын ала жазылу қажет емес.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салық төлеушілерге қызмет көрсетуге бөлінген операциялық залды немесе бірнеше бөлек кабинеттерді білдіреді. Онда күту орындары, құжаттарды толтыру мен қалыптастыруға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92"/>
    <w:bookmarkStart w:name="z655" w:id="93"/>
    <w:p>
      <w:pPr>
        <w:spacing w:after="0"/>
        <w:ind w:left="0"/>
        <w:jc w:val="left"/>
      </w:pPr>
      <w:r>
        <w:rPr>
          <w:rFonts w:ascii="Times New Roman"/>
          <w:b/>
          <w:i w:val="false"/>
          <w:color w:val="000000"/>
        </w:rPr>
        <w:t xml:space="preserve"> 
2. Мемлекеттік қызмет көрсетудің тәртібі</w:t>
      </w:r>
    </w:p>
    <w:bookmarkEnd w:id="93"/>
    <w:bookmarkStart w:name="z656" w:id="94"/>
    <w:p>
      <w:pPr>
        <w:spacing w:after="0"/>
        <w:ind w:left="0"/>
        <w:jc w:val="both"/>
      </w:pPr>
      <w:r>
        <w:rPr>
          <w:rFonts w:ascii="Times New Roman"/>
          <w:b w:val="false"/>
          <w:i w:val="false"/>
          <w:color w:val="000000"/>
          <w:sz w:val="28"/>
        </w:rPr>
        <w:t>      11. Мемлекеттік қызметті алу үшін белгіленген нысан бойынша Қазақстан Республикасындағы көздерден алынған табыстар және ұсталған (төленген) салықтар сомалары туралы анықтама алу үшін салықтық өтінішті (бұдан әрі - салықтық өтініш) табыс ету қажет.</w:t>
      </w:r>
      <w:r>
        <w:br/>
      </w:r>
      <w:r>
        <w:rPr>
          <w:rFonts w:ascii="Times New Roman"/>
          <w:b w:val="false"/>
          <w:i w:val="false"/>
          <w:color w:val="000000"/>
          <w:sz w:val="28"/>
        </w:rPr>
        <w:t>
      Салықтық өтінішті резидент еместің (өкілінің) қолымен және (немесе) Қазақстан Республикасының заңнамасында белгіленген жағдайларда өз атауы бар мөрі бар резидент еместің (өкілінің) мөрімен куәландырылған қағаз жеткізгіште өзі келу тәртібімен немесе хабарламасы бар тапсырыс хатпен пошта арқылы:</w:t>
      </w:r>
      <w:r>
        <w:br/>
      </w:r>
      <w:r>
        <w:rPr>
          <w:rFonts w:ascii="Times New Roman"/>
          <w:b w:val="false"/>
          <w:i w:val="false"/>
          <w:color w:val="000000"/>
          <w:sz w:val="28"/>
        </w:rPr>
        <w:t>
      Қазақстан Республикасында қызметін тұрақты мекеме құрмай жүзеге асыратын резидент емес заңды тұлғалар, шетел азаматтары немесе азаматтығы жоқ тұлғалар – салық агентінің орналасқан жері бойынша;</w:t>
      </w:r>
      <w:r>
        <w:br/>
      </w:r>
      <w:r>
        <w:rPr>
          <w:rFonts w:ascii="Times New Roman"/>
          <w:b w:val="false"/>
          <w:i w:val="false"/>
          <w:color w:val="000000"/>
          <w:sz w:val="28"/>
        </w:rPr>
        <w:t>
      Қазақстан Республикасында қызметін тұрақты мекеме арқылы жүзеге асыратын резидент емес заңды тұлғалар – тұрақты мекеменің орналасқан жері бойынша;</w:t>
      </w:r>
      <w:r>
        <w:br/>
      </w:r>
      <w:r>
        <w:rPr>
          <w:rFonts w:ascii="Times New Roman"/>
          <w:b w:val="false"/>
          <w:i w:val="false"/>
          <w:color w:val="000000"/>
          <w:sz w:val="28"/>
        </w:rPr>
        <w:t>
      Қазақстан Республикасындағы көздерден түскен табыстардан салықтар төлейтін шетелдіктер немесе азаматтығы жоқ тұлғалар – Қазақстан Республикасында келу (тұрғылықты) жері бойынша Орталыққа береді.</w:t>
      </w:r>
      <w:r>
        <w:br/>
      </w:r>
      <w:r>
        <w:rPr>
          <w:rFonts w:ascii="Times New Roman"/>
          <w:b w:val="false"/>
          <w:i w:val="false"/>
          <w:color w:val="000000"/>
          <w:sz w:val="28"/>
        </w:rPr>
        <w:t>
      12. Салықтық өтініштердің бланкілері резидент емеске Орталықта тегін беріледі. Сондай-ақ резидент емес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орналасқан салықтық өтініштердің нысандарын өзі дербес қағазға басып шығара алады.</w:t>
      </w:r>
      <w:r>
        <w:br/>
      </w:r>
      <w:r>
        <w:rPr>
          <w:rFonts w:ascii="Times New Roman"/>
          <w:b w:val="false"/>
          <w:i w:val="false"/>
          <w:color w:val="000000"/>
          <w:sz w:val="28"/>
        </w:rPr>
        <w:t>
</w:t>
      </w:r>
      <w:r>
        <w:rPr>
          <w:rFonts w:ascii="Times New Roman"/>
          <w:b w:val="false"/>
          <w:i w:val="false"/>
          <w:color w:val="000000"/>
          <w:sz w:val="28"/>
        </w:rPr>
        <w:t>
      13. Салықтық өтінішті тапсыратын Орталықтардың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14. Мыналар салық есептілігінің қабылданғандығын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 қағаз жеткізгіште өзі келу тәртібімен тапсырған кезде:</w:t>
      </w:r>
      <w:r>
        <w:br/>
      </w:r>
      <w:r>
        <w:rPr>
          <w:rFonts w:ascii="Times New Roman"/>
          <w:b w:val="false"/>
          <w:i w:val="false"/>
          <w:color w:val="000000"/>
          <w:sz w:val="28"/>
        </w:rPr>
        <w:t>
      резидент еместе қалатын салықтық өтініштің екінші данасында салық органы қызметкерінің тегін, аты-жөнін және қолын, салық органының тіркеу нөмірін, кодын және қабылдау күнін қоюды білдіретін салықтық өтініштің қабылданғаны туралы салық органы қызметкерінің белгісі;</w:t>
      </w:r>
      <w:r>
        <w:br/>
      </w:r>
      <w:r>
        <w:rPr>
          <w:rFonts w:ascii="Times New Roman"/>
          <w:b w:val="false"/>
          <w:i w:val="false"/>
          <w:color w:val="000000"/>
          <w:sz w:val="28"/>
        </w:rPr>
        <w:t>
      кіріс құжатының қабылданғаны және шығыс құжатының берілгені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2) пошта арқылы тапсырған кезде – пошта хабарламасында салық органының белгісінің болуы.</w:t>
      </w:r>
      <w:r>
        <w:br/>
      </w:r>
      <w:r>
        <w:rPr>
          <w:rFonts w:ascii="Times New Roman"/>
          <w:b w:val="false"/>
          <w:i w:val="false"/>
          <w:color w:val="000000"/>
          <w:sz w:val="28"/>
        </w:rPr>
        <w:t>
</w:t>
      </w:r>
      <w:r>
        <w:rPr>
          <w:rFonts w:ascii="Times New Roman"/>
          <w:b w:val="false"/>
          <w:i w:val="false"/>
          <w:color w:val="000000"/>
          <w:sz w:val="28"/>
        </w:rPr>
        <w:t>
      15. Резидент емес Анықтаманы немесе Анықтаманы беруден бас тартуды:</w:t>
      </w:r>
      <w:r>
        <w:br/>
      </w:r>
      <w:r>
        <w:rPr>
          <w:rFonts w:ascii="Times New Roman"/>
          <w:b w:val="false"/>
          <w:i w:val="false"/>
          <w:color w:val="000000"/>
          <w:sz w:val="28"/>
        </w:rPr>
        <w:t>
      құжаттар тапсырылған жер бойынша салық органынан – резидент емес Анықтаманы алу үшін келген кезде;</w:t>
      </w:r>
      <w:r>
        <w:br/>
      </w:r>
      <w:r>
        <w:rPr>
          <w:rFonts w:ascii="Times New Roman"/>
          <w:b w:val="false"/>
          <w:i w:val="false"/>
          <w:color w:val="000000"/>
          <w:sz w:val="28"/>
        </w:rPr>
        <w:t>
      пошта арқылы – резидент емес Анықтаманы беру үшін белгіленген күннен бастап 15 (он бес) жұмыс күні ішінде алуға келмеген алады.</w:t>
      </w:r>
      <w:r>
        <w:br/>
      </w:r>
      <w:r>
        <w:rPr>
          <w:rFonts w:ascii="Times New Roman"/>
          <w:b w:val="false"/>
          <w:i w:val="false"/>
          <w:color w:val="000000"/>
          <w:sz w:val="28"/>
        </w:rPr>
        <w:t>
</w:t>
      </w:r>
      <w:r>
        <w:rPr>
          <w:rFonts w:ascii="Times New Roman"/>
          <w:b w:val="false"/>
          <w:i w:val="false"/>
          <w:color w:val="000000"/>
          <w:sz w:val="28"/>
        </w:rPr>
        <w:t>
      16. Мемлекеттік қызметті беруден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резидент еместің салықтық өтініші деректерінің резидент еместің және (немесе) салық агентінің салық есептілігі нысандарында көрсетілген деректермен сәйкеспеуі;</w:t>
      </w:r>
      <w:r>
        <w:br/>
      </w:r>
      <w:r>
        <w:rPr>
          <w:rFonts w:ascii="Times New Roman"/>
          <w:b w:val="false"/>
          <w:i w:val="false"/>
          <w:color w:val="000000"/>
          <w:sz w:val="28"/>
        </w:rPr>
        <w:t>
</w:t>
      </w:r>
      <w:r>
        <w:rPr>
          <w:rFonts w:ascii="Times New Roman"/>
          <w:b w:val="false"/>
          <w:i w:val="false"/>
          <w:color w:val="000000"/>
          <w:sz w:val="28"/>
        </w:rPr>
        <w:t>
      2) салықтық өтініш берген күні резидент еместердің табыстарынан салықтардың төленбеуі;</w:t>
      </w:r>
      <w:r>
        <w:br/>
      </w:r>
      <w:r>
        <w:rPr>
          <w:rFonts w:ascii="Times New Roman"/>
          <w:b w:val="false"/>
          <w:i w:val="false"/>
          <w:color w:val="000000"/>
          <w:sz w:val="28"/>
        </w:rPr>
        <w:t>
</w:t>
      </w:r>
      <w:r>
        <w:rPr>
          <w:rFonts w:ascii="Times New Roman"/>
          <w:b w:val="false"/>
          <w:i w:val="false"/>
          <w:color w:val="000000"/>
          <w:sz w:val="28"/>
        </w:rPr>
        <w:t>
      3) салықтық өтініш берген күні резидент еместердің табыстарынан салықты аудару бойынша салық агентінде салық берешегінің болуы.</w:t>
      </w:r>
      <w:r>
        <w:br/>
      </w:r>
      <w:r>
        <w:rPr>
          <w:rFonts w:ascii="Times New Roman"/>
          <w:b w:val="false"/>
          <w:i w:val="false"/>
          <w:color w:val="000000"/>
          <w:sz w:val="28"/>
        </w:rPr>
        <w:t>
      Мемлекеттік қызмет көрсетуді тоқтата тұру үшін негіздер жоқ.</w:t>
      </w:r>
    </w:p>
    <w:bookmarkEnd w:id="94"/>
    <w:bookmarkStart w:name="z666" w:id="95"/>
    <w:p>
      <w:pPr>
        <w:spacing w:after="0"/>
        <w:ind w:left="0"/>
        <w:jc w:val="left"/>
      </w:pPr>
      <w:r>
        <w:rPr>
          <w:rFonts w:ascii="Times New Roman"/>
          <w:b/>
          <w:i w:val="false"/>
          <w:color w:val="000000"/>
        </w:rPr>
        <w:t xml:space="preserve"> 
3. Жұмыс қағидаттары</w:t>
      </w:r>
    </w:p>
    <w:bookmarkEnd w:id="95"/>
    <w:bookmarkStart w:name="z667" w:id="96"/>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96"/>
    <w:bookmarkStart w:name="z672" w:id="97"/>
    <w:p>
      <w:pPr>
        <w:spacing w:after="0"/>
        <w:ind w:left="0"/>
        <w:jc w:val="left"/>
      </w:pPr>
      <w:r>
        <w:rPr>
          <w:rFonts w:ascii="Times New Roman"/>
          <w:b/>
          <w:i w:val="false"/>
          <w:color w:val="000000"/>
        </w:rPr>
        <w:t xml:space="preserve"> 
4. Жұмыс нәтижелері</w:t>
      </w:r>
    </w:p>
    <w:bookmarkEnd w:id="97"/>
    <w:bookmarkStart w:name="z673" w:id="98"/>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98"/>
    <w:bookmarkStart w:name="z674" w:id="99"/>
    <w:p>
      <w:pPr>
        <w:spacing w:after="0"/>
        <w:ind w:left="0"/>
        <w:jc w:val="left"/>
      </w:pPr>
      <w:r>
        <w:rPr>
          <w:rFonts w:ascii="Times New Roman"/>
          <w:b/>
          <w:i w:val="false"/>
          <w:color w:val="000000"/>
        </w:rPr>
        <w:t xml:space="preserve"> 
5. Шағымдану тәртібі</w:t>
      </w:r>
    </w:p>
    <w:bookmarkEnd w:id="99"/>
    <w:bookmarkStart w:name="z675" w:id="100"/>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салық органына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қызмет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сәттен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Қаралған шағымның нәтижесі:</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100"/>
    <w:bookmarkStart w:name="z716" w:id="101"/>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көздерден алынған табыстың және</w:t>
      </w:r>
      <w:r>
        <w:br/>
      </w:r>
      <w:r>
        <w:rPr>
          <w:rFonts w:ascii="Times New Roman"/>
          <w:b w:val="false"/>
          <w:i w:val="false"/>
          <w:color w:val="000000"/>
          <w:sz w:val="28"/>
        </w:rPr>
        <w:t xml:space="preserve">
ұсталған (төленген) салықтар  </w:t>
      </w:r>
      <w:r>
        <w:br/>
      </w:r>
      <w:r>
        <w:rPr>
          <w:rFonts w:ascii="Times New Roman"/>
          <w:b w:val="false"/>
          <w:i w:val="false"/>
          <w:color w:val="000000"/>
          <w:sz w:val="28"/>
        </w:rPr>
        <w:t xml:space="preserve">
сомалары туралы анықтама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01"/>
    <w:p>
      <w:pPr>
        <w:spacing w:after="0"/>
        <w:ind w:left="0"/>
        <w:jc w:val="left"/>
      </w:pPr>
      <w:r>
        <w:rPr>
          <w:rFonts w:ascii="Times New Roman"/>
          <w:b/>
          <w:i w:val="false"/>
          <w:color w:val="000000"/>
        </w:rPr>
        <w:t xml:space="preserve"> Салықтық өтініштер табыс етілетін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417"/>
        <w:gridCol w:w="2058"/>
        <w:gridCol w:w="1828"/>
        <w:gridCol w:w="2415"/>
        <w:gridCol w:w="2021"/>
        <w:gridCol w:w="1821"/>
      </w:tblGrid>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 8(7162)721165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 8(71639)21559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 8(71635)21172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 8(7162)721232 8(7162)721233</w:t>
            </w:r>
          </w:p>
        </w:tc>
      </w:tr>
      <w:tr>
        <w:trPr>
          <w:trHeight w:val="7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к-сі, 73.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 </w:t>
            </w:r>
          </w:p>
          <w:p>
            <w:pPr>
              <w:spacing w:after="20"/>
              <w:ind w:left="20"/>
              <w:jc w:val="both"/>
            </w:pPr>
            <w:r>
              <w:rPr>
                <w:rFonts w:ascii="Times New Roman"/>
                <w:b w:val="false"/>
                <w:i w:val="false"/>
                <w:color w:val="000000"/>
                <w:sz w:val="20"/>
              </w:rPr>
              <w:t>Е. Көтібарұлы к-сі, 70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 564997 факс</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8 (726 31) 22335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8(7112)266587, 8(7112)507987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ауылы, </w:t>
            </w:r>
          </w:p>
          <w:p>
            <w:pPr>
              <w:spacing w:after="20"/>
              <w:ind w:left="20"/>
              <w:jc w:val="both"/>
            </w:pPr>
            <w:r>
              <w:rPr>
                <w:rFonts w:ascii="Times New Roman"/>
                <w:b w:val="false"/>
                <w:i w:val="false"/>
                <w:color w:val="000000"/>
                <w:sz w:val="20"/>
              </w:rPr>
              <w:t>Ғ. Қараш к-сі, 63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8 (71453) 21023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 8 (71531) 22867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Темірлан ауылы, </w:t>
            </w:r>
          </w:p>
          <w:p>
            <w:pPr>
              <w:spacing w:after="20"/>
              <w:ind w:left="20"/>
              <w:jc w:val="both"/>
            </w:pPr>
            <w:r>
              <w:rPr>
                <w:rFonts w:ascii="Times New Roman"/>
                <w:b w:val="false"/>
                <w:i w:val="false"/>
                <w:color w:val="000000"/>
                <w:sz w:val="20"/>
              </w:rPr>
              <w:t>Р. Әзімбаев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717" w:id="102"/>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көздерден алынған табыстың және</w:t>
      </w:r>
      <w:r>
        <w:br/>
      </w:r>
      <w:r>
        <w:rPr>
          <w:rFonts w:ascii="Times New Roman"/>
          <w:b w:val="false"/>
          <w:i w:val="false"/>
          <w:color w:val="000000"/>
          <w:sz w:val="28"/>
        </w:rPr>
        <w:t xml:space="preserve">
ұсталған (төленген) салықтар  </w:t>
      </w:r>
      <w:r>
        <w:br/>
      </w:r>
      <w:r>
        <w:rPr>
          <w:rFonts w:ascii="Times New Roman"/>
          <w:b w:val="false"/>
          <w:i w:val="false"/>
          <w:color w:val="000000"/>
          <w:sz w:val="28"/>
        </w:rPr>
        <w:t xml:space="preserve">
сомалары туралы анықтама беру»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102"/>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9"/>
        <w:gridCol w:w="3037"/>
        <w:gridCol w:w="2170"/>
        <w:gridCol w:w="2749"/>
      </w:tblGrid>
      <w:tr>
        <w:trPr>
          <w:trHeight w:val="285"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18" w:id="103"/>
    <w:p>
      <w:pPr>
        <w:spacing w:after="0"/>
        <w:ind w:left="0"/>
        <w:jc w:val="both"/>
      </w:pPr>
      <w:r>
        <w:rPr>
          <w:rFonts w:ascii="Times New Roman"/>
          <w:b w:val="false"/>
          <w:i w:val="false"/>
          <w:color w:val="000000"/>
          <w:sz w:val="28"/>
        </w:rPr>
        <w:t xml:space="preserve">
«Қазақстан Республикасындағы </w:t>
      </w:r>
      <w:r>
        <w:br/>
      </w:r>
      <w:r>
        <w:rPr>
          <w:rFonts w:ascii="Times New Roman"/>
          <w:b w:val="false"/>
          <w:i w:val="false"/>
          <w:color w:val="000000"/>
          <w:sz w:val="28"/>
        </w:rPr>
        <w:t>
көздерден алынған табыстың және</w:t>
      </w:r>
      <w:r>
        <w:br/>
      </w:r>
      <w:r>
        <w:rPr>
          <w:rFonts w:ascii="Times New Roman"/>
          <w:b w:val="false"/>
          <w:i w:val="false"/>
          <w:color w:val="000000"/>
          <w:sz w:val="28"/>
        </w:rPr>
        <w:t xml:space="preserve">
ұсталған (төленген) салықтар </w:t>
      </w:r>
      <w:r>
        <w:br/>
      </w:r>
      <w:r>
        <w:rPr>
          <w:rFonts w:ascii="Times New Roman"/>
          <w:b w:val="false"/>
          <w:i w:val="false"/>
          <w:color w:val="000000"/>
          <w:sz w:val="28"/>
        </w:rPr>
        <w:t>
сомалары туралы анықтама беру»</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103"/>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3996"/>
        <w:gridCol w:w="4874"/>
        <w:gridCol w:w="3747"/>
      </w:tblGrid>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8(871237) 51014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 8(7232) 701049, 8(7232) 701071, 8(7232) 701060, 8(7232) 701045,</w:t>
            </w:r>
            <w:r>
              <w:br/>
            </w:r>
            <w:r>
              <w:rPr>
                <w:rFonts w:ascii="Times New Roman"/>
                <w:b w:val="false"/>
                <w:i w:val="false"/>
                <w:color w:val="000000"/>
                <w:sz w:val="20"/>
              </w:rPr>
              <w:t>
</w:t>
            </w:r>
            <w:r>
              <w:rPr>
                <w:rFonts w:ascii="Times New Roman"/>
                <w:b w:val="false"/>
                <w:i w:val="false"/>
                <w:color w:val="000000"/>
                <w:sz w:val="20"/>
              </w:rPr>
              <w:t>8(7232) 701310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63322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22479, 8(71532) 500121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37) 21236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21583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21493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22704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21583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21462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22765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 8(72534) 65131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21605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21255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8(72537) 21699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41560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61106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53216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8(72535)22159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21821, 8(72540) 21889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211313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221988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231410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 8(7272)982920, 8(7272)982905, 8(7272)982916, 8(7272)982910, 8(7272)982937, 8(7272)982912, 8(7272)214388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 8(7272)998437, 8(7272)998457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719" w:id="10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104"/>
    <w:p>
      <w:pPr>
        <w:spacing w:after="0"/>
        <w:ind w:left="0"/>
        <w:jc w:val="left"/>
      </w:pPr>
      <w:r>
        <w:rPr>
          <w:rFonts w:ascii="Times New Roman"/>
          <w:b/>
          <w:i w:val="false"/>
          <w:color w:val="000000"/>
        </w:rPr>
        <w:t xml:space="preserve"> «Арнаулы салық режимін қолдану үшін дара кәсіпкерлерге патент беру» мемлекеттік қызмет стандарты 1. Жалпы ережелер</w:t>
      </w:r>
    </w:p>
    <w:bookmarkStart w:name="z720" w:id="105"/>
    <w:p>
      <w:pPr>
        <w:spacing w:after="0"/>
        <w:ind w:left="0"/>
        <w:jc w:val="both"/>
      </w:pPr>
      <w:r>
        <w:rPr>
          <w:rFonts w:ascii="Times New Roman"/>
          <w:b w:val="false"/>
          <w:i w:val="false"/>
          <w:color w:val="000000"/>
          <w:sz w:val="28"/>
        </w:rPr>
        <w:t>
      1. «Арнаулы салық режимін қолдану үшін дара кәсіпкерлерге патент беру» мемлекеттік қызметін (бұдан әрі – мемлекеттік қызмет) Қазақстан Республикасы салық органдарының ақпаратты қабылдау және өңдеу орталықтары көрсетеді.</w:t>
      </w:r>
      <w:r>
        <w:br/>
      </w:r>
      <w:r>
        <w:rPr>
          <w:rFonts w:ascii="Times New Roman"/>
          <w:b w:val="false"/>
          <w:i w:val="false"/>
          <w:color w:val="000000"/>
          <w:sz w:val="28"/>
        </w:rPr>
        <w:t>
      Қазақстан Республикасының салық органдары ақпаратты қабылдау және өңдеу орталықтарының (бұдан әрі – Орталық)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Мемлекеттік қызмет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Кодексінің</w:t>
      </w:r>
      <w:r>
        <w:rPr>
          <w:rFonts w:ascii="Times New Roman"/>
          <w:b w:val="false"/>
          <w:i w:val="false"/>
          <w:color w:val="000000"/>
          <w:sz w:val="28"/>
        </w:rPr>
        <w:t xml:space="preserve"> (Салық кодексі) 20-бабы  1-тармағының 21) тармақшасы және 426-432-баптары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www.salyk.kz мекенжайы бойынша Қазақстан Республикасы Қаржы министрлігі Салық комитетінің интернет-ресурсынан,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www.salyk.kz мекенжайы бойынша Қазақстан Республикасы Қаржы министрлігі Салық комитетінің интернет-ресурсында «Салық комитеті» бөлімінің «Салықтық қызметтерді көрсету стандарты»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патент берген кезде – Қазақстан Республикасы Қаржы министрлігі белгілеген нысандар бойынша дара кәсіпкерлерге арналған арнаулы салық режимдерін қолдануға патент немесе патент беруден бас тарту туралы шешім;</w:t>
      </w:r>
      <w:r>
        <w:br/>
      </w:r>
      <w:r>
        <w:rPr>
          <w:rFonts w:ascii="Times New Roman"/>
          <w:b w:val="false"/>
          <w:i w:val="false"/>
          <w:color w:val="000000"/>
          <w:sz w:val="28"/>
        </w:rPr>
        <w:t>
</w:t>
      </w:r>
      <w:r>
        <w:rPr>
          <w:rFonts w:ascii="Times New Roman"/>
          <w:b w:val="false"/>
          <w:i w:val="false"/>
          <w:color w:val="000000"/>
          <w:sz w:val="28"/>
        </w:rPr>
        <w:t>
      2) мемлекеттік қызмет көрсетуден дәлелді бас тарту болып табылады.</w:t>
      </w:r>
      <w:r>
        <w:br/>
      </w:r>
      <w:r>
        <w:rPr>
          <w:rFonts w:ascii="Times New Roman"/>
          <w:b w:val="false"/>
          <w:i w:val="false"/>
          <w:color w:val="000000"/>
          <w:sz w:val="28"/>
        </w:rPr>
        <w:t>
      Патент кемінде бір ай және он екі айдан аспайтын мерзімге беріледі және дара кәсіпкерді мемлекеттік тіркеу туралы куәлігін көрсетілмейінше жарамсыз. Патент беруден бас тарту шешім екі данадан ресімделеді;</w:t>
      </w:r>
      <w:r>
        <w:br/>
      </w:r>
      <w:r>
        <w:rPr>
          <w:rFonts w:ascii="Times New Roman"/>
          <w:b w:val="false"/>
          <w:i w:val="false"/>
          <w:color w:val="000000"/>
          <w:sz w:val="28"/>
        </w:rPr>
        <w:t>
      телнұсқа беру кезінде – «Телнұсқа» белгісімен патент үшін белгіленген нысан бойынша телнұсқа;</w:t>
      </w:r>
      <w:r>
        <w:br/>
      </w:r>
      <w:r>
        <w:rPr>
          <w:rFonts w:ascii="Times New Roman"/>
          <w:b w:val="false"/>
          <w:i w:val="false"/>
          <w:color w:val="000000"/>
          <w:sz w:val="28"/>
        </w:rPr>
        <w:t>
      патент негізінде арнаулы салық режимін жүзеге асыруды тоқтату кезінде – патент негізіндегі арнаулы салық режимін жүзеге асыруды тоқтату болып табылады.</w:t>
      </w:r>
      <w:r>
        <w:br/>
      </w:r>
      <w:r>
        <w:rPr>
          <w:rFonts w:ascii="Times New Roman"/>
          <w:b w:val="false"/>
          <w:i w:val="false"/>
          <w:color w:val="000000"/>
          <w:sz w:val="28"/>
        </w:rPr>
        <w:t>
      Патент негізіндегі арнаулы салық режимі дара кәсіпкерлер үшін төлем көзінен ұсталатын салықтарды қоспағанда, әлеуметтік салықты және жеке табыс салығын есептеу мен төлеудің оңайлатылған тәртібін белгілейді.</w:t>
      </w:r>
      <w:r>
        <w:br/>
      </w:r>
      <w:r>
        <w:rPr>
          <w:rFonts w:ascii="Times New Roman"/>
          <w:b w:val="false"/>
          <w:i w:val="false"/>
          <w:color w:val="000000"/>
          <w:sz w:val="28"/>
        </w:rPr>
        <w:t>
      Патент – төлем көзінен ұсталатын жеке табыс салығын қоспағанда, жеке табыс салығы мен әлеуметтік салық бойынша бюджетпен есеп айырысу фактісін растайтын құжат.</w:t>
      </w:r>
      <w:r>
        <w:br/>
      </w:r>
      <w:r>
        <w:rPr>
          <w:rFonts w:ascii="Times New Roman"/>
          <w:b w:val="false"/>
          <w:i w:val="false"/>
          <w:color w:val="000000"/>
          <w:sz w:val="28"/>
        </w:rPr>
        <w:t>
</w:t>
      </w:r>
      <w:r>
        <w:rPr>
          <w:rFonts w:ascii="Times New Roman"/>
          <w:b w:val="false"/>
          <w:i w:val="false"/>
          <w:color w:val="000000"/>
          <w:sz w:val="28"/>
        </w:rPr>
        <w:t>
      6. Мемлекеттік қызмет мынадай талаптарға сай келетін:</w:t>
      </w:r>
      <w:r>
        <w:br/>
      </w:r>
      <w:r>
        <w:rPr>
          <w:rFonts w:ascii="Times New Roman"/>
          <w:b w:val="false"/>
          <w:i w:val="false"/>
          <w:color w:val="000000"/>
          <w:sz w:val="28"/>
        </w:rPr>
        <w:t>
</w:t>
      </w:r>
      <w:r>
        <w:rPr>
          <w:rFonts w:ascii="Times New Roman"/>
          <w:b w:val="false"/>
          <w:i w:val="false"/>
          <w:color w:val="000000"/>
          <w:sz w:val="28"/>
        </w:rPr>
        <w:t>
      1) қызметкерлердің еңбегін пайдаланбайтын;</w:t>
      </w:r>
      <w:r>
        <w:br/>
      </w:r>
      <w:r>
        <w:rPr>
          <w:rFonts w:ascii="Times New Roman"/>
          <w:b w:val="false"/>
          <w:i w:val="false"/>
          <w:color w:val="000000"/>
          <w:sz w:val="28"/>
        </w:rPr>
        <w:t>
</w:t>
      </w:r>
      <w:r>
        <w:rPr>
          <w:rFonts w:ascii="Times New Roman"/>
          <w:b w:val="false"/>
          <w:i w:val="false"/>
          <w:color w:val="000000"/>
          <w:sz w:val="28"/>
        </w:rPr>
        <w:t>
      2) жеке кәсіпкерлік нысанындағы қызметті жүзеге асыратын;</w:t>
      </w:r>
      <w:r>
        <w:br/>
      </w:r>
      <w:r>
        <w:rPr>
          <w:rFonts w:ascii="Times New Roman"/>
          <w:b w:val="false"/>
          <w:i w:val="false"/>
          <w:color w:val="000000"/>
          <w:sz w:val="28"/>
        </w:rPr>
        <w:t>
</w:t>
      </w:r>
      <w:r>
        <w:rPr>
          <w:rFonts w:ascii="Times New Roman"/>
          <w:b w:val="false"/>
          <w:i w:val="false"/>
          <w:color w:val="000000"/>
          <w:sz w:val="28"/>
        </w:rPr>
        <w:t>
      3) салық кезеңiндегi табысы Республикалық бюджет туралы заңда белгiленген және тиiстi қаржы жылының 1 қаңтарында қолданыста болған ең төменгi жалақының 200 еселенген мөлшерiнен аспайтын дара кәсiпкерлерге – шағын бизнес субъектілеріне беріледі.</w:t>
      </w:r>
      <w:r>
        <w:br/>
      </w:r>
      <w:r>
        <w:rPr>
          <w:rFonts w:ascii="Times New Roman"/>
          <w:b w:val="false"/>
          <w:i w:val="false"/>
          <w:color w:val="000000"/>
          <w:sz w:val="28"/>
        </w:rPr>
        <w:t>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қажетті құжаттар қабылдағаннан бастап қызмет көрсету мерзімі – 1 (бір) жұмыс күні ішінде;</w:t>
      </w:r>
      <w:r>
        <w:br/>
      </w:r>
      <w:r>
        <w:rPr>
          <w:rFonts w:ascii="Times New Roman"/>
          <w:b w:val="false"/>
          <w:i w:val="false"/>
          <w:color w:val="000000"/>
          <w:sz w:val="28"/>
        </w:rPr>
        <w:t>
</w:t>
      </w:r>
      <w:r>
        <w:rPr>
          <w:rFonts w:ascii="Times New Roman"/>
          <w:b w:val="false"/>
          <w:i w:val="false"/>
          <w:color w:val="000000"/>
          <w:sz w:val="28"/>
        </w:rPr>
        <w:t>
      2) қажетті құжаттарды өткізу кезінде кезекте рұқсат етілген ең ұзақ күту уақыты – 20 (жиырма) минут;</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рұқсат етілген ең ұзақ күту уақыты – 20 (жиырма) минут;</w:t>
      </w:r>
      <w:r>
        <w:br/>
      </w:r>
      <w:r>
        <w:rPr>
          <w:rFonts w:ascii="Times New Roman"/>
          <w:b w:val="false"/>
          <w:i w:val="false"/>
          <w:color w:val="000000"/>
          <w:sz w:val="28"/>
        </w:rPr>
        <w:t>
</w:t>
      </w:r>
      <w:r>
        <w:rPr>
          <w:rFonts w:ascii="Times New Roman"/>
          <w:b w:val="false"/>
          <w:i w:val="false"/>
          <w:color w:val="000000"/>
          <w:sz w:val="28"/>
        </w:rPr>
        <w:t>
      4) патенттің қолданыс мерзімі – күнтізбелік жыл шеңберінде кемінде 1 (бір) ай және 12 (он екі) айдан аспайды;</w:t>
      </w:r>
      <w:r>
        <w:br/>
      </w:r>
      <w:r>
        <w:rPr>
          <w:rFonts w:ascii="Times New Roman"/>
          <w:b w:val="false"/>
          <w:i w:val="false"/>
          <w:color w:val="000000"/>
          <w:sz w:val="28"/>
        </w:rPr>
        <w:t>
</w:t>
      </w:r>
      <w:r>
        <w:rPr>
          <w:rFonts w:ascii="Times New Roman"/>
          <w:b w:val="false"/>
          <w:i w:val="false"/>
          <w:color w:val="000000"/>
          <w:sz w:val="28"/>
        </w:rPr>
        <w:t>
      5) патент негізіндегі арнаулы салық режимін тоқтату жүзеге асырылатын күн – сәйкессіздік туындаған айдың соңғы күні немесе патенттің қолданыс мерзімінің соңғы күні.</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режимі: демалыс және мереке күндерін қоспағанда, күн сайын түскі үзіліссіз сағат 09.00-ден 17.00-ге дейін. Мемлекеттік қызметті алу үшін алдын ала жазылу талап етілмейді.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салық төлеушілерге қызмет көрсетуге бөлінген операциялық залды немесе бірнеше бөлек кабинеттерді білдіреді. Онда күту орындары, құжаттарды толтыру мен құруға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105"/>
    <w:bookmarkStart w:name="z741" w:id="106"/>
    <w:p>
      <w:pPr>
        <w:spacing w:after="0"/>
        <w:ind w:left="0"/>
        <w:jc w:val="left"/>
      </w:pPr>
      <w:r>
        <w:rPr>
          <w:rFonts w:ascii="Times New Roman"/>
          <w:b/>
          <w:i w:val="false"/>
          <w:color w:val="000000"/>
        </w:rPr>
        <w:t xml:space="preserve"> 
2. Мемлекеттік қызмет көрсету тәртібі</w:t>
      </w:r>
    </w:p>
    <w:bookmarkEnd w:id="106"/>
    <w:bookmarkStart w:name="z742" w:id="107"/>
    <w:p>
      <w:pPr>
        <w:spacing w:after="0"/>
        <w:ind w:left="0"/>
        <w:jc w:val="both"/>
      </w:pPr>
      <w:r>
        <w:rPr>
          <w:rFonts w:ascii="Times New Roman"/>
          <w:b w:val="false"/>
          <w:i w:val="false"/>
          <w:color w:val="000000"/>
          <w:sz w:val="28"/>
        </w:rPr>
        <w:t>      11. Мемлекеттік қызметті алу үшін:</w:t>
      </w:r>
      <w:r>
        <w:br/>
      </w:r>
      <w:r>
        <w:rPr>
          <w:rFonts w:ascii="Times New Roman"/>
          <w:b w:val="false"/>
          <w:i w:val="false"/>
          <w:color w:val="000000"/>
          <w:sz w:val="28"/>
        </w:rPr>
        <w:t>
      патент беру бойынша – орналасқан жері бойынша Орталыққа белгіленген </w:t>
      </w:r>
      <w:r>
        <w:rPr>
          <w:rFonts w:ascii="Times New Roman"/>
          <w:b w:val="false"/>
          <w:i w:val="false"/>
          <w:color w:val="000000"/>
          <w:sz w:val="28"/>
        </w:rPr>
        <w:t>нысан</w:t>
      </w:r>
      <w:r>
        <w:rPr>
          <w:rFonts w:ascii="Times New Roman"/>
          <w:b w:val="false"/>
          <w:i w:val="false"/>
          <w:color w:val="000000"/>
          <w:sz w:val="28"/>
        </w:rPr>
        <w:t xml:space="preserve"> бойынша патент негізіндегі арнаулы салық режимін қолдануға салықтық өтінішті (бұдан әрі – салықтық өтініш) беру қажет.</w:t>
      </w:r>
      <w:r>
        <w:br/>
      </w:r>
      <w:r>
        <w:rPr>
          <w:rFonts w:ascii="Times New Roman"/>
          <w:b w:val="false"/>
          <w:i w:val="false"/>
          <w:color w:val="000000"/>
          <w:sz w:val="28"/>
        </w:rPr>
        <w:t>
      Салықтық өтінішке:</w:t>
      </w:r>
      <w:r>
        <w:br/>
      </w:r>
      <w:r>
        <w:rPr>
          <w:rFonts w:ascii="Times New Roman"/>
          <w:b w:val="false"/>
          <w:i w:val="false"/>
          <w:color w:val="000000"/>
          <w:sz w:val="28"/>
        </w:rPr>
        <w:t>
      бюджетке патент құнының, әлеуметтік аударымдардың төленгенін, міндетті зейнетақы жарналарының аударылғанын растайтын құжат;</w:t>
      </w:r>
      <w:r>
        <w:br/>
      </w:r>
      <w:r>
        <w:rPr>
          <w:rFonts w:ascii="Times New Roman"/>
          <w:b w:val="false"/>
          <w:i w:val="false"/>
          <w:color w:val="000000"/>
          <w:sz w:val="28"/>
        </w:rPr>
        <w:t>
      белгіленген нысан бойынша патент алу үшін есеп (бұдан әрі – есеп) қоса беріледі.</w:t>
      </w:r>
      <w:r>
        <w:br/>
      </w:r>
      <w:r>
        <w:rPr>
          <w:rFonts w:ascii="Times New Roman"/>
          <w:b w:val="false"/>
          <w:i w:val="false"/>
          <w:color w:val="000000"/>
          <w:sz w:val="28"/>
        </w:rPr>
        <w:t>
      Есепті электронды түрде табыс еткен кезде бюджетке патент құнының, әлеуметтік аударымдардың төленгенін, міндетті зейнетақы жарналарының аударылғанын растайтын құжаттар табыс етілмейді;</w:t>
      </w:r>
      <w:r>
        <w:br/>
      </w:r>
      <w:r>
        <w:rPr>
          <w:rFonts w:ascii="Times New Roman"/>
          <w:b w:val="false"/>
          <w:i w:val="false"/>
          <w:color w:val="000000"/>
          <w:sz w:val="28"/>
        </w:rPr>
        <w:t>
      Есеп салық төлеушінің таңдауы бойынша:</w:t>
      </w:r>
      <w:r>
        <w:br/>
      </w:r>
      <w:r>
        <w:rPr>
          <w:rFonts w:ascii="Times New Roman"/>
          <w:b w:val="false"/>
          <w:i w:val="false"/>
          <w:color w:val="000000"/>
          <w:sz w:val="28"/>
        </w:rPr>
        <w:t>
</w:t>
      </w:r>
      <w:r>
        <w:rPr>
          <w:rFonts w:ascii="Times New Roman"/>
          <w:b w:val="false"/>
          <w:i w:val="false"/>
          <w:color w:val="000000"/>
          <w:sz w:val="28"/>
        </w:rPr>
        <w:t>
      1) салық төлеушінің (өкілінің) қолымен, сондай-ақ Қазақстан Республикасының заңнамасымен белгіленген жағдайларда өз атауы жазылған мөрі бар салық төлеушінің (өкілінің) мөрімен куәландырылған қағаз тасығышта өзі келу тәртібімен екі данада немесе хабарламасы бар тапсырыс хатпен пошта арқылы;</w:t>
      </w:r>
      <w:r>
        <w:br/>
      </w:r>
      <w:r>
        <w:rPr>
          <w:rFonts w:ascii="Times New Roman"/>
          <w:b w:val="false"/>
          <w:i w:val="false"/>
          <w:color w:val="000000"/>
          <w:sz w:val="28"/>
        </w:rPr>
        <w:t>
</w:t>
      </w:r>
      <w:r>
        <w:rPr>
          <w:rFonts w:ascii="Times New Roman"/>
          <w:b w:val="false"/>
          <w:i w:val="false"/>
          <w:color w:val="000000"/>
          <w:sz w:val="28"/>
        </w:rPr>
        <w:t>
      2) ақпаратты компьютерлік өңдеуге жол беретін, «Салық төлеушінің кабинеті» веб-қосымшасы немесе Салық есептілігін өңдеу сервистері (СЕӨС) арқылы салық органдары берген электрондық цифрлық қолтаңбамен куәландырылған электронды түрде мынадай тәсілдермен табыс етіледі:</w:t>
      </w:r>
      <w:r>
        <w:br/>
      </w:r>
      <w:r>
        <w:rPr>
          <w:rFonts w:ascii="Times New Roman"/>
          <w:b w:val="false"/>
          <w:i w:val="false"/>
          <w:color w:val="000000"/>
          <w:sz w:val="28"/>
        </w:rPr>
        <w:t>
      салық органынан. Салық органдарының телекоммуникациялары мен компьютерлік жабдықтарын пайдалану мүмкіндігі тегін негізде беріледі;</w:t>
      </w:r>
      <w:r>
        <w:br/>
      </w:r>
      <w:r>
        <w:rPr>
          <w:rFonts w:ascii="Times New Roman"/>
          <w:b w:val="false"/>
          <w:i w:val="false"/>
          <w:color w:val="000000"/>
          <w:sz w:val="28"/>
        </w:rPr>
        <w:t>
      интернет желісіне қолжетімділігі бар салық төлеушінің (салық агентінің) жұмыс немесе үй компьютерінен;</w:t>
      </w:r>
      <w:r>
        <w:br/>
      </w:r>
      <w:r>
        <w:rPr>
          <w:rFonts w:ascii="Times New Roman"/>
          <w:b w:val="false"/>
          <w:i w:val="false"/>
          <w:color w:val="000000"/>
          <w:sz w:val="28"/>
        </w:rPr>
        <w:t>
      Кезекті патентті алу үшін есеп салықтық өтінішті табыс етпей алдыңғы патенттің қолданыс мерзімі аяқталғанға дейін табыс етіледі.</w:t>
      </w:r>
      <w:r>
        <w:br/>
      </w:r>
      <w:r>
        <w:rPr>
          <w:rFonts w:ascii="Times New Roman"/>
          <w:b w:val="false"/>
          <w:i w:val="false"/>
          <w:color w:val="000000"/>
          <w:sz w:val="28"/>
        </w:rPr>
        <w:t>
      патенттің телнұсқасын беру бойынша – салық төлеушінің орналасқан орны бойынша Орталыққа жүгінген себебін көрсете отырып, ерікті түрде патенттің телнұсқасын беру туралы өтінішті беру қажет.</w:t>
      </w:r>
      <w:r>
        <w:br/>
      </w:r>
      <w:r>
        <w:rPr>
          <w:rFonts w:ascii="Times New Roman"/>
          <w:b w:val="false"/>
          <w:i w:val="false"/>
          <w:color w:val="000000"/>
          <w:sz w:val="28"/>
        </w:rPr>
        <w:t>
      Патенттің телнұсқасы патент жоғалған жағдайда беріледі.</w:t>
      </w:r>
      <w:r>
        <w:br/>
      </w:r>
      <w:r>
        <w:rPr>
          <w:rFonts w:ascii="Times New Roman"/>
          <w:b w:val="false"/>
          <w:i w:val="false"/>
          <w:color w:val="000000"/>
          <w:sz w:val="28"/>
        </w:rPr>
        <w:t>
      патент негізіндегі арнаулы салық режимін тоқтату бойынша – белгіленген нысан бойынша патент негізіндегі арнаулы салық режимін тоқтату туралы салықтық өтініш беру қажет.</w:t>
      </w:r>
      <w:r>
        <w:br/>
      </w:r>
      <w:r>
        <w:rPr>
          <w:rFonts w:ascii="Times New Roman"/>
          <w:b w:val="false"/>
          <w:i w:val="false"/>
          <w:color w:val="000000"/>
          <w:sz w:val="28"/>
        </w:rPr>
        <w:t>
      Патент негізіндегі арнаулы салық режимін тоқтату туралы салықтық өтінішке нақты табыс республикалық бюджет туралы заңда тиiстi қаржы жылына белгiленген ең төменгi жалақының 200 еселенген мөлшерiнен асып кеткен кезде асып түскен сомаға қосымша есеп қоса беріледі.</w:t>
      </w:r>
      <w:r>
        <w:br/>
      </w:r>
      <w:r>
        <w:rPr>
          <w:rFonts w:ascii="Times New Roman"/>
          <w:b w:val="false"/>
          <w:i w:val="false"/>
          <w:color w:val="000000"/>
          <w:sz w:val="28"/>
        </w:rPr>
        <w:t>
      Қосымша есеп салық төлеушінің таңдауы бойынша патент қолданысының мерзімі аяқталғанға дейін:</w:t>
      </w:r>
      <w:r>
        <w:br/>
      </w:r>
      <w:r>
        <w:rPr>
          <w:rFonts w:ascii="Times New Roman"/>
          <w:b w:val="false"/>
          <w:i w:val="false"/>
          <w:color w:val="000000"/>
          <w:sz w:val="28"/>
        </w:rPr>
        <w:t>
</w:t>
      </w:r>
      <w:r>
        <w:rPr>
          <w:rFonts w:ascii="Times New Roman"/>
          <w:b w:val="false"/>
          <w:i w:val="false"/>
          <w:color w:val="000000"/>
          <w:sz w:val="28"/>
        </w:rPr>
        <w:t>
      1) салық төлеушінің (өкілінің) қолымен, сондай-ақ Қазақстан Республикасының заңнамасымен белгіленген жағдайларда өз атауы жазылған мөрі бар салық төлеушінің (өкілінің) мөрімен куәландырылған қағаз тасығышта өзі келу тәртібімен екі данада немесе хабарламасы бар тапсырыс хатпен пошта арқылы;</w:t>
      </w:r>
      <w:r>
        <w:br/>
      </w:r>
      <w:r>
        <w:rPr>
          <w:rFonts w:ascii="Times New Roman"/>
          <w:b w:val="false"/>
          <w:i w:val="false"/>
          <w:color w:val="000000"/>
          <w:sz w:val="28"/>
        </w:rPr>
        <w:t>
</w:t>
      </w:r>
      <w:r>
        <w:rPr>
          <w:rFonts w:ascii="Times New Roman"/>
          <w:b w:val="false"/>
          <w:i w:val="false"/>
          <w:color w:val="000000"/>
          <w:sz w:val="28"/>
        </w:rPr>
        <w:t>
      2) ақпаратты компьютерлік өңдеуге жол беретін, «Салық төлеушінің кабинеті» веб-қосымшасы немесе Салық есептілігін өңдеу сервистері (СЕӨС) арқылы салық органдары берген электрондық цифрлық қолтаңбамен куәландырылған электронды түрде мынадай тәсілдермен табыс етіледі:</w:t>
      </w:r>
      <w:r>
        <w:br/>
      </w:r>
      <w:r>
        <w:rPr>
          <w:rFonts w:ascii="Times New Roman"/>
          <w:b w:val="false"/>
          <w:i w:val="false"/>
          <w:color w:val="000000"/>
          <w:sz w:val="28"/>
        </w:rPr>
        <w:t>
      салық органынан. Салық органдарының телекоммуникациялары мен компьютерлік жабдықтарын пайдалану мүмкіндігі тегін негізде беріледі;</w:t>
      </w:r>
      <w:r>
        <w:br/>
      </w:r>
      <w:r>
        <w:rPr>
          <w:rFonts w:ascii="Times New Roman"/>
          <w:b w:val="false"/>
          <w:i w:val="false"/>
          <w:color w:val="000000"/>
          <w:sz w:val="28"/>
        </w:rPr>
        <w:t>
      интернет желісіне қолжетімділігі бар салық төлеушінің (салық агентінің) жұмыс немесе үй компьютерінен.</w:t>
      </w:r>
      <w:r>
        <w:br/>
      </w:r>
      <w:r>
        <w:rPr>
          <w:rFonts w:ascii="Times New Roman"/>
          <w:b w:val="false"/>
          <w:i w:val="false"/>
          <w:color w:val="000000"/>
          <w:sz w:val="28"/>
        </w:rPr>
        <w:t>
      Патент негізіндегі арнаулы салық режимін жүзеге асыру:</w:t>
      </w:r>
      <w:r>
        <w:br/>
      </w:r>
      <w:r>
        <w:rPr>
          <w:rFonts w:ascii="Times New Roman"/>
          <w:b w:val="false"/>
          <w:i w:val="false"/>
          <w:color w:val="000000"/>
          <w:sz w:val="28"/>
        </w:rPr>
        <w:t>
      өз еркімен Салық кодексімен белгіленген тәртіп бойынша жалпыға бірдей белгіленген тәртіпке немесе өзге арнаулы салық режиміне көшу туралы шешім қабылдаған жағдайда;</w:t>
      </w:r>
      <w:r>
        <w:br/>
      </w:r>
      <w:r>
        <w:rPr>
          <w:rFonts w:ascii="Times New Roman"/>
          <w:b w:val="false"/>
          <w:i w:val="false"/>
          <w:color w:val="000000"/>
          <w:sz w:val="28"/>
        </w:rPr>
        <w:t>
      патент негізіндегі арнаулы салық режимін қолдану шарттарына сай келмеген жағдайда;</w:t>
      </w:r>
      <w:r>
        <w:br/>
      </w:r>
      <w:r>
        <w:rPr>
          <w:rFonts w:ascii="Times New Roman"/>
          <w:b w:val="false"/>
          <w:i w:val="false"/>
          <w:color w:val="000000"/>
          <w:sz w:val="28"/>
        </w:rPr>
        <w:t>
      салық органы салық төлеушiнiң патент негізіндегі арнаулы салық режимін қолдану шарттарына сәйкес келмеу фактiсiн анықтаған кезде тоқтатылады. Мұндай шешім қабылдаған кезде салық органдары салық төлеушіні оның жалпыға бiрдей белгiленген тәртiпке көшкені туралы хабарландырады.</w:t>
      </w:r>
      <w:r>
        <w:br/>
      </w:r>
      <w:r>
        <w:rPr>
          <w:rFonts w:ascii="Times New Roman"/>
          <w:b w:val="false"/>
          <w:i w:val="false"/>
          <w:color w:val="000000"/>
          <w:sz w:val="28"/>
        </w:rPr>
        <w:t>
</w:t>
      </w:r>
      <w:r>
        <w:rPr>
          <w:rFonts w:ascii="Times New Roman"/>
          <w:b w:val="false"/>
          <w:i w:val="false"/>
          <w:color w:val="000000"/>
          <w:sz w:val="28"/>
        </w:rPr>
        <w:t>
      12. Салық есептілігі нысандарының бланкілерін www.salyk.kz мекенжайы бойынша Қазақстан Республикасы Каржы министрлігі Салық комитетінің интернет-ресурсында («Басты бет» бөлімінің «Салық есептілігі» кіші бөлімі) ақ-қара түсті пішінде қағазға басып шығаруға немесе оларды сату орындарынан сатып алуға болады.</w:t>
      </w:r>
      <w:r>
        <w:br/>
      </w:r>
      <w:r>
        <w:rPr>
          <w:rFonts w:ascii="Times New Roman"/>
          <w:b w:val="false"/>
          <w:i w:val="false"/>
          <w:color w:val="000000"/>
          <w:sz w:val="28"/>
        </w:rPr>
        <w:t>
      Салықтық өтініштердің бланкілері салық төлеушілерге Орталықта тегін беріледі. Сондай-ақ резидент емес www.salyk.kz мекенжайы бойынша Қазақстан Республикасы Қаржы министрлігі Салық комитетінің интернет-ресурсында («Ұсынылған сілтемелер» бөлімінің «Салықтық өтініштер» кіші бөлімінде) орналасқан салықтық өтініштердің нысандарын өзі дербес қағазға басып шығара алады. СЕӨЖ салық органдарынан немесе www.salyk.kz мекенжайы бойынша Қазақстан Республикасы Қаржы министрлігі Салық комитетінің интернет-ресурсынан (Ақпараттық жүйелер) алуға болады.</w:t>
      </w:r>
      <w:r>
        <w:br/>
      </w:r>
      <w:r>
        <w:rPr>
          <w:rFonts w:ascii="Times New Roman"/>
          <w:b w:val="false"/>
          <w:i w:val="false"/>
          <w:color w:val="000000"/>
          <w:sz w:val="28"/>
        </w:rPr>
        <w:t>
</w:t>
      </w:r>
      <w:r>
        <w:rPr>
          <w:rFonts w:ascii="Times New Roman"/>
          <w:b w:val="false"/>
          <w:i w:val="false"/>
          <w:color w:val="000000"/>
          <w:sz w:val="28"/>
        </w:rPr>
        <w:t>
      13. Патент негізіндегі арнаулы салық режимін қолдануға салықтық өтініштер, есеп, патенттің телнұсқасын беру туралы өтініштер, патент негізіндегі арнаулы салық режимін тоқтату туралы салықтық өтініштер тапсырылатын Орталықтардың мекенжайлары осы стандартқа 1- қосымшада келтірілген.</w:t>
      </w:r>
      <w:r>
        <w:br/>
      </w:r>
      <w:r>
        <w:rPr>
          <w:rFonts w:ascii="Times New Roman"/>
          <w:b w:val="false"/>
          <w:i w:val="false"/>
          <w:color w:val="000000"/>
          <w:sz w:val="28"/>
        </w:rPr>
        <w:t>
</w:t>
      </w:r>
      <w:r>
        <w:rPr>
          <w:rFonts w:ascii="Times New Roman"/>
          <w:b w:val="false"/>
          <w:i w:val="false"/>
          <w:color w:val="000000"/>
          <w:sz w:val="28"/>
        </w:rPr>
        <w:t>
      14. Мыналар патент алуға қажетті құжаттардың қабылданғандығын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 қағаз тасығышта өзі келу тәртібімен тапсырған кезде:</w:t>
      </w:r>
      <w:r>
        <w:br/>
      </w:r>
      <w:r>
        <w:rPr>
          <w:rFonts w:ascii="Times New Roman"/>
          <w:b w:val="false"/>
          <w:i w:val="false"/>
          <w:color w:val="000000"/>
          <w:sz w:val="28"/>
        </w:rPr>
        <w:t>
      салық төлеушіде қалатын салықтық өтініштің екінші данасына қызметкердің тегін, аты-жөнін және қолын және салықтық өтініштің қабылданған күнін қоюды білдіретін салықтық өтініштің және есептің қабылданғаны туралы салық органы қызметкерінің белгісі;</w:t>
      </w:r>
      <w:r>
        <w:br/>
      </w:r>
      <w:r>
        <w:rPr>
          <w:rFonts w:ascii="Times New Roman"/>
          <w:b w:val="false"/>
          <w:i w:val="false"/>
          <w:color w:val="000000"/>
          <w:sz w:val="28"/>
        </w:rPr>
        <w:t>
      кіріс құжатын қабылдау және шығыс құжатын беру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2) пошта арқылы тапсырған кезде – пошта хабарламасында салық органының белгісі;</w:t>
      </w:r>
      <w:r>
        <w:br/>
      </w:r>
      <w:r>
        <w:rPr>
          <w:rFonts w:ascii="Times New Roman"/>
          <w:b w:val="false"/>
          <w:i w:val="false"/>
          <w:color w:val="000000"/>
          <w:sz w:val="28"/>
        </w:rPr>
        <w:t>
</w:t>
      </w:r>
      <w:r>
        <w:rPr>
          <w:rFonts w:ascii="Times New Roman"/>
          <w:b w:val="false"/>
          <w:i w:val="false"/>
          <w:color w:val="000000"/>
          <w:sz w:val="28"/>
        </w:rPr>
        <w:t>
      3) электронды түрде табыс еткен кезде – салық есептілігінің қабылданғаны туралы салық органының хабарламасы/растауы.</w:t>
      </w:r>
      <w:r>
        <w:br/>
      </w:r>
      <w:r>
        <w:rPr>
          <w:rFonts w:ascii="Times New Roman"/>
          <w:b w:val="false"/>
          <w:i w:val="false"/>
          <w:color w:val="000000"/>
          <w:sz w:val="28"/>
        </w:rPr>
        <w:t>
</w:t>
      </w:r>
      <w:r>
        <w:rPr>
          <w:rFonts w:ascii="Times New Roman"/>
          <w:b w:val="false"/>
          <w:i w:val="false"/>
          <w:color w:val="000000"/>
          <w:sz w:val="28"/>
        </w:rPr>
        <w:t>
      15. Патентті, патенттің телнұсқасын салық төлеуші құжатты тапсырған жер бойынша салық органының тиісті «терезесінен» алады.</w:t>
      </w:r>
      <w:r>
        <w:br/>
      </w:r>
      <w:r>
        <w:rPr>
          <w:rFonts w:ascii="Times New Roman"/>
          <w:b w:val="false"/>
          <w:i w:val="false"/>
          <w:color w:val="000000"/>
          <w:sz w:val="28"/>
        </w:rPr>
        <w:t>
      Патент беруден бас тарту/дәлелді бас тарту туралы шешімді салық төлеуші:</w:t>
      </w:r>
      <w:r>
        <w:br/>
      </w:r>
      <w:r>
        <w:rPr>
          <w:rFonts w:ascii="Times New Roman"/>
          <w:b w:val="false"/>
          <w:i w:val="false"/>
          <w:color w:val="000000"/>
          <w:sz w:val="28"/>
        </w:rPr>
        <w:t>
</w:t>
      </w:r>
      <w:r>
        <w:rPr>
          <w:rFonts w:ascii="Times New Roman"/>
          <w:b w:val="false"/>
          <w:i w:val="false"/>
          <w:color w:val="000000"/>
          <w:sz w:val="28"/>
        </w:rPr>
        <w:t>
      1) салық төлуші патент алу үшін келген кезде – құжаттарды тапсырған жері бойынша Орталықтың тиісті «терезесінен»;</w:t>
      </w:r>
      <w:r>
        <w:br/>
      </w:r>
      <w:r>
        <w:rPr>
          <w:rFonts w:ascii="Times New Roman"/>
          <w:b w:val="false"/>
          <w:i w:val="false"/>
          <w:color w:val="000000"/>
          <w:sz w:val="28"/>
        </w:rPr>
        <w:t>
</w:t>
      </w:r>
      <w:r>
        <w:rPr>
          <w:rFonts w:ascii="Times New Roman"/>
          <w:b w:val="false"/>
          <w:i w:val="false"/>
          <w:color w:val="000000"/>
          <w:sz w:val="28"/>
        </w:rPr>
        <w:t>
      2) салық төлеуші шешімді беру үшін белгіленген күннен бастап 15 (он бес) жұмыс күні ішінде патент беруден бас тарту туралы шешімді алуға келмеген жағдайда – пошта арқылы алады.</w:t>
      </w:r>
      <w:r>
        <w:br/>
      </w:r>
      <w:r>
        <w:rPr>
          <w:rFonts w:ascii="Times New Roman"/>
          <w:b w:val="false"/>
          <w:i w:val="false"/>
          <w:color w:val="000000"/>
          <w:sz w:val="28"/>
        </w:rPr>
        <w:t>
</w:t>
      </w:r>
      <w:r>
        <w:rPr>
          <w:rFonts w:ascii="Times New Roman"/>
          <w:b w:val="false"/>
          <w:i w:val="false"/>
          <w:color w:val="000000"/>
          <w:sz w:val="28"/>
        </w:rPr>
        <w:t>
      16. Мемлекеттік қызметті беруден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осы стандарттың 6-тармағында көрсетілген шарттарға сәйкес келмеуі;</w:t>
      </w:r>
      <w:r>
        <w:br/>
      </w:r>
      <w:r>
        <w:rPr>
          <w:rFonts w:ascii="Times New Roman"/>
          <w:b w:val="false"/>
          <w:i w:val="false"/>
          <w:color w:val="000000"/>
          <w:sz w:val="28"/>
        </w:rPr>
        <w:t>
</w:t>
      </w:r>
      <w:r>
        <w:rPr>
          <w:rFonts w:ascii="Times New Roman"/>
          <w:b w:val="false"/>
          <w:i w:val="false"/>
          <w:color w:val="000000"/>
          <w:sz w:val="28"/>
        </w:rPr>
        <w:t>
      2) салықтық өтінішті және есепті пошта арқылы берген кезде – осы стандарттың 11-тармағында көзделген құжаттардың толық пакетін табыс етпеу.</w:t>
      </w:r>
      <w:r>
        <w:br/>
      </w:r>
      <w:r>
        <w:rPr>
          <w:rFonts w:ascii="Times New Roman"/>
          <w:b w:val="false"/>
          <w:i w:val="false"/>
          <w:color w:val="000000"/>
          <w:sz w:val="28"/>
        </w:rPr>
        <w:t>
      Мемлекеттік қызмет көрсетуді тоқтата тұру үшін негіздер жоқ.</w:t>
      </w:r>
    </w:p>
    <w:bookmarkEnd w:id="107"/>
    <w:bookmarkStart w:name="z758" w:id="108"/>
    <w:p>
      <w:pPr>
        <w:spacing w:after="0"/>
        <w:ind w:left="0"/>
        <w:jc w:val="left"/>
      </w:pPr>
      <w:r>
        <w:rPr>
          <w:rFonts w:ascii="Times New Roman"/>
          <w:b/>
          <w:i w:val="false"/>
          <w:color w:val="000000"/>
        </w:rPr>
        <w:t xml:space="preserve"> 
3. Жұмыс қағидаттары</w:t>
      </w:r>
    </w:p>
    <w:bookmarkEnd w:id="108"/>
    <w:bookmarkStart w:name="z759" w:id="109"/>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төлеушінің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109"/>
    <w:bookmarkStart w:name="z764" w:id="110"/>
    <w:p>
      <w:pPr>
        <w:spacing w:after="0"/>
        <w:ind w:left="0"/>
        <w:jc w:val="left"/>
      </w:pPr>
      <w:r>
        <w:rPr>
          <w:rFonts w:ascii="Times New Roman"/>
          <w:b/>
          <w:i w:val="false"/>
          <w:color w:val="000000"/>
        </w:rPr>
        <w:t xml:space="preserve"> 
4. Жұмыс нәтижелері</w:t>
      </w:r>
    </w:p>
    <w:bookmarkEnd w:id="110"/>
    <w:bookmarkStart w:name="z765" w:id="111"/>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111"/>
    <w:bookmarkStart w:name="z766" w:id="112"/>
    <w:p>
      <w:pPr>
        <w:spacing w:after="0"/>
        <w:ind w:left="0"/>
        <w:jc w:val="left"/>
      </w:pPr>
      <w:r>
        <w:rPr>
          <w:rFonts w:ascii="Times New Roman"/>
          <w:b/>
          <w:i w:val="false"/>
          <w:color w:val="000000"/>
        </w:rPr>
        <w:t xml:space="preserve"> 
5. Шағымдану тәртібі</w:t>
      </w:r>
    </w:p>
    <w:bookmarkEnd w:id="112"/>
    <w:bookmarkStart w:name="z767" w:id="113"/>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салық органына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қызмет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xml:space="preserve">
      5) салық төлеушінің (салық агентінің) шағымға қол қойған күні. </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әрекеттеріне (әрекетсіздіктеріне)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сәттен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Қаралған шағымның нәтижесі:</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113"/>
    <w:bookmarkStart w:name="z808" w:id="114"/>
    <w:p>
      <w:pPr>
        <w:spacing w:after="0"/>
        <w:ind w:left="0"/>
        <w:jc w:val="both"/>
      </w:pPr>
      <w:r>
        <w:rPr>
          <w:rFonts w:ascii="Times New Roman"/>
          <w:b w:val="false"/>
          <w:i w:val="false"/>
          <w:color w:val="000000"/>
          <w:sz w:val="28"/>
        </w:rPr>
        <w:t xml:space="preserve">
«Арнаулы салық режимін қолдану   </w:t>
      </w:r>
      <w:r>
        <w:br/>
      </w:r>
      <w:r>
        <w:rPr>
          <w:rFonts w:ascii="Times New Roman"/>
          <w:b w:val="false"/>
          <w:i w:val="false"/>
          <w:color w:val="000000"/>
          <w:sz w:val="28"/>
        </w:rPr>
        <w:t>
үшін дара кәсіпкерлерге патент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14"/>
    <w:p>
      <w:pPr>
        <w:spacing w:after="0"/>
        <w:ind w:left="0"/>
        <w:jc w:val="left"/>
      </w:pPr>
      <w:r>
        <w:rPr>
          <w:rFonts w:ascii="Times New Roman"/>
          <w:b/>
          <w:i w:val="false"/>
          <w:color w:val="000000"/>
        </w:rPr>
        <w:t xml:space="preserve"> Салықтық өтініштер табыс етілетін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4"/>
        <w:gridCol w:w="2543"/>
        <w:gridCol w:w="1877"/>
        <w:gridCol w:w="1828"/>
        <w:gridCol w:w="2496"/>
        <w:gridCol w:w="2021"/>
        <w:gridCol w:w="1821"/>
      </w:tblGrid>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 8(7162)721165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 8(71639)21559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 8(71635)21172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 8(7162)721232 8(7162)721233</w:t>
            </w:r>
          </w:p>
        </w:tc>
      </w:tr>
      <w:tr>
        <w:trPr>
          <w:trHeight w:val="78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к-сі, 73.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 </w:t>
            </w:r>
          </w:p>
          <w:p>
            <w:pPr>
              <w:spacing w:after="20"/>
              <w:ind w:left="20"/>
              <w:jc w:val="both"/>
            </w:pPr>
            <w:r>
              <w:rPr>
                <w:rFonts w:ascii="Times New Roman"/>
                <w:b w:val="false"/>
                <w:i w:val="false"/>
                <w:color w:val="000000"/>
                <w:sz w:val="20"/>
              </w:rPr>
              <w:t>Е. Көтібарұлы к-сі, 70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 564997 факс</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8 (726 31) 22335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8(7112)266587, 8(7112)507987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ауылы, </w:t>
            </w:r>
          </w:p>
          <w:p>
            <w:pPr>
              <w:spacing w:after="20"/>
              <w:ind w:left="20"/>
              <w:jc w:val="both"/>
            </w:pPr>
            <w:r>
              <w:rPr>
                <w:rFonts w:ascii="Times New Roman"/>
                <w:b w:val="false"/>
                <w:i w:val="false"/>
                <w:color w:val="000000"/>
                <w:sz w:val="20"/>
              </w:rPr>
              <w:t>Ғ. Қараш к-сі, 63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8 (71453) 21023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 8 (71531) 22867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Темірлан ауылы, </w:t>
            </w:r>
          </w:p>
          <w:p>
            <w:pPr>
              <w:spacing w:after="20"/>
              <w:ind w:left="20"/>
              <w:jc w:val="both"/>
            </w:pPr>
            <w:r>
              <w:rPr>
                <w:rFonts w:ascii="Times New Roman"/>
                <w:b w:val="false"/>
                <w:i w:val="false"/>
                <w:color w:val="000000"/>
                <w:sz w:val="20"/>
              </w:rPr>
              <w:t>Р. Әзімбаев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809" w:id="115"/>
    <w:p>
      <w:pPr>
        <w:spacing w:after="0"/>
        <w:ind w:left="0"/>
        <w:jc w:val="both"/>
      </w:pPr>
      <w:r>
        <w:rPr>
          <w:rFonts w:ascii="Times New Roman"/>
          <w:b w:val="false"/>
          <w:i w:val="false"/>
          <w:color w:val="000000"/>
          <w:sz w:val="28"/>
        </w:rPr>
        <w:t xml:space="preserve">
«Арнаулы салық режимін    </w:t>
      </w:r>
      <w:r>
        <w:br/>
      </w:r>
      <w:r>
        <w:rPr>
          <w:rFonts w:ascii="Times New Roman"/>
          <w:b w:val="false"/>
          <w:i w:val="false"/>
          <w:color w:val="000000"/>
          <w:sz w:val="28"/>
        </w:rPr>
        <w:t>
қолдану үшін дара кәсіпкерлерге</w:t>
      </w:r>
      <w:r>
        <w:br/>
      </w:r>
      <w:r>
        <w:rPr>
          <w:rFonts w:ascii="Times New Roman"/>
          <w:b w:val="false"/>
          <w:i w:val="false"/>
          <w:color w:val="000000"/>
          <w:sz w:val="28"/>
        </w:rPr>
        <w:t>
патент беру» мемлекеттік қызмет</w:t>
      </w:r>
      <w:r>
        <w:br/>
      </w:r>
      <w:r>
        <w:rPr>
          <w:rFonts w:ascii="Times New Roman"/>
          <w:b w:val="false"/>
          <w:i w:val="false"/>
          <w:color w:val="000000"/>
          <w:sz w:val="28"/>
        </w:rPr>
        <w:t xml:space="preserve">
стандартына 2-қосымша    </w:t>
      </w:r>
    </w:p>
    <w:bookmarkEnd w:id="115"/>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1"/>
        <w:gridCol w:w="2859"/>
        <w:gridCol w:w="2287"/>
        <w:gridCol w:w="2718"/>
      </w:tblGrid>
      <w:tr>
        <w:trPr>
          <w:trHeight w:val="285"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10" w:id="116"/>
    <w:p>
      <w:pPr>
        <w:spacing w:after="0"/>
        <w:ind w:left="0"/>
        <w:jc w:val="both"/>
      </w:pPr>
      <w:r>
        <w:rPr>
          <w:rFonts w:ascii="Times New Roman"/>
          <w:b w:val="false"/>
          <w:i w:val="false"/>
          <w:color w:val="000000"/>
          <w:sz w:val="28"/>
        </w:rPr>
        <w:t xml:space="preserve">
«Арнаулы салық режимін қолдану   </w:t>
      </w:r>
      <w:r>
        <w:br/>
      </w:r>
      <w:r>
        <w:rPr>
          <w:rFonts w:ascii="Times New Roman"/>
          <w:b w:val="false"/>
          <w:i w:val="false"/>
          <w:color w:val="000000"/>
          <w:sz w:val="28"/>
        </w:rPr>
        <w:t>
үшін дара кәсіпкерлерге патент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16"/>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4249"/>
        <w:gridCol w:w="4513"/>
        <w:gridCol w:w="3718"/>
      </w:tblGrid>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21580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42805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22340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21331, 21695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22495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21493, 21491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31550, 31354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36356, 36339, 36343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22527, 91435, 22658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21029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22115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21008, 21970, 21739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562545, 560579, 560775</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30733,8 (72836) 30242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956344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8(871237) 51014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 8(7232) 701049, 8(7232) 701071, 8(7232) 701060, 8(7232) 701045, 8(7232) 701310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457152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435260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21600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50766, 8(7262) 568721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22541, 8(72636) 42496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21746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22112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8(27642) 24136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34 ) 63322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22798, 8(72637) 23062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 44) 61060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8(71134) 31123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535543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34228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21456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21025, 8(71453) 21023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70929, 8(71430) 70169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283399, 8(7142) 284499, 8 (7142) 281309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31165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90426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21475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217687</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20866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22030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33641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21446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23096, 8(71455) 20981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22482, 8(71443) 21597</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21645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21932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37476, 8(71436) 36543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24281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238390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22570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22147</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21523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31340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21453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42178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22032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508965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31634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21230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21186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21338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22223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8(7292)345032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8(7187)771529, 771687</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467423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8(71538 )22036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8(71531) 20199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8(871544) 21536</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8(71543) 21970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8(71541) 21572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8(71534) 21664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22479, 8(71532) 500121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37) 21236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21493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22704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21583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21462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22765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 8(72534) 65131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21605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21255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8(72531)2-02-00, 8(72531) 22395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8(72537) 21699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41560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21821, 8 (72540) 21889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221988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 8(7272)982920, 8(7272)982905, 8(7272)982916, 8(7272)982910, 8(7272)982937, 8(7272)982912,8(7272)214388</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 8(7272)998437, 8(7272)998457</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811" w:id="1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12 мамырдағы</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117"/>
    <w:p>
      <w:pPr>
        <w:spacing w:after="0"/>
        <w:ind w:left="0"/>
        <w:jc w:val="left"/>
      </w:pPr>
      <w:r>
        <w:rPr>
          <w:rFonts w:ascii="Times New Roman"/>
          <w:b/>
          <w:i w:val="false"/>
          <w:color w:val="000000"/>
        </w:rPr>
        <w:t xml:space="preserve"> «Арнаулы салық режимін қолдану туралы немесе арнаулы салық режимін қолданудан бас тарту туралы шешімді беру» мемлекеттік қызмет стандарты 1. Жалпы ережелер</w:t>
      </w:r>
    </w:p>
    <w:bookmarkStart w:name="z812" w:id="118"/>
    <w:p>
      <w:pPr>
        <w:spacing w:after="0"/>
        <w:ind w:left="0"/>
        <w:jc w:val="both"/>
      </w:pPr>
      <w:r>
        <w:rPr>
          <w:rFonts w:ascii="Times New Roman"/>
          <w:b w:val="false"/>
          <w:i w:val="false"/>
          <w:color w:val="000000"/>
          <w:sz w:val="28"/>
        </w:rPr>
        <w:t>
      1. «Арнаулы салық режимін қолдану туралы немесе арнаулы салық режимін қолданудан бас тарту туралы шешімді беру» мемлекеттік қызметін (бұдан әрі – мемлекеттік қызмет) Қазақстан Республикасы салық органдарының Ақпаратты қабылдау және өңдеу орталықтары көрсетеді.</w:t>
      </w:r>
      <w:r>
        <w:br/>
      </w:r>
      <w:r>
        <w:rPr>
          <w:rFonts w:ascii="Times New Roman"/>
          <w:b w:val="false"/>
          <w:i w:val="false"/>
          <w:color w:val="000000"/>
          <w:sz w:val="28"/>
        </w:rPr>
        <w:t>
      Қазақстан Республикасы салық органдарының Ақпаратты қабылдау және өңдеу орталықтарының (бұдан әрі – Орталық)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Кодексінің (Салық кодексі) 20-бабы 1-тармағының </w:t>
      </w:r>
      <w:r>
        <w:rPr>
          <w:rFonts w:ascii="Times New Roman"/>
          <w:b w:val="false"/>
          <w:i w:val="false"/>
          <w:color w:val="000000"/>
          <w:sz w:val="28"/>
        </w:rPr>
        <w:t>21) тармақшасы</w:t>
      </w:r>
      <w:r>
        <w:rPr>
          <w:rFonts w:ascii="Times New Roman"/>
          <w:b w:val="false"/>
          <w:i w:val="false"/>
          <w:color w:val="000000"/>
          <w:sz w:val="28"/>
        </w:rPr>
        <w:t>, </w:t>
      </w:r>
      <w:r>
        <w:rPr>
          <w:rFonts w:ascii="Times New Roman"/>
          <w:b w:val="false"/>
          <w:i w:val="false"/>
          <w:color w:val="000000"/>
          <w:sz w:val="28"/>
        </w:rPr>
        <w:t>426</w:t>
      </w:r>
      <w:r>
        <w:rPr>
          <w:rFonts w:ascii="Times New Roman"/>
          <w:b w:val="false"/>
          <w:i w:val="false"/>
          <w:color w:val="000000"/>
          <w:sz w:val="28"/>
        </w:rPr>
        <w:t>–</w:t>
      </w:r>
      <w:r>
        <w:rPr>
          <w:rFonts w:ascii="Times New Roman"/>
          <w:b w:val="false"/>
          <w:i w:val="false"/>
          <w:color w:val="000000"/>
          <w:sz w:val="28"/>
        </w:rPr>
        <w:t>428</w:t>
      </w:r>
      <w:r>
        <w:rPr>
          <w:rFonts w:ascii="Times New Roman"/>
          <w:b w:val="false"/>
          <w:i w:val="false"/>
          <w:color w:val="000000"/>
          <w:sz w:val="28"/>
        </w:rPr>
        <w:t xml:space="preserve"> және </w:t>
      </w:r>
      <w:r>
        <w:rPr>
          <w:rFonts w:ascii="Times New Roman"/>
          <w:b w:val="false"/>
          <w:i w:val="false"/>
          <w:color w:val="000000"/>
          <w:sz w:val="28"/>
        </w:rPr>
        <w:t>433</w:t>
      </w:r>
      <w:r>
        <w:rPr>
          <w:rFonts w:ascii="Times New Roman"/>
          <w:b w:val="false"/>
          <w:i w:val="false"/>
          <w:color w:val="000000"/>
          <w:sz w:val="28"/>
        </w:rPr>
        <w:t>–</w:t>
      </w:r>
      <w:r>
        <w:rPr>
          <w:rFonts w:ascii="Times New Roman"/>
          <w:b w:val="false"/>
          <w:i w:val="false"/>
          <w:color w:val="000000"/>
          <w:sz w:val="28"/>
        </w:rPr>
        <w:t>452</w:t>
      </w:r>
      <w:r>
        <w:rPr>
          <w:rFonts w:ascii="Times New Roman"/>
          <w:b w:val="false"/>
          <w:i w:val="false"/>
          <w:color w:val="000000"/>
          <w:sz w:val="28"/>
        </w:rPr>
        <w:t>-баптары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 Қаржы министрлігі Салық комитетінің www.salyk.kz мекенжайы бойынша интернет-ресурстан,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www.salyk.kz мекенжайы бойынша интернет-ресурсында «Салық комитеті» бөлімінің «Салықтық қызметтерді көрсету стандарты»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оңайлатылған декларация негізінде, шаруа немесе фермер қожалықтары үшін, ауыл шаруашылығы өнімдерін, аквадақыл (балық өсіру) өнімін өндіруші заңды тұлғалар мен ауылдық тұтыну кооперативтері үшін арнаулы салық режимін қолдану/арнаулы салық режимін қолданудан бас тарту туралы шешімді берген кезде – белгіленген нысан бойынша арнаулы салық режимін қолдану/арнаулы салық режимін қолданудан бас тарту туралы шешім;</w:t>
      </w:r>
      <w:r>
        <w:br/>
      </w:r>
      <w:r>
        <w:rPr>
          <w:rFonts w:ascii="Times New Roman"/>
          <w:b w:val="false"/>
          <w:i w:val="false"/>
          <w:color w:val="000000"/>
          <w:sz w:val="28"/>
        </w:rPr>
        <w:t>
      оңайлатылған декларация негізіндегі және шаруа немесе фермер қожалықтары үшін арнаулы салық режимін (бұдан әрі – АСР) қолдануды тоқтату кезінде – арнаулы салық режимінің қолданылуын тоқтату;</w:t>
      </w:r>
      <w:r>
        <w:br/>
      </w:r>
      <w:r>
        <w:rPr>
          <w:rFonts w:ascii="Times New Roman"/>
          <w:b w:val="false"/>
          <w:i w:val="false"/>
          <w:color w:val="000000"/>
          <w:sz w:val="28"/>
        </w:rPr>
        <w:t>
      мемлекеттік қызметті көрсетуден дәлелді бас тарту болып табылады.</w:t>
      </w:r>
      <w:r>
        <w:br/>
      </w:r>
      <w:r>
        <w:rPr>
          <w:rFonts w:ascii="Times New Roman"/>
          <w:b w:val="false"/>
          <w:i w:val="false"/>
          <w:color w:val="000000"/>
          <w:sz w:val="28"/>
        </w:rPr>
        <w:t>
      Шаруа немесе фермер қожалықтары және ауыл шаруашылығы өнімдерін, аквадақыл (балық өсіру) өнімін өндіруші заңды тұлғалар мен ауылдық тұтыну кооперативтері үшін АСР күнтізбелік бір жыл ішінде өзгертуге жатпайды.</w:t>
      </w:r>
      <w:r>
        <w:br/>
      </w:r>
      <w:r>
        <w:rPr>
          <w:rFonts w:ascii="Times New Roman"/>
          <w:b w:val="false"/>
          <w:i w:val="false"/>
          <w:color w:val="000000"/>
          <w:sz w:val="28"/>
        </w:rPr>
        <w:t>
      Осы стандарттың 11-тармағында көрсетілген мерзімде салық төлеушілердің АСР қолдануға салықтық өтініш бермеуі бюджетпен есеп айырысуды жалпыға бірдей белгіленген тәртіппен жүзеге асыруға олардың келісімі болып саналады.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оңайлатылған декларация негізіндегі АСР қолдануға шешім беру бойынша:</w:t>
      </w:r>
      <w:r>
        <w:br/>
      </w:r>
      <w:r>
        <w:rPr>
          <w:rFonts w:ascii="Times New Roman"/>
          <w:b w:val="false"/>
          <w:i w:val="false"/>
          <w:color w:val="000000"/>
          <w:sz w:val="28"/>
        </w:rPr>
        <w:t>
</w:t>
      </w:r>
      <w:r>
        <w:rPr>
          <w:rFonts w:ascii="Times New Roman"/>
          <w:b w:val="false"/>
          <w:i w:val="false"/>
          <w:color w:val="000000"/>
          <w:sz w:val="28"/>
        </w:rPr>
        <w:t>
      1) дара кәсіпкерлерге:</w:t>
      </w:r>
      <w:r>
        <w:br/>
      </w:r>
      <w:r>
        <w:rPr>
          <w:rFonts w:ascii="Times New Roman"/>
          <w:b w:val="false"/>
          <w:i w:val="false"/>
          <w:color w:val="000000"/>
          <w:sz w:val="28"/>
        </w:rPr>
        <w:t>
      дара кәсіпкердің өзін қоса алғанда, қызметкерлердің шекті орташа тізімдік саны салық кезеңі (күнтізбелік тоқсан) ішінде 25 (жиырма бec) адамды құраса;</w:t>
      </w:r>
      <w:r>
        <w:br/>
      </w:r>
      <w:r>
        <w:rPr>
          <w:rFonts w:ascii="Times New Roman"/>
          <w:b w:val="false"/>
          <w:i w:val="false"/>
          <w:color w:val="000000"/>
          <w:sz w:val="28"/>
        </w:rPr>
        <w:t>
      салық кезеңі (күнтізбелік тоқсан) ішінде шекті табысы 10,0 (он) млн. теңгені құраса;</w:t>
      </w:r>
      <w:r>
        <w:br/>
      </w:r>
      <w:r>
        <w:rPr>
          <w:rFonts w:ascii="Times New Roman"/>
          <w:b w:val="false"/>
          <w:i w:val="false"/>
          <w:color w:val="000000"/>
          <w:sz w:val="28"/>
        </w:rPr>
        <w:t>
</w:t>
      </w:r>
      <w:r>
        <w:rPr>
          <w:rFonts w:ascii="Times New Roman"/>
          <w:b w:val="false"/>
          <w:i w:val="false"/>
          <w:color w:val="000000"/>
          <w:sz w:val="28"/>
        </w:rPr>
        <w:t>
      2) заңды тұлғаларға:</w:t>
      </w:r>
      <w:r>
        <w:br/>
      </w:r>
      <w:r>
        <w:rPr>
          <w:rFonts w:ascii="Times New Roman"/>
          <w:b w:val="false"/>
          <w:i w:val="false"/>
          <w:color w:val="000000"/>
          <w:sz w:val="28"/>
        </w:rPr>
        <w:t>
      қызметкерлердің шекті орташа тізімдік саны салық кезеңі (күнтізбелік тоқсан) ішінде 50 (елу) адамды құраса;</w:t>
      </w:r>
      <w:r>
        <w:br/>
      </w:r>
      <w:r>
        <w:rPr>
          <w:rFonts w:ascii="Times New Roman"/>
          <w:b w:val="false"/>
          <w:i w:val="false"/>
          <w:color w:val="000000"/>
          <w:sz w:val="28"/>
        </w:rPr>
        <w:t>
      салық кезеңі (күнтізбелік тоқсан)  ішінде шекті табысы 25,0 (жиырма бес) млн. теңгені құраса;</w:t>
      </w:r>
      <w:r>
        <w:br/>
      </w:r>
      <w:r>
        <w:rPr>
          <w:rFonts w:ascii="Times New Roman"/>
          <w:b w:val="false"/>
          <w:i w:val="false"/>
          <w:color w:val="000000"/>
          <w:sz w:val="28"/>
        </w:rPr>
        <w:t>
      шаруа немесе фермер қожалықтары үшін АСР қолдануға шешім беру бойынша – жеке меншік құқығындағы және (немесе) жер пайдалану құқығындағы (қайталап жер пайдалану құқығын қоса алғанда) жер учаскелері бар шаруа немесе фермер қожалықтарына;</w:t>
      </w:r>
      <w:r>
        <w:br/>
      </w:r>
      <w:r>
        <w:rPr>
          <w:rFonts w:ascii="Times New Roman"/>
          <w:b w:val="false"/>
          <w:i w:val="false"/>
          <w:color w:val="000000"/>
          <w:sz w:val="28"/>
        </w:rPr>
        <w:t>
      ауыл шаруашылығы өнімдерін, аквадақыл (балық өсіру) өнімін өндіруші заңды тұлғалар мен ауылдық тұтыну кооперативтері үшін АСР қолдануға шешім беру бойынша:</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жерді пайдалана отырып, ауыл шаруашылығы өнімдерін өндіруді, өзі өндірген көрсетілген өнімді қайта өңдеуді және өткізуді;</w:t>
      </w:r>
      <w:r>
        <w:br/>
      </w:r>
      <w:r>
        <w:rPr>
          <w:rFonts w:ascii="Times New Roman"/>
          <w:b w:val="false"/>
          <w:i w:val="false"/>
          <w:color w:val="000000"/>
          <w:sz w:val="28"/>
        </w:rPr>
        <w:t>
      толық кезеңді (төлді өсіруден бастап) мал шаруашылығы мен құс шаруашылығының (оның ішінде, асыл тұқымды), бал арасы шаруашылығының өнімдерін өндіруді, сондай-ақ өзі өндірген көрсетілген өнімдерді қайта өңдеуді және өткізуді жүзеге асыратын ауыл шаруашылығы өнімдерін өндіруші заңды тұлғаларға;</w:t>
      </w:r>
      <w:r>
        <w:br/>
      </w:r>
      <w:r>
        <w:rPr>
          <w:rFonts w:ascii="Times New Roman"/>
          <w:b w:val="false"/>
          <w:i w:val="false"/>
          <w:color w:val="000000"/>
          <w:sz w:val="28"/>
        </w:rPr>
        <w:t>
</w:t>
      </w:r>
      <w:r>
        <w:rPr>
          <w:rFonts w:ascii="Times New Roman"/>
          <w:b w:val="false"/>
          <w:i w:val="false"/>
          <w:color w:val="000000"/>
          <w:sz w:val="28"/>
        </w:rPr>
        <w:t>
      2) мына:</w:t>
      </w:r>
      <w:r>
        <w:br/>
      </w:r>
      <w:r>
        <w:rPr>
          <w:rFonts w:ascii="Times New Roman"/>
          <w:b w:val="false"/>
          <w:i w:val="false"/>
          <w:color w:val="000000"/>
          <w:sz w:val="28"/>
        </w:rPr>
        <w:t>
      шаруа немесе фермер  қожалықтары – осы кооперативтердің мүшелері (пайшылары) өндірген ауыл шаруашылығы өнімдерін өткізуді;</w:t>
      </w:r>
      <w:r>
        <w:br/>
      </w:r>
      <w:r>
        <w:rPr>
          <w:rFonts w:ascii="Times New Roman"/>
          <w:b w:val="false"/>
          <w:i w:val="false"/>
          <w:color w:val="000000"/>
          <w:sz w:val="28"/>
        </w:rPr>
        <w:t>
      шаруа немесе фермер  қожалықтары – осы кооперативтердің мүшелері (пайшылары) өндірген ауыл шаруашылығы өнімдерін қайта өңдеуді және осы өнімдерді қайта өңдеу нәтижесінде алынған өнімдерді өткізуді жүзеге асыратын ауылдық тұтыну кооперативтеріне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АСР қолдану туралы/АСР-ды қолданудан бас тарту туралы шешім беру – 3 (үш) жұмыс күні ішінде;</w:t>
      </w:r>
      <w:r>
        <w:br/>
      </w:r>
      <w:r>
        <w:rPr>
          <w:rFonts w:ascii="Times New Roman"/>
          <w:b w:val="false"/>
          <w:i w:val="false"/>
          <w:color w:val="000000"/>
          <w:sz w:val="28"/>
        </w:rPr>
        <w:t>
</w:t>
      </w:r>
      <w:r>
        <w:rPr>
          <w:rFonts w:ascii="Times New Roman"/>
          <w:b w:val="false"/>
          <w:i w:val="false"/>
          <w:color w:val="000000"/>
          <w:sz w:val="28"/>
        </w:rPr>
        <w:t>
      2) қажетті құжаттарды берген кезде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3) құжаттарды алатын кезде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Орталықтардың жұмыс режимі: демалыс және мереке күндерін қоспағанда, күн сайын түскі үзіліссіз сағат 09.00-ден 17.00-ге дейін. Мемлекеттік қызметті алу үшін алдын ала жазылу талап етілмейді.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салық төлеушілерге қызмет көрсету үшін бөлінген операциялық залды немесе бірнеше бөлек кабинеттерді білдіреді, оларда күту орындары, құжаттарды толтыру мен қалыптастыруға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118"/>
    <w:bookmarkStart w:name="z831" w:id="119"/>
    <w:p>
      <w:pPr>
        <w:spacing w:after="0"/>
        <w:ind w:left="0"/>
        <w:jc w:val="left"/>
      </w:pPr>
      <w:r>
        <w:rPr>
          <w:rFonts w:ascii="Times New Roman"/>
          <w:b/>
          <w:i w:val="false"/>
          <w:color w:val="000000"/>
        </w:rPr>
        <w:t xml:space="preserve"> 
2. Мемлекеттік қызмет көрсету тәртібі</w:t>
      </w:r>
    </w:p>
    <w:bookmarkEnd w:id="119"/>
    <w:bookmarkStart w:name="z832" w:id="120"/>
    <w:p>
      <w:pPr>
        <w:spacing w:after="0"/>
        <w:ind w:left="0"/>
        <w:jc w:val="both"/>
      </w:pPr>
      <w:r>
        <w:rPr>
          <w:rFonts w:ascii="Times New Roman"/>
          <w:b w:val="false"/>
          <w:i w:val="false"/>
          <w:color w:val="000000"/>
          <w:sz w:val="28"/>
        </w:rPr>
        <w:t>      11. Мемлекеттік көрсетілетін қызметті алу үшін мыналар қажет:</w:t>
      </w:r>
      <w:r>
        <w:br/>
      </w:r>
      <w:r>
        <w:rPr>
          <w:rFonts w:ascii="Times New Roman"/>
          <w:b w:val="false"/>
          <w:i w:val="false"/>
          <w:color w:val="000000"/>
          <w:sz w:val="28"/>
        </w:rPr>
        <w:t>
      1) АСР қолдану туралы шешім беру бойынша – белгіленген нысандар бойынша салық төлеушінің (өкілінің) қолымен, сондай-ақ Қазақстан Республикасының заңнамасында белгіленген жағдайларда өз атауы жазылған мөрі бар салық төлеушінің (өкілінің) мөрімен куәландырылған:</w:t>
      </w:r>
      <w:r>
        <w:br/>
      </w:r>
      <w:r>
        <w:rPr>
          <w:rFonts w:ascii="Times New Roman"/>
          <w:b w:val="false"/>
          <w:i w:val="false"/>
          <w:color w:val="000000"/>
          <w:sz w:val="28"/>
        </w:rPr>
        <w:t>
      оңайлатылған декларация негізінде АСР қолдануға шешім беру бойынша – оңайлатылған декларация негізінде АСР қолдануға;</w:t>
      </w:r>
      <w:r>
        <w:br/>
      </w:r>
      <w:r>
        <w:rPr>
          <w:rFonts w:ascii="Times New Roman"/>
          <w:b w:val="false"/>
          <w:i w:val="false"/>
          <w:color w:val="000000"/>
          <w:sz w:val="28"/>
        </w:rPr>
        <w:t>
      шаруа немесе фермер қожалықтары үшін АСР қолдануға шешім беру бойынша – шаруа немесе фермер қожалықтары үшін АСР қолдануға;</w:t>
      </w:r>
      <w:r>
        <w:br/>
      </w:r>
      <w:r>
        <w:rPr>
          <w:rFonts w:ascii="Times New Roman"/>
          <w:b w:val="false"/>
          <w:i w:val="false"/>
          <w:color w:val="000000"/>
          <w:sz w:val="28"/>
        </w:rPr>
        <w:t>
      ауыл шаруашылығы өнімдерін, аквадақыл (балық өсіру) өнімін өндіруші заңды тұлғалар мен ауылдық тұтыну кооперативтеріне арналған АСР қолдануы үшін шешім беру бойынша – ауыл шаруашылығы өнімдерін, аквадақыл (балық өсіру) өнімін өндіруші заңды тұлғалар мен ауылдық тұтыну кооперативтеріне арналған АСР қолдануға салықтық өтініші қажет.</w:t>
      </w:r>
      <w:r>
        <w:br/>
      </w:r>
      <w:r>
        <w:rPr>
          <w:rFonts w:ascii="Times New Roman"/>
          <w:b w:val="false"/>
          <w:i w:val="false"/>
          <w:color w:val="000000"/>
          <w:sz w:val="28"/>
        </w:rPr>
        <w:t>
      АСР қолдануға салықтық өтініш:</w:t>
      </w:r>
      <w:r>
        <w:br/>
      </w:r>
      <w:r>
        <w:rPr>
          <w:rFonts w:ascii="Times New Roman"/>
          <w:b w:val="false"/>
          <w:i w:val="false"/>
          <w:color w:val="000000"/>
          <w:sz w:val="28"/>
        </w:rPr>
        <w:t>
      оңайлатылған декларация негізіндегі АСР және ауыл шаруашылығы өнімдерін, аквадақыл (балық өсіру) өнімін өндіруші заңды тұлғалар мен ауылдық тұтыну кооперативтеріне арналған АСР шешім беру бойынша – орналасқан жері бойынша. Салық органында дара кәсіпкер ретінде тіркеу есебіне қою кезінде мәлімделген дара кәсіпкердің тұрғылықты немесе қызметінің басым бөлігін жүзеге асыратын орны дара кәсіпкердің орналасқан жері болып танылады;</w:t>
      </w:r>
      <w:r>
        <w:br/>
      </w:r>
      <w:r>
        <w:rPr>
          <w:rFonts w:ascii="Times New Roman"/>
          <w:b w:val="false"/>
          <w:i w:val="false"/>
          <w:color w:val="000000"/>
          <w:sz w:val="28"/>
        </w:rPr>
        <w:t>
      шаруа немесе фермер қожалықтары үшін АСР-не шешім беру бойынша – жер участкесі орналасқан жердегі салық органдарына беріледі.</w:t>
      </w:r>
      <w:r>
        <w:br/>
      </w:r>
      <w:r>
        <w:rPr>
          <w:rFonts w:ascii="Times New Roman"/>
          <w:b w:val="false"/>
          <w:i w:val="false"/>
          <w:color w:val="000000"/>
          <w:sz w:val="28"/>
        </w:rPr>
        <w:t>
      АСР қолдануға салықтық өтініш салық төлеушінің таңдауы бойынша қағаз тасығышта өзі келу тәртібімен немесе хабарламасы бар тапсырыс хатпен пошта арқылы табыс етіледі. Өзі келу тәсілін таңдаған жағдайда салықтық өтініш екі данада табыс етіледі.</w:t>
      </w:r>
      <w:r>
        <w:br/>
      </w:r>
      <w:r>
        <w:rPr>
          <w:rFonts w:ascii="Times New Roman"/>
          <w:b w:val="false"/>
          <w:i w:val="false"/>
          <w:color w:val="000000"/>
          <w:sz w:val="28"/>
        </w:rPr>
        <w:t>
      АСР қолдануға салықтық өтініш мынадай мерзімдерде:</w:t>
      </w:r>
      <w:r>
        <w:br/>
      </w:r>
      <w:r>
        <w:rPr>
          <w:rFonts w:ascii="Times New Roman"/>
          <w:b w:val="false"/>
          <w:i w:val="false"/>
          <w:color w:val="000000"/>
          <w:sz w:val="28"/>
        </w:rPr>
        <w:t>
      оңайлатылған декларация негізіндегі АСР-не шешім беру бойынша:</w:t>
      </w:r>
      <w:r>
        <w:br/>
      </w:r>
      <w:r>
        <w:rPr>
          <w:rFonts w:ascii="Times New Roman"/>
          <w:b w:val="false"/>
          <w:i w:val="false"/>
          <w:color w:val="000000"/>
          <w:sz w:val="28"/>
        </w:rPr>
        <w:t>
      салық кезеңі (күнтізбелік тоқсан) басталғанға дейін;</w:t>
      </w:r>
      <w:r>
        <w:br/>
      </w:r>
      <w:r>
        <w:rPr>
          <w:rFonts w:ascii="Times New Roman"/>
          <w:b w:val="false"/>
          <w:i w:val="false"/>
          <w:color w:val="000000"/>
          <w:sz w:val="28"/>
        </w:rPr>
        <w:t>
      жаңадан құрылған заңды тұлғалар – заңды тұлға әділет органында мемлекеттік тіркелгеннен кейін 20 (жиырма) жұмыс күнінен кешіктірмей;</w:t>
      </w:r>
      <w:r>
        <w:br/>
      </w:r>
      <w:r>
        <w:rPr>
          <w:rFonts w:ascii="Times New Roman"/>
          <w:b w:val="false"/>
          <w:i w:val="false"/>
          <w:color w:val="000000"/>
          <w:sz w:val="28"/>
        </w:rPr>
        <w:t>
      жаңадан құрылған дара кәсіпкерлер – дара кәсіпкер ретінде мемлекеттік тіркелген күннен бастап 10 (он) жұмыс күннен кешіктірмей;</w:t>
      </w:r>
      <w:r>
        <w:br/>
      </w:r>
      <w:r>
        <w:rPr>
          <w:rFonts w:ascii="Times New Roman"/>
          <w:b w:val="false"/>
          <w:i w:val="false"/>
          <w:color w:val="000000"/>
          <w:sz w:val="28"/>
        </w:rPr>
        <w:t>
      патент негізіндегі АСР-не көшкен кезде – патент негізіндегі АСР қолдану шарттарына сәйкессiздiк туындаған күннен бастап 10 (он) күнтізбелік күнінен кешіктірмей;</w:t>
      </w:r>
      <w:r>
        <w:br/>
      </w:r>
      <w:r>
        <w:rPr>
          <w:rFonts w:ascii="Times New Roman"/>
          <w:b w:val="false"/>
          <w:i w:val="false"/>
          <w:color w:val="000000"/>
          <w:sz w:val="28"/>
        </w:rPr>
        <w:t>
      патент негізіндегі АСР-інен көшудің өзге жағдайларында – патентің қолданылу мерзімі аяқталғанға дейін;</w:t>
      </w:r>
      <w:r>
        <w:br/>
      </w:r>
      <w:r>
        <w:rPr>
          <w:rFonts w:ascii="Times New Roman"/>
          <w:b w:val="false"/>
          <w:i w:val="false"/>
          <w:color w:val="000000"/>
          <w:sz w:val="28"/>
        </w:rPr>
        <w:t>
      шаруа немесе фермер қожалықтары үшін АСР-не шешім беру бойынша:</w:t>
      </w:r>
      <w:r>
        <w:br/>
      </w:r>
      <w:r>
        <w:rPr>
          <w:rFonts w:ascii="Times New Roman"/>
          <w:b w:val="false"/>
          <w:i w:val="false"/>
          <w:color w:val="000000"/>
          <w:sz w:val="28"/>
        </w:rPr>
        <w:t>
      АСР қолданылатын бірінші жылдың 20 ақпанынан кешіктірмей;</w:t>
      </w:r>
      <w:r>
        <w:br/>
      </w:r>
      <w:r>
        <w:rPr>
          <w:rFonts w:ascii="Times New Roman"/>
          <w:b w:val="false"/>
          <w:i w:val="false"/>
          <w:color w:val="000000"/>
          <w:sz w:val="28"/>
        </w:rPr>
        <w:t>
      20 ақпаннан кейін құрылған шаруа немесе фермер қожалықтары – дара кәсіпкерді мемлекеттік тіркеу туралы куәлік алғаннан кейін 30 (отыз) жұмыс күнінен кешіктірмей;</w:t>
      </w:r>
      <w:r>
        <w:br/>
      </w:r>
      <w:r>
        <w:rPr>
          <w:rFonts w:ascii="Times New Roman"/>
          <w:b w:val="false"/>
          <w:i w:val="false"/>
          <w:color w:val="000000"/>
          <w:sz w:val="28"/>
        </w:rPr>
        <w:t xml:space="preserve">
      20 ақпаннан кейін басқа әкімшілік-аумақтық бірліктің аумағындағы жер учаскесіне құқық туындаған жағдайда – осы жер учаскесінің орналасқан орны бойынша тіркеу есебіне қойылған сәттен бастап күнтізбелік 30 (отыз) күн ішінде; </w:t>
      </w:r>
      <w:r>
        <w:br/>
      </w:r>
      <w:r>
        <w:rPr>
          <w:rFonts w:ascii="Times New Roman"/>
          <w:b w:val="false"/>
          <w:i w:val="false"/>
          <w:color w:val="000000"/>
          <w:sz w:val="28"/>
        </w:rPr>
        <w:t>
      осы АСР қолданылмайтын қызмет түрлерін жүзеге асыратын салық төлеушіде 20 ақпаннан кейін жер учаскесіне құқық туындаған жағдайда – осы жер учаскесінің орналасқан жері бойынша тіркеу есебіне қойылған сәттен бастап күнтізбелік 30 (отыз) күн ішінде;</w:t>
      </w:r>
      <w:r>
        <w:br/>
      </w:r>
      <w:r>
        <w:rPr>
          <w:rFonts w:ascii="Times New Roman"/>
          <w:b w:val="false"/>
          <w:i w:val="false"/>
          <w:color w:val="000000"/>
          <w:sz w:val="28"/>
        </w:rPr>
        <w:t>
      ауыл шаруашылығы өнімдерін, аквадақыл (балық өсіру) өнімін өндіруші заңды тұлғалар мен ауылдық тұтыну кооперативтері үшін АСР қолдану үшін шешім беру бойынша:</w:t>
      </w:r>
      <w:r>
        <w:br/>
      </w:r>
      <w:r>
        <w:rPr>
          <w:rFonts w:ascii="Times New Roman"/>
          <w:b w:val="false"/>
          <w:i w:val="false"/>
          <w:color w:val="000000"/>
          <w:sz w:val="28"/>
        </w:rPr>
        <w:t>
      АСР қолдануға салықтық өтініште көрсетілген жылдың алдындағы жылдың 10 желтоқсанынан кешіктірмей;</w:t>
      </w:r>
      <w:r>
        <w:br/>
      </w:r>
      <w:r>
        <w:rPr>
          <w:rFonts w:ascii="Times New Roman"/>
          <w:b w:val="false"/>
          <w:i w:val="false"/>
          <w:color w:val="000000"/>
          <w:sz w:val="28"/>
        </w:rPr>
        <w:t>
      жаңадан құрылған салық төлеушілер – әділет органында мемлекеттік тіркелген сәттен бастап күнтізбелік 30 (отыз) күн ішінде;</w:t>
      </w:r>
      <w:r>
        <w:br/>
      </w:r>
      <w:r>
        <w:rPr>
          <w:rFonts w:ascii="Times New Roman"/>
          <w:b w:val="false"/>
          <w:i w:val="false"/>
          <w:color w:val="000000"/>
          <w:sz w:val="28"/>
        </w:rPr>
        <w:t>
      ағымдағы күнтізбелік жылдың 1 қаңтарынан кейін жер учаскесіне құқық туындаған жағдайда – осы жер учаскесінің орналасқан жері бойынша тіркеу есебіне қойылған сәттен бастап күнтізбелік 30 (отыз) күн ішінде салықтық өтінішті беру.</w:t>
      </w:r>
      <w:r>
        <w:br/>
      </w:r>
      <w:r>
        <w:rPr>
          <w:rFonts w:ascii="Times New Roman"/>
          <w:b w:val="false"/>
          <w:i w:val="false"/>
          <w:color w:val="000000"/>
          <w:sz w:val="28"/>
        </w:rPr>
        <w:t>
      Салықтық өтінішке мынадай:</w:t>
      </w:r>
      <w:r>
        <w:br/>
      </w:r>
      <w:r>
        <w:rPr>
          <w:rFonts w:ascii="Times New Roman"/>
          <w:b w:val="false"/>
          <w:i w:val="false"/>
          <w:color w:val="000000"/>
          <w:sz w:val="28"/>
        </w:rPr>
        <w:t>
      шаруа немесе фермер қожалықтары үшін АСР-не шешім беру бойынша:</w:t>
      </w:r>
      <w:r>
        <w:br/>
      </w:r>
      <w:r>
        <w:rPr>
          <w:rFonts w:ascii="Times New Roman"/>
          <w:b w:val="false"/>
          <w:i w:val="false"/>
          <w:color w:val="000000"/>
          <w:sz w:val="28"/>
        </w:rPr>
        <w:t>
      нотариус немесе ауылдық (кенттік) атқарушы органдар куәландырған жер учаскелеріне құқық белгiлеу, сәйкестендіру құжаттарының;</w:t>
      </w:r>
      <w:r>
        <w:br/>
      </w:r>
      <w:r>
        <w:rPr>
          <w:rFonts w:ascii="Times New Roman"/>
          <w:b w:val="false"/>
          <w:i w:val="false"/>
          <w:color w:val="000000"/>
          <w:sz w:val="28"/>
        </w:rPr>
        <w:t>
      жер ресурстарын басқару жөнiндегi уәкiлеттi мемлекеттiк орган берген, нотариус немесе ауылдық (кенттiк) атқарушы органдар куәландырған жер учаскелерiнiң бағаланатын құнын айқындайтын актiлердің. Акт болмаған жағдайда, жер учаскелерiнiң бағаланатын құны жер ресурстарын басқару жөнiндегi уәкiлеттi мемлекеттiк орган берген деректер бойынша 1 гектар жердiң аудан бойынша орташа бағалау құны негiзге алына отырып айқындалады;</w:t>
      </w:r>
      <w:r>
        <w:br/>
      </w:r>
      <w:r>
        <w:rPr>
          <w:rFonts w:ascii="Times New Roman"/>
          <w:b w:val="false"/>
          <w:i w:val="false"/>
          <w:color w:val="000000"/>
          <w:sz w:val="28"/>
        </w:rPr>
        <w:t>
      ауыл шаруашылығы өнімдерін, аквадақыл (балық өсіру) өнімін өндіруші заңды тұлғалар мен ауылдық тұтыну кооперативтері үшін АСР-не шешім беру бойынша – нотариус немесе ауылдық (кенттік) атқарушы органдар куәландырған жер учаскелеріне құқық белгiлеу, сәйкестендіру құжаттарының көшірмелері қоса беріледі;</w:t>
      </w:r>
      <w:r>
        <w:br/>
      </w:r>
      <w:r>
        <w:rPr>
          <w:rFonts w:ascii="Times New Roman"/>
          <w:b w:val="false"/>
          <w:i w:val="false"/>
          <w:color w:val="000000"/>
          <w:sz w:val="28"/>
        </w:rPr>
        <w:t>
      2) АСР қолдануды тоқтату бойынша – белгіленген нысан бойынша салық төлеушінің (өкілінің) қолымен, сондай-ақ Қазақстан Республикасы заңнамасында белгіленген жағдайларда өзінің атауы жазылған мөрі бар салық төлеушінің (өкілінің) мөрімен куәландырылған:</w:t>
      </w:r>
      <w:r>
        <w:br/>
      </w:r>
      <w:r>
        <w:rPr>
          <w:rFonts w:ascii="Times New Roman"/>
          <w:b w:val="false"/>
          <w:i w:val="false"/>
          <w:color w:val="000000"/>
          <w:sz w:val="28"/>
        </w:rPr>
        <w:t>
      оңайлатылған декларация негізіндегі АСР-ды қолдануды тоқтату бойынша – оңайлатылған декларация негізіндегі АСР-ды қолдануды тоқтату туралы;</w:t>
      </w:r>
      <w:r>
        <w:br/>
      </w:r>
      <w:r>
        <w:rPr>
          <w:rFonts w:ascii="Times New Roman"/>
          <w:b w:val="false"/>
          <w:i w:val="false"/>
          <w:color w:val="000000"/>
          <w:sz w:val="28"/>
        </w:rPr>
        <w:t>
      шаруа немесе фермер қожалықтары үшін АСР-ды қолдануды тоқтату бойынша – шаруа немесе фермер қожалықтары үшін АСР-ды қолдануды тоқтату туралы;</w:t>
      </w:r>
      <w:r>
        <w:br/>
      </w:r>
      <w:r>
        <w:rPr>
          <w:rFonts w:ascii="Times New Roman"/>
          <w:b w:val="false"/>
          <w:i w:val="false"/>
          <w:color w:val="000000"/>
          <w:sz w:val="28"/>
        </w:rPr>
        <w:t>
      ауыл шаруашылығы өнімдерін, аквадақыл (балық өсіру) өнімін өндіруші заңды тұлғалар мен ауылдық тұтыну кооперативтері  үшін  АСР-ды қолдануды тоқтату бойынша – ауыл шаруашылығы өнімдерін, аквадақыл (балық өсіру) өнімін өндіруші заңды тұлғалар мен ауылдық тұтыну кооперативтері үшін АСР-ды қолдануды тоқтату туралы салықтық өтінішті табыс ету қажет.</w:t>
      </w:r>
      <w:r>
        <w:br/>
      </w:r>
      <w:r>
        <w:rPr>
          <w:rFonts w:ascii="Times New Roman"/>
          <w:b w:val="false"/>
          <w:i w:val="false"/>
          <w:color w:val="000000"/>
          <w:sz w:val="28"/>
        </w:rPr>
        <w:t>
      АСР-ды қолдануды тоқтату туралы салықтық өтініш салық төлеушінің қалауы бойынша қағаз тасығышта өзі келу тәртібімен немесе хабарламасы бар тапсырыс хатпен пошта арқылы беріледі. Өзі келу тәсілін таңдаған жағдайда салықтық өтініш екі данада беріледі.</w:t>
      </w:r>
      <w:r>
        <w:br/>
      </w:r>
      <w:r>
        <w:rPr>
          <w:rFonts w:ascii="Times New Roman"/>
          <w:b w:val="false"/>
          <w:i w:val="false"/>
          <w:color w:val="000000"/>
          <w:sz w:val="28"/>
        </w:rPr>
        <w:t>
      АСР-ды қолдануды тоқтату туралы салықтық өтініш мынадай жағдайлар мен мерзімде беріледі:</w:t>
      </w:r>
      <w:r>
        <w:br/>
      </w:r>
      <w:r>
        <w:rPr>
          <w:rFonts w:ascii="Times New Roman"/>
          <w:b w:val="false"/>
          <w:i w:val="false"/>
          <w:color w:val="000000"/>
          <w:sz w:val="28"/>
        </w:rPr>
        <w:t>
      өз еркімен шаруа немесе фермер қожалықтары үшін АСР-ды қолдануды тоқтату туралы шешім қабылдаған сәтте – АСР қолдануды тоқтататын жылдың алдындағы салық кезеңінің 31 желтоқсанынан кешіктірмей;</w:t>
      </w:r>
      <w:r>
        <w:br/>
      </w:r>
      <w:r>
        <w:rPr>
          <w:rFonts w:ascii="Times New Roman"/>
          <w:b w:val="false"/>
          <w:i w:val="false"/>
          <w:color w:val="000000"/>
          <w:sz w:val="28"/>
        </w:rPr>
        <w:t>
      АСР қолдану шарттарына сәйкес келмеген жағдайда:</w:t>
      </w:r>
      <w:r>
        <w:br/>
      </w:r>
      <w:r>
        <w:rPr>
          <w:rFonts w:ascii="Times New Roman"/>
          <w:b w:val="false"/>
          <w:i w:val="false"/>
          <w:color w:val="000000"/>
          <w:sz w:val="28"/>
        </w:rPr>
        <w:t>
      оңайлатылған декларация негізінде – сәйкессіздік туындаған сәттен бастап 10 (он) күнтізбелік күн ішінде;</w:t>
      </w:r>
      <w:r>
        <w:br/>
      </w:r>
      <w:r>
        <w:rPr>
          <w:rFonts w:ascii="Times New Roman"/>
          <w:b w:val="false"/>
          <w:i w:val="false"/>
          <w:color w:val="000000"/>
          <w:sz w:val="28"/>
        </w:rPr>
        <w:t>
      шаруа немесе фермер қожалықтары және ауыл шаруашылығы өнімдерін, аквадақыл (балық өсіру) өнімін өндіруші заңды тұлғалар мен ауылдық тұтыну кооперативтері үшін – сәйкессіздік туындаған сәттен бастап 5 (бес) жұмыс күні ішінде.</w:t>
      </w:r>
      <w:r>
        <w:br/>
      </w:r>
      <w:r>
        <w:rPr>
          <w:rFonts w:ascii="Times New Roman"/>
          <w:b w:val="false"/>
          <w:i w:val="false"/>
          <w:color w:val="000000"/>
          <w:sz w:val="28"/>
        </w:rPr>
        <w:t>
      Оңайлатылған декларация негізіндегі және шаруа немесе фермер қожалықтары үшін АСР-ды қолданатын салық төлеушінің АСР қолдану шарттарына сәйкеспеуі фактісі анықталған кезде салық органдары мұндай салық төлеушінің бюджетпен есеп айырысудың жалпыға бірдей белгіленген тәртібіне көшуін жүзеге асырады. Қабылданған шешім туралы салық органдары салық төлеушіге хабарлайды.</w:t>
      </w:r>
      <w:r>
        <w:br/>
      </w:r>
      <w:r>
        <w:rPr>
          <w:rFonts w:ascii="Times New Roman"/>
          <w:b w:val="false"/>
          <w:i w:val="false"/>
          <w:color w:val="000000"/>
          <w:sz w:val="28"/>
        </w:rPr>
        <w:t>
</w:t>
      </w:r>
      <w:r>
        <w:rPr>
          <w:rFonts w:ascii="Times New Roman"/>
          <w:b w:val="false"/>
          <w:i w:val="false"/>
          <w:color w:val="000000"/>
          <w:sz w:val="28"/>
        </w:rPr>
        <w:t>
      12. Салықтық өтініштердің бланкілері салық төлеушіге Орталықта тегін беріледі. Сондай-ақ салық төлеуші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орналасқан салықтық өтініштердің нысандарын қағазға өзі басып шығара алады.</w:t>
      </w:r>
      <w:r>
        <w:br/>
      </w:r>
      <w:r>
        <w:rPr>
          <w:rFonts w:ascii="Times New Roman"/>
          <w:b w:val="false"/>
          <w:i w:val="false"/>
          <w:color w:val="000000"/>
          <w:sz w:val="28"/>
        </w:rPr>
        <w:t>
</w:t>
      </w:r>
      <w:r>
        <w:rPr>
          <w:rFonts w:ascii="Times New Roman"/>
          <w:b w:val="false"/>
          <w:i w:val="false"/>
          <w:color w:val="000000"/>
          <w:sz w:val="28"/>
        </w:rPr>
        <w:t>
      13. АСР қолдануға, АСР қолдануды тоқтатуға салықтық өтінішті тапсырылатын Орталықтардың мекенжайлары осы стандартқа 1-косымшада келтірілген.</w:t>
      </w:r>
      <w:r>
        <w:br/>
      </w:r>
      <w:r>
        <w:rPr>
          <w:rFonts w:ascii="Times New Roman"/>
          <w:b w:val="false"/>
          <w:i w:val="false"/>
          <w:color w:val="000000"/>
          <w:sz w:val="28"/>
        </w:rPr>
        <w:t>
</w:t>
      </w:r>
      <w:r>
        <w:rPr>
          <w:rFonts w:ascii="Times New Roman"/>
          <w:b w:val="false"/>
          <w:i w:val="false"/>
          <w:color w:val="000000"/>
          <w:sz w:val="28"/>
        </w:rPr>
        <w:t>
      14. Мыналар АСР қолдануға, АСР қолдануды тоқтатуға құжаттардың қабылданғандығын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 қағаз тасымалдағышта өзі келу тәртібімен тапсырған кезде:</w:t>
      </w:r>
      <w:r>
        <w:br/>
      </w:r>
      <w:r>
        <w:rPr>
          <w:rFonts w:ascii="Times New Roman"/>
          <w:b w:val="false"/>
          <w:i w:val="false"/>
          <w:color w:val="000000"/>
          <w:sz w:val="28"/>
        </w:rPr>
        <w:t>
      салық төлеушіде қалатын салықтық өтініштің екінші данасына қызметкердің тегін, аты-жөнін, қолын және қабылданған күнін қоюды білдіретін салықтық өтініштің қабылданғандығы туралы салық органы қызметкерінің белгісі;</w:t>
      </w:r>
      <w:r>
        <w:br/>
      </w:r>
      <w:r>
        <w:rPr>
          <w:rFonts w:ascii="Times New Roman"/>
          <w:b w:val="false"/>
          <w:i w:val="false"/>
          <w:color w:val="000000"/>
          <w:sz w:val="28"/>
        </w:rPr>
        <w:t>
      кіріс кұжатын қабылдау және шығыс құжатын беру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2) пошта арқылы тапсырған кезде – пошта хабарламасында салық органы белгісінің болуы.</w:t>
      </w:r>
      <w:r>
        <w:br/>
      </w:r>
      <w:r>
        <w:rPr>
          <w:rFonts w:ascii="Times New Roman"/>
          <w:b w:val="false"/>
          <w:i w:val="false"/>
          <w:color w:val="000000"/>
          <w:sz w:val="28"/>
        </w:rPr>
        <w:t>
</w:t>
      </w:r>
      <w:r>
        <w:rPr>
          <w:rFonts w:ascii="Times New Roman"/>
          <w:b w:val="false"/>
          <w:i w:val="false"/>
          <w:color w:val="000000"/>
          <w:sz w:val="28"/>
        </w:rPr>
        <w:t>
      15. Салық төлеуші АСР қолдану туралы/АСР қолданудан бас тарту туралы шешімді:</w:t>
      </w:r>
      <w:r>
        <w:br/>
      </w:r>
      <w:r>
        <w:rPr>
          <w:rFonts w:ascii="Times New Roman"/>
          <w:b w:val="false"/>
          <w:i w:val="false"/>
          <w:color w:val="000000"/>
          <w:sz w:val="28"/>
        </w:rPr>
        <w:t>
</w:t>
      </w:r>
      <w:r>
        <w:rPr>
          <w:rFonts w:ascii="Times New Roman"/>
          <w:b w:val="false"/>
          <w:i w:val="false"/>
          <w:color w:val="000000"/>
          <w:sz w:val="28"/>
        </w:rPr>
        <w:t>
      1) құжаттарды тапсырған жері бойынша салық органының тиісті «терезесінен» – АСР қолдану туралы шешімді алу үшін салық төлеуші келген кезде;</w:t>
      </w:r>
      <w:r>
        <w:br/>
      </w:r>
      <w:r>
        <w:rPr>
          <w:rFonts w:ascii="Times New Roman"/>
          <w:b w:val="false"/>
          <w:i w:val="false"/>
          <w:color w:val="000000"/>
          <w:sz w:val="28"/>
        </w:rPr>
        <w:t>
</w:t>
      </w:r>
      <w:r>
        <w:rPr>
          <w:rFonts w:ascii="Times New Roman"/>
          <w:b w:val="false"/>
          <w:i w:val="false"/>
          <w:color w:val="000000"/>
          <w:sz w:val="28"/>
        </w:rPr>
        <w:t>
      2) АСР қолдану туралы шешімді беруге белгіленген күннен бастап 15 (он бес) жұмыс күні ішінде алуға салық төлеуші келмеген кезде – пошта арқылы алады.</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мынадай жағдайларда:</w:t>
      </w:r>
      <w:r>
        <w:br/>
      </w:r>
      <w:r>
        <w:rPr>
          <w:rFonts w:ascii="Times New Roman"/>
          <w:b w:val="false"/>
          <w:i w:val="false"/>
          <w:color w:val="000000"/>
          <w:sz w:val="28"/>
        </w:rPr>
        <w:t>
</w:t>
      </w:r>
      <w:r>
        <w:rPr>
          <w:rFonts w:ascii="Times New Roman"/>
          <w:b w:val="false"/>
          <w:i w:val="false"/>
          <w:color w:val="000000"/>
          <w:sz w:val="28"/>
        </w:rPr>
        <w:t>
      1) Осы стандарттың 6-тармағында көрсетілген талаптарға сәйкес келмеген;</w:t>
      </w:r>
      <w:r>
        <w:br/>
      </w:r>
      <w:r>
        <w:rPr>
          <w:rFonts w:ascii="Times New Roman"/>
          <w:b w:val="false"/>
          <w:i w:val="false"/>
          <w:color w:val="000000"/>
          <w:sz w:val="28"/>
        </w:rPr>
        <w:t>
</w:t>
      </w:r>
      <w:r>
        <w:rPr>
          <w:rFonts w:ascii="Times New Roman"/>
          <w:b w:val="false"/>
          <w:i w:val="false"/>
          <w:color w:val="000000"/>
          <w:sz w:val="28"/>
        </w:rPr>
        <w:t>
      2) осы стандарттың 11-тармағымен қарастырылған құжаттардың толық пакетін табыс етпеу – салықтық өтінішті пошта бойынша тапсырған жағдайларда бас тартылады.</w:t>
      </w:r>
      <w:r>
        <w:br/>
      </w:r>
      <w:r>
        <w:rPr>
          <w:rFonts w:ascii="Times New Roman"/>
          <w:b w:val="false"/>
          <w:i w:val="false"/>
          <w:color w:val="000000"/>
          <w:sz w:val="28"/>
        </w:rPr>
        <w:t>
      Мемлекеттік қызмет көрсетуді тоқтата тұру үшін негіздер жоқ.</w:t>
      </w:r>
    </w:p>
    <w:bookmarkEnd w:id="120"/>
    <w:bookmarkStart w:name="z844" w:id="121"/>
    <w:p>
      <w:pPr>
        <w:spacing w:after="0"/>
        <w:ind w:left="0"/>
        <w:jc w:val="left"/>
      </w:pPr>
      <w:r>
        <w:rPr>
          <w:rFonts w:ascii="Times New Roman"/>
          <w:b/>
          <w:i w:val="false"/>
          <w:color w:val="000000"/>
        </w:rPr>
        <w:t xml:space="preserve"> 
3. Жұмыс қағидаттары</w:t>
      </w:r>
    </w:p>
    <w:bookmarkEnd w:id="121"/>
    <w:bookmarkStart w:name="z845" w:id="122"/>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122"/>
    <w:bookmarkStart w:name="z850" w:id="123"/>
    <w:p>
      <w:pPr>
        <w:spacing w:after="0"/>
        <w:ind w:left="0"/>
        <w:jc w:val="left"/>
      </w:pPr>
      <w:r>
        <w:rPr>
          <w:rFonts w:ascii="Times New Roman"/>
          <w:b/>
          <w:i w:val="false"/>
          <w:color w:val="000000"/>
        </w:rPr>
        <w:t xml:space="preserve"> 
4. Жұмыс нәтижелері</w:t>
      </w:r>
    </w:p>
    <w:bookmarkEnd w:id="123"/>
    <w:bookmarkStart w:name="z851" w:id="124"/>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124"/>
    <w:bookmarkStart w:name="z852" w:id="125"/>
    <w:p>
      <w:pPr>
        <w:spacing w:after="0"/>
        <w:ind w:left="0"/>
        <w:jc w:val="left"/>
      </w:pPr>
      <w:r>
        <w:rPr>
          <w:rFonts w:ascii="Times New Roman"/>
          <w:b/>
          <w:i w:val="false"/>
          <w:color w:val="000000"/>
        </w:rPr>
        <w:t xml:space="preserve"> 
5. Шағымдану тәртібі</w:t>
      </w:r>
    </w:p>
    <w:bookmarkEnd w:id="125"/>
    <w:bookmarkStart w:name="z853" w:id="126"/>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салық органынына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қызмет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xml:space="preserve">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 </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сәттен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xml:space="preserve">
      Қаралған шағымның нәтижесі: </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126"/>
    <w:bookmarkStart w:name="z894" w:id="127"/>
    <w:p>
      <w:pPr>
        <w:spacing w:after="0"/>
        <w:ind w:left="0"/>
        <w:jc w:val="both"/>
      </w:pPr>
      <w:r>
        <w:rPr>
          <w:rFonts w:ascii="Times New Roman"/>
          <w:b w:val="false"/>
          <w:i w:val="false"/>
          <w:color w:val="000000"/>
          <w:sz w:val="28"/>
        </w:rPr>
        <w:t xml:space="preserve">
«Арнаулы салық режимін қолдану   </w:t>
      </w:r>
      <w:r>
        <w:br/>
      </w:r>
      <w:r>
        <w:rPr>
          <w:rFonts w:ascii="Times New Roman"/>
          <w:b w:val="false"/>
          <w:i w:val="false"/>
          <w:color w:val="000000"/>
          <w:sz w:val="28"/>
        </w:rPr>
        <w:t xml:space="preserve">
туралы немесе арнаулы салық   </w:t>
      </w:r>
      <w:r>
        <w:br/>
      </w:r>
      <w:r>
        <w:rPr>
          <w:rFonts w:ascii="Times New Roman"/>
          <w:b w:val="false"/>
          <w:i w:val="false"/>
          <w:color w:val="000000"/>
          <w:sz w:val="28"/>
        </w:rPr>
        <w:t>
режимін қолданудан бас тарту туралы</w:t>
      </w:r>
      <w:r>
        <w:br/>
      </w:r>
      <w:r>
        <w:rPr>
          <w:rFonts w:ascii="Times New Roman"/>
          <w:b w:val="false"/>
          <w:i w:val="false"/>
          <w:color w:val="000000"/>
          <w:sz w:val="28"/>
        </w:rPr>
        <w:t xml:space="preserve">
шешімді беру»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127"/>
    <w:p>
      <w:pPr>
        <w:spacing w:after="0"/>
        <w:ind w:left="0"/>
        <w:jc w:val="left"/>
      </w:pPr>
      <w:r>
        <w:rPr>
          <w:rFonts w:ascii="Times New Roman"/>
          <w:b/>
          <w:i w:val="false"/>
          <w:color w:val="000000"/>
        </w:rPr>
        <w:t xml:space="preserve"> Салықтық өтініштер табыс етілетін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2417"/>
        <w:gridCol w:w="2058"/>
        <w:gridCol w:w="1828"/>
        <w:gridCol w:w="2415"/>
        <w:gridCol w:w="2021"/>
        <w:gridCol w:w="1821"/>
      </w:tblGrid>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 8(7162)721165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9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 8(71639)21559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 8(71635)21172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 8(7162)721232 8(7162)721233</w:t>
            </w:r>
          </w:p>
        </w:tc>
      </w:tr>
      <w:tr>
        <w:trPr>
          <w:trHeight w:val="7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к-сі, 73.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қ., </w:t>
            </w:r>
          </w:p>
          <w:p>
            <w:pPr>
              <w:spacing w:after="20"/>
              <w:ind w:left="20"/>
              <w:jc w:val="both"/>
            </w:pPr>
            <w:r>
              <w:rPr>
                <w:rFonts w:ascii="Times New Roman"/>
                <w:b w:val="false"/>
                <w:i w:val="false"/>
                <w:color w:val="000000"/>
                <w:sz w:val="20"/>
              </w:rPr>
              <w:t>Е. Көтібарұлы к-сі, 70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 564997 факс</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 8 (726 31) 22335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8(7112)266587, 8(7112)507987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Жәнібек ауылы, </w:t>
            </w:r>
          </w:p>
          <w:p>
            <w:pPr>
              <w:spacing w:after="20"/>
              <w:ind w:left="20"/>
              <w:jc w:val="both"/>
            </w:pPr>
            <w:r>
              <w:rPr>
                <w:rFonts w:ascii="Times New Roman"/>
                <w:b w:val="false"/>
                <w:i w:val="false"/>
                <w:color w:val="000000"/>
                <w:sz w:val="20"/>
              </w:rPr>
              <w:t>Ғ. Қараш к-сі, 63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 8 (71453) 21023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 8 (71531) 22867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Темірлан ауылы, </w:t>
            </w:r>
          </w:p>
          <w:p>
            <w:pPr>
              <w:spacing w:after="20"/>
              <w:ind w:left="20"/>
              <w:jc w:val="both"/>
            </w:pPr>
            <w:r>
              <w:rPr>
                <w:rFonts w:ascii="Times New Roman"/>
                <w:b w:val="false"/>
                <w:i w:val="false"/>
                <w:color w:val="000000"/>
                <w:sz w:val="20"/>
              </w:rPr>
              <w:t>Р. Әзімбаев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0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2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895" w:id="128"/>
    <w:p>
      <w:pPr>
        <w:spacing w:after="0"/>
        <w:ind w:left="0"/>
        <w:jc w:val="both"/>
      </w:pPr>
      <w:r>
        <w:rPr>
          <w:rFonts w:ascii="Times New Roman"/>
          <w:b w:val="false"/>
          <w:i w:val="false"/>
          <w:color w:val="000000"/>
          <w:sz w:val="28"/>
        </w:rPr>
        <w:t xml:space="preserve">
«Арнаулы салық режимін қолдану </w:t>
      </w:r>
      <w:r>
        <w:br/>
      </w:r>
      <w:r>
        <w:rPr>
          <w:rFonts w:ascii="Times New Roman"/>
          <w:b w:val="false"/>
          <w:i w:val="false"/>
          <w:color w:val="000000"/>
          <w:sz w:val="28"/>
        </w:rPr>
        <w:t xml:space="preserve">
туралы немесе арнаулы салық  </w:t>
      </w:r>
      <w:r>
        <w:br/>
      </w:r>
      <w:r>
        <w:rPr>
          <w:rFonts w:ascii="Times New Roman"/>
          <w:b w:val="false"/>
          <w:i w:val="false"/>
          <w:color w:val="000000"/>
          <w:sz w:val="28"/>
        </w:rPr>
        <w:t xml:space="preserve">
режимін қолданудан бас тарту  </w:t>
      </w:r>
      <w:r>
        <w:br/>
      </w:r>
      <w:r>
        <w:rPr>
          <w:rFonts w:ascii="Times New Roman"/>
          <w:b w:val="false"/>
          <w:i w:val="false"/>
          <w:color w:val="000000"/>
          <w:sz w:val="28"/>
        </w:rPr>
        <w:t>
туралы шешімді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28"/>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3"/>
        <w:gridCol w:w="2893"/>
        <w:gridCol w:w="2170"/>
        <w:gridCol w:w="2749"/>
      </w:tblGrid>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6" w:id="129"/>
    <w:p>
      <w:pPr>
        <w:spacing w:after="0"/>
        <w:ind w:left="0"/>
        <w:jc w:val="both"/>
      </w:pPr>
      <w:r>
        <w:rPr>
          <w:rFonts w:ascii="Times New Roman"/>
          <w:b w:val="false"/>
          <w:i w:val="false"/>
          <w:color w:val="000000"/>
          <w:sz w:val="28"/>
        </w:rPr>
        <w:t xml:space="preserve">
«Арнаулы салық режимін қолдану  </w:t>
      </w:r>
      <w:r>
        <w:br/>
      </w:r>
      <w:r>
        <w:rPr>
          <w:rFonts w:ascii="Times New Roman"/>
          <w:b w:val="false"/>
          <w:i w:val="false"/>
          <w:color w:val="000000"/>
          <w:sz w:val="28"/>
        </w:rPr>
        <w:t>
туралы немесе арнаулы салық режимін</w:t>
      </w:r>
      <w:r>
        <w:br/>
      </w:r>
      <w:r>
        <w:rPr>
          <w:rFonts w:ascii="Times New Roman"/>
          <w:b w:val="false"/>
          <w:i w:val="false"/>
          <w:color w:val="000000"/>
          <w:sz w:val="28"/>
        </w:rPr>
        <w:t>
қолданудан бас тарту туралы шешімді</w:t>
      </w:r>
      <w:r>
        <w:br/>
      </w:r>
      <w:r>
        <w:rPr>
          <w:rFonts w:ascii="Times New Roman"/>
          <w:b w:val="false"/>
          <w:i w:val="false"/>
          <w:color w:val="000000"/>
          <w:sz w:val="28"/>
        </w:rPr>
        <w:t>
беру» мемлекеттік қызмет стандартына</w:t>
      </w:r>
      <w:r>
        <w:br/>
      </w:r>
      <w:r>
        <w:rPr>
          <w:rFonts w:ascii="Times New Roman"/>
          <w:b w:val="false"/>
          <w:i w:val="false"/>
          <w:color w:val="000000"/>
          <w:sz w:val="28"/>
        </w:rPr>
        <w:t xml:space="preserve">
3-қосымша            </w:t>
      </w:r>
    </w:p>
    <w:bookmarkEnd w:id="129"/>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3996"/>
        <w:gridCol w:w="4874"/>
        <w:gridCol w:w="3747"/>
      </w:tblGrid>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8(871237) 51014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 8(7232) 701049, 8(7232) 701071, 8(7232) 701060, 8(7232) 701045,</w:t>
            </w:r>
            <w:r>
              <w:br/>
            </w:r>
            <w:r>
              <w:rPr>
                <w:rFonts w:ascii="Times New Roman"/>
                <w:b w:val="false"/>
                <w:i w:val="false"/>
                <w:color w:val="000000"/>
                <w:sz w:val="20"/>
              </w:rPr>
              <w:t>
</w:t>
            </w:r>
            <w:r>
              <w:rPr>
                <w:rFonts w:ascii="Times New Roman"/>
                <w:b w:val="false"/>
                <w:i w:val="false"/>
                <w:color w:val="000000"/>
                <w:sz w:val="20"/>
              </w:rPr>
              <w:t>8(7232) 701310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63322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22479, 8(71532) 500121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37) 21236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21583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21493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22704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21583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21462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22765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 8(72534) 65131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21605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21255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8(72537) 21699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41560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61106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53216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8(72535)22159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21821, 8(72540) 21889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211313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221988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231410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 8(7272)982920, 8(7272)982905, 8(7272)982916, 8(7272)982910, 8(7272)982937, 8(7272)982912, 8(7272)214388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 8(7272)998437, 8(7272)998457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897" w:id="13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12 мамырдағы</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130"/>
    <w:p>
      <w:pPr>
        <w:spacing w:after="0"/>
        <w:ind w:left="0"/>
        <w:jc w:val="left"/>
      </w:pPr>
      <w:r>
        <w:rPr>
          <w:rFonts w:ascii="Times New Roman"/>
          <w:b/>
          <w:i w:val="false"/>
          <w:color w:val="000000"/>
        </w:rPr>
        <w:t xml:space="preserve"> «Алкоголь өніміне (шарап материалы мен сыраны қоспағанда) есепке алу-бақылау маркаларын беру» мемлекеттік қызмет стандарты 1. Жалпы ережелер</w:t>
      </w:r>
    </w:p>
    <w:bookmarkStart w:name="z898" w:id="131"/>
    <w:p>
      <w:pPr>
        <w:spacing w:after="0"/>
        <w:ind w:left="0"/>
        <w:jc w:val="both"/>
      </w:pPr>
      <w:r>
        <w:rPr>
          <w:rFonts w:ascii="Times New Roman"/>
          <w:b w:val="false"/>
          <w:i w:val="false"/>
          <w:color w:val="000000"/>
          <w:sz w:val="28"/>
        </w:rPr>
        <w:t>
      1. «Алкоголь өніміне (шарап материалдары мен сыраны қоспағанда) есепке алу-бақылау маркаларын беру» мемлекеттік қызметін (бұдан әрі – мемлекеттік қызмет) облыстар, Астана және Алматы қалалары бойынша салық департаменттері көрсетеді.</w:t>
      </w:r>
      <w:r>
        <w:br/>
      </w:r>
      <w:r>
        <w:rPr>
          <w:rFonts w:ascii="Times New Roman"/>
          <w:b w:val="false"/>
          <w:i w:val="false"/>
          <w:color w:val="000000"/>
          <w:sz w:val="28"/>
        </w:rPr>
        <w:t>
      Облыстар, Астана және Алматы қалалары бойынша салық департаметтерінің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Мемлекеттік қызмет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Кодексінің</w:t>
      </w:r>
      <w:r>
        <w:rPr>
          <w:rFonts w:ascii="Times New Roman"/>
          <w:b w:val="false"/>
          <w:i w:val="false"/>
          <w:color w:val="000000"/>
          <w:sz w:val="28"/>
        </w:rPr>
        <w:t xml:space="preserve"> (Салық кодексі) 653-бабына, «Этил спирті мен алкоголь өнімінің өндірілуін және айналымын мемлекеттік реттеу туралы» 1999 жылғы 16 шілдедегі Қазақстан Республикасы Заңының 9-бабы және «Акцизделетін тауарлардың жекелеген түрлерін есепке алу-бақылау маркаларымен және акциздік таңбалармен таңбалау (қайта таңбалау) туралы» Қазақстан Республикасы Үкіметінің 2008 жылғы 31 желтоқсандағы № 1349 </w:t>
      </w:r>
      <w:r>
        <w:rPr>
          <w:rFonts w:ascii="Times New Roman"/>
          <w:b w:val="false"/>
          <w:i w:val="false"/>
          <w:color w:val="000000"/>
          <w:sz w:val="28"/>
        </w:rPr>
        <w:t>қаулысы</w:t>
      </w:r>
      <w:r>
        <w:rPr>
          <w:rFonts w:ascii="Times New Roman"/>
          <w:b w:val="false"/>
          <w:i w:val="false"/>
          <w:color w:val="000000"/>
          <w:sz w:val="28"/>
        </w:rPr>
        <w:t>, «Есепке алу-бақылау маркалары мен акциздік таңбаларды алу, есепке алу, сақтау және беру ережесін бекіту туралы» Қазақстан Республикасы Қаржы министрінің 2008 жылғы 23 желтоқсандағы № 599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 Қаржы министрлігі Салық комитетінің интернет-ресурсына www.salyk.kz мекенжайы бойынша, сондай-ақ салық заңнамасын түсіндіру бойынша Call-орталығына 8 (7172) 58-09-09 телефоны бойынша жүгініп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стандарты» кіші бөлімінде;</w:t>
      </w:r>
      <w:r>
        <w:br/>
      </w:r>
      <w:r>
        <w:rPr>
          <w:rFonts w:ascii="Times New Roman"/>
          <w:b w:val="false"/>
          <w:i w:val="false"/>
          <w:color w:val="000000"/>
          <w:sz w:val="28"/>
        </w:rPr>
        <w:t>
</w:t>
      </w:r>
      <w:r>
        <w:rPr>
          <w:rFonts w:ascii="Times New Roman"/>
          <w:b w:val="false"/>
          <w:i w:val="false"/>
          <w:color w:val="000000"/>
          <w:sz w:val="28"/>
        </w:rPr>
        <w:t>
      2) осы стандартқа 1-қосымшада көрсетілген мекенжайлар бойынша облыстар, Астана және Алматы қалалары бойынша салық департаменттерінің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штрих-код жапсырылған есепке алу-бақылау маркасын (бұдан әрі</w:t>
      </w:r>
      <w:r>
        <w:rPr>
          <w:rFonts w:ascii="Times New Roman"/>
          <w:b/>
          <w:i w:val="false"/>
          <w:color w:val="000000"/>
          <w:sz w:val="28"/>
        </w:rPr>
        <w:t xml:space="preserve"> – </w:t>
      </w:r>
      <w:r>
        <w:rPr>
          <w:rFonts w:ascii="Times New Roman"/>
          <w:b w:val="false"/>
          <w:i w:val="false"/>
          <w:color w:val="000000"/>
          <w:sz w:val="28"/>
        </w:rPr>
        <w:t>ЕБМ) беру не мемлекеттік қызметті көрсетуден дәлелді жазбаша бас тарту болып табылады.</w:t>
      </w:r>
      <w:r>
        <w:br/>
      </w:r>
      <w:r>
        <w:rPr>
          <w:rFonts w:ascii="Times New Roman"/>
          <w:b w:val="false"/>
          <w:i w:val="false"/>
          <w:color w:val="000000"/>
          <w:sz w:val="28"/>
        </w:rPr>
        <w:t>
      ЕБМ – қажетті қорғау дәрежесі бар арнайы біржолғы жапсырмалар және есепке алу және айналымына бақылауды жүзеге асыру мақсатында алкоголь өнімін (шарап материалдары мен сыраны қоспағанда) сәйкестендіруге арналған.</w:t>
      </w:r>
      <w:r>
        <w:br/>
      </w:r>
      <w:r>
        <w:rPr>
          <w:rFonts w:ascii="Times New Roman"/>
          <w:b w:val="false"/>
          <w:i w:val="false"/>
          <w:color w:val="000000"/>
          <w:sz w:val="28"/>
        </w:rPr>
        <w:t>
</w:t>
      </w:r>
      <w:r>
        <w:rPr>
          <w:rFonts w:ascii="Times New Roman"/>
          <w:b w:val="false"/>
          <w:i w:val="false"/>
          <w:color w:val="000000"/>
          <w:sz w:val="28"/>
        </w:rPr>
        <w:t>
      6. Мемлекеттік қызмет мына жеке және заңды тұлғаларға (бұдан әрі – тұтынушылар):</w:t>
      </w:r>
      <w:r>
        <w:br/>
      </w:r>
      <w:r>
        <w:rPr>
          <w:rFonts w:ascii="Times New Roman"/>
          <w:b w:val="false"/>
          <w:i w:val="false"/>
          <w:color w:val="000000"/>
          <w:sz w:val="28"/>
        </w:rPr>
        <w:t>
</w:t>
      </w:r>
      <w:r>
        <w:rPr>
          <w:rFonts w:ascii="Times New Roman"/>
          <w:b w:val="false"/>
          <w:i w:val="false"/>
          <w:color w:val="000000"/>
          <w:sz w:val="28"/>
        </w:rPr>
        <w:t>
      1) алкоголь өнімін өндірушілерге;</w:t>
      </w:r>
      <w:r>
        <w:br/>
      </w:r>
      <w:r>
        <w:rPr>
          <w:rFonts w:ascii="Times New Roman"/>
          <w:b w:val="false"/>
          <w:i w:val="false"/>
          <w:color w:val="000000"/>
          <w:sz w:val="28"/>
        </w:rPr>
        <w:t>
</w:t>
      </w:r>
      <w:r>
        <w:rPr>
          <w:rFonts w:ascii="Times New Roman"/>
          <w:b w:val="false"/>
          <w:i w:val="false"/>
          <w:color w:val="000000"/>
          <w:sz w:val="28"/>
        </w:rPr>
        <w:t>
      2) алкоголь өнімін импорттаушыларға;</w:t>
      </w:r>
      <w:r>
        <w:br/>
      </w:r>
      <w:r>
        <w:rPr>
          <w:rFonts w:ascii="Times New Roman"/>
          <w:b w:val="false"/>
          <w:i w:val="false"/>
          <w:color w:val="000000"/>
          <w:sz w:val="28"/>
        </w:rPr>
        <w:t>
</w:t>
      </w:r>
      <w:r>
        <w:rPr>
          <w:rFonts w:ascii="Times New Roman"/>
          <w:b w:val="false"/>
          <w:i w:val="false"/>
          <w:color w:val="000000"/>
          <w:sz w:val="28"/>
        </w:rPr>
        <w:t>
      3) борышкердің мүлкін (активтерін) өткізген кезде конкурстық және оңалтушы басқарушыларға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мерзімі:</w:t>
      </w:r>
      <w:r>
        <w:br/>
      </w:r>
      <w:r>
        <w:rPr>
          <w:rFonts w:ascii="Times New Roman"/>
          <w:b w:val="false"/>
          <w:i w:val="false"/>
          <w:color w:val="000000"/>
          <w:sz w:val="28"/>
        </w:rPr>
        <w:t>
</w:t>
      </w:r>
      <w:r>
        <w:rPr>
          <w:rFonts w:ascii="Times New Roman"/>
          <w:b w:val="false"/>
          <w:i w:val="false"/>
          <w:color w:val="000000"/>
          <w:sz w:val="28"/>
        </w:rPr>
        <w:t>
      1) штрих-код жапсырылған ЕБМ беру – ЕБМ-ға штрих-код жапсыруға өтініш берген күннен бастап 3 (үш) жұмыс күні ішінде;</w:t>
      </w:r>
      <w:r>
        <w:br/>
      </w:r>
      <w:r>
        <w:rPr>
          <w:rFonts w:ascii="Times New Roman"/>
          <w:b w:val="false"/>
          <w:i w:val="false"/>
          <w:color w:val="000000"/>
          <w:sz w:val="28"/>
        </w:rPr>
        <w:t>
</w:t>
      </w:r>
      <w:r>
        <w:rPr>
          <w:rFonts w:ascii="Times New Roman"/>
          <w:b w:val="false"/>
          <w:i w:val="false"/>
          <w:color w:val="000000"/>
          <w:sz w:val="28"/>
        </w:rPr>
        <w:t>
      2) қажетті құжаттарды тапсырған кезде кезекте күтудің ең ұзақ жол берілетін уақыты – 20 (жиырма) минут;</w:t>
      </w:r>
      <w:r>
        <w:br/>
      </w:r>
      <w:r>
        <w:rPr>
          <w:rFonts w:ascii="Times New Roman"/>
          <w:b w:val="false"/>
          <w:i w:val="false"/>
          <w:color w:val="000000"/>
          <w:sz w:val="28"/>
        </w:rPr>
        <w:t>
</w:t>
      </w:r>
      <w:r>
        <w:rPr>
          <w:rFonts w:ascii="Times New Roman"/>
          <w:b w:val="false"/>
          <w:i w:val="false"/>
          <w:color w:val="000000"/>
          <w:sz w:val="28"/>
        </w:rPr>
        <w:t>
      3) штрих-код жапсырылған ЕБМ алу кезінде кезекте күтудің ең ұзақ жол берілетін уақыты – 20 (жиырма) минут;</w:t>
      </w:r>
      <w:r>
        <w:br/>
      </w:r>
      <w:r>
        <w:rPr>
          <w:rFonts w:ascii="Times New Roman"/>
          <w:b w:val="false"/>
          <w:i w:val="false"/>
          <w:color w:val="000000"/>
          <w:sz w:val="28"/>
        </w:rPr>
        <w:t>
</w:t>
      </w:r>
      <w:r>
        <w:rPr>
          <w:rFonts w:ascii="Times New Roman"/>
          <w:b w:val="false"/>
          <w:i w:val="false"/>
          <w:color w:val="000000"/>
          <w:sz w:val="28"/>
        </w:rPr>
        <w:t>
      4) ЕБМ жасауға арналған өтінім беру мерзімі – жаңа күнтізбелік жыл басталғанға дейін күнтізбелік 45 (қырық бес) күннен кеш емес.</w:t>
      </w:r>
      <w:r>
        <w:br/>
      </w:r>
      <w:r>
        <w:rPr>
          <w:rFonts w:ascii="Times New Roman"/>
          <w:b w:val="false"/>
          <w:i w:val="false"/>
          <w:color w:val="000000"/>
          <w:sz w:val="28"/>
        </w:rPr>
        <w:t>
      ЕБМ жасауға арналған өтінімді Белгіленген мерзімнен кейін берген жағдайда – ЕБМ алу жоспарланып отырған айдың 1 (бірінші) күніне дейін күнтізбелік 30 (отыз) күннен кеш емес;</w:t>
      </w:r>
      <w:r>
        <w:br/>
      </w:r>
      <w:r>
        <w:rPr>
          <w:rFonts w:ascii="Times New Roman"/>
          <w:b w:val="false"/>
          <w:i w:val="false"/>
          <w:color w:val="000000"/>
          <w:sz w:val="28"/>
        </w:rPr>
        <w:t>
      бұрын берілген ЕБМ жасауға арналған өтінімге ЕБМ түрлері мен саны бөлігінде өзгерістер мен толықтырулар табыс ету мерзімі – ЕБМ алу жүзеге асырылатын айдың 1 (бірінші) күніне дейін күнтізбелік 30 (отыз) күннен кеш емес;</w:t>
      </w:r>
      <w:r>
        <w:br/>
      </w:r>
      <w:r>
        <w:rPr>
          <w:rFonts w:ascii="Times New Roman"/>
          <w:b w:val="false"/>
          <w:i w:val="false"/>
          <w:color w:val="000000"/>
          <w:sz w:val="28"/>
        </w:rPr>
        <w:t>
      ЕБМ жасауға арналған өтінімге сәйкес өнім берушінің есеп шотына тұтынушыға ақша аудару мерзімі (әр ай бойынша бөлек) – ЕБМ алу жүзеге асырылатын айдың 1 (бірінші) күніне дейін күнтізбелік 30 (отыз) күннен кеш емес.</w:t>
      </w:r>
      <w:r>
        <w:br/>
      </w:r>
      <w:r>
        <w:rPr>
          <w:rFonts w:ascii="Times New Roman"/>
          <w:b w:val="false"/>
          <w:i w:val="false"/>
          <w:color w:val="000000"/>
          <w:sz w:val="28"/>
        </w:rPr>
        <w:t>
</w:t>
      </w:r>
      <w:r>
        <w:rPr>
          <w:rFonts w:ascii="Times New Roman"/>
          <w:b w:val="false"/>
          <w:i w:val="false"/>
          <w:color w:val="000000"/>
          <w:sz w:val="28"/>
        </w:rPr>
        <w:t>
      8. Мемлекеттік қызмет ЕБМ жасау құнына ақы төлеуді қоспағанда, тегін көрсетіледі.</w:t>
      </w:r>
      <w:r>
        <w:br/>
      </w:r>
      <w:r>
        <w:rPr>
          <w:rFonts w:ascii="Times New Roman"/>
          <w:b w:val="false"/>
          <w:i w:val="false"/>
          <w:color w:val="000000"/>
          <w:sz w:val="28"/>
        </w:rPr>
        <w:t>
      ЕБМ жасау үшін ЕБМ жасаушының есеп шотына төлем жасау қажет. ЕБМ төлемін тұтынушы ЕБМ жасаушының («Қазақстан Республикасы Ұлттық Банкінің Банкнот фабрикасы» шаруашылық жүргізу құқығындағы республикалық мемлекеттік кәсіпорны 050061, Алматы қаласы, Фуркат көшесі, 4; СТН 600300123965; БСН 040340003379; ЖСК KZ61125KZT1001300102; БСК NBRKKZKX) есеп шотында жүзеге асырылады. ЕБМ құны туралы ақпаратты мекенжайлары осы стандартқа 1-қосымшада көрсетілген облыстар, Астана және Алматы қалалары бойынша салық департаменттерінен алуға болады.</w:t>
      </w:r>
      <w:r>
        <w:br/>
      </w:r>
      <w:r>
        <w:rPr>
          <w:rFonts w:ascii="Times New Roman"/>
          <w:b w:val="false"/>
          <w:i w:val="false"/>
          <w:color w:val="000000"/>
          <w:sz w:val="28"/>
        </w:rPr>
        <w:t>
      Жасаушының деректемелері өзгерген жағдайда облыстар, Астана және Алматы қалалары бойынша салық департаменттері тиісті хатпен өтінімді табыс еткен тұтынушыға тез арада хабарлайды. ЕБМ жасаушының деректемелерімен таныс болғандығы туралы қолхат ресімдеу және ЕБМ жасауға арналған шарттың көшірмесіне қол қою қажет.</w:t>
      </w:r>
      <w:r>
        <w:br/>
      </w:r>
      <w:r>
        <w:rPr>
          <w:rFonts w:ascii="Times New Roman"/>
          <w:b w:val="false"/>
          <w:i w:val="false"/>
          <w:color w:val="000000"/>
          <w:sz w:val="28"/>
        </w:rPr>
        <w:t>
</w:t>
      </w:r>
      <w:r>
        <w:rPr>
          <w:rFonts w:ascii="Times New Roman"/>
          <w:b w:val="false"/>
          <w:i w:val="false"/>
          <w:color w:val="000000"/>
          <w:sz w:val="28"/>
        </w:rPr>
        <w:t>
      9. Облыстар, Астана және Алматы қалалары бойынша салық департаменттерінің жұмыс режимі: демалыс және мереке күндерін қоспағанда, күн сайын сағат 09.00-ден 18.30-ға дейін, түскі үзіліс сағат 13.00-ден 14.30-ға дейін. Мемлекеттік қызметті алу үшін алдын ала жазылу талап етілмейді.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Облыстар, Астана және Алматы қалалары бойынша салық департаменттерінің үй-жайларында күту орындары, құжаттарды толтыру мен қалыптастыруға арналған үстелдер, ақпараттық стенділер, мүмкіндігі шектеулі тұтынушыларға қызмет көрсету үшін жағдайлар көзделген, өртке қарсы қауіпсіздік шаралары қабылданған.</w:t>
      </w:r>
    </w:p>
    <w:bookmarkEnd w:id="131"/>
    <w:bookmarkStart w:name="z917" w:id="132"/>
    <w:p>
      <w:pPr>
        <w:spacing w:after="0"/>
        <w:ind w:left="0"/>
        <w:jc w:val="left"/>
      </w:pPr>
      <w:r>
        <w:rPr>
          <w:rFonts w:ascii="Times New Roman"/>
          <w:b/>
          <w:i w:val="false"/>
          <w:color w:val="000000"/>
        </w:rPr>
        <w:t xml:space="preserve"> 
2. Мемлекеттік қызмет көрсету тәртібі</w:t>
      </w:r>
    </w:p>
    <w:bookmarkEnd w:id="132"/>
    <w:bookmarkStart w:name="z918" w:id="133"/>
    <w:p>
      <w:pPr>
        <w:spacing w:after="0"/>
        <w:ind w:left="0"/>
        <w:jc w:val="both"/>
      </w:pPr>
      <w:r>
        <w:rPr>
          <w:rFonts w:ascii="Times New Roman"/>
          <w:b w:val="false"/>
          <w:i w:val="false"/>
          <w:color w:val="000000"/>
          <w:sz w:val="28"/>
        </w:rPr>
        <w:t>      11. Мемлекеттік қызмет алу үшін орналасқан немесе тұрғылықты жері бойынша салық органына қатысты жоғарғы болып табылатын облыс, Алматы немесе Астана қалалары бойынша салық департаменттеріне мыналарды табыс ету қажет:</w:t>
      </w:r>
      <w:r>
        <w:br/>
      </w:r>
      <w:r>
        <w:rPr>
          <w:rFonts w:ascii="Times New Roman"/>
          <w:b w:val="false"/>
          <w:i w:val="false"/>
          <w:color w:val="000000"/>
          <w:sz w:val="28"/>
        </w:rPr>
        <w:t>
      ЕБМ жасау үшін белгіленген нысан бойынша ЕБМ жасауға арналған өтінімді:</w:t>
      </w:r>
      <w:r>
        <w:br/>
      </w:r>
      <w:r>
        <w:rPr>
          <w:rFonts w:ascii="Times New Roman"/>
          <w:b w:val="false"/>
          <w:i w:val="false"/>
          <w:color w:val="000000"/>
          <w:sz w:val="28"/>
        </w:rPr>
        <w:t>
      1) тұтынушының қолымен, сондай-ақ Қазақстан Республикасының заңнамасында белгіленген жағдайларда өзінің атауы жазылған мөрі бар тұтынушының мөрімен куәландырылған қағаз жеткізгіште өзі келу тәртібімен немесе хабарламасы бар тапсырыс хатпен пошта арқылы;</w:t>
      </w:r>
      <w:r>
        <w:br/>
      </w:r>
      <w:r>
        <w:rPr>
          <w:rFonts w:ascii="Times New Roman"/>
          <w:b w:val="false"/>
          <w:i w:val="false"/>
          <w:color w:val="000000"/>
          <w:sz w:val="28"/>
        </w:rPr>
        <w:t>
</w:t>
      </w:r>
      <w:r>
        <w:rPr>
          <w:rFonts w:ascii="Times New Roman"/>
          <w:b w:val="false"/>
          <w:i w:val="false"/>
          <w:color w:val="000000"/>
          <w:sz w:val="28"/>
        </w:rPr>
        <w:t>
      2) салық органы берген электронды цифрлық қолтаңбамен куәландырылған ақпаратты компьютерлік өңдеуге жол беретін электронды түрде табыс ету қажет.</w:t>
      </w:r>
      <w:r>
        <w:br/>
      </w:r>
      <w:r>
        <w:rPr>
          <w:rFonts w:ascii="Times New Roman"/>
          <w:b w:val="false"/>
          <w:i w:val="false"/>
          <w:color w:val="000000"/>
          <w:sz w:val="28"/>
        </w:rPr>
        <w:t>
      ЕБМ жасауға арналған өтінімді электронды түрде беру тұтынушының интернет желісіне қолжетімділігі бар жұмыс немесе үй компьютерінен «Өндірушілер және (немесе) импорттаушылар үшін ЕБМ ақпараттық жүйесінің клиенттік қосымшасы» бағдарламалық қамтамасыз етуі (бұдан әрі – ЕБМ АЖ) арқылы жүзеге асырылады.</w:t>
      </w:r>
      <w:r>
        <w:br/>
      </w:r>
      <w:r>
        <w:rPr>
          <w:rFonts w:ascii="Times New Roman"/>
          <w:b w:val="false"/>
          <w:i w:val="false"/>
          <w:color w:val="000000"/>
          <w:sz w:val="28"/>
        </w:rPr>
        <w:t>
      ЕБМ жасауға арналған өтінімге оның негізінде алкоголь өнімін әкелу жүзеге асырылатын сыртқы сауда шартының (келісімшарттың) нотариалды куәландырылған көшірмесі қоса беріледі – кеден одағына мүше мемлекеттердің аумағынан алкоголь өнімін импорттайтын тұтынушылар;</w:t>
      </w:r>
      <w:r>
        <w:br/>
      </w:r>
      <w:r>
        <w:rPr>
          <w:rFonts w:ascii="Times New Roman"/>
          <w:b w:val="false"/>
          <w:i w:val="false"/>
          <w:color w:val="000000"/>
          <w:sz w:val="28"/>
        </w:rPr>
        <w:t>
      ЕБМ-ға штрих-код жапсыру үшін белгіленген нысан бойынша ЕБМ штрих-код жапсыруға өтінішті:</w:t>
      </w:r>
      <w:r>
        <w:br/>
      </w:r>
      <w:r>
        <w:rPr>
          <w:rFonts w:ascii="Times New Roman"/>
          <w:b w:val="false"/>
          <w:i w:val="false"/>
          <w:color w:val="000000"/>
          <w:sz w:val="28"/>
        </w:rPr>
        <w:t>
</w:t>
      </w:r>
      <w:r>
        <w:rPr>
          <w:rFonts w:ascii="Times New Roman"/>
          <w:b w:val="false"/>
          <w:i w:val="false"/>
          <w:color w:val="000000"/>
          <w:sz w:val="28"/>
        </w:rPr>
        <w:t>
      1) тұтынушының қолымен, сондай-ақ Қазақстан Республикасының заңнамасында белгіленген жағдайларда өзінің атауы жазылған мөрі бар тұтынушының мөрімен куәландырылған қағаз жеткізгіште өзі келу тәртібімен немесе хабарламасы бар тапсырыс хатпен пошта арқылы;</w:t>
      </w:r>
      <w:r>
        <w:br/>
      </w:r>
      <w:r>
        <w:rPr>
          <w:rFonts w:ascii="Times New Roman"/>
          <w:b w:val="false"/>
          <w:i w:val="false"/>
          <w:color w:val="000000"/>
          <w:sz w:val="28"/>
        </w:rPr>
        <w:t>
</w:t>
      </w:r>
      <w:r>
        <w:rPr>
          <w:rFonts w:ascii="Times New Roman"/>
          <w:b w:val="false"/>
          <w:i w:val="false"/>
          <w:color w:val="000000"/>
          <w:sz w:val="28"/>
        </w:rPr>
        <w:t>
      2) салық органы берген электронды цифрлық қолтаңбамен куәландырылған ақпаратты компьютерлік өңдеуге жол беретін электронды түрде табыс ету қажет.</w:t>
      </w:r>
      <w:r>
        <w:br/>
      </w:r>
      <w:r>
        <w:rPr>
          <w:rFonts w:ascii="Times New Roman"/>
          <w:b w:val="false"/>
          <w:i w:val="false"/>
          <w:color w:val="000000"/>
          <w:sz w:val="28"/>
        </w:rPr>
        <w:t>
      ЕБМ-ға штрих-код жапсыруға өтінішті электронды түрде беру тұтынушының интернет желісіне рұқсаты бар жұмыс немесе үй компьютерінен ЕБМ АЖ бағдарламалық қамтамасыз етуі арқылы жүзеге асырылады.</w:t>
      </w:r>
      <w:r>
        <w:br/>
      </w:r>
      <w:r>
        <w:rPr>
          <w:rFonts w:ascii="Times New Roman"/>
          <w:b w:val="false"/>
          <w:i w:val="false"/>
          <w:color w:val="000000"/>
          <w:sz w:val="28"/>
        </w:rPr>
        <w:t>
      ЕБМ алу үшін белгіленген нысан бойынша ЕБМ алуға өтінішті:</w:t>
      </w:r>
      <w:r>
        <w:br/>
      </w:r>
      <w:r>
        <w:rPr>
          <w:rFonts w:ascii="Times New Roman"/>
          <w:b w:val="false"/>
          <w:i w:val="false"/>
          <w:color w:val="000000"/>
          <w:sz w:val="28"/>
        </w:rPr>
        <w:t>
</w:t>
      </w:r>
      <w:r>
        <w:rPr>
          <w:rFonts w:ascii="Times New Roman"/>
          <w:b w:val="false"/>
          <w:i w:val="false"/>
          <w:color w:val="000000"/>
          <w:sz w:val="28"/>
        </w:rPr>
        <w:t>
      1) тұтынушының қолымен, сондай-ақ Қазақстан Республикасының заңнамасында белгіленген жағдайларда өзінің атауы жазылған мөрі бар тұтынушының мөрімен куәландырылған қағаз жеткізгіште өзі келу тәртібімен немесе хабарламасы бар тапсырыс хатпен пошта арқылы;</w:t>
      </w:r>
      <w:r>
        <w:br/>
      </w:r>
      <w:r>
        <w:rPr>
          <w:rFonts w:ascii="Times New Roman"/>
          <w:b w:val="false"/>
          <w:i w:val="false"/>
          <w:color w:val="000000"/>
          <w:sz w:val="28"/>
        </w:rPr>
        <w:t>
</w:t>
      </w:r>
      <w:r>
        <w:rPr>
          <w:rFonts w:ascii="Times New Roman"/>
          <w:b w:val="false"/>
          <w:i w:val="false"/>
          <w:color w:val="000000"/>
          <w:sz w:val="28"/>
        </w:rPr>
        <w:t>
      2) салық органы берген электронды цифрлық қолтаңбамен куәландырылған ақпаратты компьютерлік өңдеуге жол беретін электронды түрде табыс ету қажет.</w:t>
      </w:r>
      <w:r>
        <w:br/>
      </w:r>
      <w:r>
        <w:rPr>
          <w:rFonts w:ascii="Times New Roman"/>
          <w:b w:val="false"/>
          <w:i w:val="false"/>
          <w:color w:val="000000"/>
          <w:sz w:val="28"/>
        </w:rPr>
        <w:t>
      ЕБМ алуға өтінішті электронды түрде беру тұтынушының интернет желісіне рұқсаты бар жұмыс немесе үй компьютерінен ЕБМ АЖ бағдарламалық қамтамасыз етуі арқылы жүзеге асырылады.</w:t>
      </w:r>
      <w:r>
        <w:br/>
      </w:r>
      <w:r>
        <w:rPr>
          <w:rFonts w:ascii="Times New Roman"/>
          <w:b w:val="false"/>
          <w:i w:val="false"/>
          <w:color w:val="000000"/>
          <w:sz w:val="28"/>
        </w:rPr>
        <w:t>
      ЕБМ алуға өтінішке:</w:t>
      </w:r>
      <w:r>
        <w:br/>
      </w:r>
      <w:r>
        <w:rPr>
          <w:rFonts w:ascii="Times New Roman"/>
          <w:b w:val="false"/>
          <w:i w:val="false"/>
          <w:color w:val="000000"/>
          <w:sz w:val="28"/>
        </w:rPr>
        <w:t>
</w:t>
      </w:r>
      <w:r>
        <w:rPr>
          <w:rFonts w:ascii="Times New Roman"/>
          <w:b w:val="false"/>
          <w:i w:val="false"/>
          <w:color w:val="000000"/>
          <w:sz w:val="28"/>
        </w:rPr>
        <w:t>
      1) бірінші басшы мен бухгалтер қол қойған, Қазақстан Республикасының заңнамасында белгіленген жағдайларда өзінің атауы жазылған мөрі бар тұтынушының мөрімен куәландырылған тұтынушының қызметкерінің атына берілген ЕБМ алуға сенімхаттың түпнұсқасы;</w:t>
      </w:r>
      <w:r>
        <w:br/>
      </w:r>
      <w:r>
        <w:rPr>
          <w:rFonts w:ascii="Times New Roman"/>
          <w:b w:val="false"/>
          <w:i w:val="false"/>
          <w:color w:val="000000"/>
          <w:sz w:val="28"/>
        </w:rPr>
        <w:t>
</w:t>
      </w:r>
      <w:r>
        <w:rPr>
          <w:rFonts w:ascii="Times New Roman"/>
          <w:b w:val="false"/>
          <w:i w:val="false"/>
          <w:color w:val="000000"/>
          <w:sz w:val="28"/>
        </w:rPr>
        <w:t>
      2) ЕБМ алушы тұлғаны жұмысқа қабылдау туралы бұйрықтың көшірмесі;</w:t>
      </w:r>
      <w:r>
        <w:br/>
      </w:r>
      <w:r>
        <w:rPr>
          <w:rFonts w:ascii="Times New Roman"/>
          <w:b w:val="false"/>
          <w:i w:val="false"/>
          <w:color w:val="000000"/>
          <w:sz w:val="28"/>
        </w:rPr>
        <w:t>
</w:t>
      </w:r>
      <w:r>
        <w:rPr>
          <w:rFonts w:ascii="Times New Roman"/>
          <w:b w:val="false"/>
          <w:i w:val="false"/>
          <w:color w:val="000000"/>
          <w:sz w:val="28"/>
        </w:rPr>
        <w:t>
      3) ЕБМ алушы қызметкердің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4) алкоголь өнімін сақтауға және көтерме саудада өткізуге (алкоголь өнімін кеден одағына мүше мемлекеттердің аумақтарынан әкелген кезде) немесе алкоголь өнімінің импортына (алкоголь өнімін кеден одағының мүшесі болып табылмайтын мемлекеттердің аумақтарынан әкелген кезде) лицензияның көшірмесі;</w:t>
      </w:r>
      <w:r>
        <w:br/>
      </w:r>
      <w:r>
        <w:rPr>
          <w:rFonts w:ascii="Times New Roman"/>
          <w:b w:val="false"/>
          <w:i w:val="false"/>
          <w:color w:val="000000"/>
          <w:sz w:val="28"/>
        </w:rPr>
        <w:t>
</w:t>
      </w:r>
      <w:r>
        <w:rPr>
          <w:rFonts w:ascii="Times New Roman"/>
          <w:b w:val="false"/>
          <w:i w:val="false"/>
          <w:color w:val="000000"/>
          <w:sz w:val="28"/>
        </w:rPr>
        <w:t>
      5) акциздердің төленгенін растайтын төлем құжатының түпнұсқасы;</w:t>
      </w:r>
      <w:r>
        <w:br/>
      </w:r>
      <w:r>
        <w:rPr>
          <w:rFonts w:ascii="Times New Roman"/>
          <w:b w:val="false"/>
          <w:i w:val="false"/>
          <w:color w:val="000000"/>
          <w:sz w:val="28"/>
        </w:rPr>
        <w:t>
</w:t>
      </w:r>
      <w:r>
        <w:rPr>
          <w:rFonts w:ascii="Times New Roman"/>
          <w:b w:val="false"/>
          <w:i w:val="false"/>
          <w:color w:val="000000"/>
          <w:sz w:val="28"/>
        </w:rPr>
        <w:t>
      6) ЕБМ үшін төлемді растайтын төлем құжатының түпнұсқасы;</w:t>
      </w:r>
      <w:r>
        <w:br/>
      </w:r>
      <w:r>
        <w:rPr>
          <w:rFonts w:ascii="Times New Roman"/>
          <w:b w:val="false"/>
          <w:i w:val="false"/>
          <w:color w:val="000000"/>
          <w:sz w:val="28"/>
        </w:rPr>
        <w:t>
</w:t>
      </w:r>
      <w:r>
        <w:rPr>
          <w:rFonts w:ascii="Times New Roman"/>
          <w:b w:val="false"/>
          <w:i w:val="false"/>
          <w:color w:val="000000"/>
          <w:sz w:val="28"/>
        </w:rPr>
        <w:t>
      7) импортталатын алкоголь өніміне ЕБМ алған кезде – оның негізінде алкоголь өнімін әкелу жүзеге асырылатын сыртқы сауда шартының (келісімшарттың)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8) импортталатын алкоголь өніміне ЕБМ алған кезде – импортталатын алкоголь өніміне акциз төленгенін растайтын төлем құжатының түпнұсқасы қоса беріледі.</w:t>
      </w:r>
      <w:r>
        <w:br/>
      </w:r>
      <w:r>
        <w:rPr>
          <w:rFonts w:ascii="Times New Roman"/>
          <w:b w:val="false"/>
          <w:i w:val="false"/>
          <w:color w:val="000000"/>
          <w:sz w:val="28"/>
        </w:rPr>
        <w:t>
      Қазақстан Республикасының аумағында өндірілген және кеден одағына мүше мемлекеттердің аумақтарынан импортталатын алкоголь өніміне ЕБМ берген кезде салық органының материалдық-жауапты тұлғасы екі тарап қол қойылатын екі данада жүкқұжат жазып береді. Жүкқұжаттың бір данасы тұтынушыға беріледі, екінші данасы салық органдарында қалады.</w:t>
      </w:r>
      <w:r>
        <w:br/>
      </w:r>
      <w:r>
        <w:rPr>
          <w:rFonts w:ascii="Times New Roman"/>
          <w:b w:val="false"/>
          <w:i w:val="false"/>
          <w:color w:val="000000"/>
          <w:sz w:val="28"/>
        </w:rPr>
        <w:t>
      Жүкқұжатта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ЕБМ берілген күні;</w:t>
      </w:r>
      <w:r>
        <w:br/>
      </w:r>
      <w:r>
        <w:rPr>
          <w:rFonts w:ascii="Times New Roman"/>
          <w:b w:val="false"/>
          <w:i w:val="false"/>
          <w:color w:val="000000"/>
          <w:sz w:val="28"/>
        </w:rPr>
        <w:t>
</w:t>
      </w:r>
      <w:r>
        <w:rPr>
          <w:rFonts w:ascii="Times New Roman"/>
          <w:b w:val="false"/>
          <w:i w:val="false"/>
          <w:color w:val="000000"/>
          <w:sz w:val="28"/>
        </w:rPr>
        <w:t>
      2) тұтынушылардың атауы;</w:t>
      </w:r>
      <w:r>
        <w:br/>
      </w:r>
      <w:r>
        <w:rPr>
          <w:rFonts w:ascii="Times New Roman"/>
          <w:b w:val="false"/>
          <w:i w:val="false"/>
          <w:color w:val="000000"/>
          <w:sz w:val="28"/>
        </w:rPr>
        <w:t>
</w:t>
      </w:r>
      <w:r>
        <w:rPr>
          <w:rFonts w:ascii="Times New Roman"/>
          <w:b w:val="false"/>
          <w:i w:val="false"/>
          <w:color w:val="000000"/>
          <w:sz w:val="28"/>
        </w:rPr>
        <w:t>
      3) ЕБМ алуға уәкілетті тұлғаның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4) алкоголь өнімінің түрі көрсетіле отырып, ЕБМ сериясы, нөмірлерінің диапазондары, мен саны;</w:t>
      </w:r>
      <w:r>
        <w:br/>
      </w:r>
      <w:r>
        <w:rPr>
          <w:rFonts w:ascii="Times New Roman"/>
          <w:b w:val="false"/>
          <w:i w:val="false"/>
          <w:color w:val="000000"/>
          <w:sz w:val="28"/>
        </w:rPr>
        <w:t>
</w:t>
      </w:r>
      <w:r>
        <w:rPr>
          <w:rFonts w:ascii="Times New Roman"/>
          <w:b w:val="false"/>
          <w:i w:val="false"/>
          <w:color w:val="000000"/>
          <w:sz w:val="28"/>
        </w:rPr>
        <w:t>
      5) алкоголь өнімі кеден одағына мүше мемлекеттердің аумақтарынан әкелінген жағдайда сыртқы сауда шарттың (келісімшарттың) нөмірі және күні.</w:t>
      </w:r>
      <w:r>
        <w:br/>
      </w:r>
      <w:r>
        <w:rPr>
          <w:rFonts w:ascii="Times New Roman"/>
          <w:b w:val="false"/>
          <w:i w:val="false"/>
          <w:color w:val="000000"/>
          <w:sz w:val="28"/>
        </w:rPr>
        <w:t>
      Импортталатын алкоголь өніміне ЕБМ беру кезінде жүкқұжат үш данада жазып беріледі: бірінші және екінші даналары тұтынушыға беріледі (екінші данасы – кеден органына беруге), үшінші данасы салық органында қалады.</w:t>
      </w:r>
      <w:r>
        <w:br/>
      </w:r>
      <w:r>
        <w:rPr>
          <w:rFonts w:ascii="Times New Roman"/>
          <w:b w:val="false"/>
          <w:i w:val="false"/>
          <w:color w:val="000000"/>
          <w:sz w:val="28"/>
        </w:rPr>
        <w:t>
      Бұл жүкқұжатта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ЕБМ берілген күні;</w:t>
      </w:r>
      <w:r>
        <w:br/>
      </w:r>
      <w:r>
        <w:rPr>
          <w:rFonts w:ascii="Times New Roman"/>
          <w:b w:val="false"/>
          <w:i w:val="false"/>
          <w:color w:val="000000"/>
          <w:sz w:val="28"/>
        </w:rPr>
        <w:t>
</w:t>
      </w:r>
      <w:r>
        <w:rPr>
          <w:rFonts w:ascii="Times New Roman"/>
          <w:b w:val="false"/>
          <w:i w:val="false"/>
          <w:color w:val="000000"/>
          <w:sz w:val="28"/>
        </w:rPr>
        <w:t>
      2) тұтынушылардың атауы;</w:t>
      </w:r>
      <w:r>
        <w:br/>
      </w:r>
      <w:r>
        <w:rPr>
          <w:rFonts w:ascii="Times New Roman"/>
          <w:b w:val="false"/>
          <w:i w:val="false"/>
          <w:color w:val="000000"/>
          <w:sz w:val="28"/>
        </w:rPr>
        <w:t>
</w:t>
      </w:r>
      <w:r>
        <w:rPr>
          <w:rFonts w:ascii="Times New Roman"/>
          <w:b w:val="false"/>
          <w:i w:val="false"/>
          <w:color w:val="000000"/>
          <w:sz w:val="28"/>
        </w:rPr>
        <w:t>
      3) ЕБМ алуға уәкілетті тұлғаның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4) импортқа арналған лицензияның нөмірі;</w:t>
      </w:r>
      <w:r>
        <w:br/>
      </w:r>
      <w:r>
        <w:rPr>
          <w:rFonts w:ascii="Times New Roman"/>
          <w:b w:val="false"/>
          <w:i w:val="false"/>
          <w:color w:val="000000"/>
          <w:sz w:val="28"/>
        </w:rPr>
        <w:t>
</w:t>
      </w:r>
      <w:r>
        <w:rPr>
          <w:rFonts w:ascii="Times New Roman"/>
          <w:b w:val="false"/>
          <w:i w:val="false"/>
          <w:color w:val="000000"/>
          <w:sz w:val="28"/>
        </w:rPr>
        <w:t>
      5) сыртқы сауда келісімшартының нөмірі мен күні;</w:t>
      </w:r>
      <w:r>
        <w:br/>
      </w:r>
      <w:r>
        <w:rPr>
          <w:rFonts w:ascii="Times New Roman"/>
          <w:b w:val="false"/>
          <w:i w:val="false"/>
          <w:color w:val="000000"/>
          <w:sz w:val="28"/>
        </w:rPr>
        <w:t>
</w:t>
      </w:r>
      <w:r>
        <w:rPr>
          <w:rFonts w:ascii="Times New Roman"/>
          <w:b w:val="false"/>
          <w:i w:val="false"/>
          <w:color w:val="000000"/>
          <w:sz w:val="28"/>
        </w:rPr>
        <w:t>
      6) ЕБМ сериясы, нөмірлерінің диапазондары және саны.</w:t>
      </w:r>
      <w:r>
        <w:br/>
      </w:r>
      <w:r>
        <w:rPr>
          <w:rFonts w:ascii="Times New Roman"/>
          <w:b w:val="false"/>
          <w:i w:val="false"/>
          <w:color w:val="000000"/>
          <w:sz w:val="28"/>
        </w:rPr>
        <w:t>
</w:t>
      </w:r>
      <w:r>
        <w:rPr>
          <w:rFonts w:ascii="Times New Roman"/>
          <w:b w:val="false"/>
          <w:i w:val="false"/>
          <w:color w:val="000000"/>
          <w:sz w:val="28"/>
        </w:rPr>
        <w:t>
      12. Өтінімнің, өтініштердің бланкілері тұтынушыға салық органдарында осы стандартқа 1-қосымшада көрсетілген мекенжайлар бойынша тегін беріледі. Сондай-ақ салық төлеуші Қазақстан Республикасы Қаржы министрлігі Салық комитетінің интернет-ресурсында www.salyk.kz мекенжайы бойынша («Салықтық өтініштер» бөлімінің «Ұсынылатын сілтемелер» кіші бөлімінде) орналастырылған өтінім, өтініш нысандарын өзі дербес басып шығара алады. ЕБМ АЖ бағдарламалық қамтамасыз етуі Қазақстан Республикасы Қаржы министрлігі Салық комитетінің ақпараттық порталында www.salyk.kz мекенжайы бойынша ЕБМ АЖ ақпараттық жүйесінің сайтында «Бағдарламалық қамтамасыз ету» бөлімінде орналасқан.</w:t>
      </w:r>
      <w:r>
        <w:br/>
      </w:r>
      <w:r>
        <w:rPr>
          <w:rFonts w:ascii="Times New Roman"/>
          <w:b w:val="false"/>
          <w:i w:val="false"/>
          <w:color w:val="000000"/>
          <w:sz w:val="28"/>
        </w:rPr>
        <w:t>
</w:t>
      </w:r>
      <w:r>
        <w:rPr>
          <w:rFonts w:ascii="Times New Roman"/>
          <w:b w:val="false"/>
          <w:i w:val="false"/>
          <w:color w:val="000000"/>
          <w:sz w:val="28"/>
        </w:rPr>
        <w:t>
      13. ЕБМ жасауға арналған өтінімдер мен ЕБМ штрих-код жапсыру үшін өтініштер, ЕБМ алуға өтініштер тапсырылатын облыстар, Астана және Алматы қалалары бойынша салық департаменттерінің мекенжайлары осы стандартқа 1-қосымшада келтірілген, кабинеттердің нөмірлері осы стандартқа 1-қосымшада көрсетілген мекенжайлар бойынша салық органдарының ақпараттық стенділерінде орналасқан.</w:t>
      </w:r>
      <w:r>
        <w:br/>
      </w:r>
      <w:r>
        <w:rPr>
          <w:rFonts w:ascii="Times New Roman"/>
          <w:b w:val="false"/>
          <w:i w:val="false"/>
          <w:color w:val="000000"/>
          <w:sz w:val="28"/>
        </w:rPr>
        <w:t>
</w:t>
      </w:r>
      <w:r>
        <w:rPr>
          <w:rFonts w:ascii="Times New Roman"/>
          <w:b w:val="false"/>
          <w:i w:val="false"/>
          <w:color w:val="000000"/>
          <w:sz w:val="28"/>
        </w:rPr>
        <w:t>
      14. Мыналар құжаттардың тапсырылғандығын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 қағаз тасығышта өзі келу тәртібімен тапсырған кезде:</w:t>
      </w:r>
      <w:r>
        <w:br/>
      </w:r>
      <w:r>
        <w:rPr>
          <w:rFonts w:ascii="Times New Roman"/>
          <w:b w:val="false"/>
          <w:i w:val="false"/>
          <w:color w:val="000000"/>
          <w:sz w:val="28"/>
        </w:rPr>
        <w:t>
      тұтынушыда қалатын өтінімнің, өтініштің екінші данасында қызметкердің тегін, аты-жөнін, қолын және өтінімнің, өтініштің қабылданған күнін қоюды білдіретін өтінімнің, өтініштің қабылданғаны туралы салық органы қызметкерінің белгісі;</w:t>
      </w:r>
      <w:r>
        <w:br/>
      </w:r>
      <w:r>
        <w:rPr>
          <w:rFonts w:ascii="Times New Roman"/>
          <w:b w:val="false"/>
          <w:i w:val="false"/>
          <w:color w:val="000000"/>
          <w:sz w:val="28"/>
        </w:rPr>
        <w:t>
      кіріс құжатын қабылдау және шығыс құжатын беру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2) пошта арқылы тапсырған кезде – пошта хабарламасында салық органы белгісінің болуы;</w:t>
      </w:r>
      <w:r>
        <w:br/>
      </w:r>
      <w:r>
        <w:rPr>
          <w:rFonts w:ascii="Times New Roman"/>
          <w:b w:val="false"/>
          <w:i w:val="false"/>
          <w:color w:val="000000"/>
          <w:sz w:val="28"/>
        </w:rPr>
        <w:t>
</w:t>
      </w:r>
      <w:r>
        <w:rPr>
          <w:rFonts w:ascii="Times New Roman"/>
          <w:b w:val="false"/>
          <w:i w:val="false"/>
          <w:color w:val="000000"/>
          <w:sz w:val="28"/>
        </w:rPr>
        <w:t>
      3) электронды түрде табыс еткен кезде – ЕБМ АЖ жұмыс журналында өтінімнің қабылданғаны туралы хабарлама.</w:t>
      </w:r>
      <w:r>
        <w:br/>
      </w:r>
      <w:r>
        <w:rPr>
          <w:rFonts w:ascii="Times New Roman"/>
          <w:b w:val="false"/>
          <w:i w:val="false"/>
          <w:color w:val="000000"/>
          <w:sz w:val="28"/>
        </w:rPr>
        <w:t>
</w:t>
      </w:r>
      <w:r>
        <w:rPr>
          <w:rFonts w:ascii="Times New Roman"/>
          <w:b w:val="false"/>
          <w:i w:val="false"/>
          <w:color w:val="000000"/>
          <w:sz w:val="28"/>
        </w:rPr>
        <w:t>
      15. Штрих-код жапсырылған ЕБМ беруді ЕБМ жасауға арналған өтінімде көрсетілген санына сәйкес өтінім табыс еткен жері бойынша салық органының материалды-жауапты тұлға жүргізеді.</w:t>
      </w:r>
      <w:r>
        <w:br/>
      </w:r>
      <w:r>
        <w:rPr>
          <w:rFonts w:ascii="Times New Roman"/>
          <w:b w:val="false"/>
          <w:i w:val="false"/>
          <w:color w:val="000000"/>
          <w:sz w:val="28"/>
        </w:rPr>
        <w:t>
</w:t>
      </w:r>
      <w:r>
        <w:rPr>
          <w:rFonts w:ascii="Times New Roman"/>
          <w:b w:val="false"/>
          <w:i w:val="false"/>
          <w:color w:val="000000"/>
          <w:sz w:val="28"/>
        </w:rPr>
        <w:t>
      16. Өтінім пошта арқылы немесе электронды түрде берілген кезде мемлекеттік қызметті беруден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көзделген құжаттардың толық пакеті табыс етілмегенде;</w:t>
      </w:r>
      <w:r>
        <w:br/>
      </w:r>
      <w:r>
        <w:rPr>
          <w:rFonts w:ascii="Times New Roman"/>
          <w:b w:val="false"/>
          <w:i w:val="false"/>
          <w:color w:val="000000"/>
          <w:sz w:val="28"/>
        </w:rPr>
        <w:t>
</w:t>
      </w:r>
      <w:r>
        <w:rPr>
          <w:rFonts w:ascii="Times New Roman"/>
          <w:b w:val="false"/>
          <w:i w:val="false"/>
          <w:color w:val="000000"/>
          <w:sz w:val="28"/>
        </w:rPr>
        <w:t>
      2) тұтынушы осы стандарттың 6-тармағында көрсетілген шарттарға сәйкес келмегенде.</w:t>
      </w:r>
      <w:r>
        <w:br/>
      </w:r>
      <w:r>
        <w:rPr>
          <w:rFonts w:ascii="Times New Roman"/>
          <w:b w:val="false"/>
          <w:i w:val="false"/>
          <w:color w:val="000000"/>
          <w:sz w:val="28"/>
        </w:rPr>
        <w:t>
      Мемлекеттік қызмет көрсетуді тоқтата тұру үшін негіздер жоқ.</w:t>
      </w:r>
    </w:p>
    <w:bookmarkEnd w:id="133"/>
    <w:bookmarkStart w:name="z953" w:id="134"/>
    <w:p>
      <w:pPr>
        <w:spacing w:after="0"/>
        <w:ind w:left="0"/>
        <w:jc w:val="left"/>
      </w:pPr>
      <w:r>
        <w:rPr>
          <w:rFonts w:ascii="Times New Roman"/>
          <w:b/>
          <w:i w:val="false"/>
          <w:color w:val="000000"/>
        </w:rPr>
        <w:t xml:space="preserve"> 
3. Жұмыс қағидаттары</w:t>
      </w:r>
    </w:p>
    <w:bookmarkEnd w:id="134"/>
    <w:bookmarkStart w:name="z954" w:id="135"/>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тұтынушылардың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тұтынушы ұсынған ақпараттың сақталуы, қорғалуы және құпиялылығы болып табылады.</w:t>
      </w:r>
    </w:p>
    <w:bookmarkEnd w:id="135"/>
    <w:bookmarkStart w:name="z959" w:id="136"/>
    <w:p>
      <w:pPr>
        <w:spacing w:after="0"/>
        <w:ind w:left="0"/>
        <w:jc w:val="left"/>
      </w:pPr>
      <w:r>
        <w:rPr>
          <w:rFonts w:ascii="Times New Roman"/>
          <w:b/>
          <w:i w:val="false"/>
          <w:color w:val="000000"/>
        </w:rPr>
        <w:t xml:space="preserve"> 
4. Жұмыс нәтижелері</w:t>
      </w:r>
    </w:p>
    <w:bookmarkEnd w:id="136"/>
    <w:bookmarkStart w:name="z960" w:id="137"/>
    <w:p>
      <w:pPr>
        <w:spacing w:after="0"/>
        <w:ind w:left="0"/>
        <w:jc w:val="both"/>
      </w:pPr>
      <w:r>
        <w:rPr>
          <w:rFonts w:ascii="Times New Roman"/>
          <w:b w:val="false"/>
          <w:i w:val="false"/>
          <w:color w:val="000000"/>
          <w:sz w:val="28"/>
        </w:rPr>
        <w:t>      18. Тұтынушыларға мемлекеттік қызмет көрсетудің нәтижелері осы стандартқа 2-қосымшаға сәйкес сапа және қолжетімділік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қолжетімділік көрсеткіштерінің нысаналы мәні жыл сайын Қазақстан Республикасы Қаржы министрінің бұйрығымен бекітіледі</w:t>
      </w:r>
    </w:p>
    <w:bookmarkEnd w:id="137"/>
    <w:bookmarkStart w:name="z961" w:id="138"/>
    <w:p>
      <w:pPr>
        <w:spacing w:after="0"/>
        <w:ind w:left="0"/>
        <w:jc w:val="left"/>
      </w:pPr>
      <w:r>
        <w:rPr>
          <w:rFonts w:ascii="Times New Roman"/>
          <w:b/>
          <w:i w:val="false"/>
          <w:color w:val="000000"/>
        </w:rPr>
        <w:t xml:space="preserve"> 
5. Шағымдану тәртібі</w:t>
      </w:r>
    </w:p>
    <w:bookmarkEnd w:id="138"/>
    <w:bookmarkStart w:name="z962" w:id="139"/>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нәтижелерімен келіспеген жағдайда шағымдар тұтынушының таңдауы бойынша:</w:t>
      </w:r>
      <w:r>
        <w:br/>
      </w:r>
      <w:r>
        <w:rPr>
          <w:rFonts w:ascii="Times New Roman"/>
          <w:b w:val="false"/>
          <w:i w:val="false"/>
          <w:color w:val="000000"/>
          <w:sz w:val="28"/>
        </w:rPr>
        <w:t>
</w:t>
      </w:r>
      <w:r>
        <w:rPr>
          <w:rFonts w:ascii="Times New Roman"/>
          <w:b w:val="false"/>
          <w:i w:val="false"/>
          <w:color w:val="000000"/>
          <w:sz w:val="28"/>
        </w:rPr>
        <w:t>
      1) жазбаша шағыммен Астана қаласы, Жеңіс даңғылы, 11 мекенжайы бойынша Қазақстан Республикасы Қаржы министрлігі Салық комитетінің кеңсесіне;</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комитетінің 8 (7172) 717963 нөмірі бойынша «сенім телефонына»;</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 Салық комитетінің интернет-ресурсында www.salyk.kz мекенжайы бойынша «Төрағаның блогы» бетіне)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Қызметтің дұрыс емес көрсетілуіне шағымдар тұтынушының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көрсететін салық департаменті бөлімшесінің басшысына тікелей. Мемлекеттік қызметті көрсететін салық департаментінің бөлімшесі басшысының байланыс деректері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дұрыс емес қызмет көрсетуі шағымдалып атқан  салық департаментінің басшысына тікелей. Салық департаменттері басшыларының азаматтарды қабылдау кестесі осы стандартқа 1-қосымшада келтірілген, сондай-ақ осы стандартқа 1-қосымшада көрсетілген мекенжайлар бойынша салық департаменттерінің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дұрыс емес қызмет көрсетуі шағымдалып жатқан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(Қазақстан Республикасы Қаржы министрлігі Салық комитетінің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6) осы стандартқа 1-қосымшада көрсетілген мекенжайлары бойынша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 жәшігі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дұрыс емес қызмет көрсетуі шағымдалып жатқан салық департаментінің немесе Астана қаласы, Жеңіс даңғылы, 11 мекенжайы бойынша Қазақстан Республикасы Қаржы министрлігі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тұтынушының заңнамада белгіленген тәртіппен сотқа жүгінуге құқығы бар.</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тұлғаның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жасалып жатқан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растама болып табылады: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тұлғаның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кезден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xml:space="preserve">
      Қаралған шағымның нәтижесі: </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139"/>
    <w:bookmarkStart w:name="z1001" w:id="140"/>
    <w:p>
      <w:pPr>
        <w:spacing w:after="0"/>
        <w:ind w:left="0"/>
        <w:jc w:val="both"/>
      </w:pPr>
      <w:r>
        <w:rPr>
          <w:rFonts w:ascii="Times New Roman"/>
          <w:b w:val="false"/>
          <w:i w:val="false"/>
          <w:color w:val="000000"/>
          <w:sz w:val="28"/>
        </w:rPr>
        <w:t xml:space="preserve">
«Алкоголь өніміне (шарап     </w:t>
      </w:r>
      <w:r>
        <w:br/>
      </w:r>
      <w:r>
        <w:rPr>
          <w:rFonts w:ascii="Times New Roman"/>
          <w:b w:val="false"/>
          <w:i w:val="false"/>
          <w:color w:val="000000"/>
          <w:sz w:val="28"/>
        </w:rPr>
        <w:t xml:space="preserve">
материалы мен сыраны қоспағанда) </w:t>
      </w:r>
      <w:r>
        <w:br/>
      </w:r>
      <w:r>
        <w:rPr>
          <w:rFonts w:ascii="Times New Roman"/>
          <w:b w:val="false"/>
          <w:i w:val="false"/>
          <w:color w:val="000000"/>
          <w:sz w:val="28"/>
        </w:rPr>
        <w:t>
есепке алу-бақылау маркаларын беру»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40"/>
    <w:p>
      <w:pPr>
        <w:spacing w:after="0"/>
        <w:ind w:left="0"/>
        <w:jc w:val="left"/>
      </w:pPr>
      <w:r>
        <w:rPr>
          <w:rFonts w:ascii="Times New Roman"/>
          <w:b/>
          <w:i w:val="false"/>
          <w:color w:val="000000"/>
        </w:rPr>
        <w:t xml:space="preserve"> Облыстар, Астана және Алматы қалалары бойынша салық департаменттері басшыларының, салық департаменттерінің есепке алу-бақылау маркаларын беруге жауапты бөлімше басшыларының байланыс деректері, сондай-ақ салық департаменттері басшыларының азаматтарды қабылдау кестесі және салық департаметтерінің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3988"/>
        <w:gridCol w:w="2309"/>
        <w:gridCol w:w="1911"/>
        <w:gridCol w:w="2487"/>
        <w:gridCol w:w="1867"/>
      </w:tblGrid>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бойынша салық департаменттерінің атаулары, мекенжайлары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салық департаменттерінің  есепке алу-бақылау маркаларын беруге жауапты бөлімше басшыларының байланыс деректері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бойынша салық департаменттері басшыларының байланыс деректері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бойынша салық департаменттері басшыларының азаматтарды қабылдау кестесі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бойынша салық департаменттерінің «сенім телефоны» </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салық департаменті Көкшетау қ., М. Горький көшесі, 21 А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w:t>
            </w:r>
            <w:r>
              <w:br/>
            </w:r>
            <w:r>
              <w:rPr>
                <w:rFonts w:ascii="Times New Roman"/>
                <w:b w:val="false"/>
                <w:i w:val="false"/>
                <w:color w:val="000000"/>
                <w:sz w:val="20"/>
              </w:rPr>
              <w:t>
</w:t>
            </w:r>
            <w:r>
              <w:rPr>
                <w:rFonts w:ascii="Times New Roman"/>
                <w:b w:val="false"/>
                <w:i w:val="false"/>
                <w:color w:val="000000"/>
                <w:sz w:val="20"/>
              </w:rPr>
              <w:t>8(7162)721177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8(7162)721165</w:t>
            </w:r>
            <w:r>
              <w:br/>
            </w:r>
            <w:r>
              <w:rPr>
                <w:rFonts w:ascii="Times New Roman"/>
                <w:b w:val="false"/>
                <w:i w:val="false"/>
                <w:color w:val="000000"/>
                <w:sz w:val="20"/>
              </w:rPr>
              <w:t>
</w:t>
            </w:r>
            <w:r>
              <w:rPr>
                <w:rFonts w:ascii="Times New Roman"/>
                <w:b w:val="false"/>
                <w:i w:val="false"/>
                <w:color w:val="000000"/>
                <w:sz w:val="20"/>
              </w:rPr>
              <w:t>8(7162)721186</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 Ақтөбе қ., Некрасов көшесі, 73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969709,</w:t>
            </w:r>
            <w:r>
              <w:br/>
            </w:r>
            <w:r>
              <w:rPr>
                <w:rFonts w:ascii="Times New Roman"/>
                <w:b w:val="false"/>
                <w:i w:val="false"/>
                <w:color w:val="000000"/>
                <w:sz w:val="20"/>
              </w:rPr>
              <w:t>
</w:t>
            </w:r>
            <w:r>
              <w:rPr>
                <w:rFonts w:ascii="Times New Roman"/>
                <w:b w:val="false"/>
                <w:i w:val="false"/>
                <w:color w:val="000000"/>
                <w:sz w:val="20"/>
              </w:rPr>
              <w:t>8 (7132) 969941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211641, 211579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r>
      <w:tr>
        <w:trPr>
          <w:trHeight w:val="6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 өкілдік, Алматы қ., Мир – Шевченко көшесі, 67 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2727253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272393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273107</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 Атырау қ., Азаттық даң., 94А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45-15-71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451512</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салық департаменті Өскемен қ., Пермитин көшесі, 27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701045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244868</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 Жамбыл облысы,  Тараз қ., Төле би даң., 36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457116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453447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салық  департаменті, Орал қ., Некрасов көшесі, 30/1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513820, 8 (7112) 507519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519090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r>
      <w:tr>
        <w:trPr>
          <w:trHeight w:val="72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салық департаменті Қарағанды қ., Чкалов көшесі, 3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8(7212)412928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8(7212 )413300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бойынша салық департаменті Қостанай қ., Темірбаев көшесі, 13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537214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536554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 Кызылорда қ., Абай даңғылы,  64 Г</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237042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238114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 Ақтау қ. , 4-шағын ауданы, 12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336586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 Павлодар қ., Ленин көшесі 57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320869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 Петропавл қ. К.Сүтішев көшесі, 56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461391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464915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cалық департаменті, Шымкент қ., Б.Момышұлы көшесі, 27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232702</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 Алматы қ., Абылайхан даң., 93/95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(7272)676929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(7272)671557</w:t>
            </w:r>
            <w:r>
              <w:br/>
            </w:r>
            <w:r>
              <w:rPr>
                <w:rFonts w:ascii="Times New Roman"/>
                <w:b w:val="false"/>
                <w:i w:val="false"/>
                <w:color w:val="000000"/>
                <w:sz w:val="20"/>
              </w:rPr>
              <w:t>
</w:t>
            </w:r>
            <w:r>
              <w:rPr>
                <w:rFonts w:ascii="Times New Roman"/>
                <w:b w:val="false"/>
                <w:i w:val="false"/>
                <w:color w:val="000000"/>
                <w:sz w:val="20"/>
              </w:rPr>
              <w:t>8 (727) 3800101</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 Астана қ. Республика даң., 52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773202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773190</w:t>
            </w:r>
          </w:p>
        </w:tc>
      </w:tr>
    </w:tbl>
    <w:bookmarkStart w:name="z1002" w:id="141"/>
    <w:p>
      <w:pPr>
        <w:spacing w:after="0"/>
        <w:ind w:left="0"/>
        <w:jc w:val="both"/>
      </w:pPr>
      <w:r>
        <w:rPr>
          <w:rFonts w:ascii="Times New Roman"/>
          <w:b w:val="false"/>
          <w:i w:val="false"/>
          <w:color w:val="000000"/>
          <w:sz w:val="28"/>
        </w:rPr>
        <w:t>
«Алкоголь өніміне (шарап материалы</w:t>
      </w:r>
      <w:r>
        <w:br/>
      </w:r>
      <w:r>
        <w:rPr>
          <w:rFonts w:ascii="Times New Roman"/>
          <w:b w:val="false"/>
          <w:i w:val="false"/>
          <w:color w:val="000000"/>
          <w:sz w:val="28"/>
        </w:rPr>
        <w:t xml:space="preserve">
мен сыраны қоспағанда) есепке  </w:t>
      </w:r>
      <w:r>
        <w:br/>
      </w:r>
      <w:r>
        <w:rPr>
          <w:rFonts w:ascii="Times New Roman"/>
          <w:b w:val="false"/>
          <w:i w:val="false"/>
          <w:color w:val="000000"/>
          <w:sz w:val="28"/>
        </w:rPr>
        <w:t xml:space="preserve">
алу-бақылау маркаларын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41"/>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3"/>
        <w:gridCol w:w="2893"/>
        <w:gridCol w:w="2170"/>
        <w:gridCol w:w="2749"/>
      </w:tblGrid>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03" w:id="142"/>
    <w:p>
      <w:pPr>
        <w:spacing w:after="0"/>
        <w:ind w:left="0"/>
        <w:jc w:val="both"/>
      </w:pPr>
      <w:r>
        <w:rPr>
          <w:rFonts w:ascii="Times New Roman"/>
          <w:b w:val="false"/>
          <w:i w:val="false"/>
          <w:color w:val="000000"/>
          <w:sz w:val="28"/>
        </w:rPr>
        <w:t>
«Алкоголь өніміне (шарап материалы</w:t>
      </w:r>
      <w:r>
        <w:br/>
      </w:r>
      <w:r>
        <w:rPr>
          <w:rFonts w:ascii="Times New Roman"/>
          <w:b w:val="false"/>
          <w:i w:val="false"/>
          <w:color w:val="000000"/>
          <w:sz w:val="28"/>
        </w:rPr>
        <w:t xml:space="preserve">
мен сыраны қоспағанда) есепке  </w:t>
      </w:r>
      <w:r>
        <w:br/>
      </w:r>
      <w:r>
        <w:rPr>
          <w:rFonts w:ascii="Times New Roman"/>
          <w:b w:val="false"/>
          <w:i w:val="false"/>
          <w:color w:val="000000"/>
          <w:sz w:val="28"/>
        </w:rPr>
        <w:t xml:space="preserve">
алу-бақылау маркаларын беру»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42"/>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12"/>
        <w:gridCol w:w="3155"/>
        <w:gridCol w:w="6960"/>
      </w:tblGrid>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(871237) 51014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701061,8(7232) 701049, 8(7232) 701071, 8(7232) 701060, 8(7232) 701045, 8(7232) 701310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 63322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8 (72534) 65131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 8 (72537) 21699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21821, 8 (72540) 21889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221988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8(7272)982908,8(7272)982920,8(7272)982905,8(7272)982916, 8(7272)982910, 8(7272)982937, 8(7272)982912,8(7272)214388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8(7272)998327,8(7272)998437,8(7272)998457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1004" w:id="1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12 мамырдағы</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143"/>
    <w:p>
      <w:pPr>
        <w:spacing w:after="0"/>
        <w:ind w:left="0"/>
        <w:jc w:val="left"/>
      </w:pPr>
      <w:r>
        <w:rPr>
          <w:rFonts w:ascii="Times New Roman"/>
          <w:b/>
          <w:i w:val="false"/>
          <w:color w:val="000000"/>
        </w:rPr>
        <w:t xml:space="preserve"> «Темекі өнімдеріне акциздік маркалар беру» мемлекеттік қызмет стандарты 1. Жалпы ережелер</w:t>
      </w:r>
    </w:p>
    <w:bookmarkStart w:name="z1005" w:id="144"/>
    <w:p>
      <w:pPr>
        <w:spacing w:after="0"/>
        <w:ind w:left="0"/>
        <w:jc w:val="both"/>
      </w:pPr>
      <w:r>
        <w:rPr>
          <w:rFonts w:ascii="Times New Roman"/>
          <w:b w:val="false"/>
          <w:i w:val="false"/>
          <w:color w:val="000000"/>
          <w:sz w:val="28"/>
        </w:rPr>
        <w:t>
      1. «Темекі өнімдеріне акциздік маркалар беру» мемлекеттік қызметін (бұдан әрі – мемлекеттік қызмет) облыстар, Астана және Алматы қалалары бойынша салық департаменттері көрсетеді.</w:t>
      </w:r>
      <w:r>
        <w:br/>
      </w:r>
      <w:r>
        <w:rPr>
          <w:rFonts w:ascii="Times New Roman"/>
          <w:b w:val="false"/>
          <w:i w:val="false"/>
          <w:color w:val="000000"/>
          <w:sz w:val="28"/>
        </w:rPr>
        <w:t>
      Облыстар, Астана және Алматы қалалары бойынша салық департаменттерінің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Кодексінің</w:t>
      </w:r>
      <w:r>
        <w:rPr>
          <w:rFonts w:ascii="Times New Roman"/>
          <w:b w:val="false"/>
          <w:i w:val="false"/>
          <w:color w:val="000000"/>
          <w:sz w:val="28"/>
        </w:rPr>
        <w:t xml:space="preserve"> (Салық кодексі) 653-бабының, «Акцизделетін тауарлардың жекелеген түрлерін есепке алу-бақылау маркаларымен және акциздік маркалармен маркалау (қайта маркалау) туралы» Қазақстан Республикасы Үкіметінің 2008 жылғы 31 желтоқсандағы № 1349 </w:t>
      </w:r>
      <w:r>
        <w:rPr>
          <w:rFonts w:ascii="Times New Roman"/>
          <w:b w:val="false"/>
          <w:i w:val="false"/>
          <w:color w:val="000000"/>
          <w:sz w:val="28"/>
        </w:rPr>
        <w:t>қаулысының</w:t>
      </w:r>
      <w:r>
        <w:rPr>
          <w:rFonts w:ascii="Times New Roman"/>
          <w:b w:val="false"/>
          <w:i w:val="false"/>
          <w:color w:val="000000"/>
          <w:sz w:val="28"/>
        </w:rPr>
        <w:t>, «Есепке алу-бақылау маркалары мен акциздік маркаларды алу, есепке алу, сақтау және беру ережесін бекіту туралы» Қазақстан Республикасы Қаржы министрінің 2008 жылғы 23 желтоқсандағы № 599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 Қаржы министрлігі Салық комитетінің интернет-ресурсынан www.salyk.kz мекенжайы бойынша,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акциздік маркаларды беру не мемлекеттік қызметті көрсетуден дәлелді бас тарту болып табылады.</w:t>
      </w:r>
      <w:r>
        <w:br/>
      </w:r>
      <w:r>
        <w:rPr>
          <w:rFonts w:ascii="Times New Roman"/>
          <w:b w:val="false"/>
          <w:i w:val="false"/>
          <w:color w:val="000000"/>
          <w:sz w:val="28"/>
        </w:rPr>
        <w:t>
      Акциздік маркалар темекі өнімдерін өндірушілердің, импорттаушылардың, борышкердің мүлкін (активтерін) өткізу кезінде конкурстық және оңалтушы басқарушылардың маркалау қағидаларын сақтауына бақылауды жүзеге асыруға және акциздердің уақтылы төленуін қамтамасыз етуге арналған.</w:t>
      </w:r>
      <w:r>
        <w:br/>
      </w:r>
      <w:r>
        <w:rPr>
          <w:rFonts w:ascii="Times New Roman"/>
          <w:b w:val="false"/>
          <w:i w:val="false"/>
          <w:color w:val="000000"/>
          <w:sz w:val="28"/>
        </w:rPr>
        <w:t>
      Тұтыну ыдысына салынған темекі өнімдері акциздік маркалармен маркалауға жатады.</w:t>
      </w:r>
      <w:r>
        <w:br/>
      </w:r>
      <w:r>
        <w:rPr>
          <w:rFonts w:ascii="Times New Roman"/>
          <w:b w:val="false"/>
          <w:i w:val="false"/>
          <w:color w:val="000000"/>
          <w:sz w:val="28"/>
        </w:rPr>
        <w:t>
      Мыналар:</w:t>
      </w:r>
      <w:r>
        <w:br/>
      </w:r>
      <w:r>
        <w:rPr>
          <w:rFonts w:ascii="Times New Roman"/>
          <w:b w:val="false"/>
          <w:i w:val="false"/>
          <w:color w:val="000000"/>
          <w:sz w:val="28"/>
        </w:rPr>
        <w:t>
</w:t>
      </w:r>
      <w:r>
        <w:rPr>
          <w:rFonts w:ascii="Times New Roman"/>
          <w:b w:val="false"/>
          <w:i w:val="false"/>
          <w:color w:val="000000"/>
          <w:sz w:val="28"/>
        </w:rPr>
        <w:t>
      1) Қазақстан Республикасынан тыс жерге экспортталатын;</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аумағына «бажсыз сауда дүкені», «кеден қоймасы» кедендік режимдерінде әкелінетін; </w:t>
      </w:r>
      <w:r>
        <w:br/>
      </w:r>
      <w:r>
        <w:rPr>
          <w:rFonts w:ascii="Times New Roman"/>
          <w:b w:val="false"/>
          <w:i w:val="false"/>
          <w:color w:val="000000"/>
          <w:sz w:val="28"/>
        </w:rPr>
        <w:t>
</w:t>
      </w:r>
      <w:r>
        <w:rPr>
          <w:rFonts w:ascii="Times New Roman"/>
          <w:b w:val="false"/>
          <w:i w:val="false"/>
          <w:color w:val="000000"/>
          <w:sz w:val="28"/>
        </w:rPr>
        <w:t>
      3) кеден одағының кеден аумағына уақытша әкелу (жіберу) және уақытша әкету кедендік рәсімдерінде әкелінетін, оның ішінде Қазақстан Республикасының аумағына кеден одағына мүше мемлекеттердің аумағынан жекелеген даналарда жарнама және (немесе) көрсету мақсатында уақытша әкелінетін;</w:t>
      </w:r>
      <w:r>
        <w:br/>
      </w:r>
      <w:r>
        <w:rPr>
          <w:rFonts w:ascii="Times New Roman"/>
          <w:b w:val="false"/>
          <w:i w:val="false"/>
          <w:color w:val="000000"/>
          <w:sz w:val="28"/>
        </w:rPr>
        <w:t>
</w:t>
      </w:r>
      <w:r>
        <w:rPr>
          <w:rFonts w:ascii="Times New Roman"/>
          <w:b w:val="false"/>
          <w:i w:val="false"/>
          <w:color w:val="000000"/>
          <w:sz w:val="28"/>
        </w:rPr>
        <w:t>
      4) кедендік транзиті кедендік рәсімінде кеден одағының кеден аумағы арқылы өткізілетін, оның ішінде Қазақстан Республикасының аумағы арқылы кеден одағына мүше мемлекеттерден транзитпен өткізілетін;</w:t>
      </w:r>
      <w:r>
        <w:br/>
      </w:r>
      <w:r>
        <w:rPr>
          <w:rFonts w:ascii="Times New Roman"/>
          <w:b w:val="false"/>
          <w:i w:val="false"/>
          <w:color w:val="000000"/>
          <w:sz w:val="28"/>
        </w:rPr>
        <w:t>
</w:t>
      </w:r>
      <w:r>
        <w:rPr>
          <w:rFonts w:ascii="Times New Roman"/>
          <w:b w:val="false"/>
          <w:i w:val="false"/>
          <w:color w:val="000000"/>
          <w:sz w:val="28"/>
        </w:rPr>
        <w:t>
      5) Қазақстан Республикасының Үкіметі белгілеген акциздік әкелу нормалары шегінде Қазақстан Республикасының аумағына жеке тұлғалар әкелетін (жіберетін) темекі өнімдері акциздік маркалармен міндетті маркалануға жатпайды.</w:t>
      </w:r>
      <w:r>
        <w:br/>
      </w:r>
      <w:r>
        <w:rPr>
          <w:rFonts w:ascii="Times New Roman"/>
          <w:b w:val="false"/>
          <w:i w:val="false"/>
          <w:color w:val="000000"/>
          <w:sz w:val="28"/>
        </w:rPr>
        <w:t>
</w:t>
      </w:r>
      <w:r>
        <w:rPr>
          <w:rFonts w:ascii="Times New Roman"/>
          <w:b w:val="false"/>
          <w:i w:val="false"/>
          <w:color w:val="000000"/>
          <w:sz w:val="28"/>
        </w:rPr>
        <w:t>
      6. Мемлекеттік қызмет мынадай жеке және заңды тұлғаларға (бұдан әрі – қызметті алушылар):</w:t>
      </w:r>
      <w:r>
        <w:br/>
      </w:r>
      <w:r>
        <w:rPr>
          <w:rFonts w:ascii="Times New Roman"/>
          <w:b w:val="false"/>
          <w:i w:val="false"/>
          <w:color w:val="000000"/>
          <w:sz w:val="28"/>
        </w:rPr>
        <w:t>
</w:t>
      </w:r>
      <w:r>
        <w:rPr>
          <w:rFonts w:ascii="Times New Roman"/>
          <w:b w:val="false"/>
          <w:i w:val="false"/>
          <w:color w:val="000000"/>
          <w:sz w:val="28"/>
        </w:rPr>
        <w:t>
      1) отандық темекі өнімдерін өндірушілерге;</w:t>
      </w:r>
      <w:r>
        <w:br/>
      </w:r>
      <w:r>
        <w:rPr>
          <w:rFonts w:ascii="Times New Roman"/>
          <w:b w:val="false"/>
          <w:i w:val="false"/>
          <w:color w:val="000000"/>
          <w:sz w:val="28"/>
        </w:rPr>
        <w:t>
</w:t>
      </w:r>
      <w:r>
        <w:rPr>
          <w:rFonts w:ascii="Times New Roman"/>
          <w:b w:val="false"/>
          <w:i w:val="false"/>
          <w:color w:val="000000"/>
          <w:sz w:val="28"/>
        </w:rPr>
        <w:t>
      2) борышкердің мүлкін (активтерін) өткізуші конкурстық және оңалтушы басқарушыларына;</w:t>
      </w:r>
      <w:r>
        <w:br/>
      </w:r>
      <w:r>
        <w:rPr>
          <w:rFonts w:ascii="Times New Roman"/>
          <w:b w:val="false"/>
          <w:i w:val="false"/>
          <w:color w:val="000000"/>
          <w:sz w:val="28"/>
        </w:rPr>
        <w:t>
</w:t>
      </w:r>
      <w:r>
        <w:rPr>
          <w:rFonts w:ascii="Times New Roman"/>
          <w:b w:val="false"/>
          <w:i w:val="false"/>
          <w:color w:val="000000"/>
          <w:sz w:val="28"/>
        </w:rPr>
        <w:t>
      3) темекі өнімдерін импорттаушыларға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акциздік маркаларды беру – акциздік марка алуға өтініш берген 3 (үш) жұмыс күн ішінде;</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кезекте күтудің ең ұзақ рұқсат етілген күту уақыты – 20 (жиырма) минут;</w:t>
      </w:r>
      <w:r>
        <w:br/>
      </w:r>
      <w:r>
        <w:rPr>
          <w:rFonts w:ascii="Times New Roman"/>
          <w:b w:val="false"/>
          <w:i w:val="false"/>
          <w:color w:val="000000"/>
          <w:sz w:val="28"/>
        </w:rPr>
        <w:t>
</w:t>
      </w:r>
      <w:r>
        <w:rPr>
          <w:rFonts w:ascii="Times New Roman"/>
          <w:b w:val="false"/>
          <w:i w:val="false"/>
          <w:color w:val="000000"/>
          <w:sz w:val="28"/>
        </w:rPr>
        <w:t>
      3) акциздік маркаларды алған кезде кезекте күтудің ең ұзақ рұқсат етілген күту уақыты – 20 (жиырма) минут;</w:t>
      </w:r>
      <w:r>
        <w:br/>
      </w:r>
      <w:r>
        <w:rPr>
          <w:rFonts w:ascii="Times New Roman"/>
          <w:b w:val="false"/>
          <w:i w:val="false"/>
          <w:color w:val="000000"/>
          <w:sz w:val="28"/>
        </w:rPr>
        <w:t>
</w:t>
      </w:r>
      <w:r>
        <w:rPr>
          <w:rFonts w:ascii="Times New Roman"/>
          <w:b w:val="false"/>
          <w:i w:val="false"/>
          <w:color w:val="000000"/>
          <w:sz w:val="28"/>
        </w:rPr>
        <w:t>
      4) акциздік маркаларды сатып алуға өтінім беру мерзімі – жаңа күнтізбелік жыл басталғанға дейін күнтізбелік 45 (қырық бес) күннен кеш емес;</w:t>
      </w:r>
      <w:r>
        <w:br/>
      </w:r>
      <w:r>
        <w:rPr>
          <w:rFonts w:ascii="Times New Roman"/>
          <w:b w:val="false"/>
          <w:i w:val="false"/>
          <w:color w:val="000000"/>
          <w:sz w:val="28"/>
        </w:rPr>
        <w:t>
      акциздік маркаларды сатып алуға өтінім белгіленген мерзімнен кейін берілген жағдайда – акциздік маркаларды алу жоспарланып отырған айдың 1 (бірінші) күніне дейін күнтізбелік 30 (отыз) күннен кеш емес;</w:t>
      </w:r>
      <w:r>
        <w:br/>
      </w:r>
      <w:r>
        <w:rPr>
          <w:rFonts w:ascii="Times New Roman"/>
          <w:b w:val="false"/>
          <w:i w:val="false"/>
          <w:color w:val="000000"/>
          <w:sz w:val="28"/>
        </w:rPr>
        <w:t>
      бұрын берілген өтінімдерге акциздік маркалардың түрлері мен саны бөлігінде өзгерістер мен толықтыруларды ұсыну мерзімі – акциздік марка алу жүзеге асырылатын айдың 1 (бірінші) күніне дейін күнтізбелік 30 (отыз) күннен кеш емес;</w:t>
      </w:r>
      <w:r>
        <w:br/>
      </w:r>
      <w:r>
        <w:rPr>
          <w:rFonts w:ascii="Times New Roman"/>
          <w:b w:val="false"/>
          <w:i w:val="false"/>
          <w:color w:val="000000"/>
          <w:sz w:val="28"/>
        </w:rPr>
        <w:t>
      акциздік маркаларды сатып алуға өтінімге сәйкес өнім берушінің есеп шотына ақша аудару мерзімі (әр ай бойынша бөлек) – акциздік марка алу жүзеге асырылатын айдың 1 (бірінші) күніне дейін күнтізбелік 30 (отыз) күннен кеш емес.</w:t>
      </w:r>
      <w:r>
        <w:br/>
      </w:r>
      <w:r>
        <w:rPr>
          <w:rFonts w:ascii="Times New Roman"/>
          <w:b w:val="false"/>
          <w:i w:val="false"/>
          <w:color w:val="000000"/>
          <w:sz w:val="28"/>
        </w:rPr>
        <w:t>
</w:t>
      </w:r>
      <w:r>
        <w:rPr>
          <w:rFonts w:ascii="Times New Roman"/>
          <w:b w:val="false"/>
          <w:i w:val="false"/>
          <w:color w:val="000000"/>
          <w:sz w:val="28"/>
        </w:rPr>
        <w:t>
      8. Мемлекеттік қызмет акциздік маркаларға ақы төлеуді қоспағанда, тегін көрсетіледі.</w:t>
      </w:r>
      <w:r>
        <w:br/>
      </w:r>
      <w:r>
        <w:rPr>
          <w:rFonts w:ascii="Times New Roman"/>
          <w:b w:val="false"/>
          <w:i w:val="false"/>
          <w:color w:val="000000"/>
          <w:sz w:val="28"/>
        </w:rPr>
        <w:t>
      Акциздік маркаларды жасау үшін акциздік маркаларды жасаушының есеп шотына төлем жасау қажет. Акциздік маркалар төлемі акциздік маркаларын жеткізушінің есеп шотына жүзеге асырылады («Қазақстан Республикасы Ұлттық Банкінің Банкнот фабрикасы» шаруашылық жүргізу құқығындағы республикалық мемлекеттік кәсіпорны 050061, Алматы қаласы, Фуркат көшесі, 4; СТН 600300123965; БСН 040340003379; ЖСК KZ61125KZT1001300102; БСК NBRKKZKX). Акциздік маркалардың құны туралы ақпаратты облыстар, Астана және Алматы қалалары бойынша салық департаменттерінен алуға болады.</w:t>
      </w:r>
      <w:r>
        <w:br/>
      </w:r>
      <w:r>
        <w:rPr>
          <w:rFonts w:ascii="Times New Roman"/>
          <w:b w:val="false"/>
          <w:i w:val="false"/>
          <w:color w:val="000000"/>
          <w:sz w:val="28"/>
        </w:rPr>
        <w:t>
      Өнім берушінің деректемелері өзгерген жағдайда облыстар, Астана және Алматы қалалары бойынша салық департаменттері тиісті хатпен өтінімді табыс еткен заңды, жеке тұлғаға тез арада хабарлайды. Акциздік маркаларды жеткізушінің деректемелерімен таныс болғандығы туралы қолхат ресімдеу және акциздік маркаларды жасауға арналған шарттың көшірмесіне қол қою қажет.</w:t>
      </w:r>
      <w:r>
        <w:br/>
      </w:r>
      <w:r>
        <w:rPr>
          <w:rFonts w:ascii="Times New Roman"/>
          <w:b w:val="false"/>
          <w:i w:val="false"/>
          <w:color w:val="000000"/>
          <w:sz w:val="28"/>
        </w:rPr>
        <w:t>
</w:t>
      </w:r>
      <w:r>
        <w:rPr>
          <w:rFonts w:ascii="Times New Roman"/>
          <w:b w:val="false"/>
          <w:i w:val="false"/>
          <w:color w:val="000000"/>
          <w:sz w:val="28"/>
        </w:rPr>
        <w:t>
      9. Облыстар, Астана және Алматы қалалары бойынша салық департаменттерінің жұмыс режимі: демалыс және мереке күндерін қоспағанда, күн сайын сағат 09.00-ден 18.30-ға дейін, түскі үзіліс сағат 13.00-ден 14.30-ға дейін. Мемлекеттік қызметті алу үшін алдын ала жазылу қажет емес.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Облыстар, Астана және Алматы қалалары бойынша салық департаменттерінің үй-жайларында күту орындары, құжаттарды толтыру мен қалыптастыруға арналған столдар,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144"/>
    <w:bookmarkStart w:name="z1029" w:id="145"/>
    <w:p>
      <w:pPr>
        <w:spacing w:after="0"/>
        <w:ind w:left="0"/>
        <w:jc w:val="left"/>
      </w:pPr>
      <w:r>
        <w:rPr>
          <w:rFonts w:ascii="Times New Roman"/>
          <w:b/>
          <w:i w:val="false"/>
          <w:color w:val="000000"/>
        </w:rPr>
        <w:t xml:space="preserve"> 
2. Мемлекеттік қызмет көрсету тәртібі</w:t>
      </w:r>
    </w:p>
    <w:bookmarkEnd w:id="145"/>
    <w:bookmarkStart w:name="z1030" w:id="146"/>
    <w:p>
      <w:pPr>
        <w:spacing w:after="0"/>
        <w:ind w:left="0"/>
        <w:jc w:val="both"/>
      </w:pPr>
      <w:r>
        <w:rPr>
          <w:rFonts w:ascii="Times New Roman"/>
          <w:b w:val="false"/>
          <w:i w:val="false"/>
          <w:color w:val="000000"/>
          <w:sz w:val="28"/>
        </w:rPr>
        <w:t>      11. Мемлекеттік қызметті алу үшін орналасқан жері бойынша салық органына қатысты жоғары болып табылатын облыс, Астана немесе Алматы қалалары бойынша салық департаментіне мыналарды табыс ету қажет:</w:t>
      </w:r>
      <w:r>
        <w:br/>
      </w:r>
      <w:r>
        <w:rPr>
          <w:rFonts w:ascii="Times New Roman"/>
          <w:b w:val="false"/>
          <w:i w:val="false"/>
          <w:color w:val="000000"/>
          <w:sz w:val="28"/>
        </w:rPr>
        <w:t>
      акциздік маркаларды жасау үшін:</w:t>
      </w:r>
      <w:r>
        <w:br/>
      </w:r>
      <w:r>
        <w:rPr>
          <w:rFonts w:ascii="Times New Roman"/>
          <w:b w:val="false"/>
          <w:i w:val="false"/>
          <w:color w:val="000000"/>
          <w:sz w:val="28"/>
        </w:rPr>
        <w:t>
      1) белгіленген нысан бойынша акциздік маркаларды жасауға өтінім;</w:t>
      </w:r>
      <w:r>
        <w:br/>
      </w:r>
      <w:r>
        <w:rPr>
          <w:rFonts w:ascii="Times New Roman"/>
          <w:b w:val="false"/>
          <w:i w:val="false"/>
          <w:color w:val="000000"/>
          <w:sz w:val="28"/>
        </w:rPr>
        <w:t>
</w:t>
      </w:r>
      <w:r>
        <w:rPr>
          <w:rFonts w:ascii="Times New Roman"/>
          <w:b w:val="false"/>
          <w:i w:val="false"/>
          <w:color w:val="000000"/>
          <w:sz w:val="28"/>
        </w:rPr>
        <w:t>
      2) оның негізінде темекі өнімдерін әкелу жүзеге асырылатын сыртқы сауда келісімшартының нотариалды куәландырылған көшірмесі – темекі өнімдерін импорттайтын алушылар.</w:t>
      </w:r>
      <w:r>
        <w:br/>
      </w:r>
      <w:r>
        <w:rPr>
          <w:rFonts w:ascii="Times New Roman"/>
          <w:b w:val="false"/>
          <w:i w:val="false"/>
          <w:color w:val="000000"/>
          <w:sz w:val="28"/>
        </w:rPr>
        <w:t>
      Акциздік маркаларды жасауға арналған өтінім тұтынушының (өкілінің) қолымен, сондай-ақ Қазақстан Республикасы заңнамасында белгіленген жағдайларда өзінің атауы жазылған мөрі бар тұтынушының (өкілінің) мөрімен куәландырылады.</w:t>
      </w:r>
      <w:r>
        <w:br/>
      </w:r>
      <w:r>
        <w:rPr>
          <w:rFonts w:ascii="Times New Roman"/>
          <w:b w:val="false"/>
          <w:i w:val="false"/>
          <w:color w:val="000000"/>
          <w:sz w:val="28"/>
        </w:rPr>
        <w:t>
      акциздік маркаларды алу үшін:</w:t>
      </w:r>
      <w:r>
        <w:br/>
      </w:r>
      <w:r>
        <w:rPr>
          <w:rFonts w:ascii="Times New Roman"/>
          <w:b w:val="false"/>
          <w:i w:val="false"/>
          <w:color w:val="000000"/>
          <w:sz w:val="28"/>
        </w:rPr>
        <w:t>
</w:t>
      </w:r>
      <w:r>
        <w:rPr>
          <w:rFonts w:ascii="Times New Roman"/>
          <w:b w:val="false"/>
          <w:i w:val="false"/>
          <w:color w:val="000000"/>
          <w:sz w:val="28"/>
        </w:rPr>
        <w:t>
      1) қағаз тасымалдағышта белгіленген нысан бойынша акциздік маркаларды алуға арналған өтініш;</w:t>
      </w:r>
      <w:r>
        <w:br/>
      </w:r>
      <w:r>
        <w:rPr>
          <w:rFonts w:ascii="Times New Roman"/>
          <w:b w:val="false"/>
          <w:i w:val="false"/>
          <w:color w:val="000000"/>
          <w:sz w:val="28"/>
        </w:rPr>
        <w:t>
</w:t>
      </w:r>
      <w:r>
        <w:rPr>
          <w:rFonts w:ascii="Times New Roman"/>
          <w:b w:val="false"/>
          <w:i w:val="false"/>
          <w:color w:val="000000"/>
          <w:sz w:val="28"/>
        </w:rPr>
        <w:t>
      2) бірінші басшысы мен бас бухгалтер қол қойған, алушының мөрімен куәландырылған, алушының қызметкерінің атына берілген акциздік маркаларды алуға сенімхаттың түпнұсқасы;</w:t>
      </w:r>
      <w:r>
        <w:br/>
      </w:r>
      <w:r>
        <w:rPr>
          <w:rFonts w:ascii="Times New Roman"/>
          <w:b w:val="false"/>
          <w:i w:val="false"/>
          <w:color w:val="000000"/>
          <w:sz w:val="28"/>
        </w:rPr>
        <w:t>
</w:t>
      </w:r>
      <w:r>
        <w:rPr>
          <w:rFonts w:ascii="Times New Roman"/>
          <w:b w:val="false"/>
          <w:i w:val="false"/>
          <w:color w:val="000000"/>
          <w:sz w:val="28"/>
        </w:rPr>
        <w:t>
      3) акциздік маркаларды алушы тұлғаны жұмысқа қабылдау туралы бұйрықтың көшірмесі;</w:t>
      </w:r>
      <w:r>
        <w:br/>
      </w:r>
      <w:r>
        <w:rPr>
          <w:rFonts w:ascii="Times New Roman"/>
          <w:b w:val="false"/>
          <w:i w:val="false"/>
          <w:color w:val="000000"/>
          <w:sz w:val="28"/>
        </w:rPr>
        <w:t>
</w:t>
      </w:r>
      <w:r>
        <w:rPr>
          <w:rFonts w:ascii="Times New Roman"/>
          <w:b w:val="false"/>
          <w:i w:val="false"/>
          <w:color w:val="000000"/>
          <w:sz w:val="28"/>
        </w:rPr>
        <w:t>
      4) акциздік маркаларды алушы қызметкердің жеке басын куәландыратын құжаттың көшірмесі;</w:t>
      </w:r>
      <w:r>
        <w:br/>
      </w:r>
      <w:r>
        <w:rPr>
          <w:rFonts w:ascii="Times New Roman"/>
          <w:b w:val="false"/>
          <w:i w:val="false"/>
          <w:color w:val="000000"/>
          <w:sz w:val="28"/>
        </w:rPr>
        <w:t>
</w:t>
      </w:r>
      <w:r>
        <w:rPr>
          <w:rFonts w:ascii="Times New Roman"/>
          <w:b w:val="false"/>
          <w:i w:val="false"/>
          <w:color w:val="000000"/>
          <w:sz w:val="28"/>
        </w:rPr>
        <w:t>
      5) алушыларға тиісті қызмет түріне берілген лицензияның көшірмесі;</w:t>
      </w:r>
      <w:r>
        <w:br/>
      </w:r>
      <w:r>
        <w:rPr>
          <w:rFonts w:ascii="Times New Roman"/>
          <w:b w:val="false"/>
          <w:i w:val="false"/>
          <w:color w:val="000000"/>
          <w:sz w:val="28"/>
        </w:rPr>
        <w:t>
</w:t>
      </w:r>
      <w:r>
        <w:rPr>
          <w:rFonts w:ascii="Times New Roman"/>
          <w:b w:val="false"/>
          <w:i w:val="false"/>
          <w:color w:val="000000"/>
          <w:sz w:val="28"/>
        </w:rPr>
        <w:t>
      6) акциздердің төленгенін растайтын төлем құжатының түпнұсқасы;</w:t>
      </w:r>
      <w:r>
        <w:br/>
      </w:r>
      <w:r>
        <w:rPr>
          <w:rFonts w:ascii="Times New Roman"/>
          <w:b w:val="false"/>
          <w:i w:val="false"/>
          <w:color w:val="000000"/>
          <w:sz w:val="28"/>
        </w:rPr>
        <w:t>
</w:t>
      </w:r>
      <w:r>
        <w:rPr>
          <w:rFonts w:ascii="Times New Roman"/>
          <w:b w:val="false"/>
          <w:i w:val="false"/>
          <w:color w:val="000000"/>
          <w:sz w:val="28"/>
        </w:rPr>
        <w:t>
      7) акциздік маркалар үшін төлемді растайтын төлем құжатының түпнұсқасы;</w:t>
      </w:r>
      <w:r>
        <w:br/>
      </w:r>
      <w:r>
        <w:rPr>
          <w:rFonts w:ascii="Times New Roman"/>
          <w:b w:val="false"/>
          <w:i w:val="false"/>
          <w:color w:val="000000"/>
          <w:sz w:val="28"/>
        </w:rPr>
        <w:t>
</w:t>
      </w:r>
      <w:r>
        <w:rPr>
          <w:rFonts w:ascii="Times New Roman"/>
          <w:b w:val="false"/>
          <w:i w:val="false"/>
          <w:color w:val="000000"/>
          <w:sz w:val="28"/>
        </w:rPr>
        <w:t>
      8) импортталатын темекі өнімдеріне акциздік маркалар алған кезде – оның негізінде темекі өнімдерін әкелу жүзеге асырылатын сыртқы сауда келісімшартының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9) импортталатын темекі өнімдеріне арналған акциздік маркалар алған кезде – импортталатын темекі өнімдеріне акциз төлемін растайтын құжаттың түпнұсқасы.</w:t>
      </w:r>
      <w:r>
        <w:br/>
      </w:r>
      <w:r>
        <w:rPr>
          <w:rFonts w:ascii="Times New Roman"/>
          <w:b w:val="false"/>
          <w:i w:val="false"/>
          <w:color w:val="000000"/>
          <w:sz w:val="28"/>
        </w:rPr>
        <w:t>
      Қазақстан Республикасының аумағына өндірілген темекі өнімдеріне арналған акциздік маркаларды беру кезінде салық органының лауазымды тұлғасы екі тарап қол қоятын екі данада жүкқұжат береді. Жүкқұжаттың бір данасы алушыға беріледі, екінші данасы салық органдарында қалады.</w:t>
      </w:r>
      <w:r>
        <w:br/>
      </w:r>
      <w:r>
        <w:rPr>
          <w:rFonts w:ascii="Times New Roman"/>
          <w:b w:val="false"/>
          <w:i w:val="false"/>
          <w:color w:val="000000"/>
          <w:sz w:val="28"/>
        </w:rPr>
        <w:t>
      Жүкқұжатта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акциздік маркалардың берілген күні;</w:t>
      </w:r>
      <w:r>
        <w:br/>
      </w:r>
      <w:r>
        <w:rPr>
          <w:rFonts w:ascii="Times New Roman"/>
          <w:b w:val="false"/>
          <w:i w:val="false"/>
          <w:color w:val="000000"/>
          <w:sz w:val="28"/>
        </w:rPr>
        <w:t>
</w:t>
      </w:r>
      <w:r>
        <w:rPr>
          <w:rFonts w:ascii="Times New Roman"/>
          <w:b w:val="false"/>
          <w:i w:val="false"/>
          <w:color w:val="000000"/>
          <w:sz w:val="28"/>
        </w:rPr>
        <w:t>
      2) алушылардың атауы;</w:t>
      </w:r>
      <w:r>
        <w:br/>
      </w:r>
      <w:r>
        <w:rPr>
          <w:rFonts w:ascii="Times New Roman"/>
          <w:b w:val="false"/>
          <w:i w:val="false"/>
          <w:color w:val="000000"/>
          <w:sz w:val="28"/>
        </w:rPr>
        <w:t>
</w:t>
      </w:r>
      <w:r>
        <w:rPr>
          <w:rFonts w:ascii="Times New Roman"/>
          <w:b w:val="false"/>
          <w:i w:val="false"/>
          <w:color w:val="000000"/>
          <w:sz w:val="28"/>
        </w:rPr>
        <w:t>
      3) акциздік маркаларды алуға уәкілетті тұлғаның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4) акциздік маркалардың түрлері мен саны.</w:t>
      </w:r>
      <w:r>
        <w:br/>
      </w:r>
      <w:r>
        <w:rPr>
          <w:rFonts w:ascii="Times New Roman"/>
          <w:b w:val="false"/>
          <w:i w:val="false"/>
          <w:color w:val="000000"/>
          <w:sz w:val="28"/>
        </w:rPr>
        <w:t>
      Импортталатын темекі өнімдеріне арналған акциздік маркалар берілген кезде жүкқұжат 3 (үш) данада жазып беріледі: бірінші және екінші даналары алушыларға беріледі (екінші данасын кеден органына беруге), үшінші данасы салық органдарында қалады.</w:t>
      </w:r>
      <w:r>
        <w:br/>
      </w:r>
      <w:r>
        <w:rPr>
          <w:rFonts w:ascii="Times New Roman"/>
          <w:b w:val="false"/>
          <w:i w:val="false"/>
          <w:color w:val="000000"/>
          <w:sz w:val="28"/>
        </w:rPr>
        <w:t>
      Бұл жүкқұжатта мынадай деректер көрсетіледі:</w:t>
      </w:r>
      <w:r>
        <w:br/>
      </w:r>
      <w:r>
        <w:rPr>
          <w:rFonts w:ascii="Times New Roman"/>
          <w:b w:val="false"/>
          <w:i w:val="false"/>
          <w:color w:val="000000"/>
          <w:sz w:val="28"/>
        </w:rPr>
        <w:t>
</w:t>
      </w:r>
      <w:r>
        <w:rPr>
          <w:rFonts w:ascii="Times New Roman"/>
          <w:b w:val="false"/>
          <w:i w:val="false"/>
          <w:color w:val="000000"/>
          <w:sz w:val="28"/>
        </w:rPr>
        <w:t>
      1) акциздік маркалардың берілген күні;</w:t>
      </w:r>
      <w:r>
        <w:br/>
      </w:r>
      <w:r>
        <w:rPr>
          <w:rFonts w:ascii="Times New Roman"/>
          <w:b w:val="false"/>
          <w:i w:val="false"/>
          <w:color w:val="000000"/>
          <w:sz w:val="28"/>
        </w:rPr>
        <w:t>
</w:t>
      </w:r>
      <w:r>
        <w:rPr>
          <w:rFonts w:ascii="Times New Roman"/>
          <w:b w:val="false"/>
          <w:i w:val="false"/>
          <w:color w:val="000000"/>
          <w:sz w:val="28"/>
        </w:rPr>
        <w:t>
      2) алушылардың атауы;</w:t>
      </w:r>
      <w:r>
        <w:br/>
      </w:r>
      <w:r>
        <w:rPr>
          <w:rFonts w:ascii="Times New Roman"/>
          <w:b w:val="false"/>
          <w:i w:val="false"/>
          <w:color w:val="000000"/>
          <w:sz w:val="28"/>
        </w:rPr>
        <w:t>
</w:t>
      </w:r>
      <w:r>
        <w:rPr>
          <w:rFonts w:ascii="Times New Roman"/>
          <w:b w:val="false"/>
          <w:i w:val="false"/>
          <w:color w:val="000000"/>
          <w:sz w:val="28"/>
        </w:rPr>
        <w:t>
      3) акциздік маркаларды алуға уәкілетті тұлғаның тегі, аты, әкесінің аты (болған жағдайда);</w:t>
      </w:r>
      <w:r>
        <w:br/>
      </w:r>
      <w:r>
        <w:rPr>
          <w:rFonts w:ascii="Times New Roman"/>
          <w:b w:val="false"/>
          <w:i w:val="false"/>
          <w:color w:val="000000"/>
          <w:sz w:val="28"/>
        </w:rPr>
        <w:t>
</w:t>
      </w:r>
      <w:r>
        <w:rPr>
          <w:rFonts w:ascii="Times New Roman"/>
          <w:b w:val="false"/>
          <w:i w:val="false"/>
          <w:color w:val="000000"/>
          <w:sz w:val="28"/>
        </w:rPr>
        <w:t>
      4) сыртқы сауда келісімшарттың нөмірі мен күні;</w:t>
      </w:r>
      <w:r>
        <w:br/>
      </w:r>
      <w:r>
        <w:rPr>
          <w:rFonts w:ascii="Times New Roman"/>
          <w:b w:val="false"/>
          <w:i w:val="false"/>
          <w:color w:val="000000"/>
          <w:sz w:val="28"/>
        </w:rPr>
        <w:t>
</w:t>
      </w:r>
      <w:r>
        <w:rPr>
          <w:rFonts w:ascii="Times New Roman"/>
          <w:b w:val="false"/>
          <w:i w:val="false"/>
          <w:color w:val="000000"/>
          <w:sz w:val="28"/>
        </w:rPr>
        <w:t>
      5) акциздік маркалардың түрлері мен саны.</w:t>
      </w:r>
      <w:r>
        <w:br/>
      </w:r>
      <w:r>
        <w:rPr>
          <w:rFonts w:ascii="Times New Roman"/>
          <w:b w:val="false"/>
          <w:i w:val="false"/>
          <w:color w:val="000000"/>
          <w:sz w:val="28"/>
        </w:rPr>
        <w:t>
</w:t>
      </w:r>
      <w:r>
        <w:rPr>
          <w:rFonts w:ascii="Times New Roman"/>
          <w:b w:val="false"/>
          <w:i w:val="false"/>
          <w:color w:val="000000"/>
          <w:sz w:val="28"/>
        </w:rPr>
        <w:t>
      12. Өтінім бланкілері алушыға салық органдарында тегін беріледі. Сондай-ақ қызмет алушы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орналастырылған өтінім нысандарын өзі дербес қағазға басып шығара алады.</w:t>
      </w:r>
      <w:r>
        <w:br/>
      </w:r>
      <w:r>
        <w:rPr>
          <w:rFonts w:ascii="Times New Roman"/>
          <w:b w:val="false"/>
          <w:i w:val="false"/>
          <w:color w:val="000000"/>
          <w:sz w:val="28"/>
        </w:rPr>
        <w:t>
</w:t>
      </w:r>
      <w:r>
        <w:rPr>
          <w:rFonts w:ascii="Times New Roman"/>
          <w:b w:val="false"/>
          <w:i w:val="false"/>
          <w:color w:val="000000"/>
          <w:sz w:val="28"/>
        </w:rPr>
        <w:t>
      13. Акциздік марка жасауға арналған өтінімдер тапсырылатын облыстар, Астана және Алматы қалалары бойынша салық департаменттерінің мекенжайлары осы стандартқа 1-қосымшада келтірілген, кабинеттердің нөмірлері салық органдарының стенділеріне орналастырылады</w:t>
      </w:r>
      <w:r>
        <w:br/>
      </w:r>
      <w:r>
        <w:rPr>
          <w:rFonts w:ascii="Times New Roman"/>
          <w:b w:val="false"/>
          <w:i w:val="false"/>
          <w:color w:val="000000"/>
          <w:sz w:val="28"/>
        </w:rPr>
        <w:t>
</w:t>
      </w:r>
      <w:r>
        <w:rPr>
          <w:rFonts w:ascii="Times New Roman"/>
          <w:b w:val="false"/>
          <w:i w:val="false"/>
          <w:color w:val="000000"/>
          <w:sz w:val="28"/>
        </w:rPr>
        <w:t>
      14. Мыналар құжаттардың тапсырылғандығын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 қағаз тасымалдағышта өзі келу тәртібімен тапсырған кезде:</w:t>
      </w:r>
      <w:r>
        <w:br/>
      </w:r>
      <w:r>
        <w:rPr>
          <w:rFonts w:ascii="Times New Roman"/>
          <w:b w:val="false"/>
          <w:i w:val="false"/>
          <w:color w:val="000000"/>
          <w:sz w:val="28"/>
        </w:rPr>
        <w:t>
      алушыда қалатын өтінімнің екінші данасында қызметкердің тегін, аты-жөнін, қолын және өтінімнің қабылдау күнін қоюды білдіретін өтінімнің қабылданғаны туралы салық органы қызметкерінің белгісі кіріс құжатының қабылданғаны және шығыс құжатының берілгені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2) пошта арқылы тапсырған кезде – пошта хабарламасында салық органы белгісінің болуы.</w:t>
      </w:r>
      <w:r>
        <w:br/>
      </w:r>
      <w:r>
        <w:rPr>
          <w:rFonts w:ascii="Times New Roman"/>
          <w:b w:val="false"/>
          <w:i w:val="false"/>
          <w:color w:val="000000"/>
          <w:sz w:val="28"/>
        </w:rPr>
        <w:t>
</w:t>
      </w:r>
      <w:r>
        <w:rPr>
          <w:rFonts w:ascii="Times New Roman"/>
          <w:b w:val="false"/>
          <w:i w:val="false"/>
          <w:color w:val="000000"/>
          <w:sz w:val="28"/>
        </w:rPr>
        <w:t>
      15. Акциздік маркаларды акциздік маркаларды жасауға арналған өтінімде көрсетілген санына сәйкес өтінім табыс етілген жер бойынша салық органының лауазымды тұлғасы береді.</w:t>
      </w:r>
      <w:r>
        <w:br/>
      </w:r>
      <w:r>
        <w:rPr>
          <w:rFonts w:ascii="Times New Roman"/>
          <w:b w:val="false"/>
          <w:i w:val="false"/>
          <w:color w:val="000000"/>
          <w:sz w:val="28"/>
        </w:rPr>
        <w:t>
</w:t>
      </w:r>
      <w:r>
        <w:rPr>
          <w:rFonts w:ascii="Times New Roman"/>
          <w:b w:val="false"/>
          <w:i w:val="false"/>
          <w:color w:val="000000"/>
          <w:sz w:val="28"/>
        </w:rPr>
        <w:t>
      16. Өтінімді пошта арқылы тапсырған кезде мемлекеттік қызметті көрсетуден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көзделген құжаттардың толық пакеті табыс етілмегенде;</w:t>
      </w:r>
      <w:r>
        <w:br/>
      </w:r>
      <w:r>
        <w:rPr>
          <w:rFonts w:ascii="Times New Roman"/>
          <w:b w:val="false"/>
          <w:i w:val="false"/>
          <w:color w:val="000000"/>
          <w:sz w:val="28"/>
        </w:rPr>
        <w:t>
</w:t>
      </w:r>
      <w:r>
        <w:rPr>
          <w:rFonts w:ascii="Times New Roman"/>
          <w:b w:val="false"/>
          <w:i w:val="false"/>
          <w:color w:val="000000"/>
          <w:sz w:val="28"/>
        </w:rPr>
        <w:t>
      2) осы стандарттың 6-тармағында көрсетілген шарттарға сәйкес келмегенде.</w:t>
      </w:r>
      <w:r>
        <w:br/>
      </w:r>
      <w:r>
        <w:rPr>
          <w:rFonts w:ascii="Times New Roman"/>
          <w:b w:val="false"/>
          <w:i w:val="false"/>
          <w:color w:val="000000"/>
          <w:sz w:val="28"/>
        </w:rPr>
        <w:t>
      Мемлекеттік қызмет көрсетуді тоқтата тұру үшін негіздер жоқ.</w:t>
      </w:r>
    </w:p>
    <w:bookmarkEnd w:id="146"/>
    <w:bookmarkStart w:name="z1059" w:id="147"/>
    <w:p>
      <w:pPr>
        <w:spacing w:after="0"/>
        <w:ind w:left="0"/>
        <w:jc w:val="left"/>
      </w:pPr>
      <w:r>
        <w:rPr>
          <w:rFonts w:ascii="Times New Roman"/>
          <w:b/>
          <w:i w:val="false"/>
          <w:color w:val="000000"/>
        </w:rPr>
        <w:t xml:space="preserve"> 
3. Жұмыс қағидаттары</w:t>
      </w:r>
    </w:p>
    <w:bookmarkEnd w:id="147"/>
    <w:bookmarkStart w:name="z1060" w:id="148"/>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148"/>
    <w:bookmarkStart w:name="z1065" w:id="149"/>
    <w:p>
      <w:pPr>
        <w:spacing w:after="0"/>
        <w:ind w:left="0"/>
        <w:jc w:val="left"/>
      </w:pPr>
      <w:r>
        <w:rPr>
          <w:rFonts w:ascii="Times New Roman"/>
          <w:b/>
          <w:i w:val="false"/>
          <w:color w:val="000000"/>
        </w:rPr>
        <w:t xml:space="preserve"> 
4. Жұмыс нәтижелері</w:t>
      </w:r>
    </w:p>
    <w:bookmarkEnd w:id="149"/>
    <w:bookmarkStart w:name="z1066" w:id="150"/>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мәндері жыл сайын Қазақстан Республикасы Қаржы министрінің бұйрығымен бекітіледі.</w:t>
      </w:r>
    </w:p>
    <w:bookmarkEnd w:id="150"/>
    <w:bookmarkStart w:name="z1067" w:id="151"/>
    <w:p>
      <w:pPr>
        <w:spacing w:after="0"/>
        <w:ind w:left="0"/>
        <w:jc w:val="left"/>
      </w:pPr>
      <w:r>
        <w:rPr>
          <w:rFonts w:ascii="Times New Roman"/>
          <w:b/>
          <w:i w:val="false"/>
          <w:color w:val="000000"/>
        </w:rPr>
        <w:t xml:space="preserve"> 
5. Шағымдану тәртібі</w:t>
      </w:r>
    </w:p>
    <w:bookmarkEnd w:id="151"/>
    <w:bookmarkStart w:name="z1068" w:id="152"/>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шағымдар тұтынушының таңдауы бойынша:</w:t>
      </w:r>
      <w:r>
        <w:br/>
      </w:r>
      <w:r>
        <w:rPr>
          <w:rFonts w:ascii="Times New Roman"/>
          <w:b w:val="false"/>
          <w:i w:val="false"/>
          <w:color w:val="000000"/>
          <w:sz w:val="28"/>
        </w:rPr>
        <w:t>
</w:t>
      </w:r>
      <w:r>
        <w:rPr>
          <w:rFonts w:ascii="Times New Roman"/>
          <w:b w:val="false"/>
          <w:i w:val="false"/>
          <w:color w:val="000000"/>
          <w:sz w:val="28"/>
        </w:rPr>
        <w:t>
      1) жазбаша шағыммен Астана қаласы, Жеңіс даңғылы, 11 мекенжайы бойынша Қазақстан Республикасы Қаржы министрлігі Салық комитетінің кеңсесіне;</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комитетінің 8 (7172) 717963 нөмірі бойынша «сенім телефонына»;</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 Салық комитетінің интернет-ресурсында www.salyk.kz мекенжайы бойынша «Төрағаның блогы» бетіне)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мемлекеттік қызмет көрсететін салық департаменті бөлімшесінің басшысына. Мемлекеттік қызметті көрсететін салық департаментінің бөлімшелері басшыларының байланыс деректері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көрсетуі шағымдалып жатқан салық департаментінің басшысына тікелей. Салық департаменттері басшыларының азаматтарды қабылдау кестесі осы стандартқа 1-қосымшада келтірілген, сондай-ақ осы стандартқа 1-қосымшада көрсетілген мекенжайлар бойынша салық департаменттерінің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көрсетуі шағымдалып жатқан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(Қазақстан Республикасы Қаржы министрлігі Салық комитетінің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6) осы стандартқа 1-қосымшада көрсетілген мекенжайлары бойынша салық органдарында немесе Астана қаласы, Жеңіс даңғылы, 11 мекенжайы бойынша Қазақстан Республикасы Қаржы министрлігінің Салық комитетінде орналастырылған шағымдар мен ұсыныстар жәшігі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дұрыс емес қызмет көрсетуі шағымдалып жатқан салық департаментінің немесе Астана қаласы, Жеңіс даңғылы, 11 мекенжайы бойынша Қазақстан Республикасы Қаржы министрлігі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тұлғаның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жасалып жатқан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тұлғаның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тасығышта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әрекеттеріне (әрекетсіздіктеріне)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тұлғалардан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тұлғалардан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кезден бастап күнтізбелік 3 (үш) күн ішінде өтініш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3 (үш) күнтізбелік күн ішінде өтініш берушіге хабарланады.</w:t>
      </w:r>
      <w:r>
        <w:br/>
      </w:r>
      <w:r>
        <w:rPr>
          <w:rFonts w:ascii="Times New Roman"/>
          <w:b w:val="false"/>
          <w:i w:val="false"/>
          <w:color w:val="000000"/>
          <w:sz w:val="28"/>
        </w:rPr>
        <w:t xml:space="preserve">
      Қаралған шағымның нәтижесі: </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Республикасының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r>
        <w:br/>
      </w:r>
      <w:r>
        <w:rPr>
          <w:rFonts w:ascii="Times New Roman"/>
          <w:b w:val="false"/>
          <w:i w:val="false"/>
          <w:color w:val="000000"/>
          <w:sz w:val="28"/>
        </w:rPr>
        <w:t>
      Акциздік марка осылайша орналастырылады:</w:t>
      </w:r>
      <w:r>
        <w:br/>
      </w:r>
      <w:r>
        <w:rPr>
          <w:rFonts w:ascii="Times New Roman"/>
          <w:b w:val="false"/>
          <w:i w:val="false"/>
          <w:color w:val="000000"/>
          <w:sz w:val="28"/>
        </w:rPr>
        <w:t>
</w:t>
      </w:r>
      <w:r>
        <w:rPr>
          <w:rFonts w:ascii="Times New Roman"/>
          <w:b w:val="false"/>
          <w:i w:val="false"/>
          <w:color w:val="000000"/>
          <w:sz w:val="28"/>
        </w:rPr>
        <w:t>
      1) фильтрлі сигареттің жұмсақ қорабындағы қораптың үстіңгі бетін жабатын акциздік маркадағы мәтін немесе сурет қораптың алдыңғы бетінің бағытына бағдарлануы және ортасында (оң және сол шетінен, алдыңғы және артқы қабырғадан бірдей аралықта) орналасуы тиіс;</w:t>
      </w:r>
      <w:r>
        <w:br/>
      </w:r>
      <w:r>
        <w:rPr>
          <w:rFonts w:ascii="Times New Roman"/>
          <w:b w:val="false"/>
          <w:i w:val="false"/>
          <w:color w:val="000000"/>
          <w:sz w:val="28"/>
        </w:rPr>
        <w:t>
</w:t>
      </w:r>
      <w:r>
        <w:rPr>
          <w:rFonts w:ascii="Times New Roman"/>
          <w:b w:val="false"/>
          <w:i w:val="false"/>
          <w:color w:val="000000"/>
          <w:sz w:val="28"/>
        </w:rPr>
        <w:t>
      2) фильтрлі сигареттің қайырма қақпақты қорабындағы акциздік марка қораптың артқы бетінде орналасуы, қораптың бұрышын жауып және бүйір бетіне өтуі тиіс;</w:t>
      </w:r>
      <w:r>
        <w:br/>
      </w:r>
      <w:r>
        <w:rPr>
          <w:rFonts w:ascii="Times New Roman"/>
          <w:b w:val="false"/>
          <w:i w:val="false"/>
          <w:color w:val="000000"/>
          <w:sz w:val="28"/>
        </w:rPr>
        <w:t>
</w:t>
      </w:r>
      <w:r>
        <w:rPr>
          <w:rFonts w:ascii="Times New Roman"/>
          <w:b w:val="false"/>
          <w:i w:val="false"/>
          <w:color w:val="000000"/>
          <w:sz w:val="28"/>
        </w:rPr>
        <w:t>
      3) фильтрсіз сигарет қорабында акциздік марка қораптың сол және оң жақ шетінен бірдей аралықта қораптың артқы бетінде тігінен орналасуы әрі қорапты ашар жерді басып өтуі тиіс;</w:t>
      </w:r>
      <w:r>
        <w:br/>
      </w:r>
      <w:r>
        <w:rPr>
          <w:rFonts w:ascii="Times New Roman"/>
          <w:b w:val="false"/>
          <w:i w:val="false"/>
          <w:color w:val="000000"/>
          <w:sz w:val="28"/>
        </w:rPr>
        <w:t>
</w:t>
      </w:r>
      <w:r>
        <w:rPr>
          <w:rFonts w:ascii="Times New Roman"/>
          <w:b w:val="false"/>
          <w:i w:val="false"/>
          <w:color w:val="000000"/>
          <w:sz w:val="28"/>
        </w:rPr>
        <w:t>
      4) папирос қорабында қораптың үстіңгі бетін жабатын акциздік маркадағы мәтін немесе сурет қораптың алдыңғы бетінің бағытына бағдарлануы және ортасында (оң және сол шетінен, алдыңғы және артқы қабырғалардан бірдей аралықта) орналасуы тиіс;</w:t>
      </w:r>
      <w:r>
        <w:br/>
      </w:r>
      <w:r>
        <w:rPr>
          <w:rFonts w:ascii="Times New Roman"/>
          <w:b w:val="false"/>
          <w:i w:val="false"/>
          <w:color w:val="000000"/>
          <w:sz w:val="28"/>
        </w:rPr>
        <w:t>
</w:t>
      </w:r>
      <w:r>
        <w:rPr>
          <w:rFonts w:ascii="Times New Roman"/>
          <w:b w:val="false"/>
          <w:i w:val="false"/>
          <w:color w:val="000000"/>
          <w:sz w:val="28"/>
        </w:rPr>
        <w:t>
      5) басқа темекі өнімдерінің қорабында акциздік марка қораптың артқы бетінің ортасында (оң және сол шетінен, алдыңғы және артқы қабырғадан бірдей аралықта) орналасуы тиіс.</w:t>
      </w:r>
      <w:r>
        <w:br/>
      </w:r>
      <w:r>
        <w:rPr>
          <w:rFonts w:ascii="Times New Roman"/>
          <w:b w:val="false"/>
          <w:i w:val="false"/>
          <w:color w:val="000000"/>
          <w:sz w:val="28"/>
        </w:rPr>
        <w:t>
      Темекі өнімдерінің қорабын целлофанмен қаптау (егер мұндай көзделсе) қорапқа желімделген акциздік марканың үстінен жүргізілуі тиіс.</w:t>
      </w:r>
      <w:r>
        <w:br/>
      </w:r>
      <w:r>
        <w:rPr>
          <w:rFonts w:ascii="Times New Roman"/>
          <w:b w:val="false"/>
          <w:i w:val="false"/>
          <w:color w:val="000000"/>
          <w:sz w:val="28"/>
        </w:rPr>
        <w:t>
      Қорапты ашқан кезде темекі өнімдеріне арналған акциздік марка бүлініп қалуы тиіс.</w:t>
      </w:r>
      <w:r>
        <w:br/>
      </w:r>
      <w:r>
        <w:rPr>
          <w:rFonts w:ascii="Times New Roman"/>
          <w:b w:val="false"/>
          <w:i w:val="false"/>
          <w:color w:val="000000"/>
          <w:sz w:val="28"/>
        </w:rPr>
        <w:t>
      Темекі өнімдеріне арналған акциздік маркаларды желімдеу кезінде марканы тауардан бүлдірмей алуға және акциздік марканы қайта пайдалануға мүмкіндік бермейтін желім пайдаланылуы тиіс. Акциздік маркаларды желімдеуге қолданылатын желім оның кебуі мен тауардан ажыратылып қалуын болдырмау үшін жоғары және төмен температураларға, ылғалдың түрлі деңгейлеріне төзімді болуы және акциз маркасын қайталап пайдаланудың мүмкін болмауын қамтамасыз етуі тиіс.</w:t>
      </w:r>
      <w:r>
        <w:br/>
      </w:r>
      <w:r>
        <w:rPr>
          <w:rFonts w:ascii="Times New Roman"/>
          <w:b w:val="false"/>
          <w:i w:val="false"/>
          <w:color w:val="000000"/>
          <w:sz w:val="28"/>
        </w:rPr>
        <w:t>
      Акциздік маркаларды желімдеу:</w:t>
      </w:r>
      <w:r>
        <w:br/>
      </w:r>
      <w:r>
        <w:rPr>
          <w:rFonts w:ascii="Times New Roman"/>
          <w:b w:val="false"/>
          <w:i w:val="false"/>
          <w:color w:val="000000"/>
          <w:sz w:val="28"/>
        </w:rPr>
        <w:t>
</w:t>
      </w:r>
      <w:r>
        <w:rPr>
          <w:rFonts w:ascii="Times New Roman"/>
          <w:b w:val="false"/>
          <w:i w:val="false"/>
          <w:color w:val="000000"/>
          <w:sz w:val="28"/>
        </w:rPr>
        <w:t>
      1) Қазақстан Республикасы аумағына өткізуге арналған дайын өнімге, өндіріс мекенжайы бойынша – темекі өнімін өндірушілер;</w:t>
      </w:r>
      <w:r>
        <w:br/>
      </w:r>
      <w:r>
        <w:rPr>
          <w:rFonts w:ascii="Times New Roman"/>
          <w:b w:val="false"/>
          <w:i w:val="false"/>
          <w:color w:val="000000"/>
          <w:sz w:val="28"/>
        </w:rPr>
        <w:t>
</w:t>
      </w:r>
      <w:r>
        <w:rPr>
          <w:rFonts w:ascii="Times New Roman"/>
          <w:b w:val="false"/>
          <w:i w:val="false"/>
          <w:color w:val="000000"/>
          <w:sz w:val="28"/>
        </w:rPr>
        <w:t>
      2) борышкердің мүлкін (активтерін) өткізу кезінде темекі өніміне, оларды сақтау мекенжайы бойынша – конкурстық және оңалту басқарушылары жүзеге асырады.</w:t>
      </w:r>
      <w:r>
        <w:br/>
      </w:r>
      <w:r>
        <w:rPr>
          <w:rFonts w:ascii="Times New Roman"/>
          <w:b w:val="false"/>
          <w:i w:val="false"/>
          <w:color w:val="000000"/>
          <w:sz w:val="28"/>
        </w:rPr>
        <w:t>
      Тауарларды еркін айналыс үшін шығару кеден режиміне сәйкес Қазақстан Республикасының кедендік аумағына әкелінетін темекі өнімдерін акциздік маркамен маркалау Қазақстан Республикасының кедендік аумағынан тысқары жерлерде не Қазақстан Республикасының кеден органдары белгілейтін орында жүзеге асырылады.</w:t>
      </w:r>
      <w:r>
        <w:br/>
      </w:r>
      <w:r>
        <w:rPr>
          <w:rFonts w:ascii="Times New Roman"/>
          <w:b w:val="false"/>
          <w:i w:val="false"/>
          <w:color w:val="000000"/>
          <w:sz w:val="28"/>
        </w:rPr>
        <w:t>
      Қазақстан Республикасы кедендік аумағына әкелінетін және акциздік маркалармен маркалауды көздемейтін кедендік режимдерде ресімделген темекі өнімдері Қазақстан Республикасының кеден аумағында сатылған жағдайда Қазақстан Республикасының заңнамасында белгіленген тәртіппен акциз төлей отырып, акциздік маркалармен міндетті түрде маркалануы  қажет.</w:t>
      </w:r>
      <w:r>
        <w:br/>
      </w:r>
      <w:r>
        <w:rPr>
          <w:rFonts w:ascii="Times New Roman"/>
          <w:b w:val="false"/>
          <w:i w:val="false"/>
          <w:color w:val="000000"/>
          <w:sz w:val="28"/>
        </w:rPr>
        <w:t>
      Сатып алынған акциздік маркаларды иеліктен айыруға болмайды және басқа жеке және заңды тұлғаларға беруге болмайды.</w:t>
      </w:r>
      <w:r>
        <w:br/>
      </w:r>
      <w:r>
        <w:rPr>
          <w:rFonts w:ascii="Times New Roman"/>
          <w:b w:val="false"/>
          <w:i w:val="false"/>
          <w:color w:val="000000"/>
          <w:sz w:val="28"/>
        </w:rPr>
        <w:t>
      Темекі өнімдерін жаңа үлгідегі акциздік маркалармен қайта маркалау 2 (екі) жылда бір реттен аспайтындай Қазақстан Республикасы Үкіметі белгілейтін мерзімде жүзеге асырылады.</w:t>
      </w:r>
      <w:r>
        <w:br/>
      </w:r>
      <w:r>
        <w:rPr>
          <w:rFonts w:ascii="Times New Roman"/>
          <w:b w:val="false"/>
          <w:i w:val="false"/>
          <w:color w:val="000000"/>
          <w:sz w:val="28"/>
        </w:rPr>
        <w:t>
      Алушылар бүлдірген акциздік маркалар жоюға жатады және жойылғанға дейін алушыларда сақталады.</w:t>
      </w:r>
      <w:r>
        <w:br/>
      </w:r>
      <w:r>
        <w:rPr>
          <w:rFonts w:ascii="Times New Roman"/>
          <w:b w:val="false"/>
          <w:i w:val="false"/>
          <w:color w:val="000000"/>
          <w:sz w:val="28"/>
        </w:rPr>
        <w:t>
      Бүлінген акциздік маркаларды жоюды алушылар өз күштерімен, облыстар, Астана немесе Алматы қалалары бойынша салық органдарының бірінші басшысының бұйрығымен тағайындалатын құрамында кем дегенде 3 (үш) адам болатын комиссияның қатысуымен жүзеге асырады.</w:t>
      </w:r>
      <w:r>
        <w:br/>
      </w:r>
      <w:r>
        <w:rPr>
          <w:rFonts w:ascii="Times New Roman"/>
          <w:b w:val="false"/>
          <w:i w:val="false"/>
          <w:color w:val="000000"/>
          <w:sz w:val="28"/>
        </w:rPr>
        <w:t>
      Акциздік маркаларды жою кезінде жойылған акциздік маркалардың сериялары, нөмірлері мен саны көрсетілетін 3 (үш) данада белгіленген нысан бойынша акциздік маркаларды жою актісі жасалады. Жою актісінің әрбір данасына комиссия мүшелері мен алушының уәкілетті өкілі қол қояды, сондай-ақ салық органдарының және алушылардың мөрімен куәландырылады.</w:t>
      </w:r>
      <w:r>
        <w:br/>
      </w:r>
      <w:r>
        <w:rPr>
          <w:rFonts w:ascii="Times New Roman"/>
          <w:b w:val="false"/>
          <w:i w:val="false"/>
          <w:color w:val="000000"/>
          <w:sz w:val="28"/>
        </w:rPr>
        <w:t>
      Жою актісінің бір данасы алушыға беріледі, екінші данасы салық органдарында қалады, үшінші данасы Қазақстан Республикасы Қаржы министрлігінің Салық комитетіне жіберіледі.</w:t>
      </w:r>
    </w:p>
    <w:bookmarkEnd w:id="152"/>
    <w:bookmarkStart w:name="z1114" w:id="153"/>
    <w:p>
      <w:pPr>
        <w:spacing w:after="0"/>
        <w:ind w:left="0"/>
        <w:jc w:val="both"/>
      </w:pPr>
      <w:r>
        <w:rPr>
          <w:rFonts w:ascii="Times New Roman"/>
          <w:b w:val="false"/>
          <w:i w:val="false"/>
          <w:color w:val="000000"/>
          <w:sz w:val="28"/>
        </w:rPr>
        <w:t>
«Темекі өнімдеріне акциздік маркалар</w:t>
      </w:r>
      <w:r>
        <w:br/>
      </w:r>
      <w:r>
        <w:rPr>
          <w:rFonts w:ascii="Times New Roman"/>
          <w:b w:val="false"/>
          <w:i w:val="false"/>
          <w:color w:val="000000"/>
          <w:sz w:val="28"/>
        </w:rPr>
        <w:t>
беру» мемлекеттік қызмет стандартына</w:t>
      </w:r>
      <w:r>
        <w:br/>
      </w:r>
      <w:r>
        <w:rPr>
          <w:rFonts w:ascii="Times New Roman"/>
          <w:b w:val="false"/>
          <w:i w:val="false"/>
          <w:color w:val="000000"/>
          <w:sz w:val="28"/>
        </w:rPr>
        <w:t xml:space="preserve">
1-қосымша            </w:t>
      </w:r>
    </w:p>
    <w:bookmarkEnd w:id="153"/>
    <w:p>
      <w:pPr>
        <w:spacing w:after="0"/>
        <w:ind w:left="0"/>
        <w:jc w:val="left"/>
      </w:pPr>
      <w:r>
        <w:rPr>
          <w:rFonts w:ascii="Times New Roman"/>
          <w:b/>
          <w:i w:val="false"/>
          <w:color w:val="000000"/>
        </w:rPr>
        <w:t xml:space="preserve"> Облыстар, Астана және Алматы қалалары бойынша салық департаменттері басшыларының, салық департаменттерінің темекі өнімдеріне акциздік маркалар беруге жауапты бөлімше басшыларының байланыс деректері, сондай-ақ салық департаменттері басшыларының азаматтарды қабылдау кестесі және салық департаметтерінің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3988"/>
        <w:gridCol w:w="2309"/>
        <w:gridCol w:w="1911"/>
        <w:gridCol w:w="2487"/>
        <w:gridCol w:w="1867"/>
      </w:tblGrid>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бойынша салық департаменттерінің атаулары, мекенжайлары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салық департаменттерінің  есепке алу-бақылау маркаларын беруге жауапты бөлімше басшыларының байланыс деректері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бойынша салық департаменттері басшыларының байланыс деректері</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бойынша салық департаменттері басшыларының азаматтарды қабылдау кестесі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бойынша салық департаменттерінің «сенім телефоны» </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3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Ақмола облысы бойынша салық департаменті Көкшетау қ., М. Горький көшесі, 21 А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w:t>
            </w:r>
            <w:r>
              <w:br/>
            </w:r>
            <w:r>
              <w:rPr>
                <w:rFonts w:ascii="Times New Roman"/>
                <w:b w:val="false"/>
                <w:i w:val="false"/>
                <w:color w:val="000000"/>
                <w:sz w:val="20"/>
              </w:rPr>
              <w:t>
</w:t>
            </w:r>
            <w:r>
              <w:rPr>
                <w:rFonts w:ascii="Times New Roman"/>
                <w:b w:val="false"/>
                <w:i w:val="false"/>
                <w:color w:val="000000"/>
                <w:sz w:val="20"/>
              </w:rPr>
              <w:t>8(7162)721177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8(7162)721165</w:t>
            </w:r>
            <w:r>
              <w:br/>
            </w:r>
            <w:r>
              <w:rPr>
                <w:rFonts w:ascii="Times New Roman"/>
                <w:b w:val="false"/>
                <w:i w:val="false"/>
                <w:color w:val="000000"/>
                <w:sz w:val="20"/>
              </w:rPr>
              <w:t>
</w:t>
            </w:r>
            <w:r>
              <w:rPr>
                <w:rFonts w:ascii="Times New Roman"/>
                <w:b w:val="false"/>
                <w:i w:val="false"/>
                <w:color w:val="000000"/>
                <w:sz w:val="20"/>
              </w:rPr>
              <w:t>8(7162)721186</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 Ақтөбе қ., Некрасов көшесі, 73</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969709,</w:t>
            </w:r>
            <w:r>
              <w:br/>
            </w:r>
            <w:r>
              <w:rPr>
                <w:rFonts w:ascii="Times New Roman"/>
                <w:b w:val="false"/>
                <w:i w:val="false"/>
                <w:color w:val="000000"/>
                <w:sz w:val="20"/>
              </w:rPr>
              <w:t>
</w:t>
            </w:r>
            <w:r>
              <w:rPr>
                <w:rFonts w:ascii="Times New Roman"/>
                <w:b w:val="false"/>
                <w:i w:val="false"/>
                <w:color w:val="000000"/>
                <w:sz w:val="20"/>
              </w:rPr>
              <w:t>8 (7132) 969941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211641, 211579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r>
      <w:tr>
        <w:trPr>
          <w:trHeight w:val="6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 өкілдік, Алматы қ., Мир – Шевченко көшесі, 67 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2727253</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272393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273107</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 Атырау қ., Азаттық даң., 94А</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45-15-71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451512</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салық департаменті Өскемен қ., Пермитин көшесі, 27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701045</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244868</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 Жамбыл облысы,  Тараз қ., Төле би даң., 36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457116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453447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салық  департаменті, Орал қ., Некрасов көшесі, 30/1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513820, 8 (7112) 507519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519090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r>
      <w:tr>
        <w:trPr>
          <w:trHeight w:val="72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салық департаменті Қарағанды қ., Чкалов көшесі, 3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8(7212)412928</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8(7212 )413300</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облысы бойынша салық департаменті Қостанай қ., Темірбаев көшесі, 13 </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537214</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536554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 Кызылорда қ., Абай даңғылы,  64 Г</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237042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238114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 Ақтау қ. , 4-шағын ауданы, 12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336586</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336677</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 Павлодар қ., Ленин көшесі 57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320869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r>
      <w:tr>
        <w:trPr>
          <w:trHeight w:val="7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 Петропавл қ. К.Сүтішев көшесі, 56</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461391</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464915</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cалық департаменті, Шымкент қ., Б.Момышұлы көшесі, 27</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232702</w:t>
            </w:r>
            <w:r>
              <w:br/>
            </w:r>
            <w:r>
              <w:rPr>
                <w:rFonts w:ascii="Times New Roman"/>
                <w:b w:val="false"/>
                <w:i w:val="false"/>
                <w:color w:val="000000"/>
                <w:sz w:val="20"/>
              </w:rPr>
              <w:t>
 </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 Алматы қ., Абылайхан даң., 93/95</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(7272)676929</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(7272)671557</w:t>
            </w:r>
            <w:r>
              <w:br/>
            </w:r>
            <w:r>
              <w:rPr>
                <w:rFonts w:ascii="Times New Roman"/>
                <w:b w:val="false"/>
                <w:i w:val="false"/>
                <w:color w:val="000000"/>
                <w:sz w:val="20"/>
              </w:rPr>
              <w:t>
</w:t>
            </w:r>
            <w:r>
              <w:rPr>
                <w:rFonts w:ascii="Times New Roman"/>
                <w:b w:val="false"/>
                <w:i w:val="false"/>
                <w:color w:val="000000"/>
                <w:sz w:val="20"/>
              </w:rPr>
              <w:t>8 (727) 3800101</w:t>
            </w:r>
          </w:p>
        </w:tc>
      </w:tr>
      <w:tr>
        <w:trPr>
          <w:trHeight w:val="15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 Астана қ. Республика даң., 52</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773202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773111</w:t>
            </w:r>
          </w:p>
        </w:tc>
        <w:tc>
          <w:tcPr>
            <w:tcW w:w="2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773190</w:t>
            </w:r>
          </w:p>
        </w:tc>
      </w:tr>
    </w:tbl>
    <w:bookmarkStart w:name="z1115" w:id="154"/>
    <w:p>
      <w:pPr>
        <w:spacing w:after="0"/>
        <w:ind w:left="0"/>
        <w:jc w:val="both"/>
      </w:pPr>
      <w:r>
        <w:rPr>
          <w:rFonts w:ascii="Times New Roman"/>
          <w:b w:val="false"/>
          <w:i w:val="false"/>
          <w:color w:val="000000"/>
          <w:sz w:val="28"/>
        </w:rPr>
        <w:t>
«Темекі өнімдеріне акциздік</w:t>
      </w:r>
      <w:r>
        <w:br/>
      </w:r>
      <w:r>
        <w:rPr>
          <w:rFonts w:ascii="Times New Roman"/>
          <w:b w:val="false"/>
          <w:i w:val="false"/>
          <w:color w:val="000000"/>
          <w:sz w:val="28"/>
        </w:rPr>
        <w:t>
маркалар беру»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54"/>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3"/>
        <w:gridCol w:w="2893"/>
        <w:gridCol w:w="2170"/>
        <w:gridCol w:w="2749"/>
      </w:tblGrid>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16" w:id="155"/>
    <w:p>
      <w:pPr>
        <w:spacing w:after="0"/>
        <w:ind w:left="0"/>
        <w:jc w:val="both"/>
      </w:pPr>
      <w:r>
        <w:rPr>
          <w:rFonts w:ascii="Times New Roman"/>
          <w:b w:val="false"/>
          <w:i w:val="false"/>
          <w:color w:val="000000"/>
          <w:sz w:val="28"/>
        </w:rPr>
        <w:t>
«Темекі өнімдеріне акциздік маркалар</w:t>
      </w:r>
      <w:r>
        <w:br/>
      </w:r>
      <w:r>
        <w:rPr>
          <w:rFonts w:ascii="Times New Roman"/>
          <w:b w:val="false"/>
          <w:i w:val="false"/>
          <w:color w:val="000000"/>
          <w:sz w:val="28"/>
        </w:rPr>
        <w:t>
беру» мемлекеттік қызмет стандартына</w:t>
      </w:r>
      <w:r>
        <w:br/>
      </w:r>
      <w:r>
        <w:rPr>
          <w:rFonts w:ascii="Times New Roman"/>
          <w:b w:val="false"/>
          <w:i w:val="false"/>
          <w:color w:val="000000"/>
          <w:sz w:val="28"/>
        </w:rPr>
        <w:t xml:space="preserve">
3-қосымша            </w:t>
      </w:r>
    </w:p>
    <w:bookmarkEnd w:id="155"/>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12"/>
        <w:gridCol w:w="3155"/>
        <w:gridCol w:w="6960"/>
      </w:tblGrid>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(871237) 51014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701061,8(7232) 701049, 8(7232) 701071, 8(7232) 701060, 8(7232) 701045, 8(7232) 701310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 63322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8 (72534) 65131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 8 (72537) 21699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21821, 8 (72540) 21889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221988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8(7272)982908,8(7272)982920,8(7272)982905,8(7272)982916, 8(7272)982910, 8(7272)982937, 8(7272)982912,8(7272)214388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8(7272)998327,8(7272)998437,8(7272)998457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1117" w:id="15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156"/>
    <w:p>
      <w:pPr>
        <w:spacing w:after="0"/>
        <w:ind w:left="0"/>
        <w:jc w:val="left"/>
      </w:pPr>
      <w:r>
        <w:rPr>
          <w:rFonts w:ascii="Times New Roman"/>
          <w:b/>
          <w:i w:val="false"/>
          <w:color w:val="000000"/>
        </w:rPr>
        <w:t xml:space="preserve"> «Салық төлеушінің (салық агентінің) салық есептілігін табыс етуін тоқтата тұру (ұзарту, қайта бастау)» мемлекеттік қызмет стандарты 1. Жалпы ережелер</w:t>
      </w:r>
    </w:p>
    <w:bookmarkStart w:name="z1118" w:id="157"/>
    <w:p>
      <w:pPr>
        <w:spacing w:after="0"/>
        <w:ind w:left="0"/>
        <w:jc w:val="both"/>
      </w:pPr>
      <w:r>
        <w:rPr>
          <w:rFonts w:ascii="Times New Roman"/>
          <w:b w:val="false"/>
          <w:i w:val="false"/>
          <w:color w:val="000000"/>
          <w:sz w:val="28"/>
        </w:rPr>
        <w:t>      1. «Салық төлеушінің (салық агентінің) салық есептілігін табыс етуін тоқтата тұру (ұзарту, қайта бастау)» мемлекеттік қызметін (бұдан әрі – мемлекеттік қызмет) Қазақстан Республикасы салық органдарының ақпаратты қабылдау және өңдеу орталықтары көрсетеді.</w:t>
      </w:r>
      <w:r>
        <w:br/>
      </w:r>
      <w:r>
        <w:rPr>
          <w:rFonts w:ascii="Times New Roman"/>
          <w:b w:val="false"/>
          <w:i w:val="false"/>
          <w:color w:val="000000"/>
          <w:sz w:val="28"/>
        </w:rPr>
        <w:t>
      Қазақстан Республикасының салық органдары ақпаратты қабылдау және өңдеу орталықтарының (бұдан әрі – Орталық) мекенжайлары осы стандартқа 1-қосымшада келтірілген.</w:t>
      </w:r>
      <w:r>
        <w:br/>
      </w:r>
      <w:r>
        <w:rPr>
          <w:rFonts w:ascii="Times New Roman"/>
          <w:b w:val="false"/>
          <w:i w:val="false"/>
          <w:color w:val="000000"/>
          <w:sz w:val="28"/>
        </w:rPr>
        <w:t>
      2. Мемлекеттік қызмет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Кодексінің (Салық кодексі) 20-бабы  1-тармағының 21) тармақшасы,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74-баптарының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 Қаржы министрлігі Салық комитетінің интернет-ресурсынан www.salyk.kz мекенжайы бойынша, сондай-ақ салық заңнаманы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осы стандартқа 1-қосымшада көрсетілген мекенжайлар бойынша орналасқан.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салық есептілігін табыс етуді тоқтата тұрған кезде – салық есептілігін табыс етуді тоқтата тұру туралы немесе салық есептілігін табыс етуді тоқтата тұрудан бас тарту туралы шешім; салық есептілігін табыс етуді тоқтата тұру мерзімін ұзарту кезінде – салық төлеушіде қалатын салықтық өтініштің екінші данасына қызметкердің тегін, атын, әкесінің атын (болған жағдайда) және қолын, құжаттың кіріс нөмірін және қабылданған күнін қоюды білдіретін салықтық өтініштің қабылданғаны туралы салық органы қызметкерінің белгісі.</w:t>
      </w:r>
      <w:r>
        <w:br/>
      </w:r>
      <w:r>
        <w:rPr>
          <w:rFonts w:ascii="Times New Roman"/>
          <w:b w:val="false"/>
          <w:i w:val="false"/>
          <w:color w:val="000000"/>
          <w:sz w:val="28"/>
        </w:rPr>
        <w:t>
      Салық есептілігін табыс етуді тоқтата тұру мүлікке, көлік құралы салықтары мен жер салығы бойынша, жер учаскелерін пайдаланғаны үшін төлемақы бойынша салық есептілігін табыс ету тәртібі мен мерзімдеріне қолданылмайды.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салық заңнамасына сәйкес салық есептілігін табыс ету міндеті жүктелген заңды және жеке тұлғаларға (бұдан әрі – тұтынушы)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патент негізіндегі арнаулы салық режимін қолданатын жеке кәсіпкерлер жүгінген жағдайларды қоспағанда, салық есептілігін табыс етуді тоқтата тұру туралы немесе тоқтата тұрудан бас тарту туралы шешімді беру бойынша – салықтық өтінішті алған күннен бастап 3 (үш) жұмыс күні ішінде;</w:t>
      </w:r>
      <w:r>
        <w:br/>
      </w:r>
      <w:r>
        <w:rPr>
          <w:rFonts w:ascii="Times New Roman"/>
          <w:b w:val="false"/>
          <w:i w:val="false"/>
          <w:color w:val="000000"/>
          <w:sz w:val="28"/>
        </w:rPr>
        <w:t>
      патент негізіндегі арнаулы салық режимін қолданатын жеке кәсіпкерлерге салық есептілігін табыс етуді тоқтата тұру туралы немесе тоқтата тұрудан бас тарту туралы шешімді беру бойынша – салықтық өтінішті берген күні;</w:t>
      </w:r>
      <w:r>
        <w:br/>
      </w:r>
      <w:r>
        <w:rPr>
          <w:rFonts w:ascii="Times New Roman"/>
          <w:b w:val="false"/>
          <w:i w:val="false"/>
          <w:color w:val="000000"/>
          <w:sz w:val="28"/>
        </w:rPr>
        <w:t>
      салық есептілігін табыс етуді тоқтата тұру мерзімін ұзартуға салықтық өтініштің қабылданғаны туралы белгі қою бойынша – салықтық өтінішті қабылдаған кезде;</w:t>
      </w:r>
      <w:r>
        <w:br/>
      </w:r>
      <w:r>
        <w:rPr>
          <w:rFonts w:ascii="Times New Roman"/>
          <w:b w:val="false"/>
          <w:i w:val="false"/>
          <w:color w:val="000000"/>
          <w:sz w:val="28"/>
        </w:rPr>
        <w:t>
</w:t>
      </w:r>
      <w:r>
        <w:rPr>
          <w:rFonts w:ascii="Times New Roman"/>
          <w:b w:val="false"/>
          <w:i w:val="false"/>
          <w:color w:val="000000"/>
          <w:sz w:val="28"/>
        </w:rPr>
        <w:t>
      2) қажетті құжаттарды өткізу кезінде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Орталықтардың жұмыс режимі: демалыс және мереке күндерін қоспағанда, күн сайын түскі үзіліссіз сағат 09.00-ден 17.00-ге дейін. Мемлекеттік қызметті алу үшін алдын ала жазылу қажет емес.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салық төлеушілерге қызмет көрсетуге бөлінген операциялық залды немесе бірнеше бөлек кабинеттерді білдіреді. Онда күту орындары, құжаттарды толтыру мен құруға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157"/>
    <w:bookmarkStart w:name="z1132" w:id="158"/>
    <w:p>
      <w:pPr>
        <w:spacing w:after="0"/>
        <w:ind w:left="0"/>
        <w:jc w:val="left"/>
      </w:pPr>
      <w:r>
        <w:rPr>
          <w:rFonts w:ascii="Times New Roman"/>
          <w:b/>
          <w:i w:val="false"/>
          <w:color w:val="000000"/>
        </w:rPr>
        <w:t xml:space="preserve"> 
2. Мемлекеттік қызмет көрсету тәртібі</w:t>
      </w:r>
    </w:p>
    <w:bookmarkEnd w:id="158"/>
    <w:bookmarkStart w:name="z1133" w:id="159"/>
    <w:p>
      <w:pPr>
        <w:spacing w:after="0"/>
        <w:ind w:left="0"/>
        <w:jc w:val="both"/>
      </w:pPr>
      <w:r>
        <w:rPr>
          <w:rFonts w:ascii="Times New Roman"/>
          <w:b w:val="false"/>
          <w:i w:val="false"/>
          <w:color w:val="000000"/>
          <w:sz w:val="28"/>
        </w:rPr>
        <w:t>      11. Мемлекеттік қызметті алу үшін салық төлеушінің орналасқан жері бойынша салық органына салық есептілігін табыс етуді тоқтата тұру (ұзарту, қайта бастау) туралы салықтық өтінішті (бұдан әрі – салықтық өтініш) табыс ету қажет:</w:t>
      </w:r>
      <w:r>
        <w:br/>
      </w:r>
      <w:r>
        <w:rPr>
          <w:rFonts w:ascii="Times New Roman"/>
          <w:b w:val="false"/>
          <w:i w:val="false"/>
          <w:color w:val="000000"/>
          <w:sz w:val="28"/>
        </w:rPr>
        <w:t>
      1) қағаз жеткізгіште өзі келу тәртібімен немесе пошта бойынша хабарламасы бар тапсырыс хатпен, салық төлеушінің (өкілінің) қолымен, сондай-ақ Қазақстан Республикасының заңнамасында белгіленген жағдайларда өзінің атауы жазылған мөрі бар салық төлеушінің (өкілінің) мөрімен куәландырылған;</w:t>
      </w:r>
      <w:r>
        <w:br/>
      </w:r>
      <w:r>
        <w:rPr>
          <w:rFonts w:ascii="Times New Roman"/>
          <w:b w:val="false"/>
          <w:i w:val="false"/>
          <w:color w:val="000000"/>
          <w:sz w:val="28"/>
        </w:rPr>
        <w:t>
</w:t>
      </w:r>
      <w:r>
        <w:rPr>
          <w:rFonts w:ascii="Times New Roman"/>
          <w:b w:val="false"/>
          <w:i w:val="false"/>
          <w:color w:val="000000"/>
          <w:sz w:val="28"/>
        </w:rPr>
        <w:t>
      2) Салық есептілігін өңдеу сервисі (бұдан әрі – СЕӨС) немесе «Салық төлеушінің кабинеті» веб-қосымшасы арқылы салық органы берген электронды цифрлық қолтаңбамен куәландырылған ақпаратты компьютерлік өңдеуге мүмкіндік беретін электронды түрде мынадай тәсілдермен:</w:t>
      </w:r>
      <w:r>
        <w:br/>
      </w:r>
      <w:r>
        <w:rPr>
          <w:rFonts w:ascii="Times New Roman"/>
          <w:b w:val="false"/>
          <w:i w:val="false"/>
          <w:color w:val="000000"/>
          <w:sz w:val="28"/>
        </w:rPr>
        <w:t>
      салық органынан. Салық органдарының телекоммуникациялары мен компьютерлік жабдықтарын пайдалану мүмкіндігі тегін негізде ұсынылады;</w:t>
      </w:r>
      <w:r>
        <w:br/>
      </w:r>
      <w:r>
        <w:rPr>
          <w:rFonts w:ascii="Times New Roman"/>
          <w:b w:val="false"/>
          <w:i w:val="false"/>
          <w:color w:val="000000"/>
          <w:sz w:val="28"/>
        </w:rPr>
        <w:t>
      интернет желісіне қолжетімділігі бар алушының жұмыс немесе үй компьютерінен.</w:t>
      </w:r>
      <w:r>
        <w:br/>
      </w:r>
      <w:r>
        <w:rPr>
          <w:rFonts w:ascii="Times New Roman"/>
          <w:b w:val="false"/>
          <w:i w:val="false"/>
          <w:color w:val="000000"/>
          <w:sz w:val="28"/>
        </w:rPr>
        <w:t>
      Патент негізіндегі арнаулы салық режимін қолданатын дара кәсіпкерлер жүгінген жағдайларды қоспағанда, салықтық өтінішпен бір мезгілде салық кезеңінен басынан бастап салықтық өтініште көрсетілген қызметті тоқтата тұру күніне дейін салықтың, бюджетке төленетін басқа да міндетті төлемдердің түрлері, міндетті зейнетақы жарналары мен әлеуметтік аударымдар бойынша салық есептілігі табыс етіледі.</w:t>
      </w:r>
      <w:r>
        <w:br/>
      </w:r>
      <w:r>
        <w:rPr>
          <w:rFonts w:ascii="Times New Roman"/>
          <w:b w:val="false"/>
          <w:i w:val="false"/>
          <w:color w:val="000000"/>
          <w:sz w:val="28"/>
        </w:rPr>
        <w:t>
      Салық есептілігін табыс етуді тоқтата тұру мерзімін ұзарту үшін жүгінген кезде осы тармақшада көрсетілген салық есептілігі салықтық өтініштің қабылданғаны туралы салық органының белгісі болса, табыс етілмейді.</w:t>
      </w:r>
      <w:r>
        <w:br/>
      </w:r>
      <w:r>
        <w:rPr>
          <w:rFonts w:ascii="Times New Roman"/>
          <w:b w:val="false"/>
          <w:i w:val="false"/>
          <w:color w:val="000000"/>
          <w:sz w:val="28"/>
        </w:rPr>
        <w:t>
      Салық есептілігін табыс етуді тоқтата тұру туралы шешімде көрсетілген қызметті тоқтата тұру мерзімі өткеннен кейін салық төлеуші (салық агенті) салық органына Салық кодексінде белгіленген тәртіппен салық есептілігін табыс етеді.</w:t>
      </w:r>
      <w:r>
        <w:br/>
      </w:r>
      <w:r>
        <w:rPr>
          <w:rFonts w:ascii="Times New Roman"/>
          <w:b w:val="false"/>
          <w:i w:val="false"/>
          <w:color w:val="000000"/>
          <w:sz w:val="28"/>
        </w:rPr>
        <w:t>
      Салық төлеуші салық есептілігін табыс етуді тоқтата тұруды ұзарту туралы шешім қабылдаған кезде салық төлеуші (салық агенті) салық есептілігін табыс етуді тоқтата тұрудың ағымдағы кезеңі аяқталған күннен кешіктірмей салық органына салықтық өтініш береді.</w:t>
      </w:r>
      <w:r>
        <w:br/>
      </w:r>
      <w:r>
        <w:rPr>
          <w:rFonts w:ascii="Times New Roman"/>
          <w:b w:val="false"/>
          <w:i w:val="false"/>
          <w:color w:val="000000"/>
          <w:sz w:val="28"/>
        </w:rPr>
        <w:t>
      Салықтық өтінішті берген жағдайда тоқтата тұру мерзімі осындай салықтық өтініште көрсетілген кезеңге ұзартылады. Салықтық өтініш осындай өтініштің қабылданғаны туралы салық органының белгісі болса, қызметті қайта бастау күніне дейін алдағы салық кезеңдері үшін салық есептілігін тапсырмау үшін негіз болып табылады.</w:t>
      </w:r>
      <w:r>
        <w:br/>
      </w:r>
      <w:r>
        <w:rPr>
          <w:rFonts w:ascii="Times New Roman"/>
          <w:b w:val="false"/>
          <w:i w:val="false"/>
          <w:color w:val="000000"/>
          <w:sz w:val="28"/>
        </w:rPr>
        <w:t>
      Патент негізіндегі арнаулы салық режимін қолданатын дара кәсіпкерлерді қоспағанда, салық төлеуші қызметті тоқтата тұру мерзімі аяқталғанға дейін қызметті қайта бастау туралы шешім қабылдаған жағдайда қызметті тоқтата тұру мерзімі аяқталғанға дейін орналасқан жері бойынша салық органына Салық кодексінде белгіленген тәртіпте салықтық өтініш пен салық есептілігін табыс етуі қажет.</w:t>
      </w:r>
      <w:r>
        <w:br/>
      </w:r>
      <w:r>
        <w:rPr>
          <w:rFonts w:ascii="Times New Roman"/>
          <w:b w:val="false"/>
          <w:i w:val="false"/>
          <w:color w:val="000000"/>
          <w:sz w:val="28"/>
        </w:rPr>
        <w:t>
      Патент негізіндегі арнаулы салық режимін қолданатын дара кәсіпкерлер қызметті тоқтата тұру мерзімі аяқталғанға дейін қызметті қайта бастау туралы шешім қабылдаған жағдайда тоқтата тұру мерзімі аяқталғанға дейін салық органына қызметін қайта бастаған күннен бастап алдағы кезеңге патент алу үшін есеп тапсырады.</w:t>
      </w:r>
      <w:r>
        <w:br/>
      </w:r>
      <w:r>
        <w:rPr>
          <w:rFonts w:ascii="Times New Roman"/>
          <w:b w:val="false"/>
          <w:i w:val="false"/>
          <w:color w:val="000000"/>
          <w:sz w:val="28"/>
        </w:rPr>
        <w:t>
</w:t>
      </w:r>
      <w:r>
        <w:rPr>
          <w:rFonts w:ascii="Times New Roman"/>
          <w:b w:val="false"/>
          <w:i w:val="false"/>
          <w:color w:val="000000"/>
          <w:sz w:val="28"/>
        </w:rPr>
        <w:t>
      12. Салықтық өтініштердің бланкілері тұтынушыға осы стандартқа 1-қосымшада көрсетілген мекенжайлар бойынша Орталықта тегін беріледі. Сондай-ақ салық төлеуші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орналасқан салықтық өтініштердің нысандарын өзі дербес қағазға басып шығара алады.</w:t>
      </w:r>
      <w:r>
        <w:br/>
      </w:r>
      <w:r>
        <w:rPr>
          <w:rFonts w:ascii="Times New Roman"/>
          <w:b w:val="false"/>
          <w:i w:val="false"/>
          <w:color w:val="000000"/>
          <w:sz w:val="28"/>
        </w:rPr>
        <w:t>
      СЕӨЖ осы стандартқа 1-қосымшада көрсетілген мекенжайлар бойынша салық органының тиісті кабинетінен немесе Қазақстан Республикасы Қаржы министрлігі Салық комитетінің интернет-ресурсынан www.salyk.kz мекенжайы бойынша («Ақпараттық жүйелер» бөлімі) алуға болады.</w:t>
      </w:r>
      <w:r>
        <w:br/>
      </w:r>
      <w:r>
        <w:rPr>
          <w:rFonts w:ascii="Times New Roman"/>
          <w:b w:val="false"/>
          <w:i w:val="false"/>
          <w:color w:val="000000"/>
          <w:sz w:val="28"/>
        </w:rPr>
        <w:t>
</w:t>
      </w:r>
      <w:r>
        <w:rPr>
          <w:rFonts w:ascii="Times New Roman"/>
          <w:b w:val="false"/>
          <w:i w:val="false"/>
          <w:color w:val="000000"/>
          <w:sz w:val="28"/>
        </w:rPr>
        <w:t>
      13. Салықтық өтініштер тапсырылатын Орталықтардың мекенжайлары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14. Мыналар салық есептілігін табыс етуді тоқтата тұру туралы немесе салық есептілігін табыс етуді тоқтата тұрудан бас тарту туралы шешімді, сондай-ақ салық есептілігін табыс етуді тоқтата тұру мерзімін ұзарту және салық есептілігін табыс етуді қайта бастау кезінде бойынша шешімді алу үшін қажетті құжаттардың тапсырылғандығын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 қағаз жеткізгіште өзі келу тәртібімен табыс еткен кезде:</w:t>
      </w:r>
      <w:r>
        <w:br/>
      </w:r>
      <w:r>
        <w:rPr>
          <w:rFonts w:ascii="Times New Roman"/>
          <w:b w:val="false"/>
          <w:i w:val="false"/>
          <w:color w:val="000000"/>
          <w:sz w:val="28"/>
        </w:rPr>
        <w:t>
      салық төлеушіде қалатын салықтық өтініштің екінші данасына қызметкердің тегін, аты-жөнін, қолын, құжаттың кіріс нөмірін және қабылданған күнін қоюды білдіретін салықтық өтініштің қабылданғаны туралы салық органы қызметкерінің белгісі;</w:t>
      </w:r>
      <w:r>
        <w:br/>
      </w:r>
      <w:r>
        <w:rPr>
          <w:rFonts w:ascii="Times New Roman"/>
          <w:b w:val="false"/>
          <w:i w:val="false"/>
          <w:color w:val="000000"/>
          <w:sz w:val="28"/>
        </w:rPr>
        <w:t>
      кіріс құжатын қабылдау және шығыс құжатын беру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2) пошта арқылы тапсырған кезде – пошта хабарламасында салық органы белгісінің болуы;</w:t>
      </w:r>
      <w:r>
        <w:br/>
      </w:r>
      <w:r>
        <w:rPr>
          <w:rFonts w:ascii="Times New Roman"/>
          <w:b w:val="false"/>
          <w:i w:val="false"/>
          <w:color w:val="000000"/>
          <w:sz w:val="28"/>
        </w:rPr>
        <w:t>
</w:t>
      </w:r>
      <w:r>
        <w:rPr>
          <w:rFonts w:ascii="Times New Roman"/>
          <w:b w:val="false"/>
          <w:i w:val="false"/>
          <w:color w:val="000000"/>
          <w:sz w:val="28"/>
        </w:rPr>
        <w:t>
      3) электронды түрде берген кезде – салық органының салықтық өтініштің қабылданғаны туралы электронды хабарлама (растау).</w:t>
      </w:r>
      <w:r>
        <w:br/>
      </w:r>
      <w:r>
        <w:rPr>
          <w:rFonts w:ascii="Times New Roman"/>
          <w:b w:val="false"/>
          <w:i w:val="false"/>
          <w:color w:val="000000"/>
          <w:sz w:val="28"/>
        </w:rPr>
        <w:t>
</w:t>
      </w:r>
      <w:r>
        <w:rPr>
          <w:rFonts w:ascii="Times New Roman"/>
          <w:b w:val="false"/>
          <w:i w:val="false"/>
          <w:color w:val="000000"/>
          <w:sz w:val="28"/>
        </w:rPr>
        <w:t>
      15. Салық есептілігін табыс етуді тоқтата тұру туралы немесе салық есептілігін табыс етуді тоқтата тұрудан бас тарту туралы шешімді, салық есептілігін табыс етуді тоқтата тұру мерзімін ұзартуға салықтық өтініштің қабылдау туралы салық органы қызметкерінің белгісін тұтынушы:</w:t>
      </w:r>
      <w:r>
        <w:br/>
      </w:r>
      <w:r>
        <w:rPr>
          <w:rFonts w:ascii="Times New Roman"/>
          <w:b w:val="false"/>
          <w:i w:val="false"/>
          <w:color w:val="000000"/>
          <w:sz w:val="28"/>
        </w:rPr>
        <w:t>
      тұтынушы салық есептілігін табыс етуді тоқтата тұру туралы шешімді немесе салық есептілігін табыс етуді тоқтата тұру мерзімін ұзартуға салықтық өтінішін қабылдау туралы белгіні алуға келген жағдайда – құжаттарды табыс еткен жер бойынша салық органынан;</w:t>
      </w:r>
      <w:r>
        <w:br/>
      </w:r>
      <w:r>
        <w:rPr>
          <w:rFonts w:ascii="Times New Roman"/>
          <w:b w:val="false"/>
          <w:i w:val="false"/>
          <w:color w:val="000000"/>
          <w:sz w:val="28"/>
        </w:rPr>
        <w:t>
      шешімді беру үшін белгіленген күннен бастап 15 (он бес) жұмыс  күн ішінде салық төлеуші салық есептілігін табыс етуді тоқтата тұру туралы шешімді алуға келмеген жағдайда – пошта арқылы;</w:t>
      </w:r>
      <w:r>
        <w:br/>
      </w:r>
      <w:r>
        <w:rPr>
          <w:rFonts w:ascii="Times New Roman"/>
          <w:b w:val="false"/>
          <w:i w:val="false"/>
          <w:color w:val="000000"/>
          <w:sz w:val="28"/>
        </w:rPr>
        <w:t>
      салықтық өтінішті электронды түрде берген жағдайда – СЕӨС немесе «Салық төлеушінің кабинеті» веб-қосымшасынан алады.</w:t>
      </w:r>
      <w:r>
        <w:br/>
      </w:r>
      <w:r>
        <w:rPr>
          <w:rFonts w:ascii="Times New Roman"/>
          <w:b w:val="false"/>
          <w:i w:val="false"/>
          <w:color w:val="000000"/>
          <w:sz w:val="28"/>
        </w:rPr>
        <w:t>
</w:t>
      </w:r>
      <w:r>
        <w:rPr>
          <w:rFonts w:ascii="Times New Roman"/>
          <w:b w:val="false"/>
          <w:i w:val="false"/>
          <w:color w:val="000000"/>
          <w:sz w:val="28"/>
        </w:rPr>
        <w:t>
      16. Мемлекеттік қызметті беруден мынадай жағдайларда:</w:t>
      </w:r>
      <w:r>
        <w:br/>
      </w:r>
      <w:r>
        <w:rPr>
          <w:rFonts w:ascii="Times New Roman"/>
          <w:b w:val="false"/>
          <w:i w:val="false"/>
          <w:color w:val="000000"/>
          <w:sz w:val="28"/>
        </w:rPr>
        <w:t>
</w:t>
      </w:r>
      <w:r>
        <w:rPr>
          <w:rFonts w:ascii="Times New Roman"/>
          <w:b w:val="false"/>
          <w:i w:val="false"/>
          <w:color w:val="000000"/>
          <w:sz w:val="28"/>
        </w:rPr>
        <w:t>
      1) егер салықтық өтініш берген салық төлеуші шаруа немесе фермер қожалықтары үшін арнаулы салық режимдерін қолданатын дара кәсіпкер болып табылса;</w:t>
      </w:r>
      <w:r>
        <w:br/>
      </w:r>
      <w:r>
        <w:rPr>
          <w:rFonts w:ascii="Times New Roman"/>
          <w:b w:val="false"/>
          <w:i w:val="false"/>
          <w:color w:val="000000"/>
          <w:sz w:val="28"/>
        </w:rPr>
        <w:t>
</w:t>
      </w:r>
      <w:r>
        <w:rPr>
          <w:rFonts w:ascii="Times New Roman"/>
          <w:b w:val="false"/>
          <w:i w:val="false"/>
          <w:color w:val="000000"/>
          <w:sz w:val="28"/>
        </w:rPr>
        <w:t>
      2) егер салықтық өтініш берген салық төлеуші ойын бизнесі салығын және (немесе) тіркелген салықты төлеушілер болып табылатын жеке кәсіпкер немесе заңды тұлға болып табылса;</w:t>
      </w:r>
      <w:r>
        <w:br/>
      </w:r>
      <w:r>
        <w:rPr>
          <w:rFonts w:ascii="Times New Roman"/>
          <w:b w:val="false"/>
          <w:i w:val="false"/>
          <w:color w:val="000000"/>
          <w:sz w:val="28"/>
        </w:rPr>
        <w:t>
</w:t>
      </w:r>
      <w:r>
        <w:rPr>
          <w:rFonts w:ascii="Times New Roman"/>
          <w:b w:val="false"/>
          <w:i w:val="false"/>
          <w:color w:val="000000"/>
          <w:sz w:val="28"/>
        </w:rPr>
        <w:t>
      3) егер салықтық өтініш берген салық төлеуші ауыл шаруашылығы өнімін өндіруші заңды тұлғалар мен селолық тұтыну кооперативтері үшін арнаулы салық режимін қолданатын заңды тұлға болып табылса;</w:t>
      </w:r>
      <w:r>
        <w:br/>
      </w:r>
      <w:r>
        <w:rPr>
          <w:rFonts w:ascii="Times New Roman"/>
          <w:b w:val="false"/>
          <w:i w:val="false"/>
          <w:color w:val="000000"/>
          <w:sz w:val="28"/>
        </w:rPr>
        <w:t>
</w:t>
      </w:r>
      <w:r>
        <w:rPr>
          <w:rFonts w:ascii="Times New Roman"/>
          <w:b w:val="false"/>
          <w:i w:val="false"/>
          <w:color w:val="000000"/>
          <w:sz w:val="28"/>
        </w:rPr>
        <w:t>
      4) егер салықтық өтінішінің берген салық төлеуші өтінішті берген күнге салық берешегі болса немесе патент негізінде арнаулы салық режимін қолданатын дара кәсіпкерлер жүгінген жағдайларды қоспағанда, салық төлеуші (салық агенті) салықтық өтінішпен бірге табыс етуге тиіс салық есептілігін табыс етпесе бас тартылады.</w:t>
      </w:r>
      <w:r>
        <w:br/>
      </w:r>
      <w:r>
        <w:rPr>
          <w:rFonts w:ascii="Times New Roman"/>
          <w:b w:val="false"/>
          <w:i w:val="false"/>
          <w:color w:val="000000"/>
          <w:sz w:val="28"/>
        </w:rPr>
        <w:t>
      Мемлекеттік қызмет көрсетуді тоқтата тұру үшін негіздер жоқ.</w:t>
      </w:r>
    </w:p>
    <w:bookmarkEnd w:id="159"/>
    <w:bookmarkStart w:name="z1147" w:id="160"/>
    <w:p>
      <w:pPr>
        <w:spacing w:after="0"/>
        <w:ind w:left="0"/>
        <w:jc w:val="left"/>
      </w:pPr>
      <w:r>
        <w:rPr>
          <w:rFonts w:ascii="Times New Roman"/>
          <w:b/>
          <w:i w:val="false"/>
          <w:color w:val="000000"/>
        </w:rPr>
        <w:t xml:space="preserve"> 
3. Жұмыс қағидаттары</w:t>
      </w:r>
    </w:p>
    <w:bookmarkEnd w:id="160"/>
    <w:bookmarkStart w:name="z1148" w:id="161"/>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тұтынушының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161"/>
    <w:bookmarkStart w:name="z1153" w:id="162"/>
    <w:p>
      <w:pPr>
        <w:spacing w:after="0"/>
        <w:ind w:left="0"/>
        <w:jc w:val="left"/>
      </w:pPr>
      <w:r>
        <w:rPr>
          <w:rFonts w:ascii="Times New Roman"/>
          <w:b/>
          <w:i w:val="false"/>
          <w:color w:val="000000"/>
        </w:rPr>
        <w:t xml:space="preserve"> 
4. Жұмыс нәтижелері</w:t>
      </w:r>
    </w:p>
    <w:bookmarkEnd w:id="162"/>
    <w:bookmarkStart w:name="z1154" w:id="163"/>
    <w:p>
      <w:pPr>
        <w:spacing w:after="0"/>
        <w:ind w:left="0"/>
        <w:jc w:val="both"/>
      </w:pPr>
      <w:r>
        <w:rPr>
          <w:rFonts w:ascii="Times New Roman"/>
          <w:b w:val="false"/>
          <w:i w:val="false"/>
          <w:color w:val="000000"/>
          <w:sz w:val="28"/>
        </w:rPr>
        <w:t>      18. Тұтынушыға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163"/>
    <w:bookmarkStart w:name="z1155" w:id="164"/>
    <w:p>
      <w:pPr>
        <w:spacing w:after="0"/>
        <w:ind w:left="0"/>
        <w:jc w:val="left"/>
      </w:pPr>
      <w:r>
        <w:rPr>
          <w:rFonts w:ascii="Times New Roman"/>
          <w:b/>
          <w:i w:val="false"/>
          <w:color w:val="000000"/>
        </w:rPr>
        <w:t xml:space="preserve"> 
5. Шағымдану тәртібі</w:t>
      </w:r>
    </w:p>
    <w:bookmarkEnd w:id="164"/>
    <w:bookmarkStart w:name="z1156" w:id="165"/>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алық  органына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қызмет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сәттен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xml:space="preserve">
      Қаралған шағымның нәтижесі: </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165"/>
    <w:bookmarkStart w:name="z1197" w:id="166"/>
    <w:p>
      <w:pPr>
        <w:spacing w:after="0"/>
        <w:ind w:left="0"/>
        <w:jc w:val="both"/>
      </w:pPr>
      <w:r>
        <w:rPr>
          <w:rFonts w:ascii="Times New Roman"/>
          <w:b w:val="false"/>
          <w:i w:val="false"/>
          <w:color w:val="000000"/>
          <w:sz w:val="28"/>
        </w:rPr>
        <w:t xml:space="preserve">
Салық төлеушінің (салық агентінің) </w:t>
      </w:r>
      <w:r>
        <w:br/>
      </w:r>
      <w:r>
        <w:rPr>
          <w:rFonts w:ascii="Times New Roman"/>
          <w:b w:val="false"/>
          <w:i w:val="false"/>
          <w:color w:val="000000"/>
          <w:sz w:val="28"/>
        </w:rPr>
        <w:t>
салық есептілігін табыс етуін тоқтата</w:t>
      </w:r>
      <w:r>
        <w:br/>
      </w:r>
      <w:r>
        <w:rPr>
          <w:rFonts w:ascii="Times New Roman"/>
          <w:b w:val="false"/>
          <w:i w:val="false"/>
          <w:color w:val="000000"/>
          <w:sz w:val="28"/>
        </w:rPr>
        <w:t xml:space="preserve">
тұру (ұзарту, қайта бастау)»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166"/>
    <w:p>
      <w:pPr>
        <w:spacing w:after="0"/>
        <w:ind w:left="0"/>
        <w:jc w:val="left"/>
      </w:pPr>
      <w:r>
        <w:rPr>
          <w:rFonts w:ascii="Times New Roman"/>
          <w:b/>
          <w:i w:val="false"/>
          <w:color w:val="000000"/>
        </w:rPr>
        <w:t xml:space="preserve"> Салықтық өтініштер табыс етілетін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135"/>
        <w:gridCol w:w="1614"/>
        <w:gridCol w:w="3222"/>
        <w:gridCol w:w="1246"/>
        <w:gridCol w:w="3400"/>
        <w:gridCol w:w="2043"/>
      </w:tblGrid>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8(7162)7211868(7162)721165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w:t>
            </w:r>
            <w:r>
              <w:br/>
            </w:r>
            <w:r>
              <w:rPr>
                <w:rFonts w:ascii="Times New Roman"/>
                <w:b w:val="false"/>
                <w:i w:val="false"/>
                <w:color w:val="000000"/>
                <w:sz w:val="20"/>
              </w:rPr>
              <w:t>
</w:t>
            </w:r>
            <w:r>
              <w:rPr>
                <w:rFonts w:ascii="Times New Roman"/>
                <w:b w:val="false"/>
                <w:i w:val="false"/>
                <w:color w:val="000000"/>
                <w:sz w:val="20"/>
              </w:rPr>
              <w:t>8(71639)21559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w:t>
            </w:r>
            <w:r>
              <w:br/>
            </w:r>
            <w:r>
              <w:rPr>
                <w:rFonts w:ascii="Times New Roman"/>
                <w:b w:val="false"/>
                <w:i w:val="false"/>
                <w:color w:val="000000"/>
                <w:sz w:val="20"/>
              </w:rPr>
              <w:t>
</w:t>
            </w:r>
            <w:r>
              <w:rPr>
                <w:rFonts w:ascii="Times New Roman"/>
                <w:b w:val="false"/>
                <w:i w:val="false"/>
                <w:color w:val="000000"/>
                <w:sz w:val="20"/>
              </w:rPr>
              <w:t>8(71635)21172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w:t>
            </w:r>
            <w:r>
              <w:br/>
            </w:r>
            <w:r>
              <w:rPr>
                <w:rFonts w:ascii="Times New Roman"/>
                <w:b w:val="false"/>
                <w:i w:val="false"/>
                <w:color w:val="000000"/>
                <w:sz w:val="20"/>
              </w:rPr>
              <w:t>
</w:t>
            </w:r>
            <w:r>
              <w:rPr>
                <w:rFonts w:ascii="Times New Roman"/>
                <w:b w:val="false"/>
                <w:i w:val="false"/>
                <w:color w:val="000000"/>
                <w:sz w:val="20"/>
              </w:rPr>
              <w:t>8(7162)721232</w:t>
            </w:r>
            <w:r>
              <w:br/>
            </w:r>
            <w:r>
              <w:rPr>
                <w:rFonts w:ascii="Times New Roman"/>
                <w:b w:val="false"/>
                <w:i w:val="false"/>
                <w:color w:val="000000"/>
                <w:sz w:val="20"/>
              </w:rPr>
              <w:t>
</w:t>
            </w:r>
            <w:r>
              <w:rPr>
                <w:rFonts w:ascii="Times New Roman"/>
                <w:b w:val="false"/>
                <w:i w:val="false"/>
                <w:color w:val="000000"/>
                <w:sz w:val="20"/>
              </w:rPr>
              <w:t>8(7162)721233</w:t>
            </w:r>
          </w:p>
        </w:tc>
      </w:tr>
      <w:tr>
        <w:trPr>
          <w:trHeight w:val="7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к-сі, 73.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 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562468,564997 факс</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w:t>
            </w:r>
            <w:r>
              <w:br/>
            </w:r>
            <w:r>
              <w:rPr>
                <w:rFonts w:ascii="Times New Roman"/>
                <w:b w:val="false"/>
                <w:i w:val="false"/>
                <w:color w:val="000000"/>
                <w:sz w:val="20"/>
              </w:rPr>
              <w:t>
</w:t>
            </w:r>
            <w:r>
              <w:rPr>
                <w:rFonts w:ascii="Times New Roman"/>
                <w:b w:val="false"/>
                <w:i w:val="false"/>
                <w:color w:val="000000"/>
                <w:sz w:val="20"/>
              </w:rPr>
              <w:t>8 (726 31) 22335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 8(7112)266587,  8(7112)507987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r>
              <w:br/>
            </w:r>
            <w:r>
              <w:rPr>
                <w:rFonts w:ascii="Times New Roman"/>
                <w:b w:val="false"/>
                <w:i w:val="false"/>
                <w:color w:val="000000"/>
                <w:sz w:val="20"/>
              </w:rPr>
              <w:t>
</w:t>
            </w:r>
            <w:r>
              <w:rPr>
                <w:rFonts w:ascii="Times New Roman"/>
                <w:b w:val="false"/>
                <w:i w:val="false"/>
                <w:color w:val="000000"/>
                <w:sz w:val="20"/>
              </w:rPr>
              <w:t>8 (71453) 21023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w:t>
            </w:r>
            <w:r>
              <w:br/>
            </w:r>
            <w:r>
              <w:rPr>
                <w:rFonts w:ascii="Times New Roman"/>
                <w:b w:val="false"/>
                <w:i w:val="false"/>
                <w:color w:val="000000"/>
                <w:sz w:val="20"/>
              </w:rPr>
              <w:t>
</w:t>
            </w:r>
            <w:r>
              <w:rPr>
                <w:rFonts w:ascii="Times New Roman"/>
                <w:b w:val="false"/>
                <w:i w:val="false"/>
                <w:color w:val="000000"/>
                <w:sz w:val="20"/>
              </w:rPr>
              <w:t>8 (71531) 22867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(71532) 500121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1198" w:id="167"/>
    <w:p>
      <w:pPr>
        <w:spacing w:after="0"/>
        <w:ind w:left="0"/>
        <w:jc w:val="both"/>
      </w:pPr>
      <w:r>
        <w:rPr>
          <w:rFonts w:ascii="Times New Roman"/>
          <w:b w:val="false"/>
          <w:i w:val="false"/>
          <w:color w:val="000000"/>
          <w:sz w:val="28"/>
        </w:rPr>
        <w:t>
«Салық төлеушінің (салық агентінің)</w:t>
      </w:r>
      <w:r>
        <w:br/>
      </w:r>
      <w:r>
        <w:rPr>
          <w:rFonts w:ascii="Times New Roman"/>
          <w:b w:val="false"/>
          <w:i w:val="false"/>
          <w:color w:val="000000"/>
          <w:sz w:val="28"/>
        </w:rPr>
        <w:t xml:space="preserve">
салық есептілігін табыс етуін   </w:t>
      </w:r>
      <w:r>
        <w:br/>
      </w:r>
      <w:r>
        <w:rPr>
          <w:rFonts w:ascii="Times New Roman"/>
          <w:b w:val="false"/>
          <w:i w:val="false"/>
          <w:color w:val="000000"/>
          <w:sz w:val="28"/>
        </w:rPr>
        <w:t>
тоқтата тұру (ұзарту, қайта бастау)»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167"/>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2896"/>
        <w:gridCol w:w="2172"/>
        <w:gridCol w:w="2752"/>
      </w:tblGrid>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9" w:id="168"/>
    <w:p>
      <w:pPr>
        <w:spacing w:after="0"/>
        <w:ind w:left="0"/>
        <w:jc w:val="both"/>
      </w:pPr>
      <w:r>
        <w:rPr>
          <w:rFonts w:ascii="Times New Roman"/>
          <w:b w:val="false"/>
          <w:i w:val="false"/>
          <w:color w:val="000000"/>
          <w:sz w:val="28"/>
        </w:rPr>
        <w:t>
«Салық төлеушінің (салық агентінің)</w:t>
      </w:r>
      <w:r>
        <w:br/>
      </w:r>
      <w:r>
        <w:rPr>
          <w:rFonts w:ascii="Times New Roman"/>
          <w:b w:val="false"/>
          <w:i w:val="false"/>
          <w:color w:val="000000"/>
          <w:sz w:val="28"/>
        </w:rPr>
        <w:t xml:space="preserve">
салық есептілігін табыс етуін    </w:t>
      </w:r>
      <w:r>
        <w:br/>
      </w:r>
      <w:r>
        <w:rPr>
          <w:rFonts w:ascii="Times New Roman"/>
          <w:b w:val="false"/>
          <w:i w:val="false"/>
          <w:color w:val="000000"/>
          <w:sz w:val="28"/>
        </w:rPr>
        <w:t>
тоқтата тұру (ұзарту, қайта бастау)»</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168"/>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12"/>
        <w:gridCol w:w="3155"/>
        <w:gridCol w:w="6960"/>
      </w:tblGrid>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(871237) 51014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701061,8(7232) 701049, 8(7232) 701071, 8(7232) 701060, 8(7232) 701045, 8(7232) 701310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 63322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8 (72534) 65131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 8 (72537) 21699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21821, 8 (72540) 21889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221988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8(7272)982908,8(7272)982920,8(7272)982905,8(7272)982916, 8(7272)982910, 8(7272)982937, 8(7272)982912,8(7272)214388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8(7272)998327,8(7272)998437,8(7272)998457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1200" w:id="16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12 мамырдағы</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169"/>
    <w:p>
      <w:pPr>
        <w:spacing w:after="0"/>
        <w:ind w:left="0"/>
        <w:jc w:val="left"/>
      </w:pPr>
      <w:r>
        <w:rPr>
          <w:rFonts w:ascii="Times New Roman"/>
          <w:b/>
          <w:i w:val="false"/>
          <w:color w:val="000000"/>
        </w:rPr>
        <w:t xml:space="preserve"> «Бақылау-касса машиналарының мемлекеттік тізіліміне бақылау-касса машиналарының жаңа модельдерін енгізу» мемлекеттік қызмет стандарты 1. Жалпы ережелер</w:t>
      </w:r>
    </w:p>
    <w:bookmarkStart w:name="z1201" w:id="170"/>
    <w:p>
      <w:pPr>
        <w:spacing w:after="0"/>
        <w:ind w:left="0"/>
        <w:jc w:val="both"/>
      </w:pPr>
      <w:r>
        <w:rPr>
          <w:rFonts w:ascii="Times New Roman"/>
          <w:b w:val="false"/>
          <w:i w:val="false"/>
          <w:color w:val="000000"/>
          <w:sz w:val="28"/>
        </w:rPr>
        <w:t>      1. «Бақылау-касса машиналарының мемлекеттік тізіліміне бақылау-касса машиналарының жаңа модельдерін енгізу» мемлекеттік қызметін (бұдан әрі – мемлекеттік қызмет) Қазақстан Республикасы Қаржы министрлігінің Салық комитеті Астана қаласы, Жеңіс даңғылы, 11 мекенжайы бойынша көрсетеді.</w:t>
      </w:r>
      <w:r>
        <w:br/>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Кодексінің (Салық кодексі) 20-бабы 1-тармағының </w:t>
      </w:r>
      <w:r>
        <w:rPr>
          <w:rFonts w:ascii="Times New Roman"/>
          <w:b w:val="false"/>
          <w:i w:val="false"/>
          <w:color w:val="000000"/>
          <w:sz w:val="28"/>
        </w:rPr>
        <w:t>21) тармақшасы</w:t>
      </w:r>
      <w:r>
        <w:rPr>
          <w:rFonts w:ascii="Times New Roman"/>
          <w:b w:val="false"/>
          <w:i w:val="false"/>
          <w:color w:val="000000"/>
          <w:sz w:val="28"/>
        </w:rPr>
        <w:t>, </w:t>
      </w:r>
      <w:r>
        <w:rPr>
          <w:rFonts w:ascii="Times New Roman"/>
          <w:b w:val="false"/>
          <w:i w:val="false"/>
          <w:color w:val="000000"/>
          <w:sz w:val="28"/>
        </w:rPr>
        <w:t>651-бабы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 Қаржы министрлігі Салық комитетінің интернет-ресурсынан www.salyk.kz мекенжайы бойынша,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 Салық комитетінің ақпараттық стендінде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бақылау-касса машиналарының (бұдан әрі – БКМ) моделін Мемлекеттік тізілімге енгізу/енгізуден бас тарту туралы шешім болып табылады.</w:t>
      </w:r>
      <w:r>
        <w:br/>
      </w:r>
      <w:r>
        <w:rPr>
          <w:rFonts w:ascii="Times New Roman"/>
          <w:b w:val="false"/>
          <w:i w:val="false"/>
          <w:color w:val="000000"/>
          <w:sz w:val="28"/>
        </w:rPr>
        <w:t>
      БКМ – тауарларды өткізу және (немесе) қызметтердi көрсету кезінде жүзеге асырылатын ақшалай есеп айырысулары туралы ақпаратты тіркеуді және көрсетуді қамтамасыз ететін фискалды модульдер, фискалды жады блогы бар электронды құрылғылар және (немесе) компьютерлік жүйелер.</w:t>
      </w:r>
      <w:r>
        <w:br/>
      </w:r>
      <w:r>
        <w:rPr>
          <w:rFonts w:ascii="Times New Roman"/>
          <w:b w:val="false"/>
          <w:i w:val="false"/>
          <w:color w:val="000000"/>
          <w:sz w:val="28"/>
        </w:rPr>
        <w:t>
      БКМ мемлекеттік тізілімі – Қазақстан Республикасының аумағында пайдалануға рұқсат етілген БКМ модельдерінің тізбесі. БКМ мемлекеттік тізілімін Қазақстан Республикасы Қаржы министрлігі бекіткен.</w:t>
      </w:r>
      <w:r>
        <w:br/>
      </w:r>
      <w:r>
        <w:rPr>
          <w:rFonts w:ascii="Times New Roman"/>
          <w:b w:val="false"/>
          <w:i w:val="false"/>
          <w:color w:val="000000"/>
          <w:sz w:val="28"/>
        </w:rPr>
        <w:t>
</w:t>
      </w:r>
      <w:r>
        <w:rPr>
          <w:rFonts w:ascii="Times New Roman"/>
          <w:b w:val="false"/>
          <w:i w:val="false"/>
          <w:color w:val="000000"/>
          <w:sz w:val="28"/>
        </w:rPr>
        <w:t>
      6. Мемлекеттік қызмет БКМ мемлекеттік тізіліміне жаңа БКМ модельдерін енгізуге мүдделі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табыс еткен кезден бастап – салықтық өтініш қабылданған күннен бастап 30 (отыз) жұмыс күні;</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күтудің рұқсат етілген ең ұзақ уақыты – 15 (он бес) минут;</w:t>
      </w:r>
      <w:r>
        <w:br/>
      </w:r>
      <w:r>
        <w:rPr>
          <w:rFonts w:ascii="Times New Roman"/>
          <w:b w:val="false"/>
          <w:i w:val="false"/>
          <w:color w:val="000000"/>
          <w:sz w:val="28"/>
        </w:rPr>
        <w:t>
</w:t>
      </w:r>
      <w:r>
        <w:rPr>
          <w:rFonts w:ascii="Times New Roman"/>
          <w:b w:val="false"/>
          <w:i w:val="false"/>
          <w:color w:val="000000"/>
          <w:sz w:val="28"/>
        </w:rPr>
        <w:t>
      3) құжаттарды алған кезде кезек күтудің рұқсат етілген ең ұзақ күту уақыты –  15 (он бес) минут;</w:t>
      </w:r>
      <w:r>
        <w:br/>
      </w:r>
      <w:r>
        <w:rPr>
          <w:rFonts w:ascii="Times New Roman"/>
          <w:b w:val="false"/>
          <w:i w:val="false"/>
          <w:color w:val="000000"/>
          <w:sz w:val="28"/>
        </w:rPr>
        <w:t>
</w:t>
      </w:r>
      <w:r>
        <w:rPr>
          <w:rFonts w:ascii="Times New Roman"/>
          <w:b w:val="false"/>
          <w:i w:val="false"/>
          <w:color w:val="000000"/>
          <w:sz w:val="28"/>
        </w:rPr>
        <w:t>
      4) салық органы БКМ моделiн БКМ мемлекеттiк тiзiлiмінен алып тастау туралы шешім қабылдаған кезде – БКМ моделiн БКМ мемлекеттiк тiзiлiмінен алып тастағанға дейін алты айлық кезеңнен кешіктірмей салық төлеушілерге хабарлау.</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Қазақстан Республикасы Қаржы министрлігінің Салық комитеті кеңсесінің жұмыс режимі: демалыс пен мереке күндерін қоспағанда, күн сайын сағат 09.00-ден 17.00-ге дейін, түскі үзіліс 13.00-ден 14.30-ға дейін. Мемлекеттік қызметті алу үшін алдын ала жазылу талап етілмейді.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 Салық комитетінде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170"/>
    <w:bookmarkStart w:name="z1217" w:id="171"/>
    <w:p>
      <w:pPr>
        <w:spacing w:after="0"/>
        <w:ind w:left="0"/>
        <w:jc w:val="left"/>
      </w:pPr>
      <w:r>
        <w:rPr>
          <w:rFonts w:ascii="Times New Roman"/>
          <w:b/>
          <w:i w:val="false"/>
          <w:color w:val="000000"/>
        </w:rPr>
        <w:t xml:space="preserve"> 
2. Мемлекеттік қызмет көрсету тәртібі</w:t>
      </w:r>
    </w:p>
    <w:bookmarkEnd w:id="171"/>
    <w:bookmarkStart w:name="z1218" w:id="172"/>
    <w:p>
      <w:pPr>
        <w:spacing w:after="0"/>
        <w:ind w:left="0"/>
        <w:jc w:val="both"/>
      </w:pPr>
      <w:r>
        <w:rPr>
          <w:rFonts w:ascii="Times New Roman"/>
          <w:b w:val="false"/>
          <w:i w:val="false"/>
          <w:color w:val="000000"/>
          <w:sz w:val="28"/>
        </w:rPr>
        <w:t>      11. Мемлекеттік қызметті алу үшін Астана қаласы, Жеңіс даңғылы 11 мекенжайы бойынша 102 кабинетте орналасқан Қазақстан Республикасы Қаржы министрлігі Салық комитетінің кеңсесіне өзі келіп белгіленген нысан бойынша БКМ моделін мемлекеттік тізілімге енгізу туралы салықтық өтініш (бұдан әрі – салықтық өтініш) беру қажет, мыналар қоса беріледі:</w:t>
      </w:r>
      <w:r>
        <w:br/>
      </w:r>
      <w:r>
        <w:rPr>
          <w:rFonts w:ascii="Times New Roman"/>
          <w:b w:val="false"/>
          <w:i w:val="false"/>
          <w:color w:val="000000"/>
          <w:sz w:val="28"/>
        </w:rPr>
        <w:t>
      1) БКМ моделін тізілімге енгізу кезінде:</w:t>
      </w:r>
      <w:r>
        <w:br/>
      </w:r>
      <w:r>
        <w:rPr>
          <w:rFonts w:ascii="Times New Roman"/>
          <w:b w:val="false"/>
          <w:i w:val="false"/>
          <w:color w:val="000000"/>
          <w:sz w:val="28"/>
        </w:rPr>
        <w:t>
      БКМ моделінің эталондық үлгісі;</w:t>
      </w:r>
      <w:r>
        <w:br/>
      </w:r>
      <w:r>
        <w:rPr>
          <w:rFonts w:ascii="Times New Roman"/>
          <w:b w:val="false"/>
          <w:i w:val="false"/>
          <w:color w:val="000000"/>
          <w:sz w:val="28"/>
        </w:rPr>
        <w:t>
      БКМ жасаушы зауыттың паспорты;</w:t>
      </w:r>
      <w:r>
        <w:br/>
      </w:r>
      <w:r>
        <w:rPr>
          <w:rFonts w:ascii="Times New Roman"/>
          <w:b w:val="false"/>
          <w:i w:val="false"/>
          <w:color w:val="000000"/>
          <w:sz w:val="28"/>
        </w:rPr>
        <w:t>
      жасаушы зауыттың техникалық құжаттамасы;</w:t>
      </w:r>
      <w:r>
        <w:br/>
      </w:r>
      <w:r>
        <w:rPr>
          <w:rFonts w:ascii="Times New Roman"/>
          <w:b w:val="false"/>
          <w:i w:val="false"/>
          <w:color w:val="000000"/>
          <w:sz w:val="28"/>
        </w:rPr>
        <w:t>
      фискалды және фискалсыз режимде БКМ жасаушы зауытта, өтініш беруші басып шығарған, қалыптастырылатын чектері мен есептердің үлгілері;</w:t>
      </w:r>
      <w:r>
        <w:br/>
      </w:r>
      <w:r>
        <w:rPr>
          <w:rFonts w:ascii="Times New Roman"/>
          <w:b w:val="false"/>
          <w:i w:val="false"/>
          <w:color w:val="000000"/>
          <w:sz w:val="28"/>
        </w:rPr>
        <w:t>
      қағаз және электронды жеткізгіштерде БКМ пайдалану жөніндегі нұсқаулық;</w:t>
      </w:r>
      <w:r>
        <w:br/>
      </w:r>
      <w:r>
        <w:rPr>
          <w:rFonts w:ascii="Times New Roman"/>
          <w:b w:val="false"/>
          <w:i w:val="false"/>
          <w:color w:val="000000"/>
          <w:sz w:val="28"/>
        </w:rPr>
        <w:t>
      фискалды режим орнату, БКМ қайта тіркеу, фискалдық есептерді, кассаның ағымдағы жай-күйі туралы есепті (Х-есеп) алу кезінде, сондай-ақ бақылау чегінде басып шығару үшін ақпаратты:</w:t>
      </w:r>
      <w:r>
        <w:br/>
      </w:r>
      <w:r>
        <w:rPr>
          <w:rFonts w:ascii="Times New Roman"/>
          <w:b w:val="false"/>
          <w:i w:val="false"/>
          <w:color w:val="000000"/>
          <w:sz w:val="28"/>
        </w:rPr>
        <w:t>
      салық төлеушінің атауын;</w:t>
      </w:r>
      <w:r>
        <w:br/>
      </w:r>
      <w:r>
        <w:rPr>
          <w:rFonts w:ascii="Times New Roman"/>
          <w:b w:val="false"/>
          <w:i w:val="false"/>
          <w:color w:val="000000"/>
          <w:sz w:val="28"/>
        </w:rPr>
        <w:t>
      салық төлеушінің тіркеу нөмірін, 2012 жылғы 1 қаңтардан бастап сәйкестендіру нөмірін;</w:t>
      </w:r>
      <w:r>
        <w:br/>
      </w:r>
      <w:r>
        <w:rPr>
          <w:rFonts w:ascii="Times New Roman"/>
          <w:b w:val="false"/>
          <w:i w:val="false"/>
          <w:color w:val="000000"/>
          <w:sz w:val="28"/>
        </w:rPr>
        <w:t>
      БКМ-ның зауыттық нөмірін;</w:t>
      </w:r>
      <w:r>
        <w:br/>
      </w:r>
      <w:r>
        <w:rPr>
          <w:rFonts w:ascii="Times New Roman"/>
          <w:b w:val="false"/>
          <w:i w:val="false"/>
          <w:color w:val="000000"/>
          <w:sz w:val="28"/>
        </w:rPr>
        <w:t>
      салық органында БКМ-ны тіркеу нөмірі;</w:t>
      </w:r>
      <w:r>
        <w:br/>
      </w:r>
      <w:r>
        <w:rPr>
          <w:rFonts w:ascii="Times New Roman"/>
          <w:b w:val="false"/>
          <w:i w:val="false"/>
          <w:color w:val="000000"/>
          <w:sz w:val="28"/>
        </w:rPr>
        <w:t>
      чектің реттік нөмірін;</w:t>
      </w:r>
      <w:r>
        <w:br/>
      </w:r>
      <w:r>
        <w:rPr>
          <w:rFonts w:ascii="Times New Roman"/>
          <w:b w:val="false"/>
          <w:i w:val="false"/>
          <w:color w:val="000000"/>
          <w:sz w:val="28"/>
        </w:rPr>
        <w:t>
      тауарлар сатып алынған, жұмыстар орындалған, қызметтер көрсетілген күнін және уақытын;</w:t>
      </w:r>
      <w:r>
        <w:br/>
      </w:r>
      <w:r>
        <w:rPr>
          <w:rFonts w:ascii="Times New Roman"/>
          <w:b w:val="false"/>
          <w:i w:val="false"/>
          <w:color w:val="000000"/>
          <w:sz w:val="28"/>
        </w:rPr>
        <w:t>
      тауардың, жұмыстың, қызметтің бағасын және (немесе) сатып алу сомасын;</w:t>
      </w:r>
      <w:r>
        <w:br/>
      </w:r>
      <w:r>
        <w:rPr>
          <w:rFonts w:ascii="Times New Roman"/>
          <w:b w:val="false"/>
          <w:i w:val="false"/>
          <w:color w:val="000000"/>
          <w:sz w:val="28"/>
        </w:rPr>
        <w:t>
      фискалды белгісін – компьютерлік жүйе болып табылмайтын БКМ (банктер немесе банктік операциялардың жекелеген түрлерін жүзеге асыратын ұйымдар қолданатын компьютерлік жүйелерден басқа) қоспағанда, енгізу кезінде салық органының лауазымды адамы іс-қимылының егжей-тегжейлі сипатын қамтитын қағаз және электронды жеткізгіштердегі салық органының лауазымды адамына арналған нұсқаулық;</w:t>
      </w:r>
      <w:r>
        <w:br/>
      </w:r>
      <w:r>
        <w:rPr>
          <w:rFonts w:ascii="Times New Roman"/>
          <w:b w:val="false"/>
          <w:i w:val="false"/>
          <w:color w:val="000000"/>
          <w:sz w:val="28"/>
        </w:rPr>
        <w:t>
      жасаушы зауыттың БКМ моделін техникалық қолдау бойынша кепілдікті міндеттемесі;</w:t>
      </w:r>
      <w:r>
        <w:br/>
      </w:r>
      <w:r>
        <w:rPr>
          <w:rFonts w:ascii="Times New Roman"/>
          <w:b w:val="false"/>
          <w:i w:val="false"/>
          <w:color w:val="000000"/>
          <w:sz w:val="28"/>
        </w:rPr>
        <w:t>
      жасаушы зауыттың құжаттамасында көрсетілген БКМ моделінің техникалық сипаттамаларының белгіленген нысан бойынша негізгі техникалық талаптарға сәйкестігі туралы мәліметтер;</w:t>
      </w:r>
      <w:r>
        <w:br/>
      </w:r>
      <w:r>
        <w:rPr>
          <w:rFonts w:ascii="Times New Roman"/>
          <w:b w:val="false"/>
          <w:i w:val="false"/>
          <w:color w:val="000000"/>
          <w:sz w:val="28"/>
        </w:rPr>
        <w:t>
      БКМ моделінің сәйкестік сертификатының нотариалды куәландырылған көшірмесі;</w:t>
      </w:r>
      <w:r>
        <w:br/>
      </w:r>
      <w:r>
        <w:rPr>
          <w:rFonts w:ascii="Times New Roman"/>
          <w:b w:val="false"/>
          <w:i w:val="false"/>
          <w:color w:val="000000"/>
          <w:sz w:val="28"/>
        </w:rPr>
        <w:t>
      БКМ моделінің қағаз және электронды жеткізгіштердегі түрлі-түсті фотосуреті;</w:t>
      </w:r>
      <w:r>
        <w:br/>
      </w:r>
      <w:r>
        <w:rPr>
          <w:rFonts w:ascii="Times New Roman"/>
          <w:b w:val="false"/>
          <w:i w:val="false"/>
          <w:color w:val="000000"/>
          <w:sz w:val="28"/>
        </w:rPr>
        <w:t>
      егер БКМ моделі фискалдық тіркеуші болып табылса – фискалдық тіркеушіні дербес компьютерге қосу үшін электронды жеткізгіште бағдарламалық қамтамасыз ету;</w:t>
      </w:r>
      <w:r>
        <w:br/>
      </w:r>
      <w:r>
        <w:rPr>
          <w:rFonts w:ascii="Times New Roman"/>
          <w:b w:val="false"/>
          <w:i w:val="false"/>
          <w:color w:val="000000"/>
          <w:sz w:val="28"/>
        </w:rPr>
        <w:t>
</w:t>
      </w:r>
      <w:r>
        <w:rPr>
          <w:rFonts w:ascii="Times New Roman"/>
          <w:b w:val="false"/>
          <w:i w:val="false"/>
          <w:color w:val="000000"/>
          <w:sz w:val="28"/>
        </w:rPr>
        <w:t>
      2) компьютерлік жүйе болып табылатын БКМ моделін тізілімге енгізу кезінде:</w:t>
      </w:r>
      <w:r>
        <w:br/>
      </w:r>
      <w:r>
        <w:rPr>
          <w:rFonts w:ascii="Times New Roman"/>
          <w:b w:val="false"/>
          <w:i w:val="false"/>
          <w:color w:val="000000"/>
          <w:sz w:val="28"/>
        </w:rPr>
        <w:t>
      ақпараттандыру және байланыс саласындағы уәкілетті мемлекеттік органның компьютерлік жүйенің техникалық талаптарға сәйкестігі туралы қорытындысы;</w:t>
      </w:r>
      <w:r>
        <w:br/>
      </w:r>
      <w:r>
        <w:rPr>
          <w:rFonts w:ascii="Times New Roman"/>
          <w:b w:val="false"/>
          <w:i w:val="false"/>
          <w:color w:val="000000"/>
          <w:sz w:val="28"/>
        </w:rPr>
        <w:t>
      БКМ жасаушы зауыттың паспорты;</w:t>
      </w:r>
      <w:r>
        <w:br/>
      </w:r>
      <w:r>
        <w:rPr>
          <w:rFonts w:ascii="Times New Roman"/>
          <w:b w:val="false"/>
          <w:i w:val="false"/>
          <w:color w:val="000000"/>
          <w:sz w:val="28"/>
        </w:rPr>
        <w:t>
      жасаушы зауыттың техникалық құжаттамасы;</w:t>
      </w:r>
      <w:r>
        <w:br/>
      </w:r>
      <w:r>
        <w:rPr>
          <w:rFonts w:ascii="Times New Roman"/>
          <w:b w:val="false"/>
          <w:i w:val="false"/>
          <w:color w:val="000000"/>
          <w:sz w:val="28"/>
        </w:rPr>
        <w:t>
      фискалды және фискалсыз режимде БКМ жасаушы зауытта, өтініш беруші басып шығарған, қалыптастырылатын чектері мен есептердің үлгілері;</w:t>
      </w:r>
      <w:r>
        <w:br/>
      </w:r>
      <w:r>
        <w:rPr>
          <w:rFonts w:ascii="Times New Roman"/>
          <w:b w:val="false"/>
          <w:i w:val="false"/>
          <w:color w:val="000000"/>
          <w:sz w:val="28"/>
        </w:rPr>
        <w:t>
      фискалды режим орнату, БКМ-ын қайта тіркеу, фискалдық есептерді, кассаның ағымдағы жай-күйі туралы есепті (Х-есеп) алу кезінде, сондай-ақ бақылау чегінде басып шығару үшін ақпаратты енгізу кезінде салық органының лауазымды адамы іс-қимылының егжей-тегжейлі сипатын қамтитын қағаз және электронды жеткізгіштердегі салық органының лауазымды адамына арналған нұсқаулық;</w:t>
      </w:r>
      <w:r>
        <w:br/>
      </w:r>
      <w:r>
        <w:rPr>
          <w:rFonts w:ascii="Times New Roman"/>
          <w:b w:val="false"/>
          <w:i w:val="false"/>
          <w:color w:val="000000"/>
          <w:sz w:val="28"/>
        </w:rPr>
        <w:t>
      жасаушы зауыттың БКМ моделін техникалық қолдау бойынша кепілдікті міндеттемесі;</w:t>
      </w:r>
      <w:r>
        <w:br/>
      </w:r>
      <w:r>
        <w:rPr>
          <w:rFonts w:ascii="Times New Roman"/>
          <w:b w:val="false"/>
          <w:i w:val="false"/>
          <w:color w:val="000000"/>
          <w:sz w:val="28"/>
        </w:rPr>
        <w:t>
      жасаушы зауыттың құжаттамасында көрсетілген БКМ моделінің техникалық сипаттамаларының белгіленген нысан бойынша негізгі техникалық талаптарға сәйкестігі туралы мәліметтер.</w:t>
      </w:r>
      <w:r>
        <w:br/>
      </w:r>
      <w:r>
        <w:rPr>
          <w:rFonts w:ascii="Times New Roman"/>
          <w:b w:val="false"/>
          <w:i w:val="false"/>
          <w:color w:val="000000"/>
          <w:sz w:val="28"/>
        </w:rPr>
        <w:t>
      Осы тармақта көрсетілген салықтық өтініштер өтініш берушінің қолымен куәландырылады.</w:t>
      </w:r>
      <w:r>
        <w:br/>
      </w:r>
      <w:r>
        <w:rPr>
          <w:rFonts w:ascii="Times New Roman"/>
          <w:b w:val="false"/>
          <w:i w:val="false"/>
          <w:color w:val="000000"/>
          <w:sz w:val="28"/>
        </w:rPr>
        <w:t>
</w:t>
      </w:r>
      <w:r>
        <w:rPr>
          <w:rFonts w:ascii="Times New Roman"/>
          <w:b w:val="false"/>
          <w:i w:val="false"/>
          <w:color w:val="000000"/>
          <w:sz w:val="28"/>
        </w:rPr>
        <w:t>
      12. Салықтық өтініштердің бланкілері өтініш берушіге Қазақстан Республикасының Қаржы министрлігінің Салық комитетінде тегін беріледі. Сондай-ақ өтініш беруші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орналасқан салықтық өтініштердің нысандарын қағазға өзі басып шығара алады.</w:t>
      </w:r>
      <w:r>
        <w:br/>
      </w:r>
      <w:r>
        <w:rPr>
          <w:rFonts w:ascii="Times New Roman"/>
          <w:b w:val="false"/>
          <w:i w:val="false"/>
          <w:color w:val="000000"/>
          <w:sz w:val="28"/>
        </w:rPr>
        <w:t>
</w:t>
      </w:r>
      <w:r>
        <w:rPr>
          <w:rFonts w:ascii="Times New Roman"/>
          <w:b w:val="false"/>
          <w:i w:val="false"/>
          <w:color w:val="000000"/>
          <w:sz w:val="28"/>
        </w:rPr>
        <w:t>
      13. Салықтық өтініштер Астана қаласы, Жеңіс даңғылы, 11, 102 кабинет мекенжайы бойынша Қазақстан Республикасы Қаржы министрлігі Салық комитетінің кеңсесіне тапсырылады. Салықтық өтініштерді қарауға жауапты адам – Қазақстан Республикасы Қаржы министрлігінің Салық комитеті салық төлеушілермен жұмыс істеу басқармасының бас сарапшысы Брусенко Евгений Владимирович (8 (7172) 71-78-54, ebrusenko@mgd.kz).</w:t>
      </w:r>
      <w:r>
        <w:br/>
      </w:r>
      <w:r>
        <w:rPr>
          <w:rFonts w:ascii="Times New Roman"/>
          <w:b w:val="false"/>
          <w:i w:val="false"/>
          <w:color w:val="000000"/>
          <w:sz w:val="28"/>
        </w:rPr>
        <w:t>
</w:t>
      </w:r>
      <w:r>
        <w:rPr>
          <w:rFonts w:ascii="Times New Roman"/>
          <w:b w:val="false"/>
          <w:i w:val="false"/>
          <w:color w:val="000000"/>
          <w:sz w:val="28"/>
        </w:rPr>
        <w:t>
      14. Қызметкердің тегін, аты-жөнін, қолын және салықтық өтініштің қабылданған күнін қоюды білдіретін Қазақстан Республикасы Қаржы министрлігі Салық комитеті кеңсе қызметкерінің белгісі салықтық өтініштің қабылданғандығын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15. БКМ моделін БКМ-нің мемлекеттік тізіліміне енгізу туралы/енгізуден бас тарту туралы шешімді өтініш беруші:</w:t>
      </w:r>
      <w:r>
        <w:br/>
      </w:r>
      <w:r>
        <w:rPr>
          <w:rFonts w:ascii="Times New Roman"/>
          <w:b w:val="false"/>
          <w:i w:val="false"/>
          <w:color w:val="000000"/>
          <w:sz w:val="28"/>
        </w:rPr>
        <w:t>
      БКМ моделін БКМ мемлекеттік тізілімге енгізу туралы шешімді өтініш беруші алуға келген кезде – Қазақстан Республикасы Қаржы министрлігінің Салық комитетінен;</w:t>
      </w:r>
      <w:r>
        <w:br/>
      </w:r>
      <w:r>
        <w:rPr>
          <w:rFonts w:ascii="Times New Roman"/>
          <w:b w:val="false"/>
          <w:i w:val="false"/>
          <w:color w:val="000000"/>
          <w:sz w:val="28"/>
        </w:rPr>
        <w:t>
      өтініш беруші БКМ моделін БКМ мемлекеттік тізілімге енгізу туралы шешімді алуға келмеген кезде – пошта арқылы алады.</w:t>
      </w:r>
      <w:r>
        <w:br/>
      </w:r>
      <w:r>
        <w:rPr>
          <w:rFonts w:ascii="Times New Roman"/>
          <w:b w:val="false"/>
          <w:i w:val="false"/>
          <w:color w:val="000000"/>
          <w:sz w:val="28"/>
        </w:rPr>
        <w:t>
</w:t>
      </w:r>
      <w:r>
        <w:rPr>
          <w:rFonts w:ascii="Times New Roman"/>
          <w:b w:val="false"/>
          <w:i w:val="false"/>
          <w:color w:val="000000"/>
          <w:sz w:val="28"/>
        </w:rPr>
        <w:t>
      16. БКМ моделінің Қазақстан Республикасы Қаржы министрлігі белгілеген техникалық талаптарға сәйкес келмеген жағдайда мемлекеттік қызметті көрсетуден бас тартылады.</w:t>
      </w:r>
      <w:r>
        <w:br/>
      </w:r>
      <w:r>
        <w:rPr>
          <w:rFonts w:ascii="Times New Roman"/>
          <w:b w:val="false"/>
          <w:i w:val="false"/>
          <w:color w:val="000000"/>
          <w:sz w:val="28"/>
        </w:rPr>
        <w:t>
      БКМ моделінің мемлекеттік тізілімге енгізу кезінде техникалық талаптарға сәйкестігі БКМ моделін мемлекеттік тізілімге енгізуге бастама жасаған тұлға өкілдерінің қатысуымен БКМ моделінің үлгісін сынақтан өткізу (тестілеу) жолымен айқындалады. БКМ моделінің техникалық талаптарға сәйкестігін анықтау үшін Қазақстан Республикасы Қаржы министрлігінің Салық комитеті өзге мемлекеттік органдардан, басқа тұлғалардан (БКМ моделін мемлекеттік тізілімге енгізуге бастама жасаған тұлғадан және олармен байланысты тұлғалардан басқа) сарапшылар тарта алады.</w:t>
      </w:r>
      <w:r>
        <w:br/>
      </w:r>
      <w:r>
        <w:rPr>
          <w:rFonts w:ascii="Times New Roman"/>
          <w:b w:val="false"/>
          <w:i w:val="false"/>
          <w:color w:val="000000"/>
          <w:sz w:val="28"/>
        </w:rPr>
        <w:t>
      Мемлекеттік қызмет көрсетуді тоқтата тұру үшін негіздер жоқ.</w:t>
      </w:r>
    </w:p>
    <w:bookmarkEnd w:id="172"/>
    <w:bookmarkStart w:name="z1225" w:id="173"/>
    <w:p>
      <w:pPr>
        <w:spacing w:after="0"/>
        <w:ind w:left="0"/>
        <w:jc w:val="left"/>
      </w:pPr>
      <w:r>
        <w:rPr>
          <w:rFonts w:ascii="Times New Roman"/>
          <w:b/>
          <w:i w:val="false"/>
          <w:color w:val="000000"/>
        </w:rPr>
        <w:t xml:space="preserve"> 
3. Жұмыс қағидаттары</w:t>
      </w:r>
    </w:p>
    <w:bookmarkEnd w:id="173"/>
    <w:bookmarkStart w:name="z1226" w:id="174"/>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174"/>
    <w:bookmarkStart w:name="z1231" w:id="175"/>
    <w:p>
      <w:pPr>
        <w:spacing w:after="0"/>
        <w:ind w:left="0"/>
        <w:jc w:val="left"/>
      </w:pPr>
      <w:r>
        <w:rPr>
          <w:rFonts w:ascii="Times New Roman"/>
          <w:b/>
          <w:i w:val="false"/>
          <w:color w:val="000000"/>
        </w:rPr>
        <w:t xml:space="preserve"> 
4. Жұмыс нәтижелері</w:t>
      </w:r>
    </w:p>
    <w:bookmarkEnd w:id="175"/>
    <w:bookmarkStart w:name="z1232" w:id="176"/>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1-қосымшаға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176"/>
    <w:bookmarkStart w:name="z1233" w:id="177"/>
    <w:p>
      <w:pPr>
        <w:spacing w:after="0"/>
        <w:ind w:left="0"/>
        <w:jc w:val="left"/>
      </w:pPr>
      <w:r>
        <w:rPr>
          <w:rFonts w:ascii="Times New Roman"/>
          <w:b/>
          <w:i w:val="false"/>
          <w:color w:val="000000"/>
        </w:rPr>
        <w:t xml:space="preserve"> 
5. Шағымдану тәртібі</w:t>
      </w:r>
    </w:p>
    <w:bookmarkEnd w:id="177"/>
    <w:bookmarkStart w:name="z1234" w:id="178"/>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осы стандартқа 2-қосымшада көрсетілген лауазымды адамдар Астана қаласы, Жеңіс даңғылы, 11 мекенжайы бойынша Қазақстан Республикасы Қаржы министрлігінің Салық комитетінде түсіндіреді,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шағымдар тұтынушының таңдауы бойынша:</w:t>
      </w:r>
      <w:r>
        <w:br/>
      </w:r>
      <w:r>
        <w:rPr>
          <w:rFonts w:ascii="Times New Roman"/>
          <w:b w:val="false"/>
          <w:i w:val="false"/>
          <w:color w:val="000000"/>
          <w:sz w:val="28"/>
        </w:rPr>
        <w:t>
</w:t>
      </w:r>
      <w:r>
        <w:rPr>
          <w:rFonts w:ascii="Times New Roman"/>
          <w:b w:val="false"/>
          <w:i w:val="false"/>
          <w:color w:val="000000"/>
          <w:sz w:val="28"/>
        </w:rPr>
        <w:t>
      1) жазбаша шағыммен Астана қаласы, Жеңіс даңғылы, 11 мекенжайы бойынша Қазақстан Республикасы Қаржы министрлігінің кеңсесіне;</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8 (7172) 717760 нөмірі бойынша «сенім телефонына»;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министрінің блогына (Қазақстан Республикасы Қаржы министрлігінің интернет-ресурсында www.minfin.kz мекенжайы бойынша «Қаржы министрінің блогы» бетінде);</w:t>
      </w:r>
      <w:r>
        <w:br/>
      </w:r>
      <w:r>
        <w:rPr>
          <w:rFonts w:ascii="Times New Roman"/>
          <w:b w:val="false"/>
          <w:i w:val="false"/>
          <w:color w:val="000000"/>
          <w:sz w:val="28"/>
        </w:rPr>
        <w:t>
</w:t>
      </w:r>
      <w:r>
        <w:rPr>
          <w:rFonts w:ascii="Times New Roman"/>
          <w:b w:val="false"/>
          <w:i w:val="false"/>
          <w:color w:val="000000"/>
          <w:sz w:val="28"/>
        </w:rPr>
        <w:t>
      4) Астана қаласы, Жеңіс даңғылы, 11 мекенжайы бойынша Қазақстан Республикасы Қаржы министрлігінде орналастырылған шағымдар мен ұсыныстар жәшігі арқылы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тұтынушының таңдауы бойынша:</w:t>
      </w:r>
      <w:r>
        <w:br/>
      </w:r>
      <w:r>
        <w:rPr>
          <w:rFonts w:ascii="Times New Roman"/>
          <w:b w:val="false"/>
          <w:i w:val="false"/>
          <w:color w:val="000000"/>
          <w:sz w:val="28"/>
        </w:rPr>
        <w:t>
</w:t>
      </w:r>
      <w:r>
        <w:rPr>
          <w:rFonts w:ascii="Times New Roman"/>
          <w:b w:val="false"/>
          <w:i w:val="false"/>
          <w:color w:val="000000"/>
          <w:sz w:val="28"/>
        </w:rPr>
        <w:t>
      1) тікелей қызметкерлерінің дұрыс емес қызмет көрсетуі шағымдалып жатқан Қазақстан Республикасы Қаржы министрлігінің Салық комитеті бөлімшесінің бастығына, Қазақстан Республикасы Қаржы министрлігінің Салық комитеті басшысының орынбасарына немесе басшысына. Қазақстан Республикасы Қаржы министрлігінің Салық комитеті басшыларының азаматтарды қабылдау кестесі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Салық комитетінің    (7172) 717963 нөмір бойынша «сенім телефонына», Қазақстан Республикасы Қаржы министрлігінің 8 (7172) 717760 нөмірі бойынша;</w:t>
      </w:r>
      <w:r>
        <w:br/>
      </w:r>
      <w:r>
        <w:rPr>
          <w:rFonts w:ascii="Times New Roman"/>
          <w:b w:val="false"/>
          <w:i w:val="false"/>
          <w:color w:val="000000"/>
          <w:sz w:val="28"/>
        </w:rPr>
        <w:t>
</w:t>
      </w:r>
      <w:r>
        <w:rPr>
          <w:rFonts w:ascii="Times New Roman"/>
          <w:b w:val="false"/>
          <w:i w:val="false"/>
          <w:color w:val="000000"/>
          <w:sz w:val="28"/>
        </w:rPr>
        <w:t>
      3) call-e-tax@mgd.kz адресі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 немесе Қазақстан Республикасы Қаржы министрінің блогына (Қазақстан Республикасы Қаржы министрлігінің интернет-ресурсында www.minfin.kz мекенжайы бойынша «Қаржы министрінің блогы» бетінде);</w:t>
      </w:r>
      <w:r>
        <w:br/>
      </w:r>
      <w:r>
        <w:rPr>
          <w:rFonts w:ascii="Times New Roman"/>
          <w:b w:val="false"/>
          <w:i w:val="false"/>
          <w:color w:val="000000"/>
          <w:sz w:val="28"/>
        </w:rPr>
        <w:t>
</w:t>
      </w:r>
      <w:r>
        <w:rPr>
          <w:rFonts w:ascii="Times New Roman"/>
          <w:b w:val="false"/>
          <w:i w:val="false"/>
          <w:color w:val="000000"/>
          <w:sz w:val="28"/>
        </w:rPr>
        <w:t>
      5) Астана қаласы, Жеңіс даңғылы, 11 мекенжайы бойынша Қазақстан Республикасы Қаржы министрлігінің Салық комитетінде орналастырылған шағымдар мен ұсыныстар жәшігі арқылы;</w:t>
      </w:r>
      <w:r>
        <w:br/>
      </w:r>
      <w:r>
        <w:rPr>
          <w:rFonts w:ascii="Times New Roman"/>
          <w:b w:val="false"/>
          <w:i w:val="false"/>
          <w:color w:val="000000"/>
          <w:sz w:val="28"/>
        </w:rPr>
        <w:t>
</w:t>
      </w:r>
      <w:r>
        <w:rPr>
          <w:rFonts w:ascii="Times New Roman"/>
          <w:b w:val="false"/>
          <w:i w:val="false"/>
          <w:color w:val="000000"/>
          <w:sz w:val="28"/>
        </w:rPr>
        <w:t>
      6) жазбаша шағыммен Астана қаласы, Жеңіс даңғылы, 11 мекенжайы бойынша Қазақстан Республикасы Қаржы министрлігі Салық комитетінің немесе Қазақстан Республикасы Қаржы министрлігінің кеңсесіне.</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тұлғаның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жасалып жатқан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өтініш берушінің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сондай-ақ мемлекеттік қызмет көрсету нәтижелерімен келіспеген және дөрекі қызмет көрсеткен жағдайда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немесе Қазақстан Республикасы Қаржы министрінің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тұлғаның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немесе Қазақстан Республикасы Қаржы министрінің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 немесе Қазақстан Республикасы Қаржы министрлігінің интернет-ресурсында www.minfin.kz мекенжайы бойынша «Қаржы министрінің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әрекеттеріне (әрекетсіздіктеріне)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тұлғалардан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тұлғалардан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кезден бастап күнтізбелік 3 (үш) күн ішінде өтініш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Қаралған шағымның нәтижесі:</w:t>
      </w:r>
      <w:r>
        <w:br/>
      </w:r>
      <w:r>
        <w:rPr>
          <w:rFonts w:ascii="Times New Roman"/>
          <w:b w:val="false"/>
          <w:i w:val="false"/>
          <w:color w:val="000000"/>
          <w:sz w:val="28"/>
        </w:rPr>
        <w:t>
</w:t>
      </w:r>
      <w:r>
        <w:rPr>
          <w:rFonts w:ascii="Times New Roman"/>
          <w:b w:val="false"/>
          <w:i w:val="false"/>
          <w:color w:val="000000"/>
          <w:sz w:val="28"/>
        </w:rPr>
        <w:t>
      1) егер шағым қағаз тасымалдағышта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немесе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178"/>
    <w:bookmarkStart w:name="z1272" w:id="179"/>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мемлекеттік тізіліміне бақылау</w:t>
      </w:r>
      <w:r>
        <w:br/>
      </w:r>
      <w:r>
        <w:rPr>
          <w:rFonts w:ascii="Times New Roman"/>
          <w:b w:val="false"/>
          <w:i w:val="false"/>
          <w:color w:val="000000"/>
          <w:sz w:val="28"/>
        </w:rPr>
        <w:t xml:space="preserve">
касса машиналарының жаңа    </w:t>
      </w:r>
      <w:r>
        <w:br/>
      </w:r>
      <w:r>
        <w:rPr>
          <w:rFonts w:ascii="Times New Roman"/>
          <w:b w:val="false"/>
          <w:i w:val="false"/>
          <w:color w:val="000000"/>
          <w:sz w:val="28"/>
        </w:rPr>
        <w:t>
модельдерін енгізу»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79"/>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2896"/>
        <w:gridCol w:w="2172"/>
        <w:gridCol w:w="2752"/>
      </w:tblGrid>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73" w:id="180"/>
    <w:p>
      <w:pPr>
        <w:spacing w:after="0"/>
        <w:ind w:left="0"/>
        <w:jc w:val="both"/>
      </w:pPr>
      <w:r>
        <w:rPr>
          <w:rFonts w:ascii="Times New Roman"/>
          <w:b w:val="false"/>
          <w:i w:val="false"/>
          <w:color w:val="000000"/>
          <w:sz w:val="28"/>
        </w:rPr>
        <w:t xml:space="preserve">
«Бақылау-касса машиналарының  </w:t>
      </w:r>
      <w:r>
        <w:br/>
      </w:r>
      <w:r>
        <w:rPr>
          <w:rFonts w:ascii="Times New Roman"/>
          <w:b w:val="false"/>
          <w:i w:val="false"/>
          <w:color w:val="000000"/>
          <w:sz w:val="28"/>
        </w:rPr>
        <w:t>
мемлекеттік тізіліміне бақылау</w:t>
      </w:r>
      <w:r>
        <w:br/>
      </w:r>
      <w:r>
        <w:rPr>
          <w:rFonts w:ascii="Times New Roman"/>
          <w:b w:val="false"/>
          <w:i w:val="false"/>
          <w:color w:val="000000"/>
          <w:sz w:val="28"/>
        </w:rPr>
        <w:t xml:space="preserve">
-касса машиналарының жаңа    </w:t>
      </w:r>
      <w:r>
        <w:br/>
      </w:r>
      <w:r>
        <w:rPr>
          <w:rFonts w:ascii="Times New Roman"/>
          <w:b w:val="false"/>
          <w:i w:val="false"/>
          <w:color w:val="000000"/>
          <w:sz w:val="28"/>
        </w:rPr>
        <w:t>
модельдерін енгізу»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2-қосымша           </w:t>
      </w:r>
    </w:p>
    <w:bookmarkEnd w:id="180"/>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лауазымды адамдарының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3377"/>
        <w:gridCol w:w="4988"/>
        <w:gridCol w:w="1728"/>
        <w:gridCol w:w="2471"/>
      </w:tblGrid>
      <w:tr>
        <w:trPr>
          <w:trHeight w:val="6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 жөні</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Телефонның нөмірі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Жанәлинов Данияр Еренғалиұлы</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Салық комитеті салықтық қызмет көрсету басқармасының бастығы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71-77-33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dzhanalinov@mgd.kz</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Сәкенова Гүлмира Қапашқызы</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салықтық қызмет көрсету басқармасының бас сарапшысы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71-81-36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gsakenova@mgd.kz</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Алина Толқын Мауияқызы</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Салық комитеті салықтық қызмет көрсету басқармасының сарапшысы</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71-85-32</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talina@mgd.kz</w:t>
            </w:r>
          </w:p>
        </w:tc>
      </w:tr>
      <w:tr>
        <w:trPr>
          <w:trHeight w:val="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Сатынская Әсем Мрзабекқызы</w:t>
            </w:r>
          </w:p>
        </w:tc>
        <w:tc>
          <w:tcPr>
            <w:tcW w:w="4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Қаржы министрлігінің Салық комитеті салықтық қызмет көрсету басқармасының сарапшысы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71-81-99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аsatynskaya@mgd.kz</w:t>
            </w:r>
          </w:p>
        </w:tc>
      </w:tr>
    </w:tbl>
    <w:bookmarkStart w:name="z1274" w:id="18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12 мамырдағы</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181"/>
    <w:p>
      <w:pPr>
        <w:spacing w:after="0"/>
        <w:ind w:left="0"/>
        <w:jc w:val="left"/>
      </w:pPr>
      <w:r>
        <w:rPr>
          <w:rFonts w:ascii="Times New Roman"/>
          <w:b/>
          <w:i w:val="false"/>
          <w:color w:val="000000"/>
        </w:rPr>
        <w:t xml:space="preserve"> «Қазақстан Республикасының салық заңнамасын түсіндіру» мемлекеттік қызмет стандарты 1. Жалпы ережелер</w:t>
      </w:r>
    </w:p>
    <w:bookmarkStart w:name="z1275" w:id="182"/>
    <w:p>
      <w:pPr>
        <w:spacing w:after="0"/>
        <w:ind w:left="0"/>
        <w:jc w:val="both"/>
      </w:pPr>
      <w:r>
        <w:rPr>
          <w:rFonts w:ascii="Times New Roman"/>
          <w:b w:val="false"/>
          <w:i w:val="false"/>
          <w:color w:val="000000"/>
          <w:sz w:val="28"/>
        </w:rPr>
        <w:t>      1. «Қазақстан Республикасының салық заңнамасын түсіндіру» мемлекеттік қызметін (бұдан әрі – мемлекеттік қызмет) Қазақстан Республикасы Қаржы министрлігі Салық комитетінің аумақтық бөлімшелері және Қазақстан Республикасы Қаржы министрлігінің Салық комитеті көрсетеді.</w:t>
      </w:r>
      <w:r>
        <w:br/>
      </w:r>
      <w:r>
        <w:rPr>
          <w:rFonts w:ascii="Times New Roman"/>
          <w:b w:val="false"/>
          <w:i w:val="false"/>
          <w:color w:val="000000"/>
          <w:sz w:val="28"/>
        </w:rPr>
        <w:t>
      Қазақстан Республикасы Қаржы министрлігінің Салық комитетінің аумақтық бөлімшелерінің мекенжайлары осы стандартқа 1-қосымшада келтірілген, Қазақстан Республикасы Қаржы министрлігінің Салық комитетінің мекенжайы: Астана қаласы, Жеңіс даңғылы, 11.</w:t>
      </w:r>
      <w:r>
        <w:br/>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Кодексінің</w:t>
      </w:r>
      <w:r>
        <w:rPr>
          <w:rFonts w:ascii="Times New Roman"/>
          <w:b w:val="false"/>
          <w:i w:val="false"/>
          <w:color w:val="000000"/>
          <w:sz w:val="28"/>
        </w:rPr>
        <w:t xml:space="preserve"> (Салық кодексі) 20-бабы 1-тармағының 5)-6) және 21) тармақшалары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 Қаржы министрлігі Салық комитетінің интернет-ресурсынан www.salyk.kz мекенжайы бойынша,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w:t>
      </w:r>
      <w:r>
        <w:br/>
      </w:r>
      <w:r>
        <w:rPr>
          <w:rFonts w:ascii="Times New Roman"/>
          <w:b w:val="false"/>
          <w:i w:val="false"/>
          <w:color w:val="000000"/>
          <w:sz w:val="28"/>
        </w:rPr>
        <w:t>
</w:t>
      </w:r>
      <w:r>
        <w:rPr>
          <w:rFonts w:ascii="Times New Roman"/>
          <w:b w:val="false"/>
          <w:i w:val="false"/>
          <w:color w:val="000000"/>
          <w:sz w:val="28"/>
        </w:rPr>
        <w:t>
      3) Астана қаласы, Жеңіс даңғылы, 11 мекенжайы бойынша Қазақстан Республикасы Қаржы министрлігі Салық комитетінің ақпараттық стендінде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өздерінің салықтық міндеттемелерін орындау бойынша салық төлеушілердің жазбаша өтініштеріне салық қызметі органдары беретін жазбаша жауаптар не мемлекеттік қызметті көрсетуден дәлелді бас тарту;</w:t>
      </w:r>
      <w:r>
        <w:br/>
      </w:r>
      <w:r>
        <w:rPr>
          <w:rFonts w:ascii="Times New Roman"/>
          <w:b w:val="false"/>
          <w:i w:val="false"/>
          <w:color w:val="000000"/>
          <w:sz w:val="28"/>
        </w:rPr>
        <w:t>
</w:t>
      </w:r>
      <w:r>
        <w:rPr>
          <w:rFonts w:ascii="Times New Roman"/>
          <w:b w:val="false"/>
          <w:i w:val="false"/>
          <w:color w:val="000000"/>
          <w:sz w:val="28"/>
        </w:rPr>
        <w:t>
      2) салық қызметі органдары көрсететін мемлекеттік қызмет көрсету рәсімдеріне қатысты салық төлеушілердің сұрақтары бойынша салық органдарының ақпаратты қабылдау және өңдеу орталықтарында (бұдан әрі – Орталық) берілетін ауызша жауаптар;</w:t>
      </w:r>
      <w:r>
        <w:br/>
      </w:r>
      <w:r>
        <w:rPr>
          <w:rFonts w:ascii="Times New Roman"/>
          <w:b w:val="false"/>
          <w:i w:val="false"/>
          <w:color w:val="000000"/>
          <w:sz w:val="28"/>
        </w:rPr>
        <w:t>
</w:t>
      </w:r>
      <w:r>
        <w:rPr>
          <w:rFonts w:ascii="Times New Roman"/>
          <w:b w:val="false"/>
          <w:i w:val="false"/>
          <w:color w:val="000000"/>
          <w:sz w:val="28"/>
        </w:rPr>
        <w:t>
      3) салық төлеушілердің сұрақтарына салық органдарының қызметкерлері телефон байланысы арқылы беретін ауызша жауаптары;</w:t>
      </w:r>
      <w:r>
        <w:br/>
      </w:r>
      <w:r>
        <w:rPr>
          <w:rFonts w:ascii="Times New Roman"/>
          <w:b w:val="false"/>
          <w:i w:val="false"/>
          <w:color w:val="000000"/>
          <w:sz w:val="28"/>
        </w:rPr>
        <w:t>
</w:t>
      </w:r>
      <w:r>
        <w:rPr>
          <w:rFonts w:ascii="Times New Roman"/>
          <w:b w:val="false"/>
          <w:i w:val="false"/>
          <w:color w:val="000000"/>
          <w:sz w:val="28"/>
        </w:rPr>
        <w:t>
      4) жеке тұлғалардың және дара кәсіпкерлердің сұрақтарына салық заңнамасын түсіндіру бойынша Call-орталығымен берілетін ауызша жауаптар нысанында түсініктеме беру болып табылады.</w:t>
      </w:r>
      <w:r>
        <w:br/>
      </w:r>
      <w:r>
        <w:rPr>
          <w:rFonts w:ascii="Times New Roman"/>
          <w:b w:val="false"/>
          <w:i w:val="false"/>
          <w:color w:val="000000"/>
          <w:sz w:val="28"/>
        </w:rPr>
        <w:t>
      Қазақстан Республикасының салық заңнамасын түсіндіру салық төлеушілердің салық мәселелері бойынша, оның ішінде салық міндеттемелерін дұрыс орындау, заңдылықты, салық төлеушілердің құқығын, бостандығы мен заңды мүдделерін сақтау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салық төлеушілеріне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салық төлеушіге өзінің салықтық міндеттемелерін орындауға қатысты жазбаша жауап беру кезінде:</w:t>
      </w:r>
      <w:r>
        <w:br/>
      </w:r>
      <w:r>
        <w:rPr>
          <w:rFonts w:ascii="Times New Roman"/>
          <w:b w:val="false"/>
          <w:i w:val="false"/>
          <w:color w:val="000000"/>
          <w:sz w:val="28"/>
        </w:rPr>
        <w:t>
      жеке және (немесе) заңды тұлғаның өтінішіне жауап беру,  қарау үшін:</w:t>
      </w:r>
      <w:r>
        <w:br/>
      </w:r>
      <w:r>
        <w:rPr>
          <w:rFonts w:ascii="Times New Roman"/>
          <w:b w:val="false"/>
          <w:i w:val="false"/>
          <w:color w:val="000000"/>
          <w:sz w:val="28"/>
        </w:rPr>
        <w:t>
      өзге субъектілерден, лауазымды адамдардан ақпарат алу не орналасқан орнына барып тексеру талап етілмейтін – күнтізбелік 15 (он бес) күн ішінде;</w:t>
      </w:r>
      <w:r>
        <w:br/>
      </w:r>
      <w:r>
        <w:rPr>
          <w:rFonts w:ascii="Times New Roman"/>
          <w:b w:val="false"/>
          <w:i w:val="false"/>
          <w:color w:val="000000"/>
          <w:sz w:val="28"/>
        </w:rPr>
        <w:t>
      өзге субъектілерден, лауазымды адамдардан ақпарат алу не орналасқан орнына барып тексеру талап етілетін – субъектіге, лауазымды адамға келіп түскен күнінен бастап күнтізбелік 30 (отыз) күн ішінде. Қосымша зерделеу немесе тексеру жүргізу қажет болған кезде, қарау мерзімі күнтізбелік 30 (отыз) күннен аспайтын мерзімге ұзартылуы мүмкін, бұл туралы қарау мерзімі ұзартылған сәттен бастап күнтізбелік 3 (үш) күн ішінде өтініш берушіге хабарланады;</w:t>
      </w:r>
      <w:r>
        <w:br/>
      </w:r>
      <w:r>
        <w:rPr>
          <w:rFonts w:ascii="Times New Roman"/>
          <w:b w:val="false"/>
          <w:i w:val="false"/>
          <w:color w:val="000000"/>
          <w:sz w:val="28"/>
        </w:rPr>
        <w:t>
</w:t>
      </w:r>
      <w:r>
        <w:rPr>
          <w:rFonts w:ascii="Times New Roman"/>
          <w:b w:val="false"/>
          <w:i w:val="false"/>
          <w:color w:val="000000"/>
          <w:sz w:val="28"/>
        </w:rPr>
        <w:t>
      2) осы стандарттың 5-тармағының 2) тармақшасында көрсетілген қызметтерді алу үшін кезек күтуге рұқсат етілген ең ұзақ уақыт – 20 (жиырма) минут;</w:t>
      </w:r>
      <w:r>
        <w:br/>
      </w:r>
      <w:r>
        <w:rPr>
          <w:rFonts w:ascii="Times New Roman"/>
          <w:b w:val="false"/>
          <w:i w:val="false"/>
          <w:color w:val="000000"/>
          <w:sz w:val="28"/>
        </w:rPr>
        <w:t>
</w:t>
      </w:r>
      <w:r>
        <w:rPr>
          <w:rFonts w:ascii="Times New Roman"/>
          <w:b w:val="false"/>
          <w:i w:val="false"/>
          <w:color w:val="000000"/>
          <w:sz w:val="28"/>
        </w:rPr>
        <w:t>
      3) осы стандарттың 5-тармағының 3) – 4) тармақшасында көрсетілген қызметтерді көрсетуге арналған ең ұзақ уақыт – 20 (жиырма) минут;</w:t>
      </w:r>
      <w:r>
        <w:br/>
      </w:r>
      <w:r>
        <w:rPr>
          <w:rFonts w:ascii="Times New Roman"/>
          <w:b w:val="false"/>
          <w:i w:val="false"/>
          <w:color w:val="000000"/>
          <w:sz w:val="28"/>
        </w:rPr>
        <w:t>
</w:t>
      </w:r>
      <w:r>
        <w:rPr>
          <w:rFonts w:ascii="Times New Roman"/>
          <w:b w:val="false"/>
          <w:i w:val="false"/>
          <w:color w:val="000000"/>
          <w:sz w:val="28"/>
        </w:rPr>
        <w:t>
      4) жазбаша өтініштерге жауаптарды қолма-қол алатын кезде кезек күтуге рұқсат етілген ең ұзақ уақыт – 20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Орталықтың жұмыс режимі: демалыс және мереке күндерін қоспағанда, күн сайын, түскі үзіліссіз сағат 09.00-ден  17.00-ге дейін.</w:t>
      </w:r>
      <w:r>
        <w:br/>
      </w:r>
      <w:r>
        <w:rPr>
          <w:rFonts w:ascii="Times New Roman"/>
          <w:b w:val="false"/>
          <w:i w:val="false"/>
          <w:color w:val="000000"/>
          <w:sz w:val="28"/>
        </w:rPr>
        <w:t>
      Облыстар, Астана мен Алматы қалалары бойынша салық органдарының жұмыс режимі: демалыс және мереке күндерін қоспағанда, күн сайын, сағат 09.00-ден 18.30-ға дейін, түскі үзіліс 13.00-ден 14.30-ға дейін.</w:t>
      </w:r>
      <w:r>
        <w:br/>
      </w:r>
      <w:r>
        <w:rPr>
          <w:rFonts w:ascii="Times New Roman"/>
          <w:b w:val="false"/>
          <w:i w:val="false"/>
          <w:color w:val="000000"/>
          <w:sz w:val="28"/>
        </w:rPr>
        <w:t>
      Қазақстан Республикасы Қаржы министрлігі Салық комитеті кеңсесінің жұмыс режимі: демалыс және мереке күндерін қоспағанда, күн сайын, сағат 09.00-ден 17.00-ге дейін түскі үзіліс 13.00-ден 14.30-ға дейін.</w:t>
      </w:r>
      <w:r>
        <w:br/>
      </w:r>
      <w:r>
        <w:rPr>
          <w:rFonts w:ascii="Times New Roman"/>
          <w:b w:val="false"/>
          <w:i w:val="false"/>
          <w:color w:val="000000"/>
          <w:sz w:val="28"/>
        </w:rPr>
        <w:t>
      Қазақстан Республикасы Қаржы министрлігі Салық комитеті Call-орталығының жұмыс режимі: демалыс және мереке күндерін қоспағанда, сағат 09.00-ден 18.30-ға дейін, түскі үзіліссіз. Көрсетілетін қызметтерді алуға алдын ала жазылу талап етілмейді. Жедел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салық төлеушілерге қызмет көрсетуге бөлінген операциялық залды немесе бірнеше бөлек кабинеттерді білдіреді. Онда күту орындары, құжаттарды толтыру мен құруға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r>
        <w:br/>
      </w:r>
      <w:r>
        <w:rPr>
          <w:rFonts w:ascii="Times New Roman"/>
          <w:b w:val="false"/>
          <w:i w:val="false"/>
          <w:color w:val="000000"/>
          <w:sz w:val="28"/>
        </w:rPr>
        <w:t>
      Облыстар, Астана және Алматы қалалары бойынша салық департаменттерінде күту орындары, құжаттарды толтыру мен қалыптастыруға арналған үстелдер,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r>
        <w:br/>
      </w:r>
      <w:r>
        <w:rPr>
          <w:rFonts w:ascii="Times New Roman"/>
          <w:b w:val="false"/>
          <w:i w:val="false"/>
          <w:color w:val="000000"/>
          <w:sz w:val="28"/>
        </w:rPr>
        <w:t>
      Қазақстан Республикасы Қаржы министрлігінің Салық комитетінде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182"/>
    <w:bookmarkStart w:name="z1295" w:id="183"/>
    <w:p>
      <w:pPr>
        <w:spacing w:after="0"/>
        <w:ind w:left="0"/>
        <w:jc w:val="left"/>
      </w:pPr>
      <w:r>
        <w:rPr>
          <w:rFonts w:ascii="Times New Roman"/>
          <w:b/>
          <w:i w:val="false"/>
          <w:color w:val="000000"/>
        </w:rPr>
        <w:t xml:space="preserve"> 
2. Мемлекеттік қызмет көрсету тәртібі</w:t>
      </w:r>
    </w:p>
    <w:bookmarkEnd w:id="183"/>
    <w:bookmarkStart w:name="z1296" w:id="184"/>
    <w:p>
      <w:pPr>
        <w:spacing w:after="0"/>
        <w:ind w:left="0"/>
        <w:jc w:val="both"/>
      </w:pPr>
      <w:r>
        <w:rPr>
          <w:rFonts w:ascii="Times New Roman"/>
          <w:b w:val="false"/>
          <w:i w:val="false"/>
          <w:color w:val="000000"/>
          <w:sz w:val="28"/>
        </w:rPr>
        <w:t>      11. Мемлекеттік қызметті алу үшін салық төлеуші:</w:t>
      </w:r>
      <w:r>
        <w:br/>
      </w:r>
      <w:r>
        <w:rPr>
          <w:rFonts w:ascii="Times New Roman"/>
          <w:b w:val="false"/>
          <w:i w:val="false"/>
          <w:color w:val="000000"/>
          <w:sz w:val="28"/>
        </w:rPr>
        <w:t>
      1) тіркеу есебінде тұрған жердегі салық органына, тіркеу есебінде тұрған жердегі салық органына қатысты жоғары тұрған орган болып табылатын салық органына және (немесе) Қазақстан Республикасы Қаржы министрлігінің Салық комитетіне қағаз тасығышта өзі келіп немесе пошта арқылы жүгіне алады.</w:t>
      </w:r>
      <w:r>
        <w:br/>
      </w:r>
      <w:r>
        <w:rPr>
          <w:rFonts w:ascii="Times New Roman"/>
          <w:b w:val="false"/>
          <w:i w:val="false"/>
          <w:color w:val="000000"/>
          <w:sz w:val="28"/>
        </w:rPr>
        <w:t>
      Өтініште:</w:t>
      </w:r>
      <w:r>
        <w:br/>
      </w:r>
      <w:r>
        <w:rPr>
          <w:rFonts w:ascii="Times New Roman"/>
          <w:b w:val="false"/>
          <w:i w:val="false"/>
          <w:color w:val="000000"/>
          <w:sz w:val="28"/>
        </w:rPr>
        <w:t>
      жеке тұлғаның тегін, атын, әкесінің атын (болған жағдайда), пошталық мекенжайын;</w:t>
      </w:r>
      <w:r>
        <w:br/>
      </w:r>
      <w:r>
        <w:rPr>
          <w:rFonts w:ascii="Times New Roman"/>
          <w:b w:val="false"/>
          <w:i w:val="false"/>
          <w:color w:val="000000"/>
          <w:sz w:val="28"/>
        </w:rPr>
        <w:t xml:space="preserve">
      заңды тұлғаның атауын, пошталық мекенжайын, заңды тұлға – өтінішінің шығыс нөмірін және күнін көрсету қажет. </w:t>
      </w:r>
      <w:r>
        <w:br/>
      </w:r>
      <w:r>
        <w:rPr>
          <w:rFonts w:ascii="Times New Roman"/>
          <w:b w:val="false"/>
          <w:i w:val="false"/>
          <w:color w:val="000000"/>
          <w:sz w:val="28"/>
        </w:rPr>
        <w:t>
      Өтініш салық төлеушінің (өкілінің) қолымен, сондай-ақ Қазақстан Республикасының заңнамасында белгіленген жағдайларда өз атауы жазылған мөрі бар салық төлеушінің (өкілінің) мөрімен куәландырылады;</w:t>
      </w:r>
      <w:r>
        <w:br/>
      </w:r>
      <w:r>
        <w:rPr>
          <w:rFonts w:ascii="Times New Roman"/>
          <w:b w:val="false"/>
          <w:i w:val="false"/>
          <w:color w:val="000000"/>
          <w:sz w:val="28"/>
        </w:rPr>
        <w:t>
</w:t>
      </w:r>
      <w:r>
        <w:rPr>
          <w:rFonts w:ascii="Times New Roman"/>
          <w:b w:val="false"/>
          <w:i w:val="false"/>
          <w:color w:val="000000"/>
          <w:sz w:val="28"/>
        </w:rPr>
        <w:t>
      2) осы стандарттың 5-тармағының 2) тармақшасында көрсетілген қызметтерді алу үшін Орталықтың тиісті қызметкерлеріне ауызша түрде жүгіну арқылы;</w:t>
      </w:r>
      <w:r>
        <w:br/>
      </w:r>
      <w:r>
        <w:rPr>
          <w:rFonts w:ascii="Times New Roman"/>
          <w:b w:val="false"/>
          <w:i w:val="false"/>
          <w:color w:val="000000"/>
          <w:sz w:val="28"/>
        </w:rPr>
        <w:t>
</w:t>
      </w:r>
      <w:r>
        <w:rPr>
          <w:rFonts w:ascii="Times New Roman"/>
          <w:b w:val="false"/>
          <w:i w:val="false"/>
          <w:color w:val="000000"/>
          <w:sz w:val="28"/>
        </w:rPr>
        <w:t>
      3) осы стандартқа 1-қосымшада көрсетілген телефон нөмірлері арқылы тіркеу есебі орны бойынша салық органдарының Қазақстан Республикасы салық заңнамасын түсіндіруге уәкілетті қызметкерлеріне телефон байланысы арқылы;</w:t>
      </w:r>
      <w:r>
        <w:br/>
      </w:r>
      <w:r>
        <w:rPr>
          <w:rFonts w:ascii="Times New Roman"/>
          <w:b w:val="false"/>
          <w:i w:val="false"/>
          <w:color w:val="000000"/>
          <w:sz w:val="28"/>
        </w:rPr>
        <w:t>
</w:t>
      </w:r>
      <w:r>
        <w:rPr>
          <w:rFonts w:ascii="Times New Roman"/>
          <w:b w:val="false"/>
          <w:i w:val="false"/>
          <w:color w:val="000000"/>
          <w:sz w:val="28"/>
        </w:rPr>
        <w:t>
      4) салық заңнамасын түсіндіру бойынша Call-орталығына 8 (7172) 58-09-09 телефон нөмірі бойынша телефон байланысы арқылы жүгіне алады. Телефон байланысы арқылы тіркеу есебінің орны бойынша салық органына жүгінген кезде жеке тұлғаның тегі, аты, әкесінің аты (болған жағдайда) немесе заңды тұлғаның атауы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белгіленген үлгідегі бланкілерді толтыру талап етілмейді.</w:t>
      </w:r>
      <w:r>
        <w:br/>
      </w:r>
      <w:r>
        <w:rPr>
          <w:rFonts w:ascii="Times New Roman"/>
          <w:b w:val="false"/>
          <w:i w:val="false"/>
          <w:color w:val="000000"/>
          <w:sz w:val="28"/>
        </w:rPr>
        <w:t>
</w:t>
      </w:r>
      <w:r>
        <w:rPr>
          <w:rFonts w:ascii="Times New Roman"/>
          <w:b w:val="false"/>
          <w:i w:val="false"/>
          <w:color w:val="000000"/>
          <w:sz w:val="28"/>
        </w:rPr>
        <w:t>
      13. Қазақстан Республикасының заңнамасына түсініктеме алуға өтініштер қағаз тасығышта өзі келу тәртібімен немесе пошта арқылы берілетін Қазақстан Республикасы Қаржы министрлігі Салық комитетінің аумақтық бөлімшелерінің мекенжайлары осы стандартқа 1-қосымшада келтірілген, кабинеттердің нөмірлері салық органдарының ақпараттық стенділерінде орналастырылған, Қазақстан Республикасы Қаржы министрлігі Салық комитетінің мекенжайы: Астана қаласы, Жеңіс даңғылы, 11.</w:t>
      </w:r>
      <w:r>
        <w:br/>
      </w:r>
      <w:r>
        <w:rPr>
          <w:rFonts w:ascii="Times New Roman"/>
          <w:b w:val="false"/>
          <w:i w:val="false"/>
          <w:color w:val="000000"/>
          <w:sz w:val="28"/>
        </w:rPr>
        <w:t>
</w:t>
      </w:r>
      <w:r>
        <w:rPr>
          <w:rFonts w:ascii="Times New Roman"/>
          <w:b w:val="false"/>
          <w:i w:val="false"/>
          <w:color w:val="000000"/>
          <w:sz w:val="28"/>
        </w:rPr>
        <w:t>
      14. Мына:</w:t>
      </w:r>
      <w:r>
        <w:br/>
      </w:r>
      <w:r>
        <w:rPr>
          <w:rFonts w:ascii="Times New Roman"/>
          <w:b w:val="false"/>
          <w:i w:val="false"/>
          <w:color w:val="000000"/>
          <w:sz w:val="28"/>
        </w:rPr>
        <w:t>
</w:t>
      </w:r>
      <w:r>
        <w:rPr>
          <w:rFonts w:ascii="Times New Roman"/>
          <w:b w:val="false"/>
          <w:i w:val="false"/>
          <w:color w:val="000000"/>
          <w:sz w:val="28"/>
        </w:rPr>
        <w:t>
      1) өзі келу тәртібімен қағаз тасығышта табыс еткен кезде – құжатта тіркеу нөмірін көрсете отырып, қабылданғаны туралы белгі;</w:t>
      </w:r>
      <w:r>
        <w:br/>
      </w:r>
      <w:r>
        <w:rPr>
          <w:rFonts w:ascii="Times New Roman"/>
          <w:b w:val="false"/>
          <w:i w:val="false"/>
          <w:color w:val="000000"/>
          <w:sz w:val="28"/>
        </w:rPr>
        <w:t>
</w:t>
      </w:r>
      <w:r>
        <w:rPr>
          <w:rFonts w:ascii="Times New Roman"/>
          <w:b w:val="false"/>
          <w:i w:val="false"/>
          <w:color w:val="000000"/>
          <w:sz w:val="28"/>
        </w:rPr>
        <w:t>
      2) пошта арқылы табыс еткен кезде – пошта хабарламасында салық органы белгісінің болуы өтініштің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15. Өтінішке жауапты салық төлеуші:</w:t>
      </w:r>
      <w:r>
        <w:br/>
      </w:r>
      <w:r>
        <w:rPr>
          <w:rFonts w:ascii="Times New Roman"/>
          <w:b w:val="false"/>
          <w:i w:val="false"/>
          <w:color w:val="000000"/>
          <w:sz w:val="28"/>
        </w:rPr>
        <w:t>
</w:t>
      </w:r>
      <w:r>
        <w:rPr>
          <w:rFonts w:ascii="Times New Roman"/>
          <w:b w:val="false"/>
          <w:i w:val="false"/>
          <w:color w:val="000000"/>
          <w:sz w:val="28"/>
        </w:rPr>
        <w:t>
      1) салық төлеуші өтінішке жауапты алу үшін келген кезде – өтініш берген орны бойынша салық қызметі органынан;</w:t>
      </w:r>
      <w:r>
        <w:br/>
      </w:r>
      <w:r>
        <w:rPr>
          <w:rFonts w:ascii="Times New Roman"/>
          <w:b w:val="false"/>
          <w:i w:val="false"/>
          <w:color w:val="000000"/>
          <w:sz w:val="28"/>
        </w:rPr>
        <w:t>
</w:t>
      </w:r>
      <w:r>
        <w:rPr>
          <w:rFonts w:ascii="Times New Roman"/>
          <w:b w:val="false"/>
          <w:i w:val="false"/>
          <w:color w:val="000000"/>
          <w:sz w:val="28"/>
        </w:rPr>
        <w:t>
      2) өтінішті пошта арқылы тапсырған кезде және салық төлеуші өтінішке жауапты беру үшін белгіленген күннен бастап 15 (он бес) жұмыс күні ішінде өтінішке жауапты алуға келмеген кезде – пошта арқылы;</w:t>
      </w:r>
      <w:r>
        <w:br/>
      </w:r>
      <w:r>
        <w:rPr>
          <w:rFonts w:ascii="Times New Roman"/>
          <w:b w:val="false"/>
          <w:i w:val="false"/>
          <w:color w:val="000000"/>
          <w:sz w:val="28"/>
        </w:rPr>
        <w:t>
</w:t>
      </w:r>
      <w:r>
        <w:rPr>
          <w:rFonts w:ascii="Times New Roman"/>
          <w:b w:val="false"/>
          <w:i w:val="false"/>
          <w:color w:val="000000"/>
          <w:sz w:val="28"/>
        </w:rPr>
        <w:t>
      3) салық төлеуші түсініктеме алу үшін телефон байланысы арқылы өтініш жасаған кезде – Қазақстан Республикасының салық заңнамасына түсінік беру бойынша Call-орталықтан және (немесе) салық заңнамасына түсінік беру бойынша қызмет көрсетуге уәкілетті салық органдарының қызметкерлерінен ала алады.</w:t>
      </w:r>
      <w:r>
        <w:br/>
      </w:r>
      <w:r>
        <w:rPr>
          <w:rFonts w:ascii="Times New Roman"/>
          <w:b w:val="false"/>
          <w:i w:val="false"/>
          <w:color w:val="000000"/>
          <w:sz w:val="28"/>
        </w:rPr>
        <w:t>
</w:t>
      </w:r>
      <w:r>
        <w:rPr>
          <w:rFonts w:ascii="Times New Roman"/>
          <w:b w:val="false"/>
          <w:i w:val="false"/>
          <w:color w:val="000000"/>
          <w:sz w:val="28"/>
        </w:rPr>
        <w:t>
      16. Егер қайта берілген өтініште жаңа дәлелдер немесе жаңа ашылған мән-жайлар келтірілмесе, ал алдыңғы өтініштегі материалдарда тексерістің толық дәлелді материалдары бар болса және шағым берушіге белгіленген тәртіп бойынша  жауап берілсе, мемлекеттік қызмет көрсетуден бас тартылады.</w:t>
      </w:r>
      <w:r>
        <w:br/>
      </w:r>
      <w:r>
        <w:rPr>
          <w:rFonts w:ascii="Times New Roman"/>
          <w:b w:val="false"/>
          <w:i w:val="false"/>
          <w:color w:val="000000"/>
          <w:sz w:val="28"/>
        </w:rPr>
        <w:t>
      Мемлекеттік қызмет көрсетуді тоқтата тұру үшін негіздер жоқ.</w:t>
      </w:r>
    </w:p>
    <w:bookmarkEnd w:id="184"/>
    <w:bookmarkStart w:name="z1310" w:id="185"/>
    <w:p>
      <w:pPr>
        <w:spacing w:after="0"/>
        <w:ind w:left="0"/>
        <w:jc w:val="left"/>
      </w:pPr>
      <w:r>
        <w:rPr>
          <w:rFonts w:ascii="Times New Roman"/>
          <w:b/>
          <w:i w:val="false"/>
          <w:color w:val="000000"/>
        </w:rPr>
        <w:t xml:space="preserve"> 
3. Жұмыс қағидаттары</w:t>
      </w:r>
    </w:p>
    <w:bookmarkEnd w:id="185"/>
    <w:bookmarkStart w:name="z1311" w:id="186"/>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186"/>
    <w:bookmarkStart w:name="z1316" w:id="187"/>
    <w:p>
      <w:pPr>
        <w:spacing w:after="0"/>
        <w:ind w:left="0"/>
        <w:jc w:val="left"/>
      </w:pPr>
      <w:r>
        <w:rPr>
          <w:rFonts w:ascii="Times New Roman"/>
          <w:b/>
          <w:i w:val="false"/>
          <w:color w:val="000000"/>
        </w:rPr>
        <w:t xml:space="preserve"> 
4. Жұмыс нәтижелері</w:t>
      </w:r>
    </w:p>
    <w:bookmarkEnd w:id="187"/>
    <w:bookmarkStart w:name="z1317" w:id="188"/>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188"/>
    <w:bookmarkStart w:name="z1318" w:id="189"/>
    <w:p>
      <w:pPr>
        <w:spacing w:after="0"/>
        <w:ind w:left="0"/>
        <w:jc w:val="left"/>
      </w:pPr>
      <w:r>
        <w:rPr>
          <w:rFonts w:ascii="Times New Roman"/>
          <w:b/>
          <w:i w:val="false"/>
          <w:color w:val="000000"/>
        </w:rPr>
        <w:t xml:space="preserve"> 
5. Шағымдану тәртібі</w:t>
      </w:r>
    </w:p>
    <w:bookmarkEnd w:id="189"/>
    <w:bookmarkStart w:name="z1319" w:id="190"/>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1-қосымшада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салық органына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қызмет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кезден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xml:space="preserve">
      Қаралған шағымның нәтижесі: </w:t>
      </w:r>
      <w:r>
        <w:br/>
      </w:r>
      <w:r>
        <w:rPr>
          <w:rFonts w:ascii="Times New Roman"/>
          <w:b w:val="false"/>
          <w:i w:val="false"/>
          <w:color w:val="000000"/>
          <w:sz w:val="28"/>
        </w:rPr>
        <w:t>
</w:t>
      </w:r>
      <w:r>
        <w:rPr>
          <w:rFonts w:ascii="Times New Roman"/>
          <w:b w:val="false"/>
          <w:i w:val="false"/>
          <w:color w:val="000000"/>
          <w:sz w:val="28"/>
        </w:rPr>
        <w:t>
      1) егер шағым қағаз тасымалдағышта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Республикасының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r>
        <w:br/>
      </w:r>
      <w:r>
        <w:rPr>
          <w:rFonts w:ascii="Times New Roman"/>
          <w:b w:val="false"/>
          <w:i w:val="false"/>
          <w:color w:val="000000"/>
          <w:sz w:val="28"/>
        </w:rPr>
        <w:t>
      Мыналар қарауға жатпайды:</w:t>
      </w:r>
      <w:r>
        <w:br/>
      </w:r>
      <w:r>
        <w:rPr>
          <w:rFonts w:ascii="Times New Roman"/>
          <w:b w:val="false"/>
          <w:i w:val="false"/>
          <w:color w:val="000000"/>
          <w:sz w:val="28"/>
        </w:rPr>
        <w:t>
</w:t>
      </w:r>
      <w:r>
        <w:rPr>
          <w:rFonts w:ascii="Times New Roman"/>
          <w:b w:val="false"/>
          <w:i w:val="false"/>
          <w:color w:val="000000"/>
          <w:sz w:val="28"/>
        </w:rPr>
        <w:t>
      1) дайындалып жатқан немесе жасалған қылмыстар туралы мемлекеттік немесе қоғамдық қауіпсіздікке төнетін қауіп туралы мәліметтері бар және мемлекеттік органдардың құзыреттеріне сәйкес оларға дереу жіберілуге тиіс жағдайларды қоспағанда, иесі бүркемеленген өтініштер;</w:t>
      </w:r>
      <w:r>
        <w:br/>
      </w:r>
      <w:r>
        <w:rPr>
          <w:rFonts w:ascii="Times New Roman"/>
          <w:b w:val="false"/>
          <w:i w:val="false"/>
          <w:color w:val="000000"/>
          <w:sz w:val="28"/>
        </w:rPr>
        <w:t>
      2) мәселенің мәні баяндалмаған өтініштер.</w:t>
      </w:r>
    </w:p>
    <w:bookmarkEnd w:id="190"/>
    <w:bookmarkStart w:name="z1361" w:id="191"/>
    <w:p>
      <w:pPr>
        <w:spacing w:after="0"/>
        <w:ind w:left="0"/>
        <w:jc w:val="both"/>
      </w:pPr>
      <w:r>
        <w:rPr>
          <w:rFonts w:ascii="Times New Roman"/>
          <w:b w:val="false"/>
          <w:i w:val="false"/>
          <w:color w:val="000000"/>
          <w:sz w:val="28"/>
        </w:rPr>
        <w:t xml:space="preserve">
«Қазақстан Республикасының салық </w:t>
      </w:r>
      <w:r>
        <w:br/>
      </w:r>
      <w:r>
        <w:rPr>
          <w:rFonts w:ascii="Times New Roman"/>
          <w:b w:val="false"/>
          <w:i w:val="false"/>
          <w:color w:val="000000"/>
          <w:sz w:val="28"/>
        </w:rPr>
        <w:t>
заңнамасын түсіндіру»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191"/>
    <w:p>
      <w:pPr>
        <w:spacing w:after="0"/>
        <w:ind w:left="0"/>
        <w:jc w:val="left"/>
      </w:pPr>
      <w:r>
        <w:rPr>
          <w:rFonts w:ascii="Times New Roman"/>
          <w:b/>
          <w:i w:val="false"/>
          <w:color w:val="000000"/>
        </w:rPr>
        <w:t xml:space="preserve"> Қазақстан Республикасы салық заңнамасын түсіндіруге жауапты  салық органдары қызметкерлерінің, Қазақстан Республикасы салық заңнамасын түсіндіруге жауапты салық органдарының бөлімше басшыларының, сондай-ақ уәкілетті лауазымды адамдардың әрекетіне (әрекетсіздігіне) шағымдану тәртібі жөнінде түсініктеме беретін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12"/>
        <w:gridCol w:w="3155"/>
        <w:gridCol w:w="6960"/>
      </w:tblGrid>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(871237) 51014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701061,8(7232) 701049, 8(7232) 701071, 8(7232) 701060, 8(7232) 701045, 8(7232) 701310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 63322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8 (72534) 65131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 8 (72537) 21699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21821, 8 (72540) 21889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221988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8(7272)982908,8(7272)982920,8(7272)982905,8(7272)982916, 8(7272)982910, 8(7272)982937, 8(7272)982912,8(7272)214388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8(7272)998327,8(7272)998437,8(7272)998457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1362" w:id="192"/>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салық заңнамасын түсіндіру»  </w:t>
      </w:r>
      <w:r>
        <w:br/>
      </w:r>
      <w:r>
        <w:rPr>
          <w:rFonts w:ascii="Times New Roman"/>
          <w:b w:val="false"/>
          <w:i w:val="false"/>
          <w:color w:val="000000"/>
          <w:sz w:val="28"/>
        </w:rPr>
        <w:t>
мемлекеттік қызмет cтандартына</w:t>
      </w:r>
      <w:r>
        <w:br/>
      </w:r>
      <w:r>
        <w:rPr>
          <w:rFonts w:ascii="Times New Roman"/>
          <w:b w:val="false"/>
          <w:i w:val="false"/>
          <w:color w:val="000000"/>
          <w:sz w:val="28"/>
        </w:rPr>
        <w:t xml:space="preserve">
2-қосымша         </w:t>
      </w:r>
    </w:p>
    <w:bookmarkEnd w:id="192"/>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2896"/>
        <w:gridCol w:w="2172"/>
        <w:gridCol w:w="2752"/>
      </w:tblGrid>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3" w:id="193"/>
    <w:p>
      <w:pPr>
        <w:spacing w:after="0"/>
        <w:ind w:left="0"/>
        <w:jc w:val="both"/>
      </w:pPr>
      <w:r>
        <w:rPr>
          <w:rFonts w:ascii="Times New Roman"/>
          <w:b w:val="false"/>
          <w:i w:val="false"/>
          <w:color w:val="000000"/>
          <w:sz w:val="28"/>
        </w:rPr>
        <w:t xml:space="preserve">
«Қазақстан Республикасының салық </w:t>
      </w:r>
      <w:r>
        <w:br/>
      </w:r>
      <w:r>
        <w:rPr>
          <w:rFonts w:ascii="Times New Roman"/>
          <w:b w:val="false"/>
          <w:i w:val="false"/>
          <w:color w:val="000000"/>
          <w:sz w:val="28"/>
        </w:rPr>
        <w:t>
заңнамасын түсіндіру»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193"/>
    <w:p>
      <w:pPr>
        <w:spacing w:after="0"/>
        <w:ind w:left="0"/>
        <w:jc w:val="left"/>
      </w:pPr>
      <w:r>
        <w:rPr>
          <w:rFonts w:ascii="Times New Roman"/>
          <w:b/>
          <w:i w:val="false"/>
          <w:color w:val="000000"/>
        </w:rPr>
        <w:t xml:space="preserve">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135"/>
        <w:gridCol w:w="1614"/>
        <w:gridCol w:w="3222"/>
        <w:gridCol w:w="1246"/>
        <w:gridCol w:w="3400"/>
        <w:gridCol w:w="2043"/>
      </w:tblGrid>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8(7162)7211868(7162)721165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w:t>
            </w:r>
            <w:r>
              <w:br/>
            </w:r>
            <w:r>
              <w:rPr>
                <w:rFonts w:ascii="Times New Roman"/>
                <w:b w:val="false"/>
                <w:i w:val="false"/>
                <w:color w:val="000000"/>
                <w:sz w:val="20"/>
              </w:rPr>
              <w:t>
</w:t>
            </w:r>
            <w:r>
              <w:rPr>
                <w:rFonts w:ascii="Times New Roman"/>
                <w:b w:val="false"/>
                <w:i w:val="false"/>
                <w:color w:val="000000"/>
                <w:sz w:val="20"/>
              </w:rPr>
              <w:t>8(71639)21559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w:t>
            </w:r>
            <w:r>
              <w:br/>
            </w:r>
            <w:r>
              <w:rPr>
                <w:rFonts w:ascii="Times New Roman"/>
                <w:b w:val="false"/>
                <w:i w:val="false"/>
                <w:color w:val="000000"/>
                <w:sz w:val="20"/>
              </w:rPr>
              <w:t>
</w:t>
            </w:r>
            <w:r>
              <w:rPr>
                <w:rFonts w:ascii="Times New Roman"/>
                <w:b w:val="false"/>
                <w:i w:val="false"/>
                <w:color w:val="000000"/>
                <w:sz w:val="20"/>
              </w:rPr>
              <w:t>8(71635)21172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w:t>
            </w:r>
            <w:r>
              <w:br/>
            </w:r>
            <w:r>
              <w:rPr>
                <w:rFonts w:ascii="Times New Roman"/>
                <w:b w:val="false"/>
                <w:i w:val="false"/>
                <w:color w:val="000000"/>
                <w:sz w:val="20"/>
              </w:rPr>
              <w:t>
</w:t>
            </w:r>
            <w:r>
              <w:rPr>
                <w:rFonts w:ascii="Times New Roman"/>
                <w:b w:val="false"/>
                <w:i w:val="false"/>
                <w:color w:val="000000"/>
                <w:sz w:val="20"/>
              </w:rPr>
              <w:t>8(7162)721232</w:t>
            </w:r>
            <w:r>
              <w:br/>
            </w:r>
            <w:r>
              <w:rPr>
                <w:rFonts w:ascii="Times New Roman"/>
                <w:b w:val="false"/>
                <w:i w:val="false"/>
                <w:color w:val="000000"/>
                <w:sz w:val="20"/>
              </w:rPr>
              <w:t>
</w:t>
            </w:r>
            <w:r>
              <w:rPr>
                <w:rFonts w:ascii="Times New Roman"/>
                <w:b w:val="false"/>
                <w:i w:val="false"/>
                <w:color w:val="000000"/>
                <w:sz w:val="20"/>
              </w:rPr>
              <w:t>8(7162)721233</w:t>
            </w:r>
          </w:p>
        </w:tc>
      </w:tr>
      <w:tr>
        <w:trPr>
          <w:trHeight w:val="7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к-сі, 73.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 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562468,564997 факс</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w:t>
            </w:r>
            <w:r>
              <w:br/>
            </w:r>
            <w:r>
              <w:rPr>
                <w:rFonts w:ascii="Times New Roman"/>
                <w:b w:val="false"/>
                <w:i w:val="false"/>
                <w:color w:val="000000"/>
                <w:sz w:val="20"/>
              </w:rPr>
              <w:t>
</w:t>
            </w:r>
            <w:r>
              <w:rPr>
                <w:rFonts w:ascii="Times New Roman"/>
                <w:b w:val="false"/>
                <w:i w:val="false"/>
                <w:color w:val="000000"/>
                <w:sz w:val="20"/>
              </w:rPr>
              <w:t>8 (726 31) 22335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 8(7112)266587,  8(7112)507987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r>
              <w:br/>
            </w:r>
            <w:r>
              <w:rPr>
                <w:rFonts w:ascii="Times New Roman"/>
                <w:b w:val="false"/>
                <w:i w:val="false"/>
                <w:color w:val="000000"/>
                <w:sz w:val="20"/>
              </w:rPr>
              <w:t>
</w:t>
            </w:r>
            <w:r>
              <w:rPr>
                <w:rFonts w:ascii="Times New Roman"/>
                <w:b w:val="false"/>
                <w:i w:val="false"/>
                <w:color w:val="000000"/>
                <w:sz w:val="20"/>
              </w:rPr>
              <w:t>8 (71453) 21023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w:t>
            </w:r>
            <w:r>
              <w:br/>
            </w:r>
            <w:r>
              <w:rPr>
                <w:rFonts w:ascii="Times New Roman"/>
                <w:b w:val="false"/>
                <w:i w:val="false"/>
                <w:color w:val="000000"/>
                <w:sz w:val="20"/>
              </w:rPr>
              <w:t>
</w:t>
            </w:r>
            <w:r>
              <w:rPr>
                <w:rFonts w:ascii="Times New Roman"/>
                <w:b w:val="false"/>
                <w:i w:val="false"/>
                <w:color w:val="000000"/>
                <w:sz w:val="20"/>
              </w:rPr>
              <w:t>8 (71531) 22867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(71532) 500121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1364" w:id="19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194"/>
    <w:p>
      <w:pPr>
        <w:spacing w:after="0"/>
        <w:ind w:left="0"/>
        <w:jc w:val="left"/>
      </w:pPr>
      <w:r>
        <w:rPr>
          <w:rFonts w:ascii="Times New Roman"/>
          <w:b/>
          <w:i w:val="false"/>
          <w:color w:val="000000"/>
        </w:rPr>
        <w:t xml:space="preserve"> «Салық есептілігін қабылдау» мемлекеттік қызмет стандарты 1. Жалпы ережелер</w:t>
      </w:r>
    </w:p>
    <w:bookmarkStart w:name="z1365" w:id="195"/>
    <w:p>
      <w:pPr>
        <w:spacing w:after="0"/>
        <w:ind w:left="0"/>
        <w:jc w:val="both"/>
      </w:pPr>
      <w:r>
        <w:rPr>
          <w:rFonts w:ascii="Times New Roman"/>
          <w:b w:val="false"/>
          <w:i w:val="false"/>
          <w:color w:val="000000"/>
          <w:sz w:val="28"/>
        </w:rPr>
        <w:t>      1. «Салық есептілігін қабылдау» мемлекеттік қызметін (бұдан әрі – мемлекеттік қызмет) Қазақстан Республикасының Қаржы министрлігі Салық комитетінің аумақтық бөлімшелері (Салық органдарының ақпаратты қабылдау және өңдеу орталықтары, облыстар, Астана және Алматы қалалары бойынша салық департаменттері) және Қазақстан Республикасы Қаржы министрлігінің Салық комитеті көрсетеді.</w:t>
      </w:r>
      <w:r>
        <w:br/>
      </w:r>
      <w:r>
        <w:rPr>
          <w:rFonts w:ascii="Times New Roman"/>
          <w:b w:val="false"/>
          <w:i w:val="false"/>
          <w:color w:val="000000"/>
          <w:sz w:val="28"/>
        </w:rPr>
        <w:t>
      Қазақстан Республикасы Қаржы министрлігінің Салық комитеті аумақтық бөлімшелерінің мекенжайлары осы стандартқа 1-қосымшада келтірілген, Қазақстан Республикасы Қаржы министрлігі Салық комитетінің мекенжайы: Астана қаласы Жеңіс даңғылы, 11.</w:t>
      </w:r>
      <w:r>
        <w:br/>
      </w:r>
      <w:r>
        <w:rPr>
          <w:rFonts w:ascii="Times New Roman"/>
          <w:b w:val="false"/>
          <w:i w:val="false"/>
          <w:color w:val="000000"/>
          <w:sz w:val="28"/>
        </w:rPr>
        <w:t>
      2. Мемлекеттік қызмет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Кодексінің (Салық кодексі) 20-бабы 1-тармағының 13), 21) тармақшалары, </w:t>
      </w:r>
      <w:r>
        <w:rPr>
          <w:rFonts w:ascii="Times New Roman"/>
          <w:b w:val="false"/>
          <w:i w:val="false"/>
          <w:color w:val="000000"/>
          <w:sz w:val="28"/>
        </w:rPr>
        <w:t>68</w:t>
      </w:r>
      <w:r>
        <w:rPr>
          <w:rFonts w:ascii="Times New Roman"/>
          <w:b w:val="false"/>
          <w:i w:val="false"/>
          <w:color w:val="000000"/>
          <w:sz w:val="28"/>
        </w:rPr>
        <w:t>-</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584-баптарының</w:t>
      </w:r>
      <w:r>
        <w:rPr>
          <w:rFonts w:ascii="Times New Roman"/>
          <w:b w:val="false"/>
          <w:i w:val="false"/>
          <w:color w:val="000000"/>
          <w:sz w:val="28"/>
        </w:rPr>
        <w:t xml:space="preserve">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Осы стандарт импортталған тауарлар бойынша жанама салықтар жөніндегі декларацияларды, тауарларды әкелу және жанама салықтардың төленгені туралы өтініштерді қабылдаған кезде қолданылмайды.</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Республикасының Қаржы министрлігі Салық комитетінің интернет-ресурсынан www.salyk.kz мекенжайы бойынша, сондай-ақ Қазақстан Республикасының салық заңнамасын түсіндіру жөніндегі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Мыналар көрсетілетін мемлекеттік қызметтің нәтижесі болып табылады:</w:t>
      </w:r>
      <w:r>
        <w:br/>
      </w:r>
      <w:r>
        <w:rPr>
          <w:rFonts w:ascii="Times New Roman"/>
          <w:b w:val="false"/>
          <w:i w:val="false"/>
          <w:color w:val="000000"/>
          <w:sz w:val="28"/>
        </w:rPr>
        <w:t>
</w:t>
      </w:r>
      <w:r>
        <w:rPr>
          <w:rFonts w:ascii="Times New Roman"/>
          <w:b w:val="false"/>
          <w:i w:val="false"/>
          <w:color w:val="000000"/>
          <w:sz w:val="28"/>
        </w:rPr>
        <w:t>
      1) салық есептілігін табыс ету кезінде:</w:t>
      </w:r>
      <w:r>
        <w:br/>
      </w:r>
      <w:r>
        <w:rPr>
          <w:rFonts w:ascii="Times New Roman"/>
          <w:b w:val="false"/>
          <w:i w:val="false"/>
          <w:color w:val="000000"/>
          <w:sz w:val="28"/>
        </w:rPr>
        <w:t>
      қағаз тасығышта өзі келу тәртібімен – салық төлеушіде қалатын салық есептілігінің екінші данасында қызметкердің тегін, атын, әкесінің атын (болған жағдайда), қолын, құжаттың кіріс нөмірін, қабылдау күнін және мөртабанын қоюды білдіретін салық есептілігінің қабылданғаны туралы салық органы қызметкерінің белгісі;</w:t>
      </w:r>
      <w:r>
        <w:br/>
      </w:r>
      <w:r>
        <w:rPr>
          <w:rFonts w:ascii="Times New Roman"/>
          <w:b w:val="false"/>
          <w:i w:val="false"/>
          <w:color w:val="000000"/>
          <w:sz w:val="28"/>
        </w:rPr>
        <w:t>
      пошта арқылы қағаз тасығышта – пошта немесе өзге байланыс ұйымдарының қабылдау туралы белгісі;</w:t>
      </w:r>
      <w:r>
        <w:br/>
      </w:r>
      <w:r>
        <w:rPr>
          <w:rFonts w:ascii="Times New Roman"/>
          <w:b w:val="false"/>
          <w:i w:val="false"/>
          <w:color w:val="000000"/>
          <w:sz w:val="28"/>
        </w:rPr>
        <w:t>
      электронды түрде – салық органының салық есептілігін қабылдағаны немесе қабылдамағаны туралы электрондық хабарлама/растама;</w:t>
      </w:r>
      <w:r>
        <w:br/>
      </w:r>
      <w:r>
        <w:rPr>
          <w:rFonts w:ascii="Times New Roman"/>
          <w:b w:val="false"/>
          <w:i w:val="false"/>
          <w:color w:val="000000"/>
          <w:sz w:val="28"/>
        </w:rPr>
        <w:t>
</w:t>
      </w:r>
      <w:r>
        <w:rPr>
          <w:rFonts w:ascii="Times New Roman"/>
          <w:b w:val="false"/>
          <w:i w:val="false"/>
          <w:color w:val="000000"/>
          <w:sz w:val="28"/>
        </w:rPr>
        <w:t>
      2) жеке табыс салығы және мүлік салығы бойынша декларацияны (230.00 нысан) табыс еткен кезде – белгіленген нысан бойынша жеке табыс салығы және мүлік салығы бойынша декларацияны қабылдау туралы анықтама;</w:t>
      </w:r>
      <w:r>
        <w:br/>
      </w:r>
      <w:r>
        <w:rPr>
          <w:rFonts w:ascii="Times New Roman"/>
          <w:b w:val="false"/>
          <w:i w:val="false"/>
          <w:color w:val="000000"/>
          <w:sz w:val="28"/>
        </w:rPr>
        <w:t>
</w:t>
      </w:r>
      <w:r>
        <w:rPr>
          <w:rFonts w:ascii="Times New Roman"/>
          <w:b w:val="false"/>
          <w:i w:val="false"/>
          <w:color w:val="000000"/>
          <w:sz w:val="28"/>
        </w:rPr>
        <w:t>
      3) мониторинг бойынша есептілікті табыс ету мерзімін ұзарту кезінде - мониторинг бойынша есептілікті табыс ету мерзімін ұзарту немесе ұзартудан бас тарту туралы шешім;</w:t>
      </w:r>
      <w:r>
        <w:br/>
      </w:r>
      <w:r>
        <w:rPr>
          <w:rFonts w:ascii="Times New Roman"/>
          <w:b w:val="false"/>
          <w:i w:val="false"/>
          <w:color w:val="000000"/>
          <w:sz w:val="28"/>
        </w:rPr>
        <w:t>
</w:t>
      </w:r>
      <w:r>
        <w:rPr>
          <w:rFonts w:ascii="Times New Roman"/>
          <w:b w:val="false"/>
          <w:i w:val="false"/>
          <w:color w:val="000000"/>
          <w:sz w:val="28"/>
        </w:rPr>
        <w:t>
      4) мониторинг бойынша есептілікті қоспағанда, салық есептілігін табыс ету мерзімін ұзарту кезінде – салық есептілігін табыс ету мерзімін ұзарту;</w:t>
      </w:r>
      <w:r>
        <w:br/>
      </w:r>
      <w:r>
        <w:rPr>
          <w:rFonts w:ascii="Times New Roman"/>
          <w:b w:val="false"/>
          <w:i w:val="false"/>
          <w:color w:val="000000"/>
          <w:sz w:val="28"/>
        </w:rPr>
        <w:t>
</w:t>
      </w:r>
      <w:r>
        <w:rPr>
          <w:rFonts w:ascii="Times New Roman"/>
          <w:b w:val="false"/>
          <w:i w:val="false"/>
          <w:color w:val="000000"/>
          <w:sz w:val="28"/>
        </w:rPr>
        <w:t>
      5) салық есептілігін кері қайтарып алу кезінде – белгіленген нысан бойынша салық есептілігін кері қайтарып алу туралы хабарлама немесе мемлекеттік қызмет көрсетуден дәлелденген бас тарту.</w:t>
      </w:r>
      <w:r>
        <w:br/>
      </w:r>
      <w:r>
        <w:rPr>
          <w:rFonts w:ascii="Times New Roman"/>
          <w:b w:val="false"/>
          <w:i w:val="false"/>
          <w:color w:val="000000"/>
          <w:sz w:val="28"/>
        </w:rPr>
        <w:t>
      Салық есептілігі – Салық кодексінде белгіленген тәртіпке сәйкес салық қызметі органдарына табыс етілетін, салық төлеуші туралы, салық салу объектілері және (немесе) салық салуға байланысты объектілер туралы, сондай-ақ салық міндеттемелерін, міндетті зейнетақы жарналарын, әлеуметтік аударымдарды есептеу туралы мәліметтерді қамтитын салық төлеушінің (салық агентінің) құжаты.</w:t>
      </w:r>
      <w:r>
        <w:br/>
      </w:r>
      <w:r>
        <w:rPr>
          <w:rFonts w:ascii="Times New Roman"/>
          <w:b w:val="false"/>
          <w:i w:val="false"/>
          <w:color w:val="000000"/>
          <w:sz w:val="28"/>
        </w:rPr>
        <w:t>
      Салық есептілігі өзіне салық төлеушінің (салық агентінің) салықтың, бюджетке төленетін басқа да міндетті төлемдердің түрлері, міндетті зейнетақы жарналары және әлеуметтік аударымдар бойынша жасауға және табыс етуге жататын салық декларацияларын, есептерді, оларға қосымшаларды, сондай-ақ мониторингке жататын ірі салық төлеушілер табыс ететін мониторинг жөніндегі есептілікті қамтиды.</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заңнамасына сәйкес салық есептілігін табыс ету бойынша міндеттеме жүктелген Қазақстан Республикасының заңды және жеке тұлғаларына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салық есептілігін қабылдау бойынша:</w:t>
      </w:r>
      <w:r>
        <w:br/>
      </w:r>
      <w:r>
        <w:rPr>
          <w:rFonts w:ascii="Times New Roman"/>
          <w:b w:val="false"/>
          <w:i w:val="false"/>
          <w:color w:val="000000"/>
          <w:sz w:val="28"/>
        </w:rPr>
        <w:t>
      өзі келу тәртібімен қағаз тасығышта табыс еткен кезде салық есептілігін қызметкерге ұсынған сәттен бастап – 10 (он) минут;</w:t>
      </w:r>
      <w:r>
        <w:br/>
      </w:r>
      <w:r>
        <w:rPr>
          <w:rFonts w:ascii="Times New Roman"/>
          <w:b w:val="false"/>
          <w:i w:val="false"/>
          <w:color w:val="000000"/>
          <w:sz w:val="28"/>
        </w:rPr>
        <w:t>
      электронды түрде ұсынған кезде – салық қызметі органдарының қабылдау жүйесі салық есептілігін қабылдаған сәттен бастап 2 (екі) жұмыс күні;</w:t>
      </w:r>
      <w:r>
        <w:br/>
      </w:r>
      <w:r>
        <w:rPr>
          <w:rFonts w:ascii="Times New Roman"/>
          <w:b w:val="false"/>
          <w:i w:val="false"/>
          <w:color w:val="000000"/>
          <w:sz w:val="28"/>
        </w:rPr>
        <w:t>
      салық есептілігін табыс ету мерзімін ұзарту бойынша:</w:t>
      </w:r>
      <w:r>
        <w:br/>
      </w:r>
      <w:r>
        <w:rPr>
          <w:rFonts w:ascii="Times New Roman"/>
          <w:b w:val="false"/>
          <w:i w:val="false"/>
          <w:color w:val="000000"/>
          <w:sz w:val="28"/>
        </w:rPr>
        <w:t>
      мониторинг бойынша есептілікті табыс ету мерзімін ұзарту кезінде – салықтық өтінішті ұсынған күннен бастап 5 (бес) жұмыс күні;</w:t>
      </w:r>
      <w:r>
        <w:br/>
      </w:r>
      <w:r>
        <w:rPr>
          <w:rFonts w:ascii="Times New Roman"/>
          <w:b w:val="false"/>
          <w:i w:val="false"/>
          <w:color w:val="000000"/>
          <w:sz w:val="28"/>
        </w:rPr>
        <w:t>
      салық есептілігін кері қайтарып алу бойынша – 5 (бес) жұмыс күн ішінде;</w:t>
      </w:r>
      <w:r>
        <w:br/>
      </w:r>
      <w:r>
        <w:rPr>
          <w:rFonts w:ascii="Times New Roman"/>
          <w:b w:val="false"/>
          <w:i w:val="false"/>
          <w:color w:val="000000"/>
          <w:sz w:val="28"/>
        </w:rPr>
        <w:t>
</w:t>
      </w:r>
      <w:r>
        <w:rPr>
          <w:rFonts w:ascii="Times New Roman"/>
          <w:b w:val="false"/>
          <w:i w:val="false"/>
          <w:color w:val="000000"/>
          <w:sz w:val="28"/>
        </w:rPr>
        <w:t>
      2) салық есептілігін, салық есептілігін табыс ету мерзімін ұзартуға және салық есептілігін кері қайтарып алуға салықтық өтініштерді ұсынған кезде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3) салық есептілігін кері қайтару туралы хабарламаны алған кезде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4) салық есептілігінін табыс ету мерзімін ұзарту туралы салықтық өтінішті ұсыну мерзімі – салық есептілігін табыс ету үшін Салық кодексінде белгіленген мерзім аяқталғанға дейін;</w:t>
      </w:r>
      <w:r>
        <w:br/>
      </w:r>
      <w:r>
        <w:rPr>
          <w:rFonts w:ascii="Times New Roman"/>
          <w:b w:val="false"/>
          <w:i w:val="false"/>
          <w:color w:val="000000"/>
          <w:sz w:val="28"/>
        </w:rPr>
        <w:t>
      мониторинг бойынша салық есептілігін табыс ету мерзімін ұзарту туралы салықтық өтінішті табыс ету мерзімі - мониторинг бойынша есептілікті табыс ету мерзімі аяқталуға 10 (он) жұмыс күніне дейін.</w:t>
      </w:r>
      <w:r>
        <w:br/>
      </w:r>
      <w:r>
        <w:rPr>
          <w:rFonts w:ascii="Times New Roman"/>
          <w:b w:val="false"/>
          <w:i w:val="false"/>
          <w:color w:val="000000"/>
          <w:sz w:val="28"/>
        </w:rPr>
        <w:t>
      Мониторинг бойынша есептілікті табыс ету мерзімін ұзарту осындай есептілікті табыс ету үшін белгіленген мерзімнен 3 (үш) айдан аспайтын кезеңге жүзеге асырылады.</w:t>
      </w:r>
      <w:r>
        <w:br/>
      </w:r>
      <w:r>
        <w:rPr>
          <w:rFonts w:ascii="Times New Roman"/>
          <w:b w:val="false"/>
          <w:i w:val="false"/>
          <w:color w:val="000000"/>
          <w:sz w:val="28"/>
        </w:rPr>
        <w:t>
      Салық органының салық есептілігін табыс ету мерзімдерін ұзартуы жүзеге асырылады:</w:t>
      </w:r>
      <w:r>
        <w:br/>
      </w:r>
      <w:r>
        <w:rPr>
          <w:rFonts w:ascii="Times New Roman"/>
          <w:b w:val="false"/>
          <w:i w:val="false"/>
          <w:color w:val="000000"/>
          <w:sz w:val="28"/>
        </w:rPr>
        <w:t>
      корпоративтік табыс салығы немесе жеке табыс салығы бойынша – декларацияны табыс ету үшін белгіленген мерзімнен бастап күнтізбелік 30 (отыз) күннен аспайтын;</w:t>
      </w:r>
      <w:r>
        <w:br/>
      </w:r>
      <w:r>
        <w:rPr>
          <w:rFonts w:ascii="Times New Roman"/>
          <w:b w:val="false"/>
          <w:i w:val="false"/>
          <w:color w:val="000000"/>
          <w:sz w:val="28"/>
        </w:rPr>
        <w:t>
      салықтың өзге түрлері, бюджетке төленетiн басқа да мiндеттi төлемдер, зейнетақы жарналары мен әлеуметтiк аударымдар бойынша – декларацияны және (немесе) есептерді табыс ету үшін белгіленген мерзімнен бастап күнтізбелік 15 (он бес) күннен аспайтын мерзімге ұзартылады. Корпоративтік табыс салығы бойынша аванстық төлемдер сомасының есептерін табыс ету мерзімі ұзартылмайды.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Ақпаратты қабылдау және өңдеу орталығының (бұдан әрі - Орталық) жұмыс режимі: демалыс және мереке күндерін қоспағанда, күн сайын түскі үзіліссіз сағат 09.00-ден 17.00-ге дейін.</w:t>
      </w:r>
      <w:r>
        <w:br/>
      </w:r>
      <w:r>
        <w:rPr>
          <w:rFonts w:ascii="Times New Roman"/>
          <w:b w:val="false"/>
          <w:i w:val="false"/>
          <w:color w:val="000000"/>
          <w:sz w:val="28"/>
        </w:rPr>
        <w:t>
      Облыстар, Алматы және Астана қалалары бойынша салық органдарының жұмыс режимі: демалыс және мереке күндерін қоспағанда, күн сайын сағат 09.00-ден 18.30-ға дейін, түскі үзіліс сағат 13.00-ден 14.30-ға дейін.</w:t>
      </w:r>
      <w:r>
        <w:br/>
      </w:r>
      <w:r>
        <w:rPr>
          <w:rFonts w:ascii="Times New Roman"/>
          <w:b w:val="false"/>
          <w:i w:val="false"/>
          <w:color w:val="000000"/>
          <w:sz w:val="28"/>
        </w:rPr>
        <w:t>
      Қазақстан Республикасы Қаржы министрлігі Салық комитетінің кеңсесінің (өткізу бюросы жағынан кіру) жұмыс режимі: демалыс және мереке күндерін қоспағанда, күн сайын сағат 09.00-ден 17.00-ге дейін, түскі үзіліс сағат 13.00-ден 14.30-ға дейін. Көрсетілетін қызметтерді алуға алдын ала жазылу қажет емес. Жедел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салық төлеушілерге қызмет көрсетуге бөлінген операциялық залды немесе бірнеше бөлек кабинеттерді білдіреді. Онда күту орындары, құжаттарды толтыру мен құруға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r>
        <w:br/>
      </w:r>
      <w:r>
        <w:rPr>
          <w:rFonts w:ascii="Times New Roman"/>
          <w:b w:val="false"/>
          <w:i w:val="false"/>
          <w:color w:val="000000"/>
          <w:sz w:val="28"/>
        </w:rPr>
        <w:t>
      Облыстар, Астана және Алматы қалалары бойынша салық органдарында күту орындары, құжаттарды толтыру мен құруға арналған үстелдер, ақпараттық стенділер, физикалық мүмкіндіктері шектеулі тұтынушыларға қызмет көрсету үшін жағдайлар көзделген, өртке қарсы қауіпсіздік шаралары қабылданған.</w:t>
      </w:r>
      <w:r>
        <w:br/>
      </w:r>
      <w:r>
        <w:rPr>
          <w:rFonts w:ascii="Times New Roman"/>
          <w:b w:val="false"/>
          <w:i w:val="false"/>
          <w:color w:val="000000"/>
          <w:sz w:val="28"/>
        </w:rPr>
        <w:t>
      Қазақстан Республикасы Қаржы министрлігінің Салық комитетіне өткізу бюросында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195"/>
    <w:bookmarkStart w:name="z1385" w:id="196"/>
    <w:p>
      <w:pPr>
        <w:spacing w:after="0"/>
        <w:ind w:left="0"/>
        <w:jc w:val="left"/>
      </w:pPr>
      <w:r>
        <w:rPr>
          <w:rFonts w:ascii="Times New Roman"/>
          <w:b/>
          <w:i w:val="false"/>
          <w:color w:val="000000"/>
        </w:rPr>
        <w:t xml:space="preserve"> 
2. Мемлекеттік қызмет көрсету тәртібі</w:t>
      </w:r>
    </w:p>
    <w:bookmarkEnd w:id="196"/>
    <w:bookmarkStart w:name="z1386" w:id="197"/>
    <w:p>
      <w:pPr>
        <w:spacing w:after="0"/>
        <w:ind w:left="0"/>
        <w:jc w:val="both"/>
      </w:pPr>
      <w:r>
        <w:rPr>
          <w:rFonts w:ascii="Times New Roman"/>
          <w:b w:val="false"/>
          <w:i w:val="false"/>
          <w:color w:val="000000"/>
          <w:sz w:val="28"/>
        </w:rPr>
        <w:t>      11. Мемлекеттік қызметті алу үшін:</w:t>
      </w:r>
      <w:r>
        <w:br/>
      </w:r>
      <w:r>
        <w:rPr>
          <w:rFonts w:ascii="Times New Roman"/>
          <w:b w:val="false"/>
          <w:i w:val="false"/>
          <w:color w:val="000000"/>
          <w:sz w:val="28"/>
        </w:rPr>
        <w:t>
      салық есептілігін қабылдау бойынша:</w:t>
      </w:r>
      <w:r>
        <w:br/>
      </w:r>
      <w:r>
        <w:rPr>
          <w:rFonts w:ascii="Times New Roman"/>
          <w:b w:val="false"/>
          <w:i w:val="false"/>
          <w:color w:val="000000"/>
          <w:sz w:val="28"/>
        </w:rPr>
        <w:t>
      салық төлеушімен (салық агентімен) немесе оның өкілімен дербес қазақ немесе орыс тілдерінде белгіленген тәртіп және нысан бойынша салық есептілігін жасау және Қазақстан Республикасының заңнамасында белгіленген мерзімде салық төлеушінің (салық агентінің) есепке алу тіркелу орны бойынша салық органына:</w:t>
      </w:r>
      <w:r>
        <w:br/>
      </w:r>
      <w:r>
        <w:rPr>
          <w:rFonts w:ascii="Times New Roman"/>
          <w:b w:val="false"/>
          <w:i w:val="false"/>
          <w:color w:val="000000"/>
          <w:sz w:val="28"/>
        </w:rPr>
        <w:t>
      1) салық төлеушінің (өкілінің) салық есептілігіне қойылған қолымен, сондай-ақ салық төлеушінің (өкілінің) Қазақстан Республикасы заңнамасында белгіленген жағдайларда өз атауы бар мөрімен куәландырылған қағаз тасығышта өзі келу тәртібімен немесе пошта немесе өзге байланыс ұйымдарының қабылдау уақыты мен күнінің белгісі болған кезде хабарламасы бар тапсырыс хатпен немесе пошта арқылы Қазақстан Республикасының заңнамасында салық есептілігін табыс ету үшін белгіленген мерзімнің соңғы күнінің жиырма төрт сағатына дейін;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заңнамасында салық есептілігін табыс ету үшін белгіленген мерзімнің соңғы күнінің жиырма төрт сағатына дейін салық органы берген электрондық цифрлық қолтаңбамен куәландырылған ақпараттық компьютерлік өңдеуге жол беретін электрондық түрде Салық есептілігін өңдеу сервисі (СЕӨС) немесе «Салық төлеушінің кабинеті» веб-қосымшасы арқылы мынадай тәсілдермен:</w:t>
      </w:r>
      <w:r>
        <w:br/>
      </w:r>
      <w:r>
        <w:rPr>
          <w:rFonts w:ascii="Times New Roman"/>
          <w:b w:val="false"/>
          <w:i w:val="false"/>
          <w:color w:val="000000"/>
          <w:sz w:val="28"/>
        </w:rPr>
        <w:t>
      салық органынан. Салық органдарының телекоммуникацияларын және компьютерлік жабдықтарын пайдалану мүмкіндігі тегін негізде беріледі;</w:t>
      </w:r>
      <w:r>
        <w:br/>
      </w:r>
      <w:r>
        <w:rPr>
          <w:rFonts w:ascii="Times New Roman"/>
          <w:b w:val="false"/>
          <w:i w:val="false"/>
          <w:color w:val="000000"/>
          <w:sz w:val="28"/>
        </w:rPr>
        <w:t>
      интернет желісіне қолжетімділігі бар салық төлеушінің (салық агентінің) жұмыс немесе үй компьютерінен тапсыру;</w:t>
      </w:r>
      <w:r>
        <w:br/>
      </w:r>
      <w:r>
        <w:rPr>
          <w:rFonts w:ascii="Times New Roman"/>
          <w:b w:val="false"/>
          <w:i w:val="false"/>
          <w:color w:val="000000"/>
          <w:sz w:val="28"/>
        </w:rPr>
        <w:t>
      мониторинг бойынша есептілікті қабылдау бойынша:</w:t>
      </w:r>
      <w:r>
        <w:br/>
      </w:r>
      <w:r>
        <w:rPr>
          <w:rFonts w:ascii="Times New Roman"/>
          <w:b w:val="false"/>
          <w:i w:val="false"/>
          <w:color w:val="000000"/>
          <w:sz w:val="28"/>
        </w:rPr>
        <w:t>
      Қазақстан Республикасының заңнамасында белгіленген мерзімдерде, салық органы берген электрондық цифрлық қолтаңбамен куәландырылған мониторинг бойынша есептілікті салық төлеушінің тіркеу есебінің орны бойынша салық органына ақпараттық компьютерлік өңдеуге жол беретін электрондық түрде СЕӨС арқылы мынадай тәсілдермен:</w:t>
      </w:r>
      <w:r>
        <w:br/>
      </w:r>
      <w:r>
        <w:rPr>
          <w:rFonts w:ascii="Times New Roman"/>
          <w:b w:val="false"/>
          <w:i w:val="false"/>
          <w:color w:val="000000"/>
          <w:sz w:val="28"/>
        </w:rPr>
        <w:t>
      салық органынан. Салық органдарының телекоммуникацияларын және компьютерлік жабдықтарын пайдалану мүмкіндігі тегін негізде беріледі;</w:t>
      </w:r>
      <w:r>
        <w:br/>
      </w:r>
      <w:r>
        <w:rPr>
          <w:rFonts w:ascii="Times New Roman"/>
          <w:b w:val="false"/>
          <w:i w:val="false"/>
          <w:color w:val="000000"/>
          <w:sz w:val="28"/>
        </w:rPr>
        <w:t xml:space="preserve">
      интернет желісіне қолжетімділігі бар салық төлеушінің (салық агентінің) жұмыс немесе үй компьютерінен тапсыру; </w:t>
      </w:r>
      <w:r>
        <w:br/>
      </w:r>
      <w:r>
        <w:rPr>
          <w:rFonts w:ascii="Times New Roman"/>
          <w:b w:val="false"/>
          <w:i w:val="false"/>
          <w:color w:val="000000"/>
          <w:sz w:val="28"/>
        </w:rPr>
        <w:t>
      салық есептілігін табыс ету мерзімін ұзарту бойынша:</w:t>
      </w:r>
      <w:r>
        <w:br/>
      </w:r>
      <w:r>
        <w:rPr>
          <w:rFonts w:ascii="Times New Roman"/>
          <w:b w:val="false"/>
          <w:i w:val="false"/>
          <w:color w:val="000000"/>
          <w:sz w:val="28"/>
        </w:rPr>
        <w:t>
      салық төлеушінің (салық агентінің) қазақ немесе орыс тілінде белгіленген нысан бойынша салық есептілігін табыс ету мерзімін ұзарту туралы салықтық өтінішті (бұдан әрі – ұзарту туралы салықтық өтініш):</w:t>
      </w:r>
      <w:r>
        <w:br/>
      </w:r>
      <w:r>
        <w:rPr>
          <w:rFonts w:ascii="Times New Roman"/>
          <w:b w:val="false"/>
          <w:i w:val="false"/>
          <w:color w:val="000000"/>
          <w:sz w:val="28"/>
        </w:rPr>
        <w:t>
</w:t>
      </w:r>
      <w:r>
        <w:rPr>
          <w:rFonts w:ascii="Times New Roman"/>
          <w:b w:val="false"/>
          <w:i w:val="false"/>
          <w:color w:val="000000"/>
          <w:sz w:val="28"/>
        </w:rPr>
        <w:t>
      1) салық төлеушінің (өкілінің) қолымен, сондай-ақ Қазақстан Республикасы заңнамасында белгіленген жағдайларда өзінің атауы жазылған мөрі бар салық төлеушінің (өкілінің) мөрімен куәландырылған қағаз тасығышта өзі келу тәртібімен немесе хабарламасы бар тапсырыс хатпен пошта арқылы;</w:t>
      </w:r>
      <w:r>
        <w:br/>
      </w:r>
      <w:r>
        <w:rPr>
          <w:rFonts w:ascii="Times New Roman"/>
          <w:b w:val="false"/>
          <w:i w:val="false"/>
          <w:color w:val="000000"/>
          <w:sz w:val="28"/>
        </w:rPr>
        <w:t>
</w:t>
      </w:r>
      <w:r>
        <w:rPr>
          <w:rFonts w:ascii="Times New Roman"/>
          <w:b w:val="false"/>
          <w:i w:val="false"/>
          <w:color w:val="000000"/>
          <w:sz w:val="28"/>
        </w:rPr>
        <w:t>
      2) салық органы берген электрондық цифрлық қолтаңбамен куәландырылған ақпараттық компьютерлік өңдеуге жол беретін электронды түрде СЕӨС немесе «Салық төлеушінің кабинеті» веб-қосымшасы арқылы мынадай тәсілдермен:</w:t>
      </w:r>
      <w:r>
        <w:br/>
      </w:r>
      <w:r>
        <w:rPr>
          <w:rFonts w:ascii="Times New Roman"/>
          <w:b w:val="false"/>
          <w:i w:val="false"/>
          <w:color w:val="000000"/>
          <w:sz w:val="28"/>
        </w:rPr>
        <w:t>
      салық органының кеңсесінен. Салық органдарының телекоммуникацияларын және компьютерлік жабдықтарын пайдалану мүмкіндігі тегін негізде беріледі;</w:t>
      </w:r>
      <w:r>
        <w:br/>
      </w:r>
      <w:r>
        <w:rPr>
          <w:rFonts w:ascii="Times New Roman"/>
          <w:b w:val="false"/>
          <w:i w:val="false"/>
          <w:color w:val="000000"/>
          <w:sz w:val="28"/>
        </w:rPr>
        <w:t>
      интернет желісіне қолжетімділігі бар салық төлеушінің (салық агентінің) жұмыс немесе үй компьютерінен толтыруы қажет.</w:t>
      </w:r>
      <w:r>
        <w:br/>
      </w:r>
      <w:r>
        <w:rPr>
          <w:rFonts w:ascii="Times New Roman"/>
          <w:b w:val="false"/>
          <w:i w:val="false"/>
          <w:color w:val="000000"/>
          <w:sz w:val="28"/>
        </w:rPr>
        <w:t>
      Ұзарту туралы мониторинг бойынша салық есептілігін қоспағанда, салық есептілігін табыс ету мерзімін ұзарту үшін тіркеу есебінің орны бойынша салық органына ұзарту туралы өтініш тапсырылады.</w:t>
      </w:r>
      <w:r>
        <w:br/>
      </w:r>
      <w:r>
        <w:rPr>
          <w:rFonts w:ascii="Times New Roman"/>
          <w:b w:val="false"/>
          <w:i w:val="false"/>
          <w:color w:val="000000"/>
          <w:sz w:val="28"/>
        </w:rPr>
        <w:t>
      Мониторинг бойынша салық есептілігін табыс ету мерзімін ұзарту үшін ұзарту туралы салықтық өтініш Қазақстан Республикасы Қаржы министрлігінің Салық комитетіне тапсырылады;</w:t>
      </w:r>
      <w:r>
        <w:br/>
      </w:r>
      <w:r>
        <w:rPr>
          <w:rFonts w:ascii="Times New Roman"/>
          <w:b w:val="false"/>
          <w:i w:val="false"/>
          <w:color w:val="000000"/>
          <w:sz w:val="28"/>
        </w:rPr>
        <w:t>
      салық есептілігін кері қайтарып алу бойынша:</w:t>
      </w:r>
      <w:r>
        <w:br/>
      </w:r>
      <w:r>
        <w:rPr>
          <w:rFonts w:ascii="Times New Roman"/>
          <w:b w:val="false"/>
          <w:i w:val="false"/>
          <w:color w:val="000000"/>
          <w:sz w:val="28"/>
        </w:rPr>
        <w:t>
      салық төлеушінің (салық агентінің) қазақ немесе орыс тілінде белгіленген нысан бойынша салық есептілігін кері қайтарып алу туралы салықтық өтінішті (бұдан әрі – кері қайтарып алу туралы салықтық өтініш) және салық есептілігін қате табыс еткен орны бойынша салық органына:</w:t>
      </w:r>
      <w:r>
        <w:br/>
      </w:r>
      <w:r>
        <w:rPr>
          <w:rFonts w:ascii="Times New Roman"/>
          <w:b w:val="false"/>
          <w:i w:val="false"/>
          <w:color w:val="000000"/>
          <w:sz w:val="28"/>
        </w:rPr>
        <w:t>
</w:t>
      </w:r>
      <w:r>
        <w:rPr>
          <w:rFonts w:ascii="Times New Roman"/>
          <w:b w:val="false"/>
          <w:i w:val="false"/>
          <w:color w:val="000000"/>
          <w:sz w:val="28"/>
        </w:rPr>
        <w:t>
      1) салық төлеушінің (өкілінің) қолымен, сондай-ақ Қазақстан Республикасы заңнамасында белгіленген жағдайларда өзінің атауы жазылған мөрі бар салық төлеушінің (өкілінің) мөрімен куәландырылған қағаз тасығышта өзі келу тәртібімен (екі данада) немесе хабарламасы бар тапсырыс хатпен пошта арқылы;</w:t>
      </w:r>
      <w:r>
        <w:br/>
      </w:r>
      <w:r>
        <w:rPr>
          <w:rFonts w:ascii="Times New Roman"/>
          <w:b w:val="false"/>
          <w:i w:val="false"/>
          <w:color w:val="000000"/>
          <w:sz w:val="28"/>
        </w:rPr>
        <w:t>
</w:t>
      </w:r>
      <w:r>
        <w:rPr>
          <w:rFonts w:ascii="Times New Roman"/>
          <w:b w:val="false"/>
          <w:i w:val="false"/>
          <w:color w:val="000000"/>
          <w:sz w:val="28"/>
        </w:rPr>
        <w:t>
      2) салық органы берген электрондық цифрлық қолтаңбамен куәландырылған ақпараттық компьютерлік өңдеуге жол беретін электронды түрде СЕӨС немесе «Салық төлеушінің кабинеті» веб-қосымшасы арқылы мынадай тәсілдермен:</w:t>
      </w:r>
      <w:r>
        <w:br/>
      </w:r>
      <w:r>
        <w:rPr>
          <w:rFonts w:ascii="Times New Roman"/>
          <w:b w:val="false"/>
          <w:i w:val="false"/>
          <w:color w:val="000000"/>
          <w:sz w:val="28"/>
        </w:rPr>
        <w:t>
      салық органының кеңсесінен. Салық органдарының телекоммуникацияларын және компьютерлік жабдықтарын пайдалану мүмкіндігі тегін негізде беріледі;</w:t>
      </w:r>
      <w:r>
        <w:br/>
      </w:r>
      <w:r>
        <w:rPr>
          <w:rFonts w:ascii="Times New Roman"/>
          <w:b w:val="false"/>
          <w:i w:val="false"/>
          <w:color w:val="000000"/>
          <w:sz w:val="28"/>
        </w:rPr>
        <w:t>
      интернет желісіне қолжетімділігі бар салық төлеушінің (салық агентінің) жұмыс немесе үй компьютерінен тапсыруы қажет.</w:t>
      </w:r>
      <w:r>
        <w:br/>
      </w:r>
      <w:r>
        <w:rPr>
          <w:rFonts w:ascii="Times New Roman"/>
          <w:b w:val="false"/>
          <w:i w:val="false"/>
          <w:color w:val="000000"/>
          <w:sz w:val="28"/>
        </w:rPr>
        <w:t>
</w:t>
      </w:r>
      <w:r>
        <w:rPr>
          <w:rFonts w:ascii="Times New Roman"/>
          <w:b w:val="false"/>
          <w:i w:val="false"/>
          <w:color w:val="000000"/>
          <w:sz w:val="28"/>
        </w:rPr>
        <w:t>
      12. Салық есептілігі нысандарының бланкілерін Қазақстан Республикасы Каржы министрлігі Салық комитетінің интернет-ресурсынан www.salyk.kz мекенжайы бойынша «Басты бет» бөлімінің «Салық есептілігі» кіші бөлімінен ақ-қара пішінде қағазға басып шығаруға немесе оларды сату орындарынан сатып алуға болады.</w:t>
      </w:r>
      <w:r>
        <w:br/>
      </w:r>
      <w:r>
        <w:rPr>
          <w:rFonts w:ascii="Times New Roman"/>
          <w:b w:val="false"/>
          <w:i w:val="false"/>
          <w:color w:val="000000"/>
          <w:sz w:val="28"/>
        </w:rPr>
        <w:t>
      Салықтық өтініштердің бланкілері салық төлеушілерге Орталықта тегін беріледі. Сондай-ақ салық төлеуші салықтық өтініштердің нысандарын www.salyk.kz мекенжайы бойынша Қазақстан Республикасы Қаржы министрлігі Салық комитетінің интернет-ресурсынан («Ұсынылған сілтемелер» бөлімінің «Салықтық өтініштер» кіші бөлімінен) қағазға басып шығара алады.</w:t>
      </w:r>
      <w:r>
        <w:br/>
      </w:r>
      <w:r>
        <w:rPr>
          <w:rFonts w:ascii="Times New Roman"/>
          <w:b w:val="false"/>
          <w:i w:val="false"/>
          <w:color w:val="000000"/>
          <w:sz w:val="28"/>
        </w:rPr>
        <w:t>
      СЕӨС салық органының тиісті кабинетінен немесе Қазақстан Республикасы Қаржы министрлігі Салық комитетінің интернет-ресурсынан ww.salyk.kz мекенжайы бойынша («Ақпараттық жүйелер» бөлімі) алуға болады.</w:t>
      </w:r>
      <w:r>
        <w:br/>
      </w:r>
      <w:r>
        <w:rPr>
          <w:rFonts w:ascii="Times New Roman"/>
          <w:b w:val="false"/>
          <w:i w:val="false"/>
          <w:color w:val="000000"/>
          <w:sz w:val="28"/>
        </w:rPr>
        <w:t>
</w:t>
      </w:r>
      <w:r>
        <w:rPr>
          <w:rFonts w:ascii="Times New Roman"/>
          <w:b w:val="false"/>
          <w:i w:val="false"/>
          <w:color w:val="000000"/>
          <w:sz w:val="28"/>
        </w:rPr>
        <w:t>
      13. Салық есептілігінің нысандары және салықтық өтініштер тапсырылатын Қазақстан Республикасы Қаржы министрлігінің Салық комитетінің аумақтық бөлімшелерінің мекенжайлары осы стандартқа 1-косымшада келтірілген, кабинет нөмірлері салық органдарының ақпараттық стенділерінде орналастырылған, Қазақстан Республикасының Қаржы министрлігі Салық комитетінің мекенжайы: Астана қаласы, Жеңіс даңғылы, 11.</w:t>
      </w:r>
      <w:r>
        <w:br/>
      </w:r>
      <w:r>
        <w:rPr>
          <w:rFonts w:ascii="Times New Roman"/>
          <w:b w:val="false"/>
          <w:i w:val="false"/>
          <w:color w:val="000000"/>
          <w:sz w:val="28"/>
        </w:rPr>
        <w:t>
</w:t>
      </w:r>
      <w:r>
        <w:rPr>
          <w:rFonts w:ascii="Times New Roman"/>
          <w:b w:val="false"/>
          <w:i w:val="false"/>
          <w:color w:val="000000"/>
          <w:sz w:val="28"/>
        </w:rPr>
        <w:t>
      14. Мыналар мемлекеттік қызметтерді алу үшін қажетті құжаттардың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1) қағаз тасығышта өзі келу тәртібімен табыс еткен кезде:</w:t>
      </w:r>
      <w:r>
        <w:br/>
      </w:r>
      <w:r>
        <w:rPr>
          <w:rFonts w:ascii="Times New Roman"/>
          <w:b w:val="false"/>
          <w:i w:val="false"/>
          <w:color w:val="000000"/>
          <w:sz w:val="28"/>
        </w:rPr>
        <w:t>
      салық есептілігі:</w:t>
      </w:r>
      <w:r>
        <w:br/>
      </w:r>
      <w:r>
        <w:rPr>
          <w:rFonts w:ascii="Times New Roman"/>
          <w:b w:val="false"/>
          <w:i w:val="false"/>
          <w:color w:val="000000"/>
          <w:sz w:val="28"/>
        </w:rPr>
        <w:t>
      салық төлеушіде қалатын салық есептілігінің екінші данасына қызметкердің тегін, аты-жөнін, қолын, құжаттың кіріс нөмірін және салық есептілігінің қабылданған күнін қоюды білдіретін салық есептілігінің қабылданғандығы туралы салық органы қызметкерінің белгісі;</w:t>
      </w:r>
      <w:r>
        <w:br/>
      </w:r>
      <w:r>
        <w:rPr>
          <w:rFonts w:ascii="Times New Roman"/>
          <w:b w:val="false"/>
          <w:i w:val="false"/>
          <w:color w:val="000000"/>
          <w:sz w:val="28"/>
        </w:rPr>
        <w:t>
      ұзарту туралы немесе кері қайтару туралы салықтық өтініш:</w:t>
      </w:r>
      <w:r>
        <w:br/>
      </w:r>
      <w:r>
        <w:rPr>
          <w:rFonts w:ascii="Times New Roman"/>
          <w:b w:val="false"/>
          <w:i w:val="false"/>
          <w:color w:val="000000"/>
          <w:sz w:val="28"/>
        </w:rPr>
        <w:t>
      салық төлеушіде қалатын салықтық өтініштің екінші данасына қызметкердің тегін, аты-жөнін, қолын, құжаттың кіріс нөмірін және салықтық өтініштің қабылданған күнін қоюды білдіретін салықтық өтініштің қабылданғандығы туралы салық органы қызметкерінің белгісі;</w:t>
      </w:r>
      <w:r>
        <w:br/>
      </w:r>
      <w:r>
        <w:rPr>
          <w:rFonts w:ascii="Times New Roman"/>
          <w:b w:val="false"/>
          <w:i w:val="false"/>
          <w:color w:val="000000"/>
          <w:sz w:val="28"/>
        </w:rPr>
        <w:t>
      кіріс кұжатын қабылдау және шығыс құжатын беру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2) пошта арқылы табыс еткен кезде – пошта хабарламасында салық органы белгісінің болуы;</w:t>
      </w:r>
      <w:r>
        <w:br/>
      </w:r>
      <w:r>
        <w:rPr>
          <w:rFonts w:ascii="Times New Roman"/>
          <w:b w:val="false"/>
          <w:i w:val="false"/>
          <w:color w:val="000000"/>
          <w:sz w:val="28"/>
        </w:rPr>
        <w:t>
</w:t>
      </w:r>
      <w:r>
        <w:rPr>
          <w:rFonts w:ascii="Times New Roman"/>
          <w:b w:val="false"/>
          <w:i w:val="false"/>
          <w:color w:val="000000"/>
          <w:sz w:val="28"/>
        </w:rPr>
        <w:t>
      3) электронды түрде табыс еткен кезде:</w:t>
      </w:r>
      <w:r>
        <w:br/>
      </w:r>
      <w:r>
        <w:rPr>
          <w:rFonts w:ascii="Times New Roman"/>
          <w:b w:val="false"/>
          <w:i w:val="false"/>
          <w:color w:val="000000"/>
          <w:sz w:val="28"/>
        </w:rPr>
        <w:t>
      салық есептілігі – салық органының салық есептілігін электронды түрде қабылдағаны/қабылдамағаны туралы хабарлама/растама, жеке табыс салығы мен мүлік бойынша декларацияны қабылдағаны туралы анықтама;</w:t>
      </w:r>
      <w:r>
        <w:br/>
      </w:r>
      <w:r>
        <w:rPr>
          <w:rFonts w:ascii="Times New Roman"/>
          <w:b w:val="false"/>
          <w:i w:val="false"/>
          <w:color w:val="000000"/>
          <w:sz w:val="28"/>
        </w:rPr>
        <w:t>
      ұзарту туралы немесе кері қайтару туралы салықтық өтініш – ұзарту немесе кері қайтару туралы салықтық өтініштің қабылданғаны туралы хабарлама.</w:t>
      </w:r>
      <w:r>
        <w:br/>
      </w:r>
      <w:r>
        <w:rPr>
          <w:rFonts w:ascii="Times New Roman"/>
          <w:b w:val="false"/>
          <w:i w:val="false"/>
          <w:color w:val="000000"/>
          <w:sz w:val="28"/>
        </w:rPr>
        <w:t>
</w:t>
      </w:r>
      <w:r>
        <w:rPr>
          <w:rFonts w:ascii="Times New Roman"/>
          <w:b w:val="false"/>
          <w:i w:val="false"/>
          <w:color w:val="000000"/>
          <w:sz w:val="28"/>
        </w:rPr>
        <w:t>
      15. Салық төлеушінің:</w:t>
      </w:r>
      <w:r>
        <w:br/>
      </w:r>
      <w:r>
        <w:rPr>
          <w:rFonts w:ascii="Times New Roman"/>
          <w:b w:val="false"/>
          <w:i w:val="false"/>
          <w:color w:val="000000"/>
          <w:sz w:val="28"/>
        </w:rPr>
        <w:t>
      құжаттарды тапсырған жері бойынша салық органында – жеке табыс салығы мен мүлік бойынша декларацияның қабылданғаны туралы анықтаманы, салық есептілігін кері қайтару туралы хабарламаны;</w:t>
      </w:r>
      <w:r>
        <w:br/>
      </w:r>
      <w:r>
        <w:rPr>
          <w:rFonts w:ascii="Times New Roman"/>
          <w:b w:val="false"/>
          <w:i w:val="false"/>
          <w:color w:val="000000"/>
          <w:sz w:val="28"/>
        </w:rPr>
        <w:t>
      пошта арқылы – мониторинг бойынша салық есептілікті табыс ету мерзімін ұзарту туралы не ұзартудан бас тарту туралы шешімді, салық есептілігін кері қайтару туралы хабарламаны беру үшін белгіленген күннен бастап 15 (он бес) жұмыс күні ішінде салық төлеуші кері қайтару туралы хабарламаны алуға келмеген жағдайда салық есептілігін кері қайтару туралы хабарламаны;</w:t>
      </w:r>
      <w:r>
        <w:br/>
      </w:r>
      <w:r>
        <w:rPr>
          <w:rFonts w:ascii="Times New Roman"/>
          <w:b w:val="false"/>
          <w:i w:val="false"/>
          <w:color w:val="000000"/>
          <w:sz w:val="28"/>
        </w:rPr>
        <w:t>
      салық есептілігін, салықтық өтінішті электронды түрде табыс еткен кезде СЕӨС немесе «Салық төлеушінің кабинеті» веб-қосымшасында алуы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мониторинг бойынша салық есептілігін тапсыру мерзімін ұзарту бойынша:</w:t>
      </w:r>
      <w:r>
        <w:br/>
      </w:r>
      <w:r>
        <w:rPr>
          <w:rFonts w:ascii="Times New Roman"/>
          <w:b w:val="false"/>
          <w:i w:val="false"/>
          <w:color w:val="000000"/>
          <w:sz w:val="28"/>
        </w:rPr>
        <w:t>
      мониторингке жататын ірі салық төлеушіде мониторинг бойынша есептілікті табыс ету мерзімін ұзарту туралы салықтық өтініш берген күнге салық берешегі болса;</w:t>
      </w:r>
      <w:r>
        <w:br/>
      </w:r>
      <w:r>
        <w:rPr>
          <w:rFonts w:ascii="Times New Roman"/>
          <w:b w:val="false"/>
          <w:i w:val="false"/>
          <w:color w:val="000000"/>
          <w:sz w:val="28"/>
        </w:rPr>
        <w:t>
      алдыңғы он екі айлық кезең үшін мониторинг бойынша есептілікті табыс ету мерзімдерінің бұзылу фактілері болса.</w:t>
      </w:r>
      <w:r>
        <w:br/>
      </w:r>
      <w:r>
        <w:rPr>
          <w:rFonts w:ascii="Times New Roman"/>
          <w:b w:val="false"/>
          <w:i w:val="false"/>
          <w:color w:val="000000"/>
          <w:sz w:val="28"/>
        </w:rPr>
        <w:t>
</w:t>
      </w:r>
      <w:r>
        <w:rPr>
          <w:rFonts w:ascii="Times New Roman"/>
          <w:b w:val="false"/>
          <w:i w:val="false"/>
          <w:color w:val="000000"/>
          <w:sz w:val="28"/>
        </w:rPr>
        <w:t>
      2) салық есептілігін кері қайтару бойынша:</w:t>
      </w:r>
      <w:r>
        <w:br/>
      </w:r>
      <w:r>
        <w:rPr>
          <w:rFonts w:ascii="Times New Roman"/>
          <w:b w:val="false"/>
          <w:i w:val="false"/>
          <w:color w:val="000000"/>
          <w:sz w:val="28"/>
        </w:rPr>
        <w:t>
      тексеру жүргізуге нұсқамада көрсетілген салық және бюджетке төленетін басқа да міндетті төлемдердің түрлері, міндетті зейнетақы жарналары мен әлеуметтік аударымдар бойынша кешенді және тақырыптық салық тексерулерін жүргізу кезеңінде тексерілетін салық кезеңіне қате табыс етілген салық есептілігін кері қайтару туралы салықтық өтінішті берілсе;</w:t>
      </w:r>
      <w:r>
        <w:br/>
      </w:r>
      <w:r>
        <w:rPr>
          <w:rFonts w:ascii="Times New Roman"/>
          <w:b w:val="false"/>
          <w:i w:val="false"/>
          <w:color w:val="000000"/>
          <w:sz w:val="28"/>
        </w:rPr>
        <w:t>
      шағымдалатын салық кезеңінің қате табыс етілген салық есептілігін кері қайтару туралы салықтық өтінішті шағым беру мерзімін қалпына келтіруді есепке ала отырып, салықтық тексеру нәтижелері туралы хабарламаға және (немесе) хабарламаға шағымды қарау нәтижелері бойынша шығарылған жоғары тұрған салық қызметі органының шешіміне шағым беру және оны қарау мерзімі кезеңінде берілсе.</w:t>
      </w:r>
      <w:r>
        <w:br/>
      </w:r>
      <w:r>
        <w:rPr>
          <w:rFonts w:ascii="Times New Roman"/>
          <w:b w:val="false"/>
          <w:i w:val="false"/>
          <w:color w:val="000000"/>
          <w:sz w:val="28"/>
        </w:rPr>
        <w:t>
      Мемлекеттік қызмет көрсетуді тоқтата тұру үшін негіздер жоқ.</w:t>
      </w:r>
    </w:p>
    <w:bookmarkEnd w:id="197"/>
    <w:bookmarkStart w:name="z1402" w:id="198"/>
    <w:p>
      <w:pPr>
        <w:spacing w:after="0"/>
        <w:ind w:left="0"/>
        <w:jc w:val="left"/>
      </w:pPr>
      <w:r>
        <w:rPr>
          <w:rFonts w:ascii="Times New Roman"/>
          <w:b/>
          <w:i w:val="false"/>
          <w:color w:val="000000"/>
        </w:rPr>
        <w:t xml:space="preserve"> 
3. Жұмыс қағидаттары</w:t>
      </w:r>
    </w:p>
    <w:bookmarkEnd w:id="198"/>
    <w:bookmarkStart w:name="z1403" w:id="199"/>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199"/>
    <w:bookmarkStart w:name="z1408" w:id="200"/>
    <w:p>
      <w:pPr>
        <w:spacing w:after="0"/>
        <w:ind w:left="0"/>
        <w:jc w:val="left"/>
      </w:pPr>
      <w:r>
        <w:rPr>
          <w:rFonts w:ascii="Times New Roman"/>
          <w:b/>
          <w:i w:val="false"/>
          <w:color w:val="000000"/>
        </w:rPr>
        <w:t xml:space="preserve"> 
4. Жұмыс нәтижелері</w:t>
      </w:r>
    </w:p>
    <w:bookmarkEnd w:id="200"/>
    <w:bookmarkStart w:name="z1409" w:id="201"/>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201"/>
    <w:bookmarkStart w:name="z1410" w:id="202"/>
    <w:p>
      <w:pPr>
        <w:spacing w:after="0"/>
        <w:ind w:left="0"/>
        <w:jc w:val="left"/>
      </w:pPr>
      <w:r>
        <w:rPr>
          <w:rFonts w:ascii="Times New Roman"/>
          <w:b/>
          <w:i w:val="false"/>
          <w:color w:val="000000"/>
        </w:rPr>
        <w:t xml:space="preserve"> 
5. Шағымдану тәртібі</w:t>
      </w:r>
    </w:p>
    <w:bookmarkEnd w:id="202"/>
    <w:bookmarkStart w:name="z1411" w:id="203"/>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салық органына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қызмет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сәттен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Қаралған шағымның нәтижесі:</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203"/>
    <w:bookmarkStart w:name="z1452" w:id="204"/>
    <w:p>
      <w:pPr>
        <w:spacing w:after="0"/>
        <w:ind w:left="0"/>
        <w:jc w:val="both"/>
      </w:pPr>
      <w:r>
        <w:rPr>
          <w:rFonts w:ascii="Times New Roman"/>
          <w:b w:val="false"/>
          <w:i w:val="false"/>
          <w:color w:val="000000"/>
          <w:sz w:val="28"/>
        </w:rPr>
        <w:t xml:space="preserve">
«Салық есептілігін қабылдау»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1-қосымша          </w:t>
      </w:r>
    </w:p>
    <w:bookmarkEnd w:id="204"/>
    <w:p>
      <w:pPr>
        <w:spacing w:after="0"/>
        <w:ind w:left="0"/>
        <w:jc w:val="left"/>
      </w:pPr>
      <w:r>
        <w:rPr>
          <w:rFonts w:ascii="Times New Roman"/>
          <w:b/>
          <w:i w:val="false"/>
          <w:color w:val="000000"/>
        </w:rPr>
        <w:t xml:space="preserve"> Салықтық өтініштер және салық есептіліктер табыс етілетін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0"/>
        <w:gridCol w:w="1135"/>
        <w:gridCol w:w="1614"/>
        <w:gridCol w:w="3222"/>
        <w:gridCol w:w="1246"/>
        <w:gridCol w:w="3400"/>
        <w:gridCol w:w="2043"/>
      </w:tblGrid>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8(7162)7211868(7162)721165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w:t>
            </w:r>
            <w:r>
              <w:br/>
            </w:r>
            <w:r>
              <w:rPr>
                <w:rFonts w:ascii="Times New Roman"/>
                <w:b w:val="false"/>
                <w:i w:val="false"/>
                <w:color w:val="000000"/>
                <w:sz w:val="20"/>
              </w:rPr>
              <w:t>
</w:t>
            </w:r>
            <w:r>
              <w:rPr>
                <w:rFonts w:ascii="Times New Roman"/>
                <w:b w:val="false"/>
                <w:i w:val="false"/>
                <w:color w:val="000000"/>
                <w:sz w:val="20"/>
              </w:rPr>
              <w:t>8(71639)21559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w:t>
            </w:r>
            <w:r>
              <w:br/>
            </w:r>
            <w:r>
              <w:rPr>
                <w:rFonts w:ascii="Times New Roman"/>
                <w:b w:val="false"/>
                <w:i w:val="false"/>
                <w:color w:val="000000"/>
                <w:sz w:val="20"/>
              </w:rPr>
              <w:t>
</w:t>
            </w:r>
            <w:r>
              <w:rPr>
                <w:rFonts w:ascii="Times New Roman"/>
                <w:b w:val="false"/>
                <w:i w:val="false"/>
                <w:color w:val="000000"/>
                <w:sz w:val="20"/>
              </w:rPr>
              <w:t>8(71635)21172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w:t>
            </w:r>
            <w:r>
              <w:br/>
            </w:r>
            <w:r>
              <w:rPr>
                <w:rFonts w:ascii="Times New Roman"/>
                <w:b w:val="false"/>
                <w:i w:val="false"/>
                <w:color w:val="000000"/>
                <w:sz w:val="20"/>
              </w:rPr>
              <w:t>
</w:t>
            </w:r>
            <w:r>
              <w:rPr>
                <w:rFonts w:ascii="Times New Roman"/>
                <w:b w:val="false"/>
                <w:i w:val="false"/>
                <w:color w:val="000000"/>
                <w:sz w:val="20"/>
              </w:rPr>
              <w:t>8(7162)721232</w:t>
            </w:r>
            <w:r>
              <w:br/>
            </w:r>
            <w:r>
              <w:rPr>
                <w:rFonts w:ascii="Times New Roman"/>
                <w:b w:val="false"/>
                <w:i w:val="false"/>
                <w:color w:val="000000"/>
                <w:sz w:val="20"/>
              </w:rPr>
              <w:t>
</w:t>
            </w:r>
            <w:r>
              <w:rPr>
                <w:rFonts w:ascii="Times New Roman"/>
                <w:b w:val="false"/>
                <w:i w:val="false"/>
                <w:color w:val="000000"/>
                <w:sz w:val="20"/>
              </w:rPr>
              <w:t>8(7162)721233</w:t>
            </w:r>
          </w:p>
        </w:tc>
      </w:tr>
      <w:tr>
        <w:trPr>
          <w:trHeight w:val="78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к-сі, 73.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 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562468,564997 факс</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w:t>
            </w:r>
            <w:r>
              <w:br/>
            </w:r>
            <w:r>
              <w:rPr>
                <w:rFonts w:ascii="Times New Roman"/>
                <w:b w:val="false"/>
                <w:i w:val="false"/>
                <w:color w:val="000000"/>
                <w:sz w:val="20"/>
              </w:rPr>
              <w:t>
</w:t>
            </w:r>
            <w:r>
              <w:rPr>
                <w:rFonts w:ascii="Times New Roman"/>
                <w:b w:val="false"/>
                <w:i w:val="false"/>
                <w:color w:val="000000"/>
                <w:sz w:val="20"/>
              </w:rPr>
              <w:t>8 (726 31) 22335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 8(7112)266587,  8(7112)507987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r>
              <w:br/>
            </w:r>
            <w:r>
              <w:rPr>
                <w:rFonts w:ascii="Times New Roman"/>
                <w:b w:val="false"/>
                <w:i w:val="false"/>
                <w:color w:val="000000"/>
                <w:sz w:val="20"/>
              </w:rPr>
              <w:t>
</w:t>
            </w:r>
            <w:r>
              <w:rPr>
                <w:rFonts w:ascii="Times New Roman"/>
                <w:b w:val="false"/>
                <w:i w:val="false"/>
                <w:color w:val="000000"/>
                <w:sz w:val="20"/>
              </w:rPr>
              <w:t>8 (71453) 21023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w:t>
            </w:r>
            <w:r>
              <w:br/>
            </w:r>
            <w:r>
              <w:rPr>
                <w:rFonts w:ascii="Times New Roman"/>
                <w:b w:val="false"/>
                <w:i w:val="false"/>
                <w:color w:val="000000"/>
                <w:sz w:val="20"/>
              </w:rPr>
              <w:t>
</w:t>
            </w:r>
            <w:r>
              <w:rPr>
                <w:rFonts w:ascii="Times New Roman"/>
                <w:b w:val="false"/>
                <w:i w:val="false"/>
                <w:color w:val="000000"/>
                <w:sz w:val="20"/>
              </w:rPr>
              <w:t>8 (71531) 22867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(71532) 500121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1453" w:id="205"/>
    <w:p>
      <w:pPr>
        <w:spacing w:after="0"/>
        <w:ind w:left="0"/>
        <w:jc w:val="both"/>
      </w:pPr>
      <w:r>
        <w:rPr>
          <w:rFonts w:ascii="Times New Roman"/>
          <w:b w:val="false"/>
          <w:i w:val="false"/>
          <w:color w:val="000000"/>
          <w:sz w:val="28"/>
        </w:rPr>
        <w:t xml:space="preserve">
«Салық есептілігін қабылдау»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2-қосымша         </w:t>
      </w:r>
    </w:p>
    <w:bookmarkEnd w:id="205"/>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2896"/>
        <w:gridCol w:w="2172"/>
        <w:gridCol w:w="2752"/>
      </w:tblGrid>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4" w:id="206"/>
    <w:p>
      <w:pPr>
        <w:spacing w:after="0"/>
        <w:ind w:left="0"/>
        <w:jc w:val="both"/>
      </w:pPr>
      <w:r>
        <w:rPr>
          <w:rFonts w:ascii="Times New Roman"/>
          <w:b w:val="false"/>
          <w:i w:val="false"/>
          <w:color w:val="000000"/>
          <w:sz w:val="28"/>
        </w:rPr>
        <w:t xml:space="preserve">
«Салық есептілігін қабылдау» </w:t>
      </w:r>
      <w:r>
        <w:br/>
      </w:r>
      <w:r>
        <w:rPr>
          <w:rFonts w:ascii="Times New Roman"/>
          <w:b w:val="false"/>
          <w:i w:val="false"/>
          <w:color w:val="000000"/>
          <w:sz w:val="28"/>
        </w:rPr>
        <w:t>
мемлекеттік қызмет стандартына</w:t>
      </w:r>
      <w:r>
        <w:br/>
      </w:r>
      <w:r>
        <w:rPr>
          <w:rFonts w:ascii="Times New Roman"/>
          <w:b w:val="false"/>
          <w:i w:val="false"/>
          <w:color w:val="000000"/>
          <w:sz w:val="28"/>
        </w:rPr>
        <w:t xml:space="preserve">
3-қосымша          </w:t>
      </w:r>
    </w:p>
    <w:bookmarkEnd w:id="206"/>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3996"/>
        <w:gridCol w:w="4874"/>
        <w:gridCol w:w="3747"/>
      </w:tblGrid>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8(871237) 51014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 8(7232) 701049, 8(7232) 701071, 8(7232) 701060, 8(7232) 701045,</w:t>
            </w:r>
            <w:r>
              <w:br/>
            </w:r>
            <w:r>
              <w:rPr>
                <w:rFonts w:ascii="Times New Roman"/>
                <w:b w:val="false"/>
                <w:i w:val="false"/>
                <w:color w:val="000000"/>
                <w:sz w:val="20"/>
              </w:rPr>
              <w:t>
</w:t>
            </w:r>
            <w:r>
              <w:rPr>
                <w:rFonts w:ascii="Times New Roman"/>
                <w:b w:val="false"/>
                <w:i w:val="false"/>
                <w:color w:val="000000"/>
                <w:sz w:val="20"/>
              </w:rPr>
              <w:t>8(7232) 701310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63322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22479, 8(71532) 500121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37) 21236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21583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21493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22704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21583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21462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22765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 8(72534) 65131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21605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21255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8(72537) 21699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41560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61106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53216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8(72535)22159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21821, 8(72540) 21889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211313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221988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231410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 8(7272)982920, 8(7272)982905, 8(7272)982916, 8(7272)982910, 8(7272)982937, 8(7272)982912, 8(7272)214388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 8(7272)998437, 8(7272)998457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1455" w:id="20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12 мамырдағы</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207"/>
    <w:p>
      <w:pPr>
        <w:spacing w:after="0"/>
        <w:ind w:left="0"/>
        <w:jc w:val="left"/>
      </w:pPr>
      <w:r>
        <w:rPr>
          <w:rFonts w:ascii="Times New Roman"/>
          <w:b/>
          <w:i w:val="false"/>
          <w:color w:val="000000"/>
        </w:rPr>
        <w:t xml:space="preserve"> «Салықтардың, бюджетке төленетін басқа да міндетті төлемдердің, өсімпұлдардың, айыппұлдардың төленген сомаларын есепке жатқызуды және қайтаруды жүргізу» мемлекеттік қызмет стандарты 1. Жалпы ережелер</w:t>
      </w:r>
    </w:p>
    <w:bookmarkStart w:name="z1456" w:id="208"/>
    <w:p>
      <w:pPr>
        <w:spacing w:after="0"/>
        <w:ind w:left="0"/>
        <w:jc w:val="both"/>
      </w:pPr>
      <w:r>
        <w:rPr>
          <w:rFonts w:ascii="Times New Roman"/>
          <w:b w:val="false"/>
          <w:i w:val="false"/>
          <w:color w:val="000000"/>
          <w:sz w:val="28"/>
        </w:rPr>
        <w:t>      1. «Салықтардың, бюджетке төленетін басқа да міндетті төлемдердің, өсімпұлдардың, айыппұлдардың төленген сомаларын есепке жатқызуды және қайтаруды жүргізу» мемлекеттік қызметін (бұдан әрі – мемлекеттік қызмет) Қазақстан Республикасының Қаржы министрлігі Салық комитетінің аумақтық бөлімшелері (Салық органдарының ақпаратты қабылдау және өңдеу орталықтары, облыстар, Астана және Алматы қалалары бойынша салық департаменттері) мен Қазақстан Республикасы Қаржы министрлігінің Салық комитеті көрсетеді.</w:t>
      </w:r>
      <w:r>
        <w:br/>
      </w:r>
      <w:r>
        <w:rPr>
          <w:rFonts w:ascii="Times New Roman"/>
          <w:b w:val="false"/>
          <w:i w:val="false"/>
          <w:color w:val="000000"/>
          <w:sz w:val="28"/>
        </w:rPr>
        <w:t>
      Қазақстан Республикасы Қаржы министрлігі Салық комитетінің аумақтық бөлімшелерінің мекенжайлары осы стандартқа 1-қосымшада келтірілген, Қазақстан Республикасы Қаржы министрлігі Салық комитетінің мекенжайы: Астана қаласы, Жеңіс даңғылы, 11.</w:t>
      </w:r>
      <w:r>
        <w:br/>
      </w:r>
      <w:r>
        <w:rPr>
          <w:rFonts w:ascii="Times New Roman"/>
          <w:b w:val="false"/>
          <w:i w:val="false"/>
          <w:color w:val="000000"/>
          <w:sz w:val="28"/>
        </w:rPr>
        <w:t>
      2. Мемлекеттік қызмет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2008 жылғы 10 желтоқсандағы Қазақстан Республикасы Кодексінің (Салық кодексі) 20-бабы 1-тармағының 9) және 21) тармақшаларының, </w:t>
      </w:r>
      <w:r>
        <w:rPr>
          <w:rFonts w:ascii="Times New Roman"/>
          <w:b w:val="false"/>
          <w:i w:val="false"/>
          <w:color w:val="000000"/>
          <w:sz w:val="28"/>
        </w:rPr>
        <w:t>599</w:t>
      </w:r>
      <w:r>
        <w:rPr>
          <w:rFonts w:ascii="Times New Roman"/>
          <w:b w:val="false"/>
          <w:i w:val="false"/>
          <w:color w:val="000000"/>
          <w:sz w:val="28"/>
        </w:rPr>
        <w:t>, </w:t>
      </w:r>
      <w:r>
        <w:rPr>
          <w:rFonts w:ascii="Times New Roman"/>
          <w:b w:val="false"/>
          <w:i w:val="false"/>
          <w:color w:val="000000"/>
          <w:sz w:val="28"/>
        </w:rPr>
        <w:t>601</w:t>
      </w:r>
      <w:r>
        <w:rPr>
          <w:rFonts w:ascii="Times New Roman"/>
          <w:b w:val="false"/>
          <w:i w:val="false"/>
          <w:color w:val="000000"/>
          <w:sz w:val="28"/>
        </w:rPr>
        <w:t>–</w:t>
      </w:r>
      <w:r>
        <w:rPr>
          <w:rFonts w:ascii="Times New Roman"/>
          <w:b w:val="false"/>
          <w:i w:val="false"/>
          <w:color w:val="000000"/>
          <w:sz w:val="28"/>
        </w:rPr>
        <w:t>602</w:t>
      </w:r>
      <w:r>
        <w:rPr>
          <w:rFonts w:ascii="Times New Roman"/>
          <w:b w:val="false"/>
          <w:i w:val="false"/>
          <w:color w:val="000000"/>
          <w:sz w:val="28"/>
        </w:rPr>
        <w:t>, </w:t>
      </w:r>
      <w:r>
        <w:rPr>
          <w:rFonts w:ascii="Times New Roman"/>
          <w:b w:val="false"/>
          <w:i w:val="false"/>
          <w:color w:val="000000"/>
          <w:sz w:val="28"/>
        </w:rPr>
        <w:t>605</w:t>
      </w:r>
      <w:r>
        <w:rPr>
          <w:rFonts w:ascii="Times New Roman"/>
          <w:b w:val="false"/>
          <w:i w:val="false"/>
          <w:color w:val="000000"/>
          <w:sz w:val="28"/>
        </w:rPr>
        <w:t>–</w:t>
      </w:r>
      <w:r>
        <w:rPr>
          <w:rFonts w:ascii="Times New Roman"/>
          <w:b w:val="false"/>
          <w:i w:val="false"/>
          <w:color w:val="000000"/>
          <w:sz w:val="28"/>
        </w:rPr>
        <w:t>606</w:t>
      </w:r>
      <w:r>
        <w:rPr>
          <w:rFonts w:ascii="Times New Roman"/>
          <w:b w:val="false"/>
          <w:i w:val="false"/>
          <w:color w:val="000000"/>
          <w:sz w:val="28"/>
        </w:rPr>
        <w:t>-баптарының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 Қаржы министрлігі Салық комитетінің интернет-ресурсынан www.salyk.kz мекенжайы бойынша,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Мыналар көрсетілетін мемлекеттік қызметтің нәтижесі болып табылады:</w:t>
      </w:r>
      <w:r>
        <w:br/>
      </w:r>
      <w:r>
        <w:rPr>
          <w:rFonts w:ascii="Times New Roman"/>
          <w:b w:val="false"/>
          <w:i w:val="false"/>
          <w:color w:val="000000"/>
          <w:sz w:val="28"/>
        </w:rPr>
        <w:t>
      артық немесе қате төленген сомаларды тиісті бюджет сыныптамасының кодына және (немесе) салық төлеушiнiң дербес шотының карточкасында тиісті салық органына есепке жатқызуды жүргізу не мемлекеттік қызмет көрсетуден дәлелді бас тарту;</w:t>
      </w:r>
      <w:r>
        <w:br/>
      </w:r>
      <w:r>
        <w:rPr>
          <w:rFonts w:ascii="Times New Roman"/>
          <w:b w:val="false"/>
          <w:i w:val="false"/>
          <w:color w:val="000000"/>
          <w:sz w:val="28"/>
        </w:rPr>
        <w:t>
      қатенің расталмауы туралы жазбаша хабарлама – қателердің бар екендігі расталмаған жағдайда қате төленген салықтар, бюджетке төленетін басқа да міндетті төлемдер сомаларын есепке жатқызу және (немесе) қайтару бойынша;</w:t>
      </w:r>
      <w:r>
        <w:br/>
      </w:r>
      <w:r>
        <w:rPr>
          <w:rFonts w:ascii="Times New Roman"/>
          <w:b w:val="false"/>
          <w:i w:val="false"/>
          <w:color w:val="000000"/>
          <w:sz w:val="28"/>
        </w:rPr>
        <w:t>
      салық төлеушінің дербес шотының карточкасында көрсете отырып төленген сомаларды салық төлеушінің банктік шотына қайтару – төленген салықтар, бюджетке төленетін басқа да міндетті төлемдер, өсімақы, айыппұл сомаларын қайтару бойынша не мемлекеттік қызмет көрсетуден дәлелді бас тарту;</w:t>
      </w:r>
      <w:r>
        <w:br/>
      </w:r>
      <w:r>
        <w:rPr>
          <w:rFonts w:ascii="Times New Roman"/>
          <w:b w:val="false"/>
          <w:i w:val="false"/>
          <w:color w:val="000000"/>
          <w:sz w:val="28"/>
        </w:rPr>
        <w:t>
      салық төлеушіге және (немесе) мемлекеттік мекемеге сот шешімінің орындалғаны туралы хабарлама – мемлекеттік баж сомасын қайтару бойынша;</w:t>
      </w:r>
      <w:r>
        <w:br/>
      </w:r>
      <w:r>
        <w:rPr>
          <w:rFonts w:ascii="Times New Roman"/>
          <w:b w:val="false"/>
          <w:i w:val="false"/>
          <w:color w:val="000000"/>
          <w:sz w:val="28"/>
        </w:rPr>
        <w:t>
      Артық төленген салық, төлемақы, өсімпұл сомасы – бұл бюджетке төленген (есепке алынған және қайтарылған сомалар есебімен) және бюджетке төленген салық, төлемақының, өсімпұлдың есептелген сомаларының (азайтылғандардың есебімен) алдындағы салық кезеңдері үшін салықтың, төлемақының, өсімпұлдың осы түрі бойынша есеп айырысу есебімен салық кезеңі үшін бюджетке төленетін салық, төлем, өсімпұл сомалары арасындағы оң айырмасы.</w:t>
      </w:r>
      <w:r>
        <w:br/>
      </w:r>
      <w:r>
        <w:rPr>
          <w:rFonts w:ascii="Times New Roman"/>
          <w:b w:val="false"/>
          <w:i w:val="false"/>
          <w:color w:val="000000"/>
          <w:sz w:val="28"/>
        </w:rPr>
        <w:t>
      Осы стандартта төлемақы түсінігі ретінде жер учаскелерін, жер бетiндегi көздерден су ресурстарын пайдаланғаны үшін, қоршаған ортаға эмиссия үшін, радиожиілік спектрін пайдаланғаны үшін, қалааралық және (немесе) халықаралық телефон байланысын, сондай-ақ ұялы байланыстарды бергені үшін төлемақы танылады.</w:t>
      </w:r>
      <w:r>
        <w:br/>
      </w:r>
      <w:r>
        <w:rPr>
          <w:rFonts w:ascii="Times New Roman"/>
          <w:b w:val="false"/>
          <w:i w:val="false"/>
          <w:color w:val="000000"/>
          <w:sz w:val="28"/>
        </w:rPr>
        <w:t>
      Cалықтардың, бюджетке төленетін басқа міндетті төлемдердің қате төленген сомалары - бұл аудару кезінде мынадай қателер жіберілген түсімдер:</w:t>
      </w:r>
      <w:r>
        <w:br/>
      </w:r>
      <w:r>
        <w:rPr>
          <w:rFonts w:ascii="Times New Roman"/>
          <w:b w:val="false"/>
          <w:i w:val="false"/>
          <w:color w:val="000000"/>
          <w:sz w:val="28"/>
        </w:rPr>
        <w:t>
</w:t>
      </w:r>
      <w:r>
        <w:rPr>
          <w:rFonts w:ascii="Times New Roman"/>
          <w:b w:val="false"/>
          <w:i w:val="false"/>
          <w:color w:val="000000"/>
          <w:sz w:val="28"/>
        </w:rPr>
        <w:t>
      1) төлем құжатында:</w:t>
      </w:r>
      <w:r>
        <w:br/>
      </w:r>
      <w:r>
        <w:rPr>
          <w:rFonts w:ascii="Times New Roman"/>
          <w:b w:val="false"/>
          <w:i w:val="false"/>
          <w:color w:val="000000"/>
          <w:sz w:val="28"/>
        </w:rPr>
        <w:t>
      салық төлеушінің (салық агентінің) тіркеу нөмірі, 2012 жылдың    қаңтарынан бастап – салық төлеушінің (салық агентінің) сәйкестендіру нөмірі қате көрсетілген;</w:t>
      </w:r>
      <w:r>
        <w:br/>
      </w:r>
      <w:r>
        <w:rPr>
          <w:rFonts w:ascii="Times New Roman"/>
          <w:b w:val="false"/>
          <w:i w:val="false"/>
          <w:color w:val="000000"/>
          <w:sz w:val="28"/>
        </w:rPr>
        <w:t>
      салық органының тіркеу нөмірі, 2012 жылдың 1 қаңтарынан бастап – салық төлеушінің (салық агентінің) сәйкестендіру нөмірі қате көрсетілген;</w:t>
      </w:r>
      <w:r>
        <w:br/>
      </w:r>
      <w:r>
        <w:rPr>
          <w:rFonts w:ascii="Times New Roman"/>
          <w:b w:val="false"/>
          <w:i w:val="false"/>
          <w:color w:val="000000"/>
          <w:sz w:val="28"/>
        </w:rPr>
        <w:t>
      төлемнің мәтіндік мәні төлем мақсатының кодына және (немесе) кірістердің бюджеттік сыныптамасының кодына сәйкес келмеуі;</w:t>
      </w:r>
      <w:r>
        <w:br/>
      </w:r>
      <w:r>
        <w:rPr>
          <w:rFonts w:ascii="Times New Roman"/>
          <w:b w:val="false"/>
          <w:i w:val="false"/>
          <w:color w:val="000000"/>
          <w:sz w:val="28"/>
        </w:rPr>
        <w:t>
</w:t>
      </w:r>
      <w:r>
        <w:rPr>
          <w:rFonts w:ascii="Times New Roman"/>
          <w:b w:val="false"/>
          <w:i w:val="false"/>
          <w:color w:val="000000"/>
          <w:sz w:val="28"/>
        </w:rPr>
        <w:t>
      2) салық төлеушінің (салық агентінің) төлем құжатын банк немесе банк операцияларының жекелеген түрлерін жүзеге асыратын ұйымдардың қате орындауы;</w:t>
      </w:r>
      <w:r>
        <w:br/>
      </w:r>
      <w:r>
        <w:rPr>
          <w:rFonts w:ascii="Times New Roman"/>
          <w:b w:val="false"/>
          <w:i w:val="false"/>
          <w:color w:val="000000"/>
          <w:sz w:val="28"/>
        </w:rPr>
        <w:t>
</w:t>
      </w:r>
      <w:r>
        <w:rPr>
          <w:rFonts w:ascii="Times New Roman"/>
          <w:b w:val="false"/>
          <w:i w:val="false"/>
          <w:color w:val="000000"/>
          <w:sz w:val="28"/>
        </w:rPr>
        <w:t>
      3) ақша жіберуші салық төлеуші тіркеу есебінде тұрмайтын салық органына төлем жүргізуі;</w:t>
      </w:r>
      <w:r>
        <w:br/>
      </w:r>
      <w:r>
        <w:rPr>
          <w:rFonts w:ascii="Times New Roman"/>
          <w:b w:val="false"/>
          <w:i w:val="false"/>
          <w:color w:val="000000"/>
          <w:sz w:val="28"/>
        </w:rPr>
        <w:t>
</w:t>
      </w:r>
      <w:r>
        <w:rPr>
          <w:rFonts w:ascii="Times New Roman"/>
          <w:b w:val="false"/>
          <w:i w:val="false"/>
          <w:color w:val="000000"/>
          <w:sz w:val="28"/>
        </w:rPr>
        <w:t>
      4) ақша жіберуші салық төлеуші салықтың осы түрі бойынша немесе бюджетке төленетін басқа да міндетті төлем бойынша төлеуші болып табылмауы.</w:t>
      </w:r>
      <w:r>
        <w:br/>
      </w:r>
      <w:r>
        <w:rPr>
          <w:rFonts w:ascii="Times New Roman"/>
          <w:b w:val="false"/>
          <w:i w:val="false"/>
          <w:color w:val="000000"/>
          <w:sz w:val="28"/>
        </w:rPr>
        <w:t>
      Бюджетке төленген басқа да міндетті төлемдерді қайтару мынадай себептер болған кезде жүзеге асырылады:</w:t>
      </w:r>
      <w:r>
        <w:br/>
      </w:r>
      <w:r>
        <w:rPr>
          <w:rFonts w:ascii="Times New Roman"/>
          <w:b w:val="false"/>
          <w:i w:val="false"/>
          <w:color w:val="000000"/>
          <w:sz w:val="28"/>
        </w:rPr>
        <w:t>
</w:t>
      </w:r>
      <w:r>
        <w:rPr>
          <w:rFonts w:ascii="Times New Roman"/>
          <w:b w:val="false"/>
          <w:i w:val="false"/>
          <w:color w:val="000000"/>
          <w:sz w:val="28"/>
        </w:rPr>
        <w:t>
      1) тіркеуді жүргізуден (есепке қоюдан) немесе бюджетке төленетін басқа да міндетті төлемдердің төменде аталған түрлері бойынша тіркеуші органдарға тиісті құжаттарды бергенге дейін құжаттарды алудан бас тарту:</w:t>
      </w:r>
      <w:r>
        <w:br/>
      </w:r>
      <w:r>
        <w:rPr>
          <w:rFonts w:ascii="Times New Roman"/>
          <w:b w:val="false"/>
          <w:i w:val="false"/>
          <w:color w:val="000000"/>
          <w:sz w:val="28"/>
        </w:rPr>
        <w:t>
      мерзімді баспасөз басылымын және ақпарат агенттігін мемлекеттік тіркеу (есепке қою) үшін алым;</w:t>
      </w:r>
      <w:r>
        <w:br/>
      </w:r>
      <w:r>
        <w:rPr>
          <w:rFonts w:ascii="Times New Roman"/>
          <w:b w:val="false"/>
          <w:i w:val="false"/>
          <w:color w:val="000000"/>
          <w:sz w:val="28"/>
        </w:rPr>
        <w:t>
      қызметтің жекелеген түрлерімен айналасу құқығы үшін лицензиялық алым;</w:t>
      </w:r>
      <w:r>
        <w:br/>
      </w:r>
      <w:r>
        <w:rPr>
          <w:rFonts w:ascii="Times New Roman"/>
          <w:b w:val="false"/>
          <w:i w:val="false"/>
          <w:color w:val="000000"/>
          <w:sz w:val="28"/>
        </w:rPr>
        <w:t>
      телевизия және радио хабарларын тарату ұйымдарына радиожиiлiк спектрiн пайдалануға рұқсат бергені үшiн алым;</w:t>
      </w:r>
      <w:r>
        <w:br/>
      </w:r>
      <w:r>
        <w:rPr>
          <w:rFonts w:ascii="Times New Roman"/>
          <w:b w:val="false"/>
          <w:i w:val="false"/>
          <w:color w:val="000000"/>
          <w:sz w:val="28"/>
        </w:rPr>
        <w:t>
      заңды тұлғалардың, олардың филиалдары мен өкілдіктерін мемлекеттік (есептік) тіркеу үшін, сонымен қатар оларды қайта тіркеу үшін алым;</w:t>
      </w:r>
      <w:r>
        <w:br/>
      </w:r>
      <w:r>
        <w:rPr>
          <w:rFonts w:ascii="Times New Roman"/>
          <w:b w:val="false"/>
          <w:i w:val="false"/>
          <w:color w:val="000000"/>
          <w:sz w:val="28"/>
        </w:rPr>
        <w:t>
      дара кәсіпкерлерді мемлекеттік тіркеу үшін алым;</w:t>
      </w:r>
      <w:r>
        <w:br/>
      </w:r>
      <w:r>
        <w:rPr>
          <w:rFonts w:ascii="Times New Roman"/>
          <w:b w:val="false"/>
          <w:i w:val="false"/>
          <w:color w:val="000000"/>
          <w:sz w:val="28"/>
        </w:rPr>
        <w:t>
      жылжымайтын мүлікке құқықтарды және олармен жасалған мәмілілерді мемлекеттік тіркеу үшін алым;</w:t>
      </w:r>
      <w:r>
        <w:br/>
      </w:r>
      <w:r>
        <w:rPr>
          <w:rFonts w:ascii="Times New Roman"/>
          <w:b w:val="false"/>
          <w:i w:val="false"/>
          <w:color w:val="000000"/>
          <w:sz w:val="28"/>
        </w:rPr>
        <w:t>
      жылжымалы мүлiк кепiлiн және кеменiң немесе жасалып жатқан кеменiң ипотекасын мемлекеттiк тiркеу үшiн алым;</w:t>
      </w:r>
      <w:r>
        <w:br/>
      </w:r>
      <w:r>
        <w:rPr>
          <w:rFonts w:ascii="Times New Roman"/>
          <w:b w:val="false"/>
          <w:i w:val="false"/>
          <w:color w:val="000000"/>
          <w:sz w:val="28"/>
        </w:rPr>
        <w:t>
      радиоэлектрондық құралдарды және жиiлiгi жоғары құрылғыларды мемлекеттiк тiркеу үшiн алым;</w:t>
      </w:r>
      <w:r>
        <w:br/>
      </w:r>
      <w:r>
        <w:rPr>
          <w:rFonts w:ascii="Times New Roman"/>
          <w:b w:val="false"/>
          <w:i w:val="false"/>
          <w:color w:val="000000"/>
          <w:sz w:val="28"/>
        </w:rPr>
        <w:t>
      көлiк құралдарын мемлекеттiк тiркеу, сондай-ақ оларды қайта тiркеу үшiн алым;</w:t>
      </w:r>
      <w:r>
        <w:br/>
      </w:r>
      <w:r>
        <w:rPr>
          <w:rFonts w:ascii="Times New Roman"/>
          <w:b w:val="false"/>
          <w:i w:val="false"/>
          <w:color w:val="000000"/>
          <w:sz w:val="28"/>
        </w:rPr>
        <w:t>
      дәрілік заттарды, медициналық мақсаттағы бұйымдар мен медициналық техниканы мемлекеттік тіркегені, сондай-ақ оларды қайта тіркегені үшін алым;</w:t>
      </w:r>
      <w:r>
        <w:br/>
      </w:r>
      <w:r>
        <w:rPr>
          <w:rFonts w:ascii="Times New Roman"/>
          <w:b w:val="false"/>
          <w:i w:val="false"/>
          <w:color w:val="000000"/>
          <w:sz w:val="28"/>
        </w:rPr>
        <w:t>
      туындылар мен сабақтас құқықтар объектiлерiне құқықтарды, туындылар мен сабақтас құқықтар объектiлерiн пайдалануға лицензиялық шарттарды мемлекеттiк тiркеу, сондай-ақ оларды қайта тiркеу үшiн алым;</w:t>
      </w:r>
      <w:r>
        <w:br/>
      </w:r>
      <w:r>
        <w:rPr>
          <w:rFonts w:ascii="Times New Roman"/>
          <w:b w:val="false"/>
          <w:i w:val="false"/>
          <w:color w:val="000000"/>
          <w:sz w:val="28"/>
        </w:rPr>
        <w:t>
</w:t>
      </w:r>
      <w:r>
        <w:rPr>
          <w:rFonts w:ascii="Times New Roman"/>
          <w:b w:val="false"/>
          <w:i w:val="false"/>
          <w:color w:val="000000"/>
          <w:sz w:val="28"/>
        </w:rPr>
        <w:t>
      2) аукционнан алынатын алымды қайтару кезінде соттың аукцион заттарын сатып алу-сату мәмілелерін жарамсыз деп тануы;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немесе орман шаруашылығы саласындағы мемлекеттік уәкiлеттi органның өз құзыреті шегінде Қазақстан Республикасының орман заңнамасына сәйкес орманның тозу немесе жойылу қаупі туындаған кезде ағаш ресурстарын пайдалануға тыйым салу туралы – орманды пайдаланғаны үшін төлемақыны қайтару кезінде шешім қабылдауы;</w:t>
      </w:r>
      <w:r>
        <w:br/>
      </w:r>
      <w:r>
        <w:rPr>
          <w:rFonts w:ascii="Times New Roman"/>
          <w:b w:val="false"/>
          <w:i w:val="false"/>
          <w:color w:val="000000"/>
          <w:sz w:val="28"/>
        </w:rPr>
        <w:t>
</w:t>
      </w:r>
      <w:r>
        <w:rPr>
          <w:rFonts w:ascii="Times New Roman"/>
          <w:b w:val="false"/>
          <w:i w:val="false"/>
          <w:color w:val="000000"/>
          <w:sz w:val="28"/>
        </w:rPr>
        <w:t>
      4) мемлекеттiк бажды iшiнара немесе толық қайтару кезінде:</w:t>
      </w:r>
      <w:r>
        <w:br/>
      </w:r>
      <w:r>
        <w:rPr>
          <w:rFonts w:ascii="Times New Roman"/>
          <w:b w:val="false"/>
          <w:i w:val="false"/>
          <w:color w:val="000000"/>
          <w:sz w:val="28"/>
        </w:rPr>
        <w:t>
      мемлекеттiк бажды талап етiлген мөлшерден көбiрек енгiзiлуі;</w:t>
      </w:r>
      <w:r>
        <w:br/>
      </w:r>
      <w:r>
        <w:rPr>
          <w:rFonts w:ascii="Times New Roman"/>
          <w:b w:val="false"/>
          <w:i w:val="false"/>
          <w:color w:val="000000"/>
          <w:sz w:val="28"/>
        </w:rPr>
        <w:t>
      арызды (шағымды) қайтару немесе оны қабылдаудан бас тарту,м сондай-ақ нотариаттық iс-әрекеттердi жасаудан нотариустардың немесе уәкiлеттi тұлғалардың бас тартуы;</w:t>
      </w:r>
      <w:r>
        <w:br/>
      </w:r>
      <w:r>
        <w:rPr>
          <w:rFonts w:ascii="Times New Roman"/>
          <w:b w:val="false"/>
          <w:i w:val="false"/>
          <w:color w:val="000000"/>
          <w:sz w:val="28"/>
        </w:rPr>
        <w:t>
      iс жүргiзудің тоқтатылуы немесе iс соттың қарауына жатпайтын болса, сондай-ақ талапкер осы iстер санаты үшiн белгiленген дауды алдын ала шешудiң тәртiбiн сақтамаған не талапты әрекетке қабiлетсiз адам табыс еткен жағдайда талап қоюдың қараусыз қалдырылуы;</w:t>
      </w:r>
      <w:r>
        <w:br/>
      </w:r>
      <w:r>
        <w:rPr>
          <w:rFonts w:ascii="Times New Roman"/>
          <w:b w:val="false"/>
          <w:i w:val="false"/>
          <w:color w:val="000000"/>
          <w:sz w:val="28"/>
        </w:rPr>
        <w:t>
      мемлекеттiк баж төлеген тұлғалардың заңдық мәні бар iс-әрекеттердi жасаудан немесе осы заңдық мәні бар iс-әрекеттердi жасайтын органға жүгiнгенге дейiн құжатты алудан бас тартуы;</w:t>
      </w:r>
      <w:r>
        <w:br/>
      </w:r>
      <w:r>
        <w:rPr>
          <w:rFonts w:ascii="Times New Roman"/>
          <w:b w:val="false"/>
          <w:i w:val="false"/>
          <w:color w:val="000000"/>
          <w:sz w:val="28"/>
        </w:rPr>
        <w:t>
      Қазақстан Республикасының заңнамалық актiлерiнде белгiленген өзге де жағдайларда жүзеге асырылады.</w:t>
      </w:r>
      <w:r>
        <w:br/>
      </w:r>
      <w:r>
        <w:rPr>
          <w:rFonts w:ascii="Times New Roman"/>
          <w:b w:val="false"/>
          <w:i w:val="false"/>
          <w:color w:val="000000"/>
          <w:sz w:val="28"/>
        </w:rPr>
        <w:t>
      Төленген айыпұл сомасын қайтару оны жою немесе өзгерту себептерінен болады.</w:t>
      </w:r>
      <w:r>
        <w:br/>
      </w:r>
      <w:r>
        <w:rPr>
          <w:rFonts w:ascii="Times New Roman"/>
          <w:b w:val="false"/>
          <w:i w:val="false"/>
          <w:color w:val="000000"/>
          <w:sz w:val="28"/>
        </w:rPr>
        <w:t>
      Қайтару ұлттық валютада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салық төлеуші ретінде тіркелген жеке және заңды тұлғаларға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қажетті құжаттар қабылданған сәттен бастап қызмет көрсету мерзімі:</w:t>
      </w:r>
      <w:r>
        <w:br/>
      </w:r>
      <w:r>
        <w:rPr>
          <w:rFonts w:ascii="Times New Roman"/>
          <w:b w:val="false"/>
          <w:i w:val="false"/>
          <w:color w:val="000000"/>
          <w:sz w:val="28"/>
        </w:rPr>
        <w:t>
      салықтың, бюджетке төленетін басқа да төлемнің артық немесе қате төленген сомасын есепке жатқызу/есепке жатқызудан бас тарту бойынша – 10 (он) жұмыс күні;</w:t>
      </w:r>
      <w:r>
        <w:br/>
      </w:r>
      <w:r>
        <w:rPr>
          <w:rFonts w:ascii="Times New Roman"/>
          <w:b w:val="false"/>
          <w:i w:val="false"/>
          <w:color w:val="000000"/>
          <w:sz w:val="28"/>
        </w:rPr>
        <w:t>
      артық төленген салық, төлемақы, өсімпұл сомасын қайтару/қайтару жүргізуден бас тарту бойынша – 15 (он бес) жұмыс күні;</w:t>
      </w:r>
      <w:r>
        <w:br/>
      </w:r>
      <w:r>
        <w:rPr>
          <w:rFonts w:ascii="Times New Roman"/>
          <w:b w:val="false"/>
          <w:i w:val="false"/>
          <w:color w:val="000000"/>
          <w:sz w:val="28"/>
        </w:rPr>
        <w:t>
      қате төленген салық, бюджетке төленетін басқа да төлем сомасын қайтару/қайтару жүргізуден бас тарту бойынша – 10 (он) жұмыс күні;</w:t>
      </w:r>
      <w:r>
        <w:br/>
      </w:r>
      <w:r>
        <w:rPr>
          <w:rFonts w:ascii="Times New Roman"/>
          <w:b w:val="false"/>
          <w:i w:val="false"/>
          <w:color w:val="000000"/>
          <w:sz w:val="28"/>
        </w:rPr>
        <w:t>
      төленген айыппұл сомасын қайтару/қайтару жүргізуден бас тарту бойынша – 30 (отыз) жұмыс күні;</w:t>
      </w:r>
      <w:r>
        <w:br/>
      </w:r>
      <w:r>
        <w:rPr>
          <w:rFonts w:ascii="Times New Roman"/>
          <w:b w:val="false"/>
          <w:i w:val="false"/>
          <w:color w:val="000000"/>
          <w:sz w:val="28"/>
        </w:rPr>
        <w:t>
</w:t>
      </w:r>
      <w:r>
        <w:rPr>
          <w:rFonts w:ascii="Times New Roman"/>
          <w:b w:val="false"/>
          <w:i w:val="false"/>
          <w:color w:val="000000"/>
          <w:sz w:val="28"/>
        </w:rPr>
        <w:t>
      2) қайтаруға құжаттарды тапсыру мерзімі:</w:t>
      </w:r>
      <w:r>
        <w:br/>
      </w:r>
      <w:r>
        <w:rPr>
          <w:rFonts w:ascii="Times New Roman"/>
          <w:b w:val="false"/>
          <w:i w:val="false"/>
          <w:color w:val="000000"/>
          <w:sz w:val="28"/>
        </w:rPr>
        <w:t>
      салық және бюджетке төленетін басқа да міндетті төлемдер сомалары – салық кезеңі аяқталғаннан кейін 5 (бес) жылдан кеш емес;</w:t>
      </w:r>
      <w:r>
        <w:br/>
      </w:r>
      <w:r>
        <w:rPr>
          <w:rFonts w:ascii="Times New Roman"/>
          <w:b w:val="false"/>
          <w:i w:val="false"/>
          <w:color w:val="000000"/>
          <w:sz w:val="28"/>
        </w:rPr>
        <w:t>
      салық салу саласындағы құқық бұзушылықтар үшін айыппұл сомалары – айыппұл сомасы бюджетке есепке жатқызылған күннен бастап 5 (бес) жылдан кеш емес;</w:t>
      </w:r>
      <w:r>
        <w:br/>
      </w:r>
      <w:r>
        <w:rPr>
          <w:rFonts w:ascii="Times New Roman"/>
          <w:b w:val="false"/>
          <w:i w:val="false"/>
          <w:color w:val="000000"/>
          <w:sz w:val="28"/>
        </w:rPr>
        <w:t>
      өзге себептермен салынған айыппұл сомалары – айыппұл сомасы бюджетке есепке жатқызылған күннен бастап бір жылдан кеш емес;</w:t>
      </w:r>
      <w:r>
        <w:br/>
      </w:r>
      <w:r>
        <w:rPr>
          <w:rFonts w:ascii="Times New Roman"/>
          <w:b w:val="false"/>
          <w:i w:val="false"/>
          <w:color w:val="000000"/>
          <w:sz w:val="28"/>
        </w:rPr>
        <w:t>
      төленген мемлекеттік баж сомалары – мемлекеттік баж сомасы бюджетке есепке жатқызылған күннен бастап 3 жылдық мерзім өткенге дейін;</w:t>
      </w:r>
      <w:r>
        <w:br/>
      </w:r>
      <w:r>
        <w:rPr>
          <w:rFonts w:ascii="Times New Roman"/>
          <w:b w:val="false"/>
          <w:i w:val="false"/>
          <w:color w:val="000000"/>
          <w:sz w:val="28"/>
        </w:rPr>
        <w:t>
</w:t>
      </w:r>
      <w:r>
        <w:rPr>
          <w:rFonts w:ascii="Times New Roman"/>
          <w:b w:val="false"/>
          <w:i w:val="false"/>
          <w:color w:val="000000"/>
          <w:sz w:val="28"/>
        </w:rPr>
        <w:t>
      3) құжаттарды тапсырған кезде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Ақпарат қабылдау және өңдеу орталығының (бұдан әрі – Орталық) жұмыс режимі: демалыс және мереке күндерін қоспағанда, күн сайын түскі үзіліссіз сағат 09.00-ден 17.00-ге дейін.</w:t>
      </w:r>
      <w:r>
        <w:br/>
      </w:r>
      <w:r>
        <w:rPr>
          <w:rFonts w:ascii="Times New Roman"/>
          <w:b w:val="false"/>
          <w:i w:val="false"/>
          <w:color w:val="000000"/>
          <w:sz w:val="28"/>
        </w:rPr>
        <w:t>
      Облыстар, Астана және Алматы қалалары бойынша салық департаменттерінің жұмыс режимі: демалыс және мереке күндерін қоспағанда, күн сайын сағат 09.00-ден 18.30-ға дейін, түскі үзіліс сағат 13.00-ден 14.30-ға дейін.</w:t>
      </w:r>
      <w:r>
        <w:br/>
      </w:r>
      <w:r>
        <w:rPr>
          <w:rFonts w:ascii="Times New Roman"/>
          <w:b w:val="false"/>
          <w:i w:val="false"/>
          <w:color w:val="000000"/>
          <w:sz w:val="28"/>
        </w:rPr>
        <w:t>
      Қазақстан Республикасы Қаржы министрлігінің Салық комитеті кеңсесінің (кіру өткізу бюросы жағынан) жұмыс режимі: демалыс пен мереке күндерін қоспағанда, күн сайын сағат 09.00-ден 17.00-ге дейін түскі үзіліс 13.00-ден 14.30-ға дейін. Мемлекеттік қызметті алу үшін алдын ала жазылу талап етілмейді.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салық төлеушілерге қызмет көрсетуге бөлінген операциялық залды немесе бірнеше бөлек кабинеттерді білдіреді, оларда күту орындары, құжаттарды толтыру мен құруға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r>
        <w:br/>
      </w:r>
      <w:r>
        <w:rPr>
          <w:rFonts w:ascii="Times New Roman"/>
          <w:b w:val="false"/>
          <w:i w:val="false"/>
          <w:color w:val="000000"/>
          <w:sz w:val="28"/>
        </w:rPr>
        <w:t>
      Облыстар, Астана және Алматы қалалары бойынша салық департаменттерінің үй-жайларында күту орындары, құжаттарды толтыру мен қалыптастыруға арналған столдар, ақпараттық стенділер, дене мүмкіндігі шектеулі тұтынушыларға қызмет көрсету үшін жағдайлар көзделген, өртке қарсы қауіпсіздік шаралары қабылданған.</w:t>
      </w:r>
      <w:r>
        <w:br/>
      </w:r>
      <w:r>
        <w:rPr>
          <w:rFonts w:ascii="Times New Roman"/>
          <w:b w:val="false"/>
          <w:i w:val="false"/>
          <w:color w:val="000000"/>
          <w:sz w:val="28"/>
        </w:rPr>
        <w:t>
      Қазақстан Республикасы Қаржы министрлігі Салық комитетінің өткізу бюросында ақпараттық стенділер және күту орындары, дене мүмкіндігі шектеулі тұтынушыларға жағдайлар қарастырылған, өртке қарсы қаупсіздік шаралары қабылданған.</w:t>
      </w:r>
    </w:p>
    <w:bookmarkEnd w:id="208"/>
    <w:bookmarkStart w:name="z1478" w:id="209"/>
    <w:p>
      <w:pPr>
        <w:spacing w:after="0"/>
        <w:ind w:left="0"/>
        <w:jc w:val="left"/>
      </w:pPr>
      <w:r>
        <w:rPr>
          <w:rFonts w:ascii="Times New Roman"/>
          <w:b/>
          <w:i w:val="false"/>
          <w:color w:val="000000"/>
        </w:rPr>
        <w:t xml:space="preserve"> 
2. Мемлекеттік қызмет көрсету тәртібі</w:t>
      </w:r>
    </w:p>
    <w:bookmarkEnd w:id="209"/>
    <w:bookmarkStart w:name="z1479" w:id="210"/>
    <w:p>
      <w:pPr>
        <w:spacing w:after="0"/>
        <w:ind w:left="0"/>
        <w:jc w:val="both"/>
      </w:pPr>
      <w:r>
        <w:rPr>
          <w:rFonts w:ascii="Times New Roman"/>
          <w:b w:val="false"/>
          <w:i w:val="false"/>
          <w:color w:val="000000"/>
          <w:sz w:val="28"/>
        </w:rPr>
        <w:t>      11. Мемлекеттік қызметті алу үшін белгіленген </w:t>
      </w:r>
      <w:r>
        <w:rPr>
          <w:rFonts w:ascii="Times New Roman"/>
          <w:b w:val="false"/>
          <w:i w:val="false"/>
          <w:color w:val="000000"/>
          <w:sz w:val="28"/>
        </w:rPr>
        <w:t>нысан</w:t>
      </w:r>
      <w:r>
        <w:rPr>
          <w:rFonts w:ascii="Times New Roman"/>
          <w:b w:val="false"/>
          <w:i w:val="false"/>
          <w:color w:val="000000"/>
          <w:sz w:val="28"/>
        </w:rPr>
        <w:t xml:space="preserve"> бойынша салық төлеуші (салық агенті) салықтарды, бюджетке төлентін басқа да міндетті төлемдерді, өсімпұлдарды, айыппұлдарды есепке жатқызуды және қайтаруды жүргізуге салықтық өтініш (бұдан әрі – салықтық өтініш) беруі қажет.</w:t>
      </w:r>
      <w:r>
        <w:br/>
      </w:r>
      <w:r>
        <w:rPr>
          <w:rFonts w:ascii="Times New Roman"/>
          <w:b w:val="false"/>
          <w:i w:val="false"/>
          <w:color w:val="000000"/>
          <w:sz w:val="28"/>
        </w:rPr>
        <w:t>
      Салықтық өтініш:</w:t>
      </w:r>
      <w:r>
        <w:br/>
      </w:r>
      <w:r>
        <w:rPr>
          <w:rFonts w:ascii="Times New Roman"/>
          <w:b w:val="false"/>
          <w:i w:val="false"/>
          <w:color w:val="000000"/>
          <w:sz w:val="28"/>
        </w:rPr>
        <w:t>
      салықтардың, төлемақылардың, өсімпұлдардың артық төленген сомаларын есепке жатқызуды жүргізу кезінде – осындай салық, төлемақы, өсімпұл бойынша салық төлеушінің дербес шоттары жүргізілетін;</w:t>
      </w:r>
      <w:r>
        <w:br/>
      </w:r>
      <w:r>
        <w:rPr>
          <w:rFonts w:ascii="Times New Roman"/>
          <w:b w:val="false"/>
          <w:i w:val="false"/>
          <w:color w:val="000000"/>
          <w:sz w:val="28"/>
        </w:rPr>
        <w:t>
      салықтардың, төлемақылардың, өсімпұлдардың артық төленген сомаларын қайтару кезінде – осындай салық, төлемақы, өсімпұл бойынша салық төлеушілердің дербес шоттары жүргізілетін;</w:t>
      </w:r>
      <w:r>
        <w:br/>
      </w:r>
      <w:r>
        <w:rPr>
          <w:rFonts w:ascii="Times New Roman"/>
          <w:b w:val="false"/>
          <w:i w:val="false"/>
          <w:color w:val="000000"/>
          <w:sz w:val="28"/>
        </w:rPr>
        <w:t>
      айыппұлдың төленген сомаларын қайтару кезінде – айыппұлды төлеу орны бойынша;</w:t>
      </w:r>
      <w:r>
        <w:br/>
      </w:r>
      <w:r>
        <w:rPr>
          <w:rFonts w:ascii="Times New Roman"/>
          <w:b w:val="false"/>
          <w:i w:val="false"/>
          <w:color w:val="000000"/>
          <w:sz w:val="28"/>
        </w:rPr>
        <w:t>
      қате төленген салық, бюджетке төленетін басқа да міндетті төлем сомаларын есепке жатқызу/қайтару кезінде – қате төлем жүргізілген салық органына беріледі.</w:t>
      </w:r>
      <w:r>
        <w:br/>
      </w:r>
      <w:r>
        <w:rPr>
          <w:rFonts w:ascii="Times New Roman"/>
          <w:b w:val="false"/>
          <w:i w:val="false"/>
          <w:color w:val="000000"/>
          <w:sz w:val="28"/>
        </w:rPr>
        <w:t>
      Салықтық өтініш салық төлеушінің (салық агентінің) таңдауы бойынша:</w:t>
      </w:r>
      <w:r>
        <w:br/>
      </w:r>
      <w:r>
        <w:rPr>
          <w:rFonts w:ascii="Times New Roman"/>
          <w:b w:val="false"/>
          <w:i w:val="false"/>
          <w:color w:val="000000"/>
          <w:sz w:val="28"/>
        </w:rPr>
        <w:t>
</w:t>
      </w:r>
      <w:r>
        <w:rPr>
          <w:rFonts w:ascii="Times New Roman"/>
          <w:b w:val="false"/>
          <w:i w:val="false"/>
          <w:color w:val="000000"/>
          <w:sz w:val="28"/>
        </w:rPr>
        <w:t>
      1) салық төлеушінің (өкілінің) қолымен және (немесе) Қазақстан Республикасы заңнамасында белгіленген жағдайларда өзінің атауы жазылған мөрі бар салық төлеушінің (өкілінің) мөрімен куәландырылған қағаз жеткізгіште өзі келу тәртібімен немесе хабарламасы бар тапсырыс хатпен пошта арқылы. Өзі келу тәсілін таңдаған кезде салықтық өтініш екі данада тапсырылады;</w:t>
      </w:r>
      <w:r>
        <w:br/>
      </w:r>
      <w:r>
        <w:rPr>
          <w:rFonts w:ascii="Times New Roman"/>
          <w:b w:val="false"/>
          <w:i w:val="false"/>
          <w:color w:val="000000"/>
          <w:sz w:val="28"/>
        </w:rPr>
        <w:t>
</w:t>
      </w:r>
      <w:r>
        <w:rPr>
          <w:rFonts w:ascii="Times New Roman"/>
          <w:b w:val="false"/>
          <w:i w:val="false"/>
          <w:color w:val="000000"/>
          <w:sz w:val="28"/>
        </w:rPr>
        <w:t>
      2) «Салық төлеушінің кабинеті» веб-қосымшасы арқылы мынадай тәсілдермен:</w:t>
      </w:r>
      <w:r>
        <w:br/>
      </w:r>
      <w:r>
        <w:rPr>
          <w:rFonts w:ascii="Times New Roman"/>
          <w:b w:val="false"/>
          <w:i w:val="false"/>
          <w:color w:val="000000"/>
          <w:sz w:val="28"/>
        </w:rPr>
        <w:t>
      салық органынан. Салық органдарының телекоммуникациялары мен компьютерлік жабдықтарын пайдалану мүмкіндігі тегін ұсынылады;</w:t>
      </w:r>
      <w:r>
        <w:br/>
      </w:r>
      <w:r>
        <w:rPr>
          <w:rFonts w:ascii="Times New Roman"/>
          <w:b w:val="false"/>
          <w:i w:val="false"/>
          <w:color w:val="000000"/>
          <w:sz w:val="28"/>
        </w:rPr>
        <w:t>
      интернет желісіне қолжетімділігі бар салық төлеушінің (салық агентінің) жұмыс немесе үй компьютерінен салық органдарының бағдарламалық қамтамасыз етуін пайдалана отырып, салық органы берген электрондық цифрлық қолтаңбамен куәландырылған электронды түрде табыс етіледі.</w:t>
      </w:r>
      <w:r>
        <w:br/>
      </w:r>
      <w:r>
        <w:rPr>
          <w:rFonts w:ascii="Times New Roman"/>
          <w:b w:val="false"/>
          <w:i w:val="false"/>
          <w:color w:val="000000"/>
          <w:sz w:val="28"/>
        </w:rPr>
        <w:t>
      Салықтық өтінішке мынадай құжаттар қоса беріледі:</w:t>
      </w:r>
      <w:r>
        <w:br/>
      </w:r>
      <w:r>
        <w:rPr>
          <w:rFonts w:ascii="Times New Roman"/>
          <w:b w:val="false"/>
          <w:i w:val="false"/>
          <w:color w:val="000000"/>
          <w:sz w:val="28"/>
        </w:rPr>
        <w:t>
      бюджетке артық (қате) төленген кеден төлемдері мен салықтардың, өсімпұлдардың сомаларының бар екендігі туралы кеден органының растауы. Кеден одағының кедендік шекарасы арқылы тауарларды өткізу кезінде кеден органдары өндіріп алатын бюджетке артық төленген кеден төлемдері мен салықтарды есепке жатқызу жүргізген кезде – салықтық өтінішті электронды түрде ұсынған кезде бюджетке артық (қате) төленген кеден төлемдері мен салықтардың, өсімпұлдардың сомаларының бар екендігі туралы кеден органының растауы өзі келу тәртібімен қағаз жеткізгіште ұсынылады;</w:t>
      </w:r>
      <w:r>
        <w:br/>
      </w:r>
      <w:r>
        <w:rPr>
          <w:rFonts w:ascii="Times New Roman"/>
          <w:b w:val="false"/>
          <w:i w:val="false"/>
          <w:color w:val="000000"/>
          <w:sz w:val="28"/>
        </w:rPr>
        <w:t>
      қайтару жүргізу кезінде – салық және бюджетке төленетін басқа да міндетті төлемдерді, өсімпұлдар мен айыппұлдарды төлеу туралы төлем құжатының түпнұсқасын немесе көшірмелері;</w:t>
      </w:r>
      <w:r>
        <w:br/>
      </w:r>
      <w:r>
        <w:rPr>
          <w:rFonts w:ascii="Times New Roman"/>
          <w:b w:val="false"/>
          <w:i w:val="false"/>
          <w:color w:val="000000"/>
          <w:sz w:val="28"/>
        </w:rPr>
        <w:t>
      сондай-ақ қайтарудың түріне байланысты мынадай құжаттар:</w:t>
      </w:r>
      <w:r>
        <w:br/>
      </w:r>
      <w:r>
        <w:rPr>
          <w:rFonts w:ascii="Times New Roman"/>
          <w:b w:val="false"/>
          <w:i w:val="false"/>
          <w:color w:val="000000"/>
          <w:sz w:val="28"/>
        </w:rPr>
        <w:t>
      кеден одағының кедендік шекарасы арқылы тауарларды өткізу кезінде кеден органдары өндіріп алатын бюджетке артық төленген кеден төлемдері мен салықтарды қайтару кезінде:</w:t>
      </w:r>
      <w:r>
        <w:br/>
      </w:r>
      <w:r>
        <w:rPr>
          <w:rFonts w:ascii="Times New Roman"/>
          <w:b w:val="false"/>
          <w:i w:val="false"/>
          <w:color w:val="000000"/>
          <w:sz w:val="28"/>
        </w:rPr>
        <w:t>
      кеден төлемдері мен салықтарды, өсімпұлдарды бюджетке төлеу туралы төлем құжатының көшірмесі;</w:t>
      </w:r>
      <w:r>
        <w:br/>
      </w:r>
      <w:r>
        <w:rPr>
          <w:rFonts w:ascii="Times New Roman"/>
          <w:b w:val="false"/>
          <w:i w:val="false"/>
          <w:color w:val="000000"/>
          <w:sz w:val="28"/>
        </w:rPr>
        <w:t>
      бюджетке артық (қате) төленген кеден төлемдері мен салықтар, өсімпұлдар сомаларының бар екендігі туралы кеден органдарының растауы;</w:t>
      </w:r>
      <w:r>
        <w:br/>
      </w:r>
      <w:r>
        <w:rPr>
          <w:rFonts w:ascii="Times New Roman"/>
          <w:b w:val="false"/>
          <w:i w:val="false"/>
          <w:color w:val="000000"/>
          <w:sz w:val="28"/>
        </w:rPr>
        <w:t>
      айыппұлдың төленген сомаларын қайтару кезінде:</w:t>
      </w:r>
      <w:r>
        <w:br/>
      </w:r>
      <w:r>
        <w:rPr>
          <w:rFonts w:ascii="Times New Roman"/>
          <w:b w:val="false"/>
          <w:i w:val="false"/>
          <w:color w:val="000000"/>
          <w:sz w:val="28"/>
        </w:rPr>
        <w:t>
      әкімшілік жаза қолдану туралы қаулы;</w:t>
      </w:r>
      <w:r>
        <w:br/>
      </w:r>
      <w:r>
        <w:rPr>
          <w:rFonts w:ascii="Times New Roman"/>
          <w:b w:val="false"/>
          <w:i w:val="false"/>
          <w:color w:val="000000"/>
          <w:sz w:val="28"/>
        </w:rPr>
        <w:t>
      айыппұлдың төленгенін растайтын құжат;</w:t>
      </w:r>
      <w:r>
        <w:br/>
      </w:r>
      <w:r>
        <w:rPr>
          <w:rFonts w:ascii="Times New Roman"/>
          <w:b w:val="false"/>
          <w:i w:val="false"/>
          <w:color w:val="000000"/>
          <w:sz w:val="28"/>
        </w:rPr>
        <w:t>
      айыппұл сомасының өзгергені немесе соның негізінде заңсыз айыппұл салынған әкімшілік жаза қолдану туралы қаулының күшін жою туралы сот немесе жоғары тұрған органның (лауазымды адамның) актісі;</w:t>
      </w:r>
      <w:r>
        <w:br/>
      </w:r>
      <w:r>
        <w:rPr>
          <w:rFonts w:ascii="Times New Roman"/>
          <w:b w:val="false"/>
          <w:i w:val="false"/>
          <w:color w:val="000000"/>
          <w:sz w:val="28"/>
        </w:rPr>
        <w:t>
      айыппұлдың заңсыз салынғандығын растайтын өзге де құжаттар;</w:t>
      </w:r>
      <w:r>
        <w:br/>
      </w:r>
      <w:r>
        <w:rPr>
          <w:rFonts w:ascii="Times New Roman"/>
          <w:b w:val="false"/>
          <w:i w:val="false"/>
          <w:color w:val="000000"/>
          <w:sz w:val="28"/>
        </w:rPr>
        <w:t>
      айыппұл сомасының есебі бойынша бюджет жіктеуішінің кодтарына келіп түскен қате төленген сомаларды қайтару кезінде – айыппұл сомасын қайтаруға келіп түскен өтініш шеңберінде тұлғаны әкімшілік жауаптылыққа тарту фактісінің жоқ екенін растайтын әкімшілік құқық бұзушылықтарды және оларды жасаған тұлғаларды есепке алуды жүзеге асыратын органның құжаты;</w:t>
      </w:r>
      <w:r>
        <w:br/>
      </w:r>
      <w:r>
        <w:rPr>
          <w:rFonts w:ascii="Times New Roman"/>
          <w:b w:val="false"/>
          <w:i w:val="false"/>
          <w:color w:val="000000"/>
          <w:sz w:val="28"/>
        </w:rPr>
        <w:t>
      бюджетке төленген алымдар сомаларын қайтару кезінде – өтініш беруші лицензия, рұқсат алу үшін тіркеу әрекеттерін жасауға құжаттарды ұсынбағандығын растайтын тиісті уәкілетті мемлекеттік орган берілген құжат;</w:t>
      </w:r>
      <w:r>
        <w:br/>
      </w:r>
      <w:r>
        <w:rPr>
          <w:rFonts w:ascii="Times New Roman"/>
          <w:b w:val="false"/>
          <w:i w:val="false"/>
          <w:color w:val="000000"/>
          <w:sz w:val="28"/>
        </w:rPr>
        <w:t>
      орманды пайдаланғаны үшін төлемақының төленген сомаларын қайтару кезінде – орманды пайдалануға орман билетін, ағаш кесу билетін пайдаланбағандығын растайтын мемлекеттік орман иесі берген құжат;</w:t>
      </w:r>
      <w:r>
        <w:br/>
      </w:r>
      <w:r>
        <w:rPr>
          <w:rFonts w:ascii="Times New Roman"/>
          <w:b w:val="false"/>
          <w:i w:val="false"/>
          <w:color w:val="000000"/>
          <w:sz w:val="28"/>
        </w:rPr>
        <w:t>
      мемлекеттік мекеменің үшінші тұлғалардың мүдделерін қорғау жағдайларын қоспағанда, пайдасына іс бойынша тарап болып табылатын мемлекеттік мекемеден мемлекеттік бажды өтеу туралы соттың шешімі шыққан салық төлеушіге мемлекеттік баж сомасын қайтару кезінде – мемлекеттік бажды төлеу туралы төлем құжатын, оны қайтару үшін негіз болып табылатын тиісті органның құжаты, сот органының шешімі қоса беріледі.</w:t>
      </w:r>
      <w:r>
        <w:br/>
      </w:r>
      <w:r>
        <w:rPr>
          <w:rFonts w:ascii="Times New Roman"/>
          <w:b w:val="false"/>
          <w:i w:val="false"/>
          <w:color w:val="000000"/>
          <w:sz w:val="28"/>
        </w:rPr>
        <w:t>
</w:t>
      </w:r>
      <w:r>
        <w:rPr>
          <w:rFonts w:ascii="Times New Roman"/>
          <w:b w:val="false"/>
          <w:i w:val="false"/>
          <w:color w:val="000000"/>
          <w:sz w:val="28"/>
        </w:rPr>
        <w:t>
      12. Салықтық өтініштердің бланкілері салық төлеушіге салық органдарында тегін беріледі. Сондай-ақ салық төлеуші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орналасқан салықтық өтініштердің нысандарын өзі дербес қағазға басып шығара алады.</w:t>
      </w:r>
      <w:r>
        <w:br/>
      </w:r>
      <w:r>
        <w:rPr>
          <w:rFonts w:ascii="Times New Roman"/>
          <w:b w:val="false"/>
          <w:i w:val="false"/>
          <w:color w:val="000000"/>
          <w:sz w:val="28"/>
        </w:rPr>
        <w:t>
</w:t>
      </w:r>
      <w:r>
        <w:rPr>
          <w:rFonts w:ascii="Times New Roman"/>
          <w:b w:val="false"/>
          <w:i w:val="false"/>
          <w:color w:val="000000"/>
          <w:sz w:val="28"/>
        </w:rPr>
        <w:t>
      13. Салықтық өтініштер тапсырылатын облыстар, Астана және Алматы қалалары бойынша салық департаменттерінің мекенжайлары осы Стандартқа 1-қосымшада келтірілген, кабинеттердің нөмірлері салық органдарының стенділеріне орналастырылады, Қазақстан Республикасы Қаржы министрлігі Салық комитетінің мекенжайы: Астана қаласы, Жеңіс даңғылы, 11.</w:t>
      </w:r>
      <w:r>
        <w:br/>
      </w:r>
      <w:r>
        <w:rPr>
          <w:rFonts w:ascii="Times New Roman"/>
          <w:b w:val="false"/>
          <w:i w:val="false"/>
          <w:color w:val="000000"/>
          <w:sz w:val="28"/>
        </w:rPr>
        <w:t>
</w:t>
      </w:r>
      <w:r>
        <w:rPr>
          <w:rFonts w:ascii="Times New Roman"/>
          <w:b w:val="false"/>
          <w:i w:val="false"/>
          <w:color w:val="000000"/>
          <w:sz w:val="28"/>
        </w:rPr>
        <w:t>
      14. Мыналар салықтардың, бюджетке төленетін басқа да міндетті төлемдердің, өсімпұлдардың, айыппұлдардың төленген сомаларын есепке жатқызу және қайтару үшін қажетті құжаттардың тапсырылғандығын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 өзі келу тәртібімен қағаз жеткізгіште тапсырған кезде:</w:t>
      </w:r>
      <w:r>
        <w:br/>
      </w:r>
      <w:r>
        <w:rPr>
          <w:rFonts w:ascii="Times New Roman"/>
          <w:b w:val="false"/>
          <w:i w:val="false"/>
          <w:color w:val="000000"/>
          <w:sz w:val="28"/>
        </w:rPr>
        <w:t>
      салық төлеушіде қалатын салықтық өтініштің екінші данасына қызметкердің тегін, аты-жөнін, қолын және салықтық өтініштің қабылданған күнін қоюды білдіретін салықтық өтініштің қабылданғандығы туралы салық органы қызметкерінің белгісі;</w:t>
      </w:r>
      <w:r>
        <w:br/>
      </w:r>
      <w:r>
        <w:rPr>
          <w:rFonts w:ascii="Times New Roman"/>
          <w:b w:val="false"/>
          <w:i w:val="false"/>
          <w:color w:val="000000"/>
          <w:sz w:val="28"/>
        </w:rPr>
        <w:t>
      кіріс құжатын қабылдау және шығыс құжатын беру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2) пошта арқылы тапсырған кезде – пошта хабарламасында салық органы белгісінің болуы;</w:t>
      </w:r>
      <w:r>
        <w:br/>
      </w:r>
      <w:r>
        <w:rPr>
          <w:rFonts w:ascii="Times New Roman"/>
          <w:b w:val="false"/>
          <w:i w:val="false"/>
          <w:color w:val="000000"/>
          <w:sz w:val="28"/>
        </w:rPr>
        <w:t>
</w:t>
      </w:r>
      <w:r>
        <w:rPr>
          <w:rFonts w:ascii="Times New Roman"/>
          <w:b w:val="false"/>
          <w:i w:val="false"/>
          <w:color w:val="000000"/>
          <w:sz w:val="28"/>
        </w:rPr>
        <w:t>
      3) электронды түрде берген кезде – «Салық төлеушінің кабинеті» веб-қосымшасының «Сервис» бөлімінің «Салықтық өтініштер» кіші бөлімінде салықтық өтініштің «Өңделуде» мәртебесінде болуы.</w:t>
      </w:r>
      <w:r>
        <w:br/>
      </w:r>
      <w:r>
        <w:rPr>
          <w:rFonts w:ascii="Times New Roman"/>
          <w:b w:val="false"/>
          <w:i w:val="false"/>
          <w:color w:val="000000"/>
          <w:sz w:val="28"/>
        </w:rPr>
        <w:t>
</w:t>
      </w:r>
      <w:r>
        <w:rPr>
          <w:rFonts w:ascii="Times New Roman"/>
          <w:b w:val="false"/>
          <w:i w:val="false"/>
          <w:color w:val="000000"/>
          <w:sz w:val="28"/>
        </w:rPr>
        <w:t>
      15. Салықтардың, бюджетке төленетін басқа да міндетті төлемдердің, өсімпұлдардың, айыппұлдардың төленген сомаларын есепке жатқызу және қайтару жүргізу немесе есепке жатқызудан және қайтару жүргізуден бас тарту туралы ақпаратты салық төлеуші:</w:t>
      </w:r>
      <w:r>
        <w:br/>
      </w:r>
      <w:r>
        <w:rPr>
          <w:rFonts w:ascii="Times New Roman"/>
          <w:b w:val="false"/>
          <w:i w:val="false"/>
          <w:color w:val="000000"/>
          <w:sz w:val="28"/>
        </w:rPr>
        <w:t>
</w:t>
      </w:r>
      <w:r>
        <w:rPr>
          <w:rFonts w:ascii="Times New Roman"/>
          <w:b w:val="false"/>
          <w:i w:val="false"/>
          <w:color w:val="000000"/>
          <w:sz w:val="28"/>
        </w:rPr>
        <w:t>
      1) құжаттарды тапсырған орны бойынша Орталықтың тиісті «терезесінен» – есепке жатқызуды жүргізу үшін қажетті мерзім өткеннен кейін салыстыру актісін жасап немесе салық берешегінің, міндетті зейнетақы жарналары мен әлеуметтік аударымдар бойынша берешегінің жоқ (бар) екендігі туралы анықтаманы немесе дербес шотынан көшірме жазба алып, сондай-ақ қатенің расталмауы туралы жазбаша хабарды, салық төлеушіге және (немесе) мемлекеттік мекемеге сот шешімін орындалғаны туралы хабарландыруды немесе есепке жатқызу немесе қайтару жүргізуден бас тартуды ала отырып;</w:t>
      </w:r>
      <w:r>
        <w:br/>
      </w:r>
      <w:r>
        <w:rPr>
          <w:rFonts w:ascii="Times New Roman"/>
          <w:b w:val="false"/>
          <w:i w:val="false"/>
          <w:color w:val="000000"/>
          <w:sz w:val="28"/>
        </w:rPr>
        <w:t>
</w:t>
      </w:r>
      <w:r>
        <w:rPr>
          <w:rFonts w:ascii="Times New Roman"/>
          <w:b w:val="false"/>
          <w:i w:val="false"/>
          <w:color w:val="000000"/>
          <w:sz w:val="28"/>
        </w:rPr>
        <w:t>
      2) «Салық төлеушінің кабинеті» веб-қосымшасында – дербес шоттар жүргізілетін салықтар және төлемақылар бойынша дербес шоттың карточкасын қарай отырып;</w:t>
      </w:r>
      <w:r>
        <w:br/>
      </w:r>
      <w:r>
        <w:rPr>
          <w:rFonts w:ascii="Times New Roman"/>
          <w:b w:val="false"/>
          <w:i w:val="false"/>
          <w:color w:val="000000"/>
          <w:sz w:val="28"/>
        </w:rPr>
        <w:t>
</w:t>
      </w:r>
      <w:r>
        <w:rPr>
          <w:rFonts w:ascii="Times New Roman"/>
          <w:b w:val="false"/>
          <w:i w:val="false"/>
          <w:color w:val="000000"/>
          <w:sz w:val="28"/>
        </w:rPr>
        <w:t>
      3) салық төлеушінің ашық банк шоттары бар банктен – қайтаруды жүргізу үшін қажетті мерзім өткеннен кейін салық төлеушінің банк шоттарының жағдайлары туралы мәліметтерді қарай отырып алады.</w:t>
      </w:r>
      <w:r>
        <w:br/>
      </w:r>
      <w:r>
        <w:rPr>
          <w:rFonts w:ascii="Times New Roman"/>
          <w:b w:val="false"/>
          <w:i w:val="false"/>
          <w:color w:val="000000"/>
          <w:sz w:val="28"/>
        </w:rPr>
        <w:t>
</w:t>
      </w:r>
      <w:r>
        <w:rPr>
          <w:rFonts w:ascii="Times New Roman"/>
          <w:b w:val="false"/>
          <w:i w:val="false"/>
          <w:color w:val="000000"/>
          <w:sz w:val="28"/>
        </w:rPr>
        <w:t>
      16. Мынадай жағдайларда есепке жатқызудан бас тартылады:</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көзделген құжаттардың толық пакеті табыс етілмесе;</w:t>
      </w:r>
      <w:r>
        <w:br/>
      </w:r>
      <w:r>
        <w:rPr>
          <w:rFonts w:ascii="Times New Roman"/>
          <w:b w:val="false"/>
          <w:i w:val="false"/>
          <w:color w:val="000000"/>
          <w:sz w:val="28"/>
        </w:rPr>
        <w:t>
</w:t>
      </w:r>
      <w:r>
        <w:rPr>
          <w:rFonts w:ascii="Times New Roman"/>
          <w:b w:val="false"/>
          <w:i w:val="false"/>
          <w:color w:val="000000"/>
          <w:sz w:val="28"/>
        </w:rPr>
        <w:t>
      2) басқа салық төлеушінің салық берешегін өтеу есебіне есепке жатқызуға салықтық өтініш берілген;</w:t>
      </w:r>
      <w:r>
        <w:br/>
      </w:r>
      <w:r>
        <w:rPr>
          <w:rFonts w:ascii="Times New Roman"/>
          <w:b w:val="false"/>
          <w:i w:val="false"/>
          <w:color w:val="000000"/>
          <w:sz w:val="28"/>
        </w:rPr>
        <w:t>
</w:t>
      </w:r>
      <w:r>
        <w:rPr>
          <w:rFonts w:ascii="Times New Roman"/>
          <w:b w:val="false"/>
          <w:i w:val="false"/>
          <w:color w:val="000000"/>
          <w:sz w:val="28"/>
        </w:rPr>
        <w:t>
      3) салық есептілігін тапсыру мерзімі ұзартылған жағдайда оларды тапсырғанға дейін есепке жатқызуға салықтық өтініш берілген;</w:t>
      </w:r>
      <w:r>
        <w:br/>
      </w:r>
      <w:r>
        <w:rPr>
          <w:rFonts w:ascii="Times New Roman"/>
          <w:b w:val="false"/>
          <w:i w:val="false"/>
          <w:color w:val="000000"/>
          <w:sz w:val="28"/>
        </w:rPr>
        <w:t>
</w:t>
      </w:r>
      <w:r>
        <w:rPr>
          <w:rFonts w:ascii="Times New Roman"/>
          <w:b w:val="false"/>
          <w:i w:val="false"/>
          <w:color w:val="000000"/>
          <w:sz w:val="28"/>
        </w:rPr>
        <w:t>
      4) есепке алу-бақылау таңбаларымен таңбалануға жататын акцизделетін тауарлар өндіру бойынша салық төлеушінің қызметі тоқтаған жағдайды қоспағанда, осындай тауарларға артық төленген акциз сомаларын есепке жатқызуға салықтық өтініш берілген;</w:t>
      </w:r>
      <w:r>
        <w:br/>
      </w:r>
      <w:r>
        <w:rPr>
          <w:rFonts w:ascii="Times New Roman"/>
          <w:b w:val="false"/>
          <w:i w:val="false"/>
          <w:color w:val="000000"/>
          <w:sz w:val="28"/>
        </w:rPr>
        <w:t>
</w:t>
      </w:r>
      <w:r>
        <w:rPr>
          <w:rFonts w:ascii="Times New Roman"/>
          <w:b w:val="false"/>
          <w:i w:val="false"/>
          <w:color w:val="000000"/>
          <w:sz w:val="28"/>
        </w:rPr>
        <w:t>
      5) қарау нәтижесінде артық/қате төленген сомалардың бар екендігі расталмайтын салықтық өтінішті табыс етсе.</w:t>
      </w:r>
      <w:r>
        <w:br/>
      </w:r>
      <w:r>
        <w:rPr>
          <w:rFonts w:ascii="Times New Roman"/>
          <w:b w:val="false"/>
          <w:i w:val="false"/>
          <w:color w:val="000000"/>
          <w:sz w:val="28"/>
        </w:rPr>
        <w:t>
      Мынадай жағдайларда қайтару жүргізуден бас тартылады:</w:t>
      </w:r>
      <w:r>
        <w:br/>
      </w:r>
      <w:r>
        <w:rPr>
          <w:rFonts w:ascii="Times New Roman"/>
          <w:b w:val="false"/>
          <w:i w:val="false"/>
          <w:color w:val="000000"/>
          <w:sz w:val="28"/>
        </w:rPr>
        <w:t>
</w:t>
      </w:r>
      <w:r>
        <w:rPr>
          <w:rFonts w:ascii="Times New Roman"/>
          <w:b w:val="false"/>
          <w:i w:val="false"/>
          <w:color w:val="000000"/>
          <w:sz w:val="28"/>
        </w:rPr>
        <w:t>
      1) осы стандарттың 11-тармағында көзделген құжаттардың толық пакеті табыс етілмесе;</w:t>
      </w:r>
      <w:r>
        <w:br/>
      </w:r>
      <w:r>
        <w:rPr>
          <w:rFonts w:ascii="Times New Roman"/>
          <w:b w:val="false"/>
          <w:i w:val="false"/>
          <w:color w:val="000000"/>
          <w:sz w:val="28"/>
        </w:rPr>
        <w:t>
</w:t>
      </w:r>
      <w:r>
        <w:rPr>
          <w:rFonts w:ascii="Times New Roman"/>
          <w:b w:val="false"/>
          <w:i w:val="false"/>
          <w:color w:val="000000"/>
          <w:sz w:val="28"/>
        </w:rPr>
        <w:t>
      2) қате төленгендерді қоспағанда, төленген басқа да міндетті төлемдердің бюджеттен қайтаруға жатпайтын мынадай түрлерін қайтаруға салықтық өтінішті табыс етсе:</w:t>
      </w:r>
      <w:r>
        <w:br/>
      </w:r>
      <w:r>
        <w:rPr>
          <w:rFonts w:ascii="Times New Roman"/>
          <w:b w:val="false"/>
          <w:i w:val="false"/>
          <w:color w:val="000000"/>
          <w:sz w:val="28"/>
        </w:rPr>
        <w:t>
      алым төлеген адам тіркеуші органдарға тиісті құжаттарды тапсырғанға дейін тіркеу жасаудан (есепке тұрудан) бас тартқан жағдайларды қоспағанда, тіркеу алымы;</w:t>
      </w:r>
      <w:r>
        <w:br/>
      </w:r>
      <w:r>
        <w:rPr>
          <w:rFonts w:ascii="Times New Roman"/>
          <w:b w:val="false"/>
          <w:i w:val="false"/>
          <w:color w:val="000000"/>
          <w:sz w:val="28"/>
        </w:rPr>
        <w:t>
      алым төлеген адам лицензиарға тиісті құжаттарды тапсырғанға дейін лицензия алудан бас тартқан жағдайларды қоспағанда, жекелеген қызмет түрлерімен айналысу құқығы үшін лицензиялық алым;</w:t>
      </w:r>
      <w:r>
        <w:br/>
      </w:r>
      <w:r>
        <w:rPr>
          <w:rFonts w:ascii="Times New Roman"/>
          <w:b w:val="false"/>
          <w:i w:val="false"/>
          <w:color w:val="000000"/>
          <w:sz w:val="28"/>
        </w:rPr>
        <w:t>
      автокөлік құралдарының Қазақстан Республикасының аумағымен жүргені үшін алым;</w:t>
      </w:r>
      <w:r>
        <w:br/>
      </w:r>
      <w:r>
        <w:rPr>
          <w:rFonts w:ascii="Times New Roman"/>
          <w:b w:val="false"/>
          <w:i w:val="false"/>
          <w:color w:val="000000"/>
          <w:sz w:val="28"/>
        </w:rPr>
        <w:t>
      алым төлеген тұлғалар лицензиарға тиісті құжаттарды бергенге дейін лицензия алудан бас тартқан жағдайларды қоспағанда, телевизия және радио хабарларын тарату ұйымдарына радиожиілік спектрін пайдалануға рұқсат бергені үшін алым;</w:t>
      </w:r>
      <w:r>
        <w:br/>
      </w:r>
      <w:r>
        <w:rPr>
          <w:rFonts w:ascii="Times New Roman"/>
          <w:b w:val="false"/>
          <w:i w:val="false"/>
          <w:color w:val="000000"/>
          <w:sz w:val="28"/>
        </w:rPr>
        <w:t>
      жануарлар дүниесін пайдаланғаны үшін төлемақы;</w:t>
      </w:r>
      <w:r>
        <w:br/>
      </w:r>
      <w:r>
        <w:rPr>
          <w:rFonts w:ascii="Times New Roman"/>
          <w:b w:val="false"/>
          <w:i w:val="false"/>
          <w:color w:val="000000"/>
          <w:sz w:val="28"/>
        </w:rPr>
        <w:t>
      орманды пайдаланғаны үшін төлемақы, Қазақстан Республикасының Үкіметі немесе орман шаруашылығы саласындағы уәкілетті мемлекеттік орган Қазақстан Республикасының орман заңнамасына сәйкес өз құзыреті шегінде орманның тозу немесе жойылу қаупі туындаған кезде ағаш ресурстарын пайдалануға тыйым салу туралы шешім қабылдаған жағдайларды қоспағанда;</w:t>
      </w:r>
      <w:r>
        <w:br/>
      </w:r>
      <w:r>
        <w:rPr>
          <w:rFonts w:ascii="Times New Roman"/>
          <w:b w:val="false"/>
          <w:i w:val="false"/>
          <w:color w:val="000000"/>
          <w:sz w:val="28"/>
        </w:rPr>
        <w:t>
      ерекше қорғалатын табиғи аумақтарды пайдаланғаны үшін төлемақы;</w:t>
      </w:r>
      <w:r>
        <w:br/>
      </w:r>
      <w:r>
        <w:rPr>
          <w:rFonts w:ascii="Times New Roman"/>
          <w:b w:val="false"/>
          <w:i w:val="false"/>
          <w:color w:val="000000"/>
          <w:sz w:val="28"/>
        </w:rPr>
        <w:t xml:space="preserve">
      кеме жүзетін су жолдарын пайдаланғаны үшін төлемақы; </w:t>
      </w:r>
      <w:r>
        <w:br/>
      </w:r>
      <w:r>
        <w:rPr>
          <w:rFonts w:ascii="Times New Roman"/>
          <w:b w:val="false"/>
          <w:i w:val="false"/>
          <w:color w:val="000000"/>
          <w:sz w:val="28"/>
        </w:rPr>
        <w:t>
      сыртқы (көрнекі) жарнаманы орналастырғаны үшін төлемақы;</w:t>
      </w:r>
      <w:r>
        <w:br/>
      </w:r>
      <w:r>
        <w:rPr>
          <w:rFonts w:ascii="Times New Roman"/>
          <w:b w:val="false"/>
          <w:i w:val="false"/>
          <w:color w:val="000000"/>
          <w:sz w:val="28"/>
        </w:rPr>
        <w:t>
      консулдық алым;</w:t>
      </w:r>
      <w:r>
        <w:br/>
      </w:r>
      <w:r>
        <w:rPr>
          <w:rFonts w:ascii="Times New Roman"/>
          <w:b w:val="false"/>
          <w:i w:val="false"/>
          <w:color w:val="000000"/>
          <w:sz w:val="28"/>
        </w:rPr>
        <w:t>
</w:t>
      </w:r>
      <w:r>
        <w:rPr>
          <w:rFonts w:ascii="Times New Roman"/>
          <w:b w:val="false"/>
          <w:i w:val="false"/>
          <w:color w:val="000000"/>
          <w:sz w:val="28"/>
        </w:rPr>
        <w:t>
      3) салық берешегі бар салық төлеуші қайтаруға салықтық өтініш табыс еткен;</w:t>
      </w:r>
      <w:r>
        <w:br/>
      </w:r>
      <w:r>
        <w:rPr>
          <w:rFonts w:ascii="Times New Roman"/>
          <w:b w:val="false"/>
          <w:i w:val="false"/>
          <w:color w:val="000000"/>
          <w:sz w:val="28"/>
        </w:rPr>
        <w:t>
</w:t>
      </w:r>
      <w:r>
        <w:rPr>
          <w:rFonts w:ascii="Times New Roman"/>
          <w:b w:val="false"/>
          <w:i w:val="false"/>
          <w:color w:val="000000"/>
          <w:sz w:val="28"/>
        </w:rPr>
        <w:t>
      4) құрылымдық бөлімшелерінде салық берешегі бар заңды тұлға қайтаруға салықтық өтініш берсе;</w:t>
      </w:r>
      <w:r>
        <w:br/>
      </w:r>
      <w:r>
        <w:rPr>
          <w:rFonts w:ascii="Times New Roman"/>
          <w:b w:val="false"/>
          <w:i w:val="false"/>
          <w:color w:val="000000"/>
          <w:sz w:val="28"/>
        </w:rPr>
        <w:t>
</w:t>
      </w:r>
      <w:r>
        <w:rPr>
          <w:rFonts w:ascii="Times New Roman"/>
          <w:b w:val="false"/>
          <w:i w:val="false"/>
          <w:color w:val="000000"/>
          <w:sz w:val="28"/>
        </w:rPr>
        <w:t>
      5) есепке алу-бақылау таңбаларымен таңбалануға жататын акцизделетін тауарларға артық төленген акциз сомаларына, салық төлеушінің аталған тауарларды өндіру бойынша қызметін тоқтатқан жағдайларды қоспағанда, қайтару жүргізуге салықтық өтініш берілсе;</w:t>
      </w:r>
      <w:r>
        <w:br/>
      </w:r>
      <w:r>
        <w:rPr>
          <w:rFonts w:ascii="Times New Roman"/>
          <w:b w:val="false"/>
          <w:i w:val="false"/>
          <w:color w:val="000000"/>
          <w:sz w:val="28"/>
        </w:rPr>
        <w:t>
</w:t>
      </w:r>
      <w:r>
        <w:rPr>
          <w:rFonts w:ascii="Times New Roman"/>
          <w:b w:val="false"/>
          <w:i w:val="false"/>
          <w:color w:val="000000"/>
          <w:sz w:val="28"/>
        </w:rPr>
        <w:t>
      6) қарау нәтижесінде артық/қате төленген сомалардың бар екендігі расталмайтын салықтық өтінішті табыс етсе.</w:t>
      </w:r>
      <w:r>
        <w:br/>
      </w:r>
      <w:r>
        <w:rPr>
          <w:rFonts w:ascii="Times New Roman"/>
          <w:b w:val="false"/>
          <w:i w:val="false"/>
          <w:color w:val="000000"/>
          <w:sz w:val="28"/>
        </w:rPr>
        <w:t>
      Мемлекеттік қызмет көрсетуді тоқтата тұру үшін негіздер жоқ.</w:t>
      </w:r>
    </w:p>
    <w:bookmarkEnd w:id="210"/>
    <w:bookmarkStart w:name="z1503" w:id="211"/>
    <w:p>
      <w:pPr>
        <w:spacing w:after="0"/>
        <w:ind w:left="0"/>
        <w:jc w:val="left"/>
      </w:pPr>
      <w:r>
        <w:rPr>
          <w:rFonts w:ascii="Times New Roman"/>
          <w:b/>
          <w:i w:val="false"/>
          <w:color w:val="000000"/>
        </w:rPr>
        <w:t xml:space="preserve"> 
3. Жұмыс қағидаттары</w:t>
      </w:r>
    </w:p>
    <w:bookmarkEnd w:id="211"/>
    <w:bookmarkStart w:name="z1504" w:id="212"/>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212"/>
    <w:bookmarkStart w:name="z1509" w:id="213"/>
    <w:p>
      <w:pPr>
        <w:spacing w:after="0"/>
        <w:ind w:left="0"/>
        <w:jc w:val="left"/>
      </w:pPr>
      <w:r>
        <w:rPr>
          <w:rFonts w:ascii="Times New Roman"/>
          <w:b/>
          <w:i w:val="false"/>
          <w:color w:val="000000"/>
        </w:rPr>
        <w:t xml:space="preserve"> 
4. Жұмыс нәтижелері</w:t>
      </w:r>
    </w:p>
    <w:bookmarkEnd w:id="213"/>
    <w:bookmarkStart w:name="z1510" w:id="214"/>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214"/>
    <w:bookmarkStart w:name="z1511" w:id="215"/>
    <w:p>
      <w:pPr>
        <w:spacing w:after="0"/>
        <w:ind w:left="0"/>
        <w:jc w:val="left"/>
      </w:pPr>
      <w:r>
        <w:rPr>
          <w:rFonts w:ascii="Times New Roman"/>
          <w:b/>
          <w:i w:val="false"/>
          <w:color w:val="000000"/>
        </w:rPr>
        <w:t xml:space="preserve"> 
5. Шағымдану тәртібі</w:t>
      </w:r>
    </w:p>
    <w:bookmarkEnd w:id="215"/>
    <w:bookmarkStart w:name="z1512" w:id="216"/>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алық  органына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қызмет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сәттен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xml:space="preserve">
      Қаралған шағымның нәтижесі: </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216"/>
    <w:bookmarkStart w:name="z1553" w:id="217"/>
    <w:p>
      <w:pPr>
        <w:spacing w:after="0"/>
        <w:ind w:left="0"/>
        <w:jc w:val="both"/>
      </w:pPr>
      <w:r>
        <w:rPr>
          <w:rFonts w:ascii="Times New Roman"/>
          <w:b w:val="false"/>
          <w:i w:val="false"/>
          <w:color w:val="000000"/>
          <w:sz w:val="28"/>
        </w:rPr>
        <w:t xml:space="preserve">
«Салықтардың, бюджетке төленетін басқа </w:t>
      </w:r>
      <w:r>
        <w:br/>
      </w:r>
      <w:r>
        <w:rPr>
          <w:rFonts w:ascii="Times New Roman"/>
          <w:b w:val="false"/>
          <w:i w:val="false"/>
          <w:color w:val="000000"/>
          <w:sz w:val="28"/>
        </w:rPr>
        <w:t>
да міндетті төлемдердің, өсімпұлдардың,</w:t>
      </w:r>
      <w:r>
        <w:br/>
      </w:r>
      <w:r>
        <w:rPr>
          <w:rFonts w:ascii="Times New Roman"/>
          <w:b w:val="false"/>
          <w:i w:val="false"/>
          <w:color w:val="000000"/>
          <w:sz w:val="28"/>
        </w:rPr>
        <w:t>
айыппұлдардың төленген сомаларын есепке</w:t>
      </w:r>
      <w:r>
        <w:br/>
      </w:r>
      <w:r>
        <w:rPr>
          <w:rFonts w:ascii="Times New Roman"/>
          <w:b w:val="false"/>
          <w:i w:val="false"/>
          <w:color w:val="000000"/>
          <w:sz w:val="28"/>
        </w:rPr>
        <w:t xml:space="preserve">
жатқызуды және қайтаруды жүргізу»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1-қосымша               </w:t>
      </w:r>
    </w:p>
    <w:bookmarkEnd w:id="217"/>
    <w:p>
      <w:pPr>
        <w:spacing w:after="0"/>
        <w:ind w:left="0"/>
        <w:jc w:val="left"/>
      </w:pPr>
      <w:r>
        <w:rPr>
          <w:rFonts w:ascii="Times New Roman"/>
          <w:b/>
          <w:i w:val="false"/>
          <w:color w:val="000000"/>
        </w:rPr>
        <w:t xml:space="preserve"> Салықтық өтініштер табыс етілетін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839"/>
        <w:gridCol w:w="1774"/>
        <w:gridCol w:w="1887"/>
        <w:gridCol w:w="1654"/>
        <w:gridCol w:w="3400"/>
        <w:gridCol w:w="2043"/>
      </w:tblGrid>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8(7162)7211868(7162)721165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w:t>
            </w:r>
            <w:r>
              <w:br/>
            </w:r>
            <w:r>
              <w:rPr>
                <w:rFonts w:ascii="Times New Roman"/>
                <w:b w:val="false"/>
                <w:i w:val="false"/>
                <w:color w:val="000000"/>
                <w:sz w:val="20"/>
              </w:rPr>
              <w:t>
</w:t>
            </w:r>
            <w:r>
              <w:rPr>
                <w:rFonts w:ascii="Times New Roman"/>
                <w:b w:val="false"/>
                <w:i w:val="false"/>
                <w:color w:val="000000"/>
                <w:sz w:val="20"/>
              </w:rPr>
              <w:t>8(71639)21559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w:t>
            </w:r>
            <w:r>
              <w:br/>
            </w:r>
            <w:r>
              <w:rPr>
                <w:rFonts w:ascii="Times New Roman"/>
                <w:b w:val="false"/>
                <w:i w:val="false"/>
                <w:color w:val="000000"/>
                <w:sz w:val="20"/>
              </w:rPr>
              <w:t>
</w:t>
            </w:r>
            <w:r>
              <w:rPr>
                <w:rFonts w:ascii="Times New Roman"/>
                <w:b w:val="false"/>
                <w:i w:val="false"/>
                <w:color w:val="000000"/>
                <w:sz w:val="20"/>
              </w:rPr>
              <w:t>8(71635)21172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w:t>
            </w:r>
            <w:r>
              <w:br/>
            </w:r>
            <w:r>
              <w:rPr>
                <w:rFonts w:ascii="Times New Roman"/>
                <w:b w:val="false"/>
                <w:i w:val="false"/>
                <w:color w:val="000000"/>
                <w:sz w:val="20"/>
              </w:rPr>
              <w:t>
</w:t>
            </w:r>
            <w:r>
              <w:rPr>
                <w:rFonts w:ascii="Times New Roman"/>
                <w:b w:val="false"/>
                <w:i w:val="false"/>
                <w:color w:val="000000"/>
                <w:sz w:val="20"/>
              </w:rPr>
              <w:t>8(7162)721232</w:t>
            </w:r>
            <w:r>
              <w:br/>
            </w:r>
            <w:r>
              <w:rPr>
                <w:rFonts w:ascii="Times New Roman"/>
                <w:b w:val="false"/>
                <w:i w:val="false"/>
                <w:color w:val="000000"/>
                <w:sz w:val="20"/>
              </w:rPr>
              <w:t>
</w:t>
            </w:r>
            <w:r>
              <w:rPr>
                <w:rFonts w:ascii="Times New Roman"/>
                <w:b w:val="false"/>
                <w:i w:val="false"/>
                <w:color w:val="000000"/>
                <w:sz w:val="20"/>
              </w:rPr>
              <w:t>8(7162)721233</w:t>
            </w:r>
          </w:p>
        </w:tc>
      </w:tr>
      <w:tr>
        <w:trPr>
          <w:trHeight w:val="7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к-сі, 73.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 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562468,564997 факс</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w:t>
            </w:r>
            <w:r>
              <w:br/>
            </w:r>
            <w:r>
              <w:rPr>
                <w:rFonts w:ascii="Times New Roman"/>
                <w:b w:val="false"/>
                <w:i w:val="false"/>
                <w:color w:val="000000"/>
                <w:sz w:val="20"/>
              </w:rPr>
              <w:t>
</w:t>
            </w:r>
            <w:r>
              <w:rPr>
                <w:rFonts w:ascii="Times New Roman"/>
                <w:b w:val="false"/>
                <w:i w:val="false"/>
                <w:color w:val="000000"/>
                <w:sz w:val="20"/>
              </w:rPr>
              <w:t>8 (726 31) 22335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 8(7112)266587,  8(7112)507987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r>
              <w:br/>
            </w:r>
            <w:r>
              <w:rPr>
                <w:rFonts w:ascii="Times New Roman"/>
                <w:b w:val="false"/>
                <w:i w:val="false"/>
                <w:color w:val="000000"/>
                <w:sz w:val="20"/>
              </w:rPr>
              <w:t>
</w:t>
            </w:r>
            <w:r>
              <w:rPr>
                <w:rFonts w:ascii="Times New Roman"/>
                <w:b w:val="false"/>
                <w:i w:val="false"/>
                <w:color w:val="000000"/>
                <w:sz w:val="20"/>
              </w:rPr>
              <w:t>8 (71453) 21023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w:t>
            </w:r>
            <w:r>
              <w:br/>
            </w:r>
            <w:r>
              <w:rPr>
                <w:rFonts w:ascii="Times New Roman"/>
                <w:b w:val="false"/>
                <w:i w:val="false"/>
                <w:color w:val="000000"/>
                <w:sz w:val="20"/>
              </w:rPr>
              <w:t>
</w:t>
            </w:r>
            <w:r>
              <w:rPr>
                <w:rFonts w:ascii="Times New Roman"/>
                <w:b w:val="false"/>
                <w:i w:val="false"/>
                <w:color w:val="000000"/>
                <w:sz w:val="20"/>
              </w:rPr>
              <w:t>8 (71531) 22867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(71532) 500121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1554" w:id="218"/>
    <w:p>
      <w:pPr>
        <w:spacing w:after="0"/>
        <w:ind w:left="0"/>
        <w:jc w:val="both"/>
      </w:pPr>
      <w:r>
        <w:rPr>
          <w:rFonts w:ascii="Times New Roman"/>
          <w:b w:val="false"/>
          <w:i w:val="false"/>
          <w:color w:val="000000"/>
          <w:sz w:val="28"/>
        </w:rPr>
        <w:t xml:space="preserve">
«Салықтардың, бюджетке төленетін басқа </w:t>
      </w:r>
      <w:r>
        <w:br/>
      </w:r>
      <w:r>
        <w:rPr>
          <w:rFonts w:ascii="Times New Roman"/>
          <w:b w:val="false"/>
          <w:i w:val="false"/>
          <w:color w:val="000000"/>
          <w:sz w:val="28"/>
        </w:rPr>
        <w:t>
да міндетті төлемдердің, өсімпұлдардың,</w:t>
      </w:r>
      <w:r>
        <w:br/>
      </w:r>
      <w:r>
        <w:rPr>
          <w:rFonts w:ascii="Times New Roman"/>
          <w:b w:val="false"/>
          <w:i w:val="false"/>
          <w:color w:val="000000"/>
          <w:sz w:val="28"/>
        </w:rPr>
        <w:t>
айыппұлдардың төленген сомаларын есепке</w:t>
      </w:r>
      <w:r>
        <w:br/>
      </w:r>
      <w:r>
        <w:rPr>
          <w:rFonts w:ascii="Times New Roman"/>
          <w:b w:val="false"/>
          <w:i w:val="false"/>
          <w:color w:val="000000"/>
          <w:sz w:val="28"/>
        </w:rPr>
        <w:t xml:space="preserve">
жатқызуды және қайтаруды жүргізу»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2-қосымша              </w:t>
      </w:r>
    </w:p>
    <w:bookmarkEnd w:id="218"/>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2896"/>
        <w:gridCol w:w="2172"/>
        <w:gridCol w:w="2752"/>
      </w:tblGrid>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55" w:id="219"/>
    <w:p>
      <w:pPr>
        <w:spacing w:after="0"/>
        <w:ind w:left="0"/>
        <w:jc w:val="both"/>
      </w:pPr>
      <w:r>
        <w:rPr>
          <w:rFonts w:ascii="Times New Roman"/>
          <w:b w:val="false"/>
          <w:i w:val="false"/>
          <w:color w:val="000000"/>
          <w:sz w:val="28"/>
        </w:rPr>
        <w:t xml:space="preserve">
«Салықтардың, бюджетке төленетін басқа </w:t>
      </w:r>
      <w:r>
        <w:br/>
      </w:r>
      <w:r>
        <w:rPr>
          <w:rFonts w:ascii="Times New Roman"/>
          <w:b w:val="false"/>
          <w:i w:val="false"/>
          <w:color w:val="000000"/>
          <w:sz w:val="28"/>
        </w:rPr>
        <w:t>
да міндетті төлемдердің, өсімпұлдардың,</w:t>
      </w:r>
      <w:r>
        <w:br/>
      </w:r>
      <w:r>
        <w:rPr>
          <w:rFonts w:ascii="Times New Roman"/>
          <w:b w:val="false"/>
          <w:i w:val="false"/>
          <w:color w:val="000000"/>
          <w:sz w:val="28"/>
        </w:rPr>
        <w:t xml:space="preserve">
айыппұлдардың төленген сомаларын есепке </w:t>
      </w:r>
      <w:r>
        <w:br/>
      </w:r>
      <w:r>
        <w:rPr>
          <w:rFonts w:ascii="Times New Roman"/>
          <w:b w:val="false"/>
          <w:i w:val="false"/>
          <w:color w:val="000000"/>
          <w:sz w:val="28"/>
        </w:rPr>
        <w:t xml:space="preserve">
жатқызуды және қайтаруды жүргізу»    </w:t>
      </w:r>
      <w:r>
        <w:br/>
      </w:r>
      <w:r>
        <w:rPr>
          <w:rFonts w:ascii="Times New Roman"/>
          <w:b w:val="false"/>
          <w:i w:val="false"/>
          <w:color w:val="000000"/>
          <w:sz w:val="28"/>
        </w:rPr>
        <w:t xml:space="preserve">
мемлекеттік қызмет стандартына     </w:t>
      </w:r>
      <w:r>
        <w:br/>
      </w:r>
      <w:r>
        <w:rPr>
          <w:rFonts w:ascii="Times New Roman"/>
          <w:b w:val="false"/>
          <w:i w:val="false"/>
          <w:color w:val="000000"/>
          <w:sz w:val="28"/>
        </w:rPr>
        <w:t xml:space="preserve">
3-қосымша               </w:t>
      </w:r>
    </w:p>
    <w:bookmarkEnd w:id="219"/>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3996"/>
        <w:gridCol w:w="4874"/>
        <w:gridCol w:w="3747"/>
      </w:tblGrid>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8(871237) 51014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 8(7232) 701049, 8(7232) 701071, 8(7232) 701060, 8(7232) 701045,</w:t>
            </w:r>
            <w:r>
              <w:br/>
            </w:r>
            <w:r>
              <w:rPr>
                <w:rFonts w:ascii="Times New Roman"/>
                <w:b w:val="false"/>
                <w:i w:val="false"/>
                <w:color w:val="000000"/>
                <w:sz w:val="20"/>
              </w:rPr>
              <w:t>
</w:t>
            </w:r>
            <w:r>
              <w:rPr>
                <w:rFonts w:ascii="Times New Roman"/>
                <w:b w:val="false"/>
                <w:i w:val="false"/>
                <w:color w:val="000000"/>
                <w:sz w:val="20"/>
              </w:rPr>
              <w:t>8(7232) 701310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63322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22479, 8(71532) 500121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37) 21236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21583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21493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22704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21583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21462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22765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 8(72534) 65131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21605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21255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8(72537) 21699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41560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61106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53216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8(72535)22159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21821, 8(72540) 21889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211313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221988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231410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 8(7272)982920, 8(7272)982905, 8(7272)982916, 8(7272)982910, 8(7272)982937, 8(7272)982912, 8(7272)214388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 8(7272)998437, 8(7272)998457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1556" w:id="2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220"/>
    <w:p>
      <w:pPr>
        <w:spacing w:after="0"/>
        <w:ind w:left="0"/>
        <w:jc w:val="left"/>
      </w:pPr>
      <w:r>
        <w:rPr>
          <w:rFonts w:ascii="Times New Roman"/>
          <w:b/>
          <w:i w:val="false"/>
          <w:color w:val="000000"/>
        </w:rPr>
        <w:t xml:space="preserve"> «Бюджеттен қосылған құн салығын қайтару» мемлекеттік қызмет стандарты 1. Жалпы ережелер</w:t>
      </w:r>
    </w:p>
    <w:bookmarkStart w:name="z1557" w:id="221"/>
    <w:p>
      <w:pPr>
        <w:spacing w:after="0"/>
        <w:ind w:left="0"/>
        <w:jc w:val="both"/>
      </w:pPr>
      <w:r>
        <w:rPr>
          <w:rFonts w:ascii="Times New Roman"/>
          <w:b w:val="false"/>
          <w:i w:val="false"/>
          <w:color w:val="000000"/>
          <w:sz w:val="28"/>
        </w:rPr>
        <w:t>      1. «Бюджеттен қосылған құн салығын қайтару» бойынша мемлекеттік қызметін (бұдан әрі – мемлекеттік қызмет) Қазақстан Республикасының салық органдарының ақпаратты қабылдау және өңдеу орталықтары көрсетеді.</w:t>
      </w:r>
      <w:r>
        <w:br/>
      </w:r>
      <w:r>
        <w:rPr>
          <w:rFonts w:ascii="Times New Roman"/>
          <w:b w:val="false"/>
          <w:i w:val="false"/>
          <w:color w:val="000000"/>
          <w:sz w:val="28"/>
        </w:rPr>
        <w:t>
      Қазақстан Республикасы салық органдарының Ақпаратты қабылдау және өңдеу орталықтарының (бұдан әрі – Орталық) мекенжайлары осы стандартқа 1-қосымшада келтірілген.</w:t>
      </w:r>
      <w:r>
        <w:br/>
      </w:r>
      <w:r>
        <w:rPr>
          <w:rFonts w:ascii="Times New Roman"/>
          <w:b w:val="false"/>
          <w:i w:val="false"/>
          <w:color w:val="000000"/>
          <w:sz w:val="28"/>
        </w:rPr>
        <w:t>
      2. Мемлекеттік қызмет ішінара автоматтандырылған.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Кодексінің</w:t>
      </w:r>
      <w:r>
        <w:rPr>
          <w:rFonts w:ascii="Times New Roman"/>
          <w:b w:val="false"/>
          <w:i w:val="false"/>
          <w:color w:val="000000"/>
          <w:sz w:val="28"/>
        </w:rPr>
        <w:t xml:space="preserve"> (Салық кодексі) 20-бабы  1-тармағының 21) тармақшасы, 37-тарауының 599, 600, 603, 604-баптарының және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w:t>
      </w:r>
      <w:r>
        <w:rPr>
          <w:rFonts w:ascii="Times New Roman"/>
          <w:b w:val="false"/>
          <w:i w:val="false"/>
          <w:color w:val="000000"/>
          <w:sz w:val="28"/>
        </w:rPr>
        <w:t xml:space="preserve"> (Салық кодексі) қолданысқа енгізу туралы» Заңының 25 және 42-баптары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www.salyk.kz мекенжайы бойынша Қазақстан Республикасы Қаржы министрлігі Салық комитетінің интернет-ресурсынан,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Қазақстан Республикасының заңнамасында қарастырылған қосылған құн салығының (бұдан әрі – ҚҚС) асып кеткен сомасын қайтарған кезде:</w:t>
      </w:r>
      <w:r>
        <w:br/>
      </w:r>
      <w:r>
        <w:rPr>
          <w:rFonts w:ascii="Times New Roman"/>
          <w:b w:val="false"/>
          <w:i w:val="false"/>
          <w:color w:val="000000"/>
          <w:sz w:val="28"/>
        </w:rPr>
        <w:t>
</w:t>
      </w:r>
      <w:r>
        <w:rPr>
          <w:rFonts w:ascii="Times New Roman"/>
          <w:b w:val="false"/>
          <w:i w:val="false"/>
          <w:color w:val="000000"/>
          <w:sz w:val="28"/>
        </w:rPr>
        <w:t>
      1) ҚҚС асып кеткен сомасын мыналар бойынша бар салық берешегі есебінен өтеу үшін есепке жатқызу:</w:t>
      </w:r>
      <w:r>
        <w:br/>
      </w:r>
      <w:r>
        <w:rPr>
          <w:rFonts w:ascii="Times New Roman"/>
          <w:b w:val="false"/>
          <w:i w:val="false"/>
          <w:color w:val="000000"/>
          <w:sz w:val="28"/>
        </w:rPr>
        <w:t>
      ҚҚС, оның ішінде Қазақстан Республикасында ҚҚС төлеуші болып табылмайтын резидент еместен жұмыстар, қызметтер алған кезде төлеуге жататын ҚҚС есебіне, импортталатын тауарларға салатын ҚҚС есебіне жатқызу. Резидент емес үшін төленетін ҚҚС есебіне есепке жатқызу жолымен ҚҚС қайтару жүргізген кезде – белгілеген нысаны бойынша ҚҚС асып кеткен сомасын есепке жатқызғаны туралы растауды беру;</w:t>
      </w:r>
      <w:r>
        <w:br/>
      </w:r>
      <w:r>
        <w:rPr>
          <w:rFonts w:ascii="Times New Roman"/>
          <w:b w:val="false"/>
          <w:i w:val="false"/>
          <w:color w:val="000000"/>
          <w:sz w:val="28"/>
        </w:rPr>
        <w:t>
      салық төлеушінің басқа да салық, төлем түрлері бойынша;</w:t>
      </w:r>
      <w:r>
        <w:br/>
      </w:r>
      <w:r>
        <w:rPr>
          <w:rFonts w:ascii="Times New Roman"/>
          <w:b w:val="false"/>
          <w:i w:val="false"/>
          <w:color w:val="000000"/>
          <w:sz w:val="28"/>
        </w:rPr>
        <w:t>
      салық төлеушінің ҚҚС, салық және төлемнің басқа түрлері бойынша салық берешегінің жоқ жағдайда заңды тұлғаның құрылымдық бөлімшелерінің басқа да салық, төлем түрлері бойынша;</w:t>
      </w:r>
      <w:r>
        <w:br/>
      </w:r>
      <w:r>
        <w:rPr>
          <w:rFonts w:ascii="Times New Roman"/>
          <w:b w:val="false"/>
          <w:i w:val="false"/>
          <w:color w:val="000000"/>
          <w:sz w:val="28"/>
        </w:rPr>
        <w:t>
</w:t>
      </w:r>
      <w:r>
        <w:rPr>
          <w:rFonts w:ascii="Times New Roman"/>
          <w:b w:val="false"/>
          <w:i w:val="false"/>
          <w:color w:val="000000"/>
          <w:sz w:val="28"/>
        </w:rPr>
        <w:t>
      2) ҚҚС асып кеткен сомасын салықтық берешек жоқ жағдайда басқа да салық, төлем түрлері бойынша (талап еткенде) алдағы төлемдер есебіне есепке жатқызу;</w:t>
      </w:r>
      <w:r>
        <w:br/>
      </w:r>
      <w:r>
        <w:rPr>
          <w:rFonts w:ascii="Times New Roman"/>
          <w:b w:val="false"/>
          <w:i w:val="false"/>
          <w:color w:val="000000"/>
          <w:sz w:val="28"/>
        </w:rPr>
        <w:t>
</w:t>
      </w:r>
      <w:r>
        <w:rPr>
          <w:rFonts w:ascii="Times New Roman"/>
          <w:b w:val="false"/>
          <w:i w:val="false"/>
          <w:color w:val="000000"/>
          <w:sz w:val="28"/>
        </w:rPr>
        <w:t>
      3) Салық кодексінде айқындалған ҚҚС асып кеткен сомасын қайтару мерзімі ішінде салық берешегінің жоқ болған жағдайында қалған ҚҚС асып кеткен сомасын салық төлеушінің банктік шотына қайтару;</w:t>
      </w:r>
      <w:r>
        <w:br/>
      </w:r>
      <w:r>
        <w:rPr>
          <w:rFonts w:ascii="Times New Roman"/>
          <w:b w:val="false"/>
          <w:i w:val="false"/>
          <w:color w:val="000000"/>
          <w:sz w:val="28"/>
        </w:rPr>
        <w:t>
</w:t>
      </w:r>
      <w:r>
        <w:rPr>
          <w:rFonts w:ascii="Times New Roman"/>
          <w:b w:val="false"/>
          <w:i w:val="false"/>
          <w:color w:val="000000"/>
          <w:sz w:val="28"/>
        </w:rPr>
        <w:t>
      4) есепке жатқызу немесе ҚҚС асып кеткен сомасын бюджеттен қайтарудан дәлелді бас тарту;</w:t>
      </w:r>
      <w:r>
        <w:br/>
      </w:r>
      <w:r>
        <w:rPr>
          <w:rFonts w:ascii="Times New Roman"/>
          <w:b w:val="false"/>
          <w:i w:val="false"/>
          <w:color w:val="000000"/>
          <w:sz w:val="28"/>
        </w:rPr>
        <w:t>
      грант қаражаты есебінен сатып алынған тауарлар, жұмыстар, қызметтер бойынша төленген ҚҚС қайтару кезінде:</w:t>
      </w:r>
      <w:r>
        <w:br/>
      </w:r>
      <w:r>
        <w:rPr>
          <w:rFonts w:ascii="Times New Roman"/>
          <w:b w:val="false"/>
          <w:i w:val="false"/>
          <w:color w:val="000000"/>
          <w:sz w:val="28"/>
        </w:rPr>
        <w:t>
</w:t>
      </w:r>
      <w:r>
        <w:rPr>
          <w:rFonts w:ascii="Times New Roman"/>
          <w:b w:val="false"/>
          <w:i w:val="false"/>
          <w:color w:val="000000"/>
          <w:sz w:val="28"/>
        </w:rPr>
        <w:t>
      1) ҚҚС асып кеткен сомасын мыналар бойынша бар салық берешегін өтеу үшін есепке жатқызу (қайтару):</w:t>
      </w:r>
      <w:r>
        <w:br/>
      </w:r>
      <w:r>
        <w:rPr>
          <w:rFonts w:ascii="Times New Roman"/>
          <w:b w:val="false"/>
          <w:i w:val="false"/>
          <w:color w:val="000000"/>
          <w:sz w:val="28"/>
        </w:rPr>
        <w:t>
      ҚҚС, оның ішінде Қазақстан Республикасында ҚҚС төлеуші болып табылмайтын резидент еместен жұмыстар, қызметтер алғанда төлеуге жататын ҚҚС есебіне, импортталатын тауарларға салатын ҚҚС есебіне;</w:t>
      </w:r>
      <w:r>
        <w:br/>
      </w:r>
      <w:r>
        <w:rPr>
          <w:rFonts w:ascii="Times New Roman"/>
          <w:b w:val="false"/>
          <w:i w:val="false"/>
          <w:color w:val="000000"/>
          <w:sz w:val="28"/>
        </w:rPr>
        <w:t>
      салық төлеушінің басқа да салық, төлем түрлері бойынша;</w:t>
      </w:r>
      <w:r>
        <w:br/>
      </w:r>
      <w:r>
        <w:rPr>
          <w:rFonts w:ascii="Times New Roman"/>
          <w:b w:val="false"/>
          <w:i w:val="false"/>
          <w:color w:val="000000"/>
          <w:sz w:val="28"/>
        </w:rPr>
        <w:t>
      салық төлеушінің ҚҚС, салық және төлемнің басқа түрлері бойынша салықтық берешегі жоқ жағдайда заңды тұлғаның құрылымдық бөлімшелерінің басқа да салық, төлем түрлері бойынша;</w:t>
      </w:r>
      <w:r>
        <w:br/>
      </w:r>
      <w:r>
        <w:rPr>
          <w:rFonts w:ascii="Times New Roman"/>
          <w:b w:val="false"/>
          <w:i w:val="false"/>
          <w:color w:val="000000"/>
          <w:sz w:val="28"/>
        </w:rPr>
        <w:t>
</w:t>
      </w:r>
      <w:r>
        <w:rPr>
          <w:rFonts w:ascii="Times New Roman"/>
          <w:b w:val="false"/>
          <w:i w:val="false"/>
          <w:color w:val="000000"/>
          <w:sz w:val="28"/>
        </w:rPr>
        <w:t>
      2) ҚҚС асып кеткен сомасын салықтық берешек жоқ жағдайда басқа да салық, төлем түрлері бойынша (талап еткенде) алдағы төлемдер есебіне есепке жатқызу (қайтару);</w:t>
      </w:r>
      <w:r>
        <w:br/>
      </w:r>
      <w:r>
        <w:rPr>
          <w:rFonts w:ascii="Times New Roman"/>
          <w:b w:val="false"/>
          <w:i w:val="false"/>
          <w:color w:val="000000"/>
          <w:sz w:val="28"/>
        </w:rPr>
        <w:t>
</w:t>
      </w:r>
      <w:r>
        <w:rPr>
          <w:rFonts w:ascii="Times New Roman"/>
          <w:b w:val="false"/>
          <w:i w:val="false"/>
          <w:color w:val="000000"/>
          <w:sz w:val="28"/>
        </w:rPr>
        <w:t>
      3) есепке жатқызғаннан кейін грант алушыға қайтаруға жататын қалған ҚҚС сомасын оның банктік шотына қайтару;</w:t>
      </w:r>
      <w:r>
        <w:br/>
      </w:r>
      <w:r>
        <w:rPr>
          <w:rFonts w:ascii="Times New Roman"/>
          <w:b w:val="false"/>
          <w:i w:val="false"/>
          <w:color w:val="000000"/>
          <w:sz w:val="28"/>
        </w:rPr>
        <w:t>
</w:t>
      </w:r>
      <w:r>
        <w:rPr>
          <w:rFonts w:ascii="Times New Roman"/>
          <w:b w:val="false"/>
          <w:i w:val="false"/>
          <w:color w:val="000000"/>
          <w:sz w:val="28"/>
        </w:rPr>
        <w:t>
      4) есепке жатқызу (қайтару) немесе ҚҚС асып кеткен сомасын бюджеттен қайтарудан дәлелді бас тарту;</w:t>
      </w:r>
      <w:r>
        <w:br/>
      </w:r>
      <w:r>
        <w:rPr>
          <w:rFonts w:ascii="Times New Roman"/>
          <w:b w:val="false"/>
          <w:i w:val="false"/>
          <w:color w:val="000000"/>
          <w:sz w:val="28"/>
        </w:rPr>
        <w:t>
      Қазақстан Республикасында аккредиттелген дипломатиялық және оған теңестірілген өкілдікке және олардың персоналына төленген ҚҚС сомасын бюджеттен қайтару бойынша – Қазақстан Республикасының заңнамасымен анықталған тәртібі бойынша Қазақстан Республикасының банктерінде ашылған өкілдіктердің және (немесе) өкілдіктер персоналының тиісті шоттарына ҚҚС қайтару немесе қайтарудан бас тарту болып табылады.</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ҚҚС асып кетуі туындаған ҚҚС төлеушісіне;</w:t>
      </w:r>
      <w:r>
        <w:br/>
      </w:r>
      <w:r>
        <w:rPr>
          <w:rFonts w:ascii="Times New Roman"/>
          <w:b w:val="false"/>
          <w:i w:val="false"/>
          <w:color w:val="000000"/>
          <w:sz w:val="28"/>
        </w:rPr>
        <w:t>
</w:t>
      </w:r>
      <w:r>
        <w:rPr>
          <w:rFonts w:ascii="Times New Roman"/>
          <w:b w:val="false"/>
          <w:i w:val="false"/>
          <w:color w:val="000000"/>
          <w:sz w:val="28"/>
        </w:rPr>
        <w:t>
      2) грант алушыға – Қазақстан Республикасының грант беру туралы халықаралық шартына сәйкес бенефициар болып табылатын мемлекеттік органға, егер Қазақстан Республикасының аталған халықаралық шартында өзгеше көзделмесе, орындаушыны тағайындаушыға;</w:t>
      </w:r>
      <w:r>
        <w:br/>
      </w:r>
      <w:r>
        <w:rPr>
          <w:rFonts w:ascii="Times New Roman"/>
          <w:b w:val="false"/>
          <w:i w:val="false"/>
          <w:color w:val="000000"/>
          <w:sz w:val="28"/>
        </w:rPr>
        <w:t>
</w:t>
      </w:r>
      <w:r>
        <w:rPr>
          <w:rFonts w:ascii="Times New Roman"/>
          <w:b w:val="false"/>
          <w:i w:val="false"/>
          <w:color w:val="000000"/>
          <w:sz w:val="28"/>
        </w:rPr>
        <w:t>
      3) орындаушыға – грантты іске асыру үшін грант алушы болып тағайындалған тұлғаға;</w:t>
      </w:r>
      <w:r>
        <w:br/>
      </w:r>
      <w:r>
        <w:rPr>
          <w:rFonts w:ascii="Times New Roman"/>
          <w:b w:val="false"/>
          <w:i w:val="false"/>
          <w:color w:val="000000"/>
          <w:sz w:val="28"/>
        </w:rPr>
        <w:t>
</w:t>
      </w:r>
      <w:r>
        <w:rPr>
          <w:rFonts w:ascii="Times New Roman"/>
          <w:b w:val="false"/>
          <w:i w:val="false"/>
          <w:color w:val="000000"/>
          <w:sz w:val="28"/>
        </w:rPr>
        <w:t>
      4) Қазақстан Республикасында аккредиттелген дипломатиялық және оларға теңестірілген өкілдіктеріне (бұдан әрі – өкілдіктер). Өкілдіктердің тізбесін Қазақстан Республикасы Сыртқы істер министрлігі бекіткен;</w:t>
      </w:r>
      <w:r>
        <w:br/>
      </w:r>
      <w:r>
        <w:rPr>
          <w:rFonts w:ascii="Times New Roman"/>
          <w:b w:val="false"/>
          <w:i w:val="false"/>
          <w:color w:val="000000"/>
          <w:sz w:val="28"/>
        </w:rPr>
        <w:t>
</w:t>
      </w:r>
      <w:r>
        <w:rPr>
          <w:rFonts w:ascii="Times New Roman"/>
          <w:b w:val="false"/>
          <w:i w:val="false"/>
          <w:color w:val="000000"/>
          <w:sz w:val="28"/>
        </w:rPr>
        <w:t>
      5) дипломатиялық, әкімшілік-техникалық персоналына жататын адамдарға, олармен бірге тұратын отбасы мүшелерін қоса алғанда (бұдан әрі – персонал)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ҚҚС асып кеткен сомасын қайтарудың оңайлатылған тәртібін қолдануға құқылы ҚҚС төлеушілерін қоспағанда, салық кезеңі ішінде өткізу бойынша жалпы салық салынатын айналымда кемінде 70 пайызды құрайтын нөлдік ставка бойынша салық салынатын айналымдарды жүзеге асыратын ҚҚС төлеушілеріне ҚҚС асып кеткен сомасын қайтару – қайтару туралы талап көрсетілген ҚҚС жөніндегі декларация табыс етілген кезден бастап 60 (алпыс) жұмыс күні ішінде;</w:t>
      </w:r>
      <w:r>
        <w:br/>
      </w:r>
      <w:r>
        <w:rPr>
          <w:rFonts w:ascii="Times New Roman"/>
          <w:b w:val="false"/>
          <w:i w:val="false"/>
          <w:color w:val="000000"/>
          <w:sz w:val="28"/>
        </w:rPr>
        <w:t>
      ҚҚС асып кеткен сомасын қайтарудың оңайлатылған тәртібін қолдануға құқылы ҚҚС төлеушілерін қоспағанда, басқа ҚҚС төлеушілеріне салықтық тексерудің кезінде расталған ҚҚС асып кеткен сомасын қайтару – қайтару туралы талап көрсетілген ҚҚС жөніндегі декларация табыс етілген күннен бастап 180 (жүз сексен) күнтізбелік күн ішінде;</w:t>
      </w:r>
      <w:r>
        <w:br/>
      </w:r>
      <w:r>
        <w:rPr>
          <w:rFonts w:ascii="Times New Roman"/>
          <w:b w:val="false"/>
          <w:i w:val="false"/>
          <w:color w:val="000000"/>
          <w:sz w:val="28"/>
        </w:rPr>
        <w:t>
      ҚҚС төлеушіге нөлдік ставка бойынша салық салынған айналым бойынша қайтару ҚҚС асып кетуді қайтару туралы салықтық өтінішті салық органға тапсырған күннен бастап 60 (алпыс) жұмыс күні ішінде жүргізіледі;</w:t>
      </w:r>
      <w:r>
        <w:br/>
      </w:r>
      <w:r>
        <w:rPr>
          <w:rFonts w:ascii="Times New Roman"/>
          <w:b w:val="false"/>
          <w:i w:val="false"/>
          <w:color w:val="000000"/>
          <w:sz w:val="28"/>
        </w:rPr>
        <w:t>
      ҚҚС асып кеткен сомасын қайтарудың оңайлатылған тәртібі бойынша:</w:t>
      </w:r>
      <w:r>
        <w:br/>
      </w:r>
      <w:r>
        <w:rPr>
          <w:rFonts w:ascii="Times New Roman"/>
          <w:b w:val="false"/>
          <w:i w:val="false"/>
          <w:color w:val="000000"/>
          <w:sz w:val="28"/>
        </w:rPr>
        <w:t>
      ірі салық төлеушілер мониторингінде кемінде 12 (он екі) ай қатарынан тұрған және ҚҚС асып кеткен сомасын қайтару туралы талапты көрсете отырып, ҚҚС жөніндегі декларацияны табыс ететін күні салық есептілігін табыс ету бойынша орындалмаған салық міндеттемелері жоқ ҚҚС төлеушілеріне – салық кезеңі ішінде ҚҚС асып кеткен сомасын қайтару туралы талап көрсетілген ҚҚС жөніндегі декларацияны салық органына табыс ету үшін Салық кодексте (ұзарту кезеңін ескере отырып) белгіленген соңғы күннен бастап 15 (он бес) жұмыс күні ішінде;</w:t>
      </w:r>
      <w:r>
        <w:br/>
      </w:r>
      <w:r>
        <w:rPr>
          <w:rFonts w:ascii="Times New Roman"/>
          <w:b w:val="false"/>
          <w:i w:val="false"/>
          <w:color w:val="000000"/>
          <w:sz w:val="28"/>
        </w:rPr>
        <w:t>
      камералдық бақылау нәтижесінде осы тұлғаның ҚҚС бойынша салық есептілігінде және оның тікелей өнім берушілері мен сатып алушыларының ҚҚС бойынша салық есептілігінде көрсетілген деректері арасындағы айырмалар анықталмаған ҚҚС төлеушілеріне – ҚҚС асып кеткен сомасын қайтару туралы талап көрсетілген ҚҚС жөніндегі декларация табыс етілген күннен бастап 45 (қырық бес) жұмыс күні ішінде;</w:t>
      </w:r>
      <w:r>
        <w:br/>
      </w:r>
      <w:r>
        <w:rPr>
          <w:rFonts w:ascii="Times New Roman"/>
          <w:b w:val="false"/>
          <w:i w:val="false"/>
          <w:color w:val="000000"/>
          <w:sz w:val="28"/>
        </w:rPr>
        <w:t>
      тәуекелдерді басқару жүйесін қолдану нәтижесінде тәуекелдер санатына жатқызылмаған, оңайлатылған тәртіпті қолдануға құқығы жоқ тұлғалар жатқызылмағын ҚҚС төлеушілеріне – салық кезеңі ішінде ҚҚС асып кеткен сомасын қайтару туралы талап көрсетілген ҚҚС жөніндегі декларация салық органына табыс етілген күннен бастап 30 (отыз) жұмыс күні ішінде;</w:t>
      </w:r>
      <w:r>
        <w:br/>
      </w:r>
      <w:r>
        <w:rPr>
          <w:rFonts w:ascii="Times New Roman"/>
          <w:b w:val="false"/>
          <w:i w:val="false"/>
          <w:color w:val="000000"/>
          <w:sz w:val="28"/>
        </w:rPr>
        <w:t>
      грант қаражаты есебінен тауарларды, жұмыстарды, қызметлерді ұсынушыларға төленген ҚҚС қайтару – ҚҚС қайтару туралы өтініш және тиісті құжаттар табыс етілген күннен бастап 30 (отыз) жұмыс күні ішінде;</w:t>
      </w:r>
      <w:r>
        <w:br/>
      </w:r>
      <w:r>
        <w:rPr>
          <w:rFonts w:ascii="Times New Roman"/>
          <w:b w:val="false"/>
          <w:i w:val="false"/>
          <w:color w:val="000000"/>
          <w:sz w:val="28"/>
        </w:rPr>
        <w:t>
      өкілдіктерге ҚҚС қайтару – Сыртқы істер министрлігінен жазбаша хабарламасы бар жиынтық ведомостарды (тізілімдерді) және ҚҚС төленгенін растайтын құжаттарды алғаннан кейін 30 (отыз) жұмыс күні ішінде.</w:t>
      </w:r>
      <w:r>
        <w:br/>
      </w:r>
      <w:r>
        <w:rPr>
          <w:rFonts w:ascii="Times New Roman"/>
          <w:b w:val="false"/>
          <w:i w:val="false"/>
          <w:color w:val="000000"/>
          <w:sz w:val="28"/>
        </w:rPr>
        <w:t>
      Салық органдары жиынтық ведомостарды (тізілімдерді) және ҚҚС төленгенін растайтын құжаттардың көшірмелерін тексергеннен кейін Қазақстан Республикасының Сыртқы істер министрлігіне ҚҚС қайтару және (немесе) қайтарудан бас тарту туралы хабарлайды;</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 күтуге рұқсат берілген ең ұзақ уақыт – 20 (жиырма) минут;</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4) салықтық тексеру актісінің нәтижесі бойынша салықтарды, басқа да міндетті төлемдерді, өсімпұлдарды және айыппұлдарды есепке жатқызу мен қайтаруды жүргізуге салықтық өтініш табыс ету – салықтық тексеру актісіне немесе актіге қорытындыға қол қойылған күннен бастап 5 (бес) жұмыс күн ішінде;</w:t>
      </w:r>
      <w:r>
        <w:br/>
      </w:r>
      <w:r>
        <w:rPr>
          <w:rFonts w:ascii="Times New Roman"/>
          <w:b w:val="false"/>
          <w:i w:val="false"/>
          <w:color w:val="000000"/>
          <w:sz w:val="28"/>
        </w:rPr>
        <w:t>
      оңайлатылған тәртібі бойынша ҚҚС қайтару кезінде салықтарды, басқа да міндетті төлемдерді, өсімпұлдарды және айыппұлдарды есепке жатқызу мен қайтаруды жүргізуге салықтық өтініш табыс ету – салық және бюджетке төленетін басқа да міндетті төлемдерді төлеуге Салық кодексімен анықталған мерзімдерінен 1 (бір) жұмыс күні;</w:t>
      </w:r>
      <w:r>
        <w:br/>
      </w:r>
      <w:r>
        <w:rPr>
          <w:rFonts w:ascii="Times New Roman"/>
          <w:b w:val="false"/>
          <w:i w:val="false"/>
          <w:color w:val="000000"/>
          <w:sz w:val="28"/>
        </w:rPr>
        <w:t>
      2009 жылдың 1 қаңтарынан кейін қалыптасқан ҚҚС асып кеткен сомасын қайтару – Салық кодексінде анықталған талап қою мерзімі ішінде;</w:t>
      </w:r>
      <w:r>
        <w:br/>
      </w:r>
      <w:r>
        <w:rPr>
          <w:rFonts w:ascii="Times New Roman"/>
          <w:b w:val="false"/>
          <w:i w:val="false"/>
          <w:color w:val="000000"/>
          <w:sz w:val="28"/>
        </w:rPr>
        <w:t>
      тауарлар сатылып алынған, жұмыстар жасалған, қызметтер көрсетілген тоқсан бойынша қайтаруға ұсынылмаған ҚҚС сомасын қайтаруға өкілдікпен ұсынуы – Салық кодексінде анықталған талап қою мерзімі қалады.</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Орталықтардың жұмыс режимі: демалыс және мереке күндерін қоспағанда, күн сайын түскі үзіліссіз сағат 09.00-ден 17.00-ге дейін. Мемлекеттік қызметті алу үшін алдын ала жазылу талап етілмейді.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салық төлеушілерге қызмет көрсетуге бөлінген операциялық залды немесе бірнеше бөлек кабинеттерді білдіреді. Онда күту орындары, құжаттарды толтыру мен қалыптастыруға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221"/>
    <w:bookmarkStart w:name="z1585" w:id="222"/>
    <w:p>
      <w:pPr>
        <w:spacing w:after="0"/>
        <w:ind w:left="0"/>
        <w:jc w:val="left"/>
      </w:pPr>
      <w:r>
        <w:rPr>
          <w:rFonts w:ascii="Times New Roman"/>
          <w:b/>
          <w:i w:val="false"/>
          <w:color w:val="000000"/>
        </w:rPr>
        <w:t xml:space="preserve"> 
2. Мемлекеттік қызмет көрсету тәртібі</w:t>
      </w:r>
    </w:p>
    <w:bookmarkEnd w:id="222"/>
    <w:bookmarkStart w:name="z1586" w:id="223"/>
    <w:p>
      <w:pPr>
        <w:spacing w:after="0"/>
        <w:ind w:left="0"/>
        <w:jc w:val="both"/>
      </w:pPr>
      <w:r>
        <w:rPr>
          <w:rFonts w:ascii="Times New Roman"/>
          <w:b w:val="false"/>
          <w:i w:val="false"/>
          <w:color w:val="000000"/>
          <w:sz w:val="28"/>
        </w:rPr>
        <w:t>      11. Мемлекеттік қызметті алу үшін мыналарды табыс ету қажет:</w:t>
      </w:r>
      <w:r>
        <w:br/>
      </w:r>
      <w:r>
        <w:rPr>
          <w:rFonts w:ascii="Times New Roman"/>
          <w:b w:val="false"/>
          <w:i w:val="false"/>
          <w:color w:val="000000"/>
          <w:sz w:val="28"/>
        </w:rPr>
        <w:t>
      ҚҚС асып кетуін қайтару үшін:</w:t>
      </w:r>
      <w:r>
        <w:br/>
      </w:r>
      <w:r>
        <w:rPr>
          <w:rFonts w:ascii="Times New Roman"/>
          <w:b w:val="false"/>
          <w:i w:val="false"/>
          <w:color w:val="000000"/>
          <w:sz w:val="28"/>
        </w:rPr>
        <w:t>
      1) 2009 жылдың 1 қаңтарына дейін жасалған нөлдік ставка бойынша салық салынатын айналым бойынша – белгілеген нысан бойынша ҚҚС асып кетуін қайтару туралы салықтық өтініш (бұдан әрі – ҚҚС қайтару туралы өтініш). ҚҚС қайтару туралы өтініш таңдауы бойынша қағаз тасығышта өзі келу тәртібімен немесе хабарламасы бар тапсырыс хатпен пошта арқылы табыс етілуі мүмкін;</w:t>
      </w:r>
      <w:r>
        <w:br/>
      </w:r>
      <w:r>
        <w:rPr>
          <w:rFonts w:ascii="Times New Roman"/>
          <w:b w:val="false"/>
          <w:i w:val="false"/>
          <w:color w:val="000000"/>
          <w:sz w:val="28"/>
        </w:rPr>
        <w:t>
</w:t>
      </w:r>
      <w:r>
        <w:rPr>
          <w:rFonts w:ascii="Times New Roman"/>
          <w:b w:val="false"/>
          <w:i w:val="false"/>
          <w:color w:val="000000"/>
          <w:sz w:val="28"/>
        </w:rPr>
        <w:t>
      2) 2009 жылдың 1 қаңтарынан кейін қалыптасқан ҚҚС асып кетуі бойынша – ҚҚС асып кетуін қайтару туралы талап (бұдан әрі – ҚҚС қайтару туралы талап) көрсетілген 300.00 белгіленген нысаны бойынша ҚҚС бойынша декларация (бұдан әрі - декларация).</w:t>
      </w:r>
      <w:r>
        <w:br/>
      </w:r>
      <w:r>
        <w:rPr>
          <w:rFonts w:ascii="Times New Roman"/>
          <w:b w:val="false"/>
          <w:i w:val="false"/>
          <w:color w:val="000000"/>
          <w:sz w:val="28"/>
        </w:rPr>
        <w:t>
      Қайтару туралы талабы бар декларацияны ҚҚС төлеуші таңдауы бойынша Салық есептілігін өңдеу сервисі (СЕӨС) арқылы ақпаратты компьютерлік өңдеуге жол беретін электронды түрде мынадай тәсілдермен табыс етіледі:</w:t>
      </w:r>
      <w:r>
        <w:br/>
      </w:r>
      <w:r>
        <w:rPr>
          <w:rFonts w:ascii="Times New Roman"/>
          <w:b w:val="false"/>
          <w:i w:val="false"/>
          <w:color w:val="000000"/>
          <w:sz w:val="28"/>
        </w:rPr>
        <w:t>
      салық органынан. Салық органдарының телекоммуникацияларын және компьютерлік жабдықтарын пайдаладану мүмкіндігі тегін беріледі;</w:t>
      </w:r>
      <w:r>
        <w:br/>
      </w:r>
      <w:r>
        <w:rPr>
          <w:rFonts w:ascii="Times New Roman"/>
          <w:b w:val="false"/>
          <w:i w:val="false"/>
          <w:color w:val="000000"/>
          <w:sz w:val="28"/>
        </w:rPr>
        <w:t>
      салық төлеушінің интернет желісіне қолжетімділігібар жұмыс немесе үй компьютерінен;</w:t>
      </w:r>
      <w:r>
        <w:br/>
      </w:r>
      <w:r>
        <w:rPr>
          <w:rFonts w:ascii="Times New Roman"/>
          <w:b w:val="false"/>
          <w:i w:val="false"/>
          <w:color w:val="000000"/>
          <w:sz w:val="28"/>
        </w:rPr>
        <w:t>
</w:t>
      </w:r>
      <w:r>
        <w:rPr>
          <w:rFonts w:ascii="Times New Roman"/>
          <w:b w:val="false"/>
          <w:i w:val="false"/>
          <w:color w:val="000000"/>
          <w:sz w:val="28"/>
        </w:rPr>
        <w:t>
      3) нөлдік ставка бойынша салық салынатын айналымдарды (осындай айналымдар болған жағдайда) растайтын құжаттарға салықтық тексеру жүргізу барысында қайтару негіздеріне қарай:</w:t>
      </w:r>
      <w:r>
        <w:br/>
      </w:r>
      <w:r>
        <w:rPr>
          <w:rFonts w:ascii="Times New Roman"/>
          <w:b w:val="false"/>
          <w:i w:val="false"/>
          <w:color w:val="000000"/>
          <w:sz w:val="28"/>
        </w:rPr>
        <w:t>
      тауарлар экспорты бойынша:</w:t>
      </w:r>
      <w:r>
        <w:br/>
      </w:r>
      <w:r>
        <w:rPr>
          <w:rFonts w:ascii="Times New Roman"/>
          <w:b w:val="false"/>
          <w:i w:val="false"/>
          <w:color w:val="000000"/>
          <w:sz w:val="28"/>
        </w:rPr>
        <w:t>
      экспортталатын тауарларды жеткізуге арналған шарт (келісімшарт);</w:t>
      </w:r>
      <w:r>
        <w:br/>
      </w:r>
      <w:r>
        <w:rPr>
          <w:rFonts w:ascii="Times New Roman"/>
          <w:b w:val="false"/>
          <w:i w:val="false"/>
          <w:color w:val="000000"/>
          <w:sz w:val="28"/>
        </w:rPr>
        <w:t>
      тауарларды магистральдық құбыр жүйесі бойынша немесе электр беру желілері бойынша экспорт кедендік рәсімінде, кезең-кезеңдік кедендік декларациялау рәсімін қолдана отырып, экспорт кедендік рәсімінде, уақытша кедендік декларациялау рәсімін қолдана отырып, экспорт кедендік рәсімінде әкету жағдайларын қоспағанда, тауарлар шығаруды экспорт кедендік рәсімінде жүзеге асыратын кеден органының белгісімен, сондай-ақ кеден одағының кеден шекарасында өткізу пунктінде орналасқан кеден органының белгісімен кедендік жүк декларациясы, 2010 жылдың 1 шілдесінен бастап тауарларға декларация;</w:t>
      </w:r>
      <w:r>
        <w:br/>
      </w:r>
      <w:r>
        <w:rPr>
          <w:rFonts w:ascii="Times New Roman"/>
          <w:b w:val="false"/>
          <w:i w:val="false"/>
          <w:color w:val="000000"/>
          <w:sz w:val="28"/>
        </w:rPr>
        <w:t>
      магистралдық құбыр жүйесі бойынша немесе электр беру желілері бойынша тауарларды экспорт кедендік рәсімінде әкету кезінде, кезең-кезеңдік кедендік декларациялау рәсімін қолдана отырып, тауарларды экспорт кедендік рәсімінде әкету кезінде, уақытша кедендік декларациялау рәсімін қолдана отырып, тауарларды экспорт кедендік рәсімінде әкету кезінде кедендік ресімдеуді жүргізген кеден органының белгілері бар жүктің толық кедендік декларациясы, 2010 жылдың 1 шілдесінен бастап тауарларға декларация;</w:t>
      </w:r>
      <w:r>
        <w:br/>
      </w:r>
      <w:r>
        <w:rPr>
          <w:rFonts w:ascii="Times New Roman"/>
          <w:b w:val="false"/>
          <w:i w:val="false"/>
          <w:color w:val="000000"/>
          <w:sz w:val="28"/>
        </w:rPr>
        <w:t>
      тауардың ілеспе құжаттарының көшірмелері;</w:t>
      </w:r>
      <w:r>
        <w:br/>
      </w:r>
      <w:r>
        <w:rPr>
          <w:rFonts w:ascii="Times New Roman"/>
          <w:b w:val="false"/>
          <w:i w:val="false"/>
          <w:color w:val="000000"/>
          <w:sz w:val="28"/>
        </w:rPr>
        <w:t>
      магистральдық құбыр жүйесі бойынша немесе электр беру желілері бойынша тауарларды экспорт кедендік рәсімінде әкету кезінде – тауарларды қабылдау-беру актісі;</w:t>
      </w:r>
      <w:r>
        <w:br/>
      </w:r>
      <w:r>
        <w:rPr>
          <w:rFonts w:ascii="Times New Roman"/>
          <w:b w:val="false"/>
          <w:i w:val="false"/>
          <w:color w:val="000000"/>
          <w:sz w:val="28"/>
        </w:rPr>
        <w:t>
      зияткерлік меншік құқығын қорғау саласындағы уәкілетті мемлекеттік органның зияткерлік меншік объектісіне құқығы туралы, сондай-ақ зияткерлік меншік объектісін экспорттаған жағдайда, оның құнының растамасы.</w:t>
      </w:r>
      <w:r>
        <w:br/>
      </w:r>
      <w:r>
        <w:rPr>
          <w:rFonts w:ascii="Times New Roman"/>
          <w:b w:val="false"/>
          <w:i w:val="false"/>
          <w:color w:val="000000"/>
          <w:sz w:val="28"/>
        </w:rPr>
        <w:t>
      Кеден аумағынан тыс жерлерде қайта өңдеу кедендік рәсімінде кеден одағының кеден аумағынан тыс жерлерге бұрын әкетілген тауарларды немесе олардың қайта өңделген өнімдерін одан әрі экспорттау жүзеге асырылған жағдайда мынадай қосымша құжаттарды табыс ету қажет:</w:t>
      </w:r>
      <w:r>
        <w:br/>
      </w:r>
      <w:r>
        <w:rPr>
          <w:rFonts w:ascii="Times New Roman"/>
          <w:b w:val="false"/>
          <w:i w:val="false"/>
          <w:color w:val="000000"/>
          <w:sz w:val="28"/>
        </w:rPr>
        <w:t>
      оған сәйкес кеден аумағынан тыс жерлерде қайта өңдеу кедендік рәсімін экспорт кедендік рәсіміне өзгерту жүргізілген жүктің кедендік декларациясы, 2010 жылдың 1 шілдесінен бастап тауарларға декларация;</w:t>
      </w:r>
      <w:r>
        <w:br/>
      </w:r>
      <w:r>
        <w:rPr>
          <w:rFonts w:ascii="Times New Roman"/>
          <w:b w:val="false"/>
          <w:i w:val="false"/>
          <w:color w:val="000000"/>
          <w:sz w:val="28"/>
        </w:rPr>
        <w:t>
      кеден аумағынан тыс жерлерде қайта өңдеу кедендік рәсімінде ресімделген кедендік жүк декларациясы, 2010 жылдың 1 шілдесінен бастап тауарларға декларация;</w:t>
      </w:r>
      <w:r>
        <w:br/>
      </w:r>
      <w:r>
        <w:rPr>
          <w:rFonts w:ascii="Times New Roman"/>
          <w:b w:val="false"/>
          <w:i w:val="false"/>
          <w:color w:val="000000"/>
          <w:sz w:val="28"/>
        </w:rPr>
        <w:t>
      тауарларды шетел мемлекетінің аумағына кеден аумағында қайта өңдеу (ішкі тұтыну үшін қайта өңдеу) кедендік рәсімінде ресімделген, осындай ресімдеуді жүзеге асырған кеден органы куәландырған кедендік жүк декларациясының, 2010 жылдың 1 шілдесінен бастап тауарларға декларацияның көшірмелері;</w:t>
      </w:r>
      <w:r>
        <w:br/>
      </w:r>
      <w:r>
        <w:rPr>
          <w:rFonts w:ascii="Times New Roman"/>
          <w:b w:val="false"/>
          <w:i w:val="false"/>
          <w:color w:val="000000"/>
          <w:sz w:val="28"/>
        </w:rPr>
        <w:t>
      оған сәйкес шетел мемлекетінің аумағында ішкі тұтыну үшін қайта өңдеу кедендік рәсімін шетел мемлекетінің аумағына ішкі тұтыну үшін шығару кедендік рәсіміне немесе экспорт кедендік рәсіміне ауыстыру жүргізілген кедендік жүк декларациясының, 2010 жылдың 1 шілдесінен бастап тауарларға декларацияның көшірмелері;</w:t>
      </w:r>
      <w:r>
        <w:br/>
      </w:r>
      <w:r>
        <w:rPr>
          <w:rFonts w:ascii="Times New Roman"/>
          <w:b w:val="false"/>
          <w:i w:val="false"/>
          <w:color w:val="000000"/>
          <w:sz w:val="28"/>
        </w:rPr>
        <w:t>
      Қазақстан Республикасының Ұлттық Банкіне және қаржы ұйымдарына Қазақстан Республикасының резиденттері 2009 жылдың 1-қаңтарына дейін тазартылған қымбат бағалы металдарды – өз өндірісі шикізатынан дайындалған алтынды, платинаны өткізу бойынша айналымдар бойынша:</w:t>
      </w:r>
      <w:r>
        <w:br/>
      </w:r>
      <w:r>
        <w:rPr>
          <w:rFonts w:ascii="Times New Roman"/>
          <w:b w:val="false"/>
          <w:i w:val="false"/>
          <w:color w:val="000000"/>
          <w:sz w:val="28"/>
        </w:rPr>
        <w:t>
      тазартылған қымбат бағалы металдарды – өз өндірісі шикізатынан дайындалған алтынды, платинаны жеткізуге арналған шарт (келісімшарт);</w:t>
      </w:r>
      <w:r>
        <w:br/>
      </w:r>
      <w:r>
        <w:rPr>
          <w:rFonts w:ascii="Times New Roman"/>
          <w:b w:val="false"/>
          <w:i w:val="false"/>
          <w:color w:val="000000"/>
          <w:sz w:val="28"/>
        </w:rPr>
        <w:t>
      тазартылған қымбат бағалы металдарды – өз өндірісі шикізатынан дайындалған алтынды, платинаны тиеп-жөнелтуді растайтын тауардың ілеспе құжаттарының көшірмелері;</w:t>
      </w:r>
      <w:r>
        <w:br/>
      </w:r>
      <w:r>
        <w:rPr>
          <w:rFonts w:ascii="Times New Roman"/>
          <w:b w:val="false"/>
          <w:i w:val="false"/>
          <w:color w:val="000000"/>
          <w:sz w:val="28"/>
        </w:rPr>
        <w:t>
      Қазақстан Республикасы Ұлттық Банкінің және қаржы ұйымдарының тазартылған қымбат бағалы металдарды – өз өндірісі шикізатынан дайындалған алтынды, платинаны алғандығын растайтын құжаттардың көшірмелері;</w:t>
      </w:r>
      <w:r>
        <w:br/>
      </w:r>
      <w:r>
        <w:rPr>
          <w:rFonts w:ascii="Times New Roman"/>
          <w:b w:val="false"/>
          <w:i w:val="false"/>
          <w:color w:val="000000"/>
          <w:sz w:val="28"/>
        </w:rPr>
        <w:t>
      халықаралық тасымалдау бойынша қызмет көрсетулерді өткізу айналымы бойынша:</w:t>
      </w:r>
      <w:r>
        <w:br/>
      </w:r>
      <w:r>
        <w:rPr>
          <w:rFonts w:ascii="Times New Roman"/>
          <w:b w:val="false"/>
          <w:i w:val="false"/>
          <w:color w:val="000000"/>
          <w:sz w:val="28"/>
        </w:rPr>
        <w:t>
      жүктерді тасымалдау кезінде:</w:t>
      </w:r>
      <w:r>
        <w:br/>
      </w:r>
      <w:r>
        <w:rPr>
          <w:rFonts w:ascii="Times New Roman"/>
          <w:b w:val="false"/>
          <w:i w:val="false"/>
          <w:color w:val="000000"/>
          <w:sz w:val="28"/>
        </w:rPr>
        <w:t>
      халықаралық автомобиль қатынасында – тауар-көлік жүкқұжаты;</w:t>
      </w:r>
      <w:r>
        <w:br/>
      </w:r>
      <w:r>
        <w:rPr>
          <w:rFonts w:ascii="Times New Roman"/>
          <w:b w:val="false"/>
          <w:i w:val="false"/>
          <w:color w:val="000000"/>
          <w:sz w:val="28"/>
        </w:rPr>
        <w:t>
      халықаралық және мемлекетаралық теміржол көлігі қатынасында – бірыңғай үлгідегі жүкқұжаты;</w:t>
      </w:r>
      <w:r>
        <w:br/>
      </w:r>
      <w:r>
        <w:rPr>
          <w:rFonts w:ascii="Times New Roman"/>
          <w:b w:val="false"/>
          <w:i w:val="false"/>
          <w:color w:val="000000"/>
          <w:sz w:val="28"/>
        </w:rPr>
        <w:t>
      әуе көлігінде – жүкқұжаты;</w:t>
      </w:r>
      <w:r>
        <w:br/>
      </w:r>
      <w:r>
        <w:rPr>
          <w:rFonts w:ascii="Times New Roman"/>
          <w:b w:val="false"/>
          <w:i w:val="false"/>
          <w:color w:val="000000"/>
          <w:sz w:val="28"/>
        </w:rPr>
        <w:t>
      теңiз көлiгiнде – коносамент немесе теңiз жүкқұжаты;</w:t>
      </w:r>
      <w:r>
        <w:br/>
      </w:r>
      <w:r>
        <w:rPr>
          <w:rFonts w:ascii="Times New Roman"/>
          <w:b w:val="false"/>
          <w:i w:val="false"/>
          <w:color w:val="000000"/>
          <w:sz w:val="28"/>
        </w:rPr>
        <w:t>
      магистральдық құбыр жүйесі бойынша:</w:t>
      </w:r>
      <w:r>
        <w:br/>
      </w:r>
      <w:r>
        <w:rPr>
          <w:rFonts w:ascii="Times New Roman"/>
          <w:b w:val="false"/>
          <w:i w:val="false"/>
          <w:color w:val="000000"/>
          <w:sz w:val="28"/>
        </w:rPr>
        <w:t>
      есеп-қисап кезеңі ішінде әрбір магистралдық құбыр бойынша тауарлардың транзиттік көлеміне арналған жүктің кедендік декларациясы;</w:t>
      </w:r>
      <w:r>
        <w:br/>
      </w:r>
      <w:r>
        <w:rPr>
          <w:rFonts w:ascii="Times New Roman"/>
          <w:b w:val="false"/>
          <w:i w:val="false"/>
          <w:color w:val="000000"/>
          <w:sz w:val="28"/>
        </w:rPr>
        <w:t>
      орындалған жұмыстардың актілері, жүктерді қабылдап алу-тапсыру актілері;</w:t>
      </w:r>
      <w:r>
        <w:br/>
      </w:r>
      <w:r>
        <w:rPr>
          <w:rFonts w:ascii="Times New Roman"/>
          <w:b w:val="false"/>
          <w:i w:val="false"/>
          <w:color w:val="000000"/>
          <w:sz w:val="28"/>
        </w:rPr>
        <w:t>
      шот-фактуралар;</w:t>
      </w:r>
      <w:r>
        <w:br/>
      </w:r>
      <w:r>
        <w:rPr>
          <w:rFonts w:ascii="Times New Roman"/>
          <w:b w:val="false"/>
          <w:i w:val="false"/>
          <w:color w:val="000000"/>
          <w:sz w:val="28"/>
        </w:rPr>
        <w:t>
      жолаушылар мен багажды тасымалдау кезінде:</w:t>
      </w:r>
      <w:r>
        <w:br/>
      </w:r>
      <w:r>
        <w:rPr>
          <w:rFonts w:ascii="Times New Roman"/>
          <w:b w:val="false"/>
          <w:i w:val="false"/>
          <w:color w:val="000000"/>
          <w:sz w:val="28"/>
        </w:rPr>
        <w:t>
      автомобиль көлігімен:</w:t>
      </w:r>
      <w:r>
        <w:br/>
      </w:r>
      <w:r>
        <w:rPr>
          <w:rFonts w:ascii="Times New Roman"/>
          <w:b w:val="false"/>
          <w:i w:val="false"/>
          <w:color w:val="000000"/>
          <w:sz w:val="28"/>
        </w:rPr>
        <w:t>
      тұрақты тасымалдау кезінде – Қазақстан Республикасында сатылған жол жүру билеттерін сату туралы есеп, сондай-ақ жол жүру бойындағы автовокзалдар (автостанциялар) жасаған жолаушылар билеттері туралы есеп айырысу ведомостары;</w:t>
      </w:r>
      <w:r>
        <w:br/>
      </w:r>
      <w:r>
        <w:rPr>
          <w:rFonts w:ascii="Times New Roman"/>
          <w:b w:val="false"/>
          <w:i w:val="false"/>
          <w:color w:val="000000"/>
          <w:sz w:val="28"/>
        </w:rPr>
        <w:t>
      тұрақты емес тасымалдау кезінде – жолаушылардың тізімі;</w:t>
      </w:r>
      <w:r>
        <w:br/>
      </w:r>
      <w:r>
        <w:rPr>
          <w:rFonts w:ascii="Times New Roman"/>
          <w:b w:val="false"/>
          <w:i w:val="false"/>
          <w:color w:val="000000"/>
          <w:sz w:val="28"/>
        </w:rPr>
        <w:t xml:space="preserve">
      теміржол көлігімен: </w:t>
      </w:r>
      <w:r>
        <w:br/>
      </w:r>
      <w:r>
        <w:rPr>
          <w:rFonts w:ascii="Times New Roman"/>
          <w:b w:val="false"/>
          <w:i w:val="false"/>
          <w:color w:val="000000"/>
          <w:sz w:val="28"/>
        </w:rPr>
        <w:t>
      Қазақстан Республикасында сатылған жол жүру, тасымалдау және пошта құжаттарын сату туралы есеп;</w:t>
      </w:r>
      <w:r>
        <w:br/>
      </w:r>
      <w:r>
        <w:rPr>
          <w:rFonts w:ascii="Times New Roman"/>
          <w:b w:val="false"/>
          <w:i w:val="false"/>
          <w:color w:val="000000"/>
          <w:sz w:val="28"/>
        </w:rPr>
        <w:t>
      халықаралық қатынаста Қазақстан Республикасында сатылған жолаушылар билеттері туралы есеп айырысу ведомосы;</w:t>
      </w:r>
      <w:r>
        <w:br/>
      </w:r>
      <w:r>
        <w:rPr>
          <w:rFonts w:ascii="Times New Roman"/>
          <w:b w:val="false"/>
          <w:i w:val="false"/>
          <w:color w:val="000000"/>
          <w:sz w:val="28"/>
        </w:rPr>
        <w:t>
      теміржол әкімшіліктері арасындағы жолаушылар тасымалдау үшін өзара есеп айырысу жөніндегі баланстық ведомость және жол жүру мен тасымалдау құжаттарын ресімдеу туралы есеп;</w:t>
      </w:r>
      <w:r>
        <w:br/>
      </w:r>
      <w:r>
        <w:rPr>
          <w:rFonts w:ascii="Times New Roman"/>
          <w:b w:val="false"/>
          <w:i w:val="false"/>
          <w:color w:val="000000"/>
          <w:sz w:val="28"/>
        </w:rPr>
        <w:t>
      әуе көлігімен:</w:t>
      </w:r>
      <w:r>
        <w:br/>
      </w:r>
      <w:r>
        <w:rPr>
          <w:rFonts w:ascii="Times New Roman"/>
          <w:b w:val="false"/>
          <w:i w:val="false"/>
          <w:color w:val="000000"/>
          <w:sz w:val="28"/>
        </w:rPr>
        <w:t>
      бас декларация;</w:t>
      </w:r>
      <w:r>
        <w:br/>
      </w:r>
      <w:r>
        <w:rPr>
          <w:rFonts w:ascii="Times New Roman"/>
          <w:b w:val="false"/>
          <w:i w:val="false"/>
          <w:color w:val="000000"/>
          <w:sz w:val="28"/>
        </w:rPr>
        <w:t>
      жолаушы манифесі;</w:t>
      </w:r>
      <w:r>
        <w:br/>
      </w:r>
      <w:r>
        <w:rPr>
          <w:rFonts w:ascii="Times New Roman"/>
          <w:b w:val="false"/>
          <w:i w:val="false"/>
          <w:color w:val="000000"/>
          <w:sz w:val="28"/>
        </w:rPr>
        <w:t>
      карго-манифест;</w:t>
      </w:r>
      <w:r>
        <w:br/>
      </w:r>
      <w:r>
        <w:rPr>
          <w:rFonts w:ascii="Times New Roman"/>
          <w:b w:val="false"/>
          <w:i w:val="false"/>
          <w:color w:val="000000"/>
          <w:sz w:val="28"/>
        </w:rPr>
        <w:t>
      лоджит (орталық-тиеу кестесі);</w:t>
      </w:r>
      <w:r>
        <w:br/>
      </w:r>
      <w:r>
        <w:rPr>
          <w:rFonts w:ascii="Times New Roman"/>
          <w:b w:val="false"/>
          <w:i w:val="false"/>
          <w:color w:val="000000"/>
          <w:sz w:val="28"/>
        </w:rPr>
        <w:t>
      жинақтау-тиеу ведомосы (жол жүру билеті мен багаж квитанциясы);</w:t>
      </w:r>
      <w:r>
        <w:br/>
      </w:r>
      <w:r>
        <w:rPr>
          <w:rFonts w:ascii="Times New Roman"/>
          <w:b w:val="false"/>
          <w:i w:val="false"/>
          <w:color w:val="000000"/>
          <w:sz w:val="28"/>
        </w:rPr>
        <w:t>
      арнайы экономикалық аймақтар (далее – АЭА) аумақтарында тауарларды өткізу бойынша айналым бойынша:</w:t>
      </w:r>
      <w:r>
        <w:br/>
      </w:r>
      <w:r>
        <w:rPr>
          <w:rFonts w:ascii="Times New Roman"/>
          <w:b w:val="false"/>
          <w:i w:val="false"/>
          <w:color w:val="000000"/>
          <w:sz w:val="28"/>
        </w:rPr>
        <w:t>
      2009 жылдың 1 қаңтарына дейін жасалған айналым бойынша – АЭА аумағындағы салық органының сұрау салуы бойынша АЭА аумағында құрылған атқарушы орган беретін әкелінген тауарларды (жабдықтарды) әкімшілік және өндірістік мақсаттағы объектілер құрылысы барысында пайдалану туралы құжат;</w:t>
      </w:r>
      <w:r>
        <w:br/>
      </w:r>
      <w:r>
        <w:rPr>
          <w:rFonts w:ascii="Times New Roman"/>
          <w:b w:val="false"/>
          <w:i w:val="false"/>
          <w:color w:val="000000"/>
          <w:sz w:val="28"/>
        </w:rPr>
        <w:t>
      АЭА аумағында әкімшілік және өндірістік мақсаттағы объектілер құрылысын жүзеге асыратын ұйымдармен жасасқан тауарларды (жабдықтарды) жеткізуге арналған шарт (келісімшарт);</w:t>
      </w:r>
      <w:r>
        <w:br/>
      </w:r>
      <w:r>
        <w:rPr>
          <w:rFonts w:ascii="Times New Roman"/>
          <w:b w:val="false"/>
          <w:i w:val="false"/>
          <w:color w:val="000000"/>
          <w:sz w:val="28"/>
        </w:rPr>
        <w:t>
      еркін кеден аймағы кедендік режимінде тауарлар шығаруды жүзеге асыратын кеден органының белгісімен жүктің кеден декларациясының, 2010 жылдың 1 шілдесінен бастап тауарларға декларация көшірмелері;</w:t>
      </w:r>
      <w:r>
        <w:br/>
      </w:r>
      <w:r>
        <w:rPr>
          <w:rFonts w:ascii="Times New Roman"/>
          <w:b w:val="false"/>
          <w:i w:val="false"/>
          <w:color w:val="000000"/>
          <w:sz w:val="28"/>
        </w:rPr>
        <w:t>
      АЭА аумағында әкімшілік және өндірістік мақсаттағы объектілер құрылысын жүзеге асыратын ұйымдарға тауарларды (жабдықтарды) тиеп-жөнелтуді растайтын тауардың ілеспе құжаттарының көшірмелері;</w:t>
      </w:r>
      <w:r>
        <w:br/>
      </w:r>
      <w:r>
        <w:rPr>
          <w:rFonts w:ascii="Times New Roman"/>
          <w:b w:val="false"/>
          <w:i w:val="false"/>
          <w:color w:val="000000"/>
          <w:sz w:val="28"/>
        </w:rPr>
        <w:t>
      АЭА аумағында әкімшілік және өндірістік мақсаттағы объектілер құрылысын жүзеге асыратын ұйымдардың тауарларды (жабдықтарды) алғанын растайтын құжаттардың көшірмелері;</w:t>
      </w:r>
      <w:r>
        <w:br/>
      </w:r>
      <w:r>
        <w:rPr>
          <w:rFonts w:ascii="Times New Roman"/>
          <w:b w:val="false"/>
          <w:i w:val="false"/>
          <w:color w:val="000000"/>
          <w:sz w:val="28"/>
        </w:rPr>
        <w:t>
      2009 жылдың 1 қаңтарына дейін инфрақұрылымдық жобаны іске асыруға Қазақстан Республикасы Үкіметімен концессиялық шарт жасасқан салық төлеушіге тауарлар өткізу бойынша:</w:t>
      </w:r>
      <w:r>
        <w:br/>
      </w:r>
      <w:r>
        <w:rPr>
          <w:rFonts w:ascii="Times New Roman"/>
          <w:b w:val="false"/>
          <w:i w:val="false"/>
          <w:color w:val="000000"/>
          <w:sz w:val="28"/>
        </w:rPr>
        <w:t>
      көрсетілген салық төлеушіге тауарларды жеткізуге арналған шарт;</w:t>
      </w:r>
      <w:r>
        <w:br/>
      </w:r>
      <w:r>
        <w:rPr>
          <w:rFonts w:ascii="Times New Roman"/>
          <w:b w:val="false"/>
          <w:i w:val="false"/>
          <w:color w:val="000000"/>
          <w:sz w:val="28"/>
        </w:rPr>
        <w:t>
      көрсетілген салық төлеушіге тауарлардың тиеп-жөнелтілгенін растайтын тауардың ілеспе құжаттарының көшірмелері;</w:t>
      </w:r>
      <w:r>
        <w:br/>
      </w:r>
      <w:r>
        <w:rPr>
          <w:rFonts w:ascii="Times New Roman"/>
          <w:b w:val="false"/>
          <w:i w:val="false"/>
          <w:color w:val="000000"/>
          <w:sz w:val="28"/>
        </w:rPr>
        <w:t>
      аталған салық төлеушінің тауарларды алғанын растайтын құжаттардың көшірмелері;</w:t>
      </w:r>
      <w:r>
        <w:br/>
      </w:r>
      <w:r>
        <w:rPr>
          <w:rFonts w:ascii="Times New Roman"/>
          <w:b w:val="false"/>
          <w:i w:val="false"/>
          <w:color w:val="000000"/>
          <w:sz w:val="28"/>
        </w:rPr>
        <w:t>
      Қазақстан Республикасының аумағында жер қойнауын пайдалануға арналған келісімшарт шеңберінде қызметін жүзеге асыратын, сол келісімшарттың талаптарына сәйкес импортталатын тауарлары ҚҚС-нан босатылатын салық төлеушілерге тауарларды өткізу бойынша:</w:t>
      </w:r>
      <w:r>
        <w:br/>
      </w:r>
      <w:r>
        <w:rPr>
          <w:rFonts w:ascii="Times New Roman"/>
          <w:b w:val="false"/>
          <w:i w:val="false"/>
          <w:color w:val="000000"/>
          <w:sz w:val="28"/>
        </w:rPr>
        <w:t>
      жеткізілетін тауарлардың жер қойнауын пайдалануға арналған келісімшарттың жұмыс бағдарламаларын орындауға арналғандығын көрсете отырып, осындай салық төлеушілерге тауарларды жеткізуге арналған шарт;</w:t>
      </w:r>
      <w:r>
        <w:br/>
      </w:r>
      <w:r>
        <w:rPr>
          <w:rFonts w:ascii="Times New Roman"/>
          <w:b w:val="false"/>
          <w:i w:val="false"/>
          <w:color w:val="000000"/>
          <w:sz w:val="28"/>
        </w:rPr>
        <w:t>
      осындай салық төлеушілерге тауарлар тиеп-жөнелтілгенін растайтын тауардың ілеспе құжаттарының көшірмелері;</w:t>
      </w:r>
      <w:r>
        <w:br/>
      </w:r>
      <w:r>
        <w:rPr>
          <w:rFonts w:ascii="Times New Roman"/>
          <w:b w:val="false"/>
          <w:i w:val="false"/>
          <w:color w:val="000000"/>
          <w:sz w:val="28"/>
        </w:rPr>
        <w:t>
      осындай салық төлеушілердің тауарларды алғандығын растайтын құжаттардың көшірмелері;</w:t>
      </w:r>
      <w:r>
        <w:br/>
      </w:r>
      <w:r>
        <w:rPr>
          <w:rFonts w:ascii="Times New Roman"/>
          <w:b w:val="false"/>
          <w:i w:val="false"/>
          <w:color w:val="000000"/>
          <w:sz w:val="28"/>
        </w:rPr>
        <w:t>
      қайтару негізіне қарай бюджеттен қайтаруға ұсынылған ҚҚС сомасының дұрыстығын растайтын өзге де құжаттар:</w:t>
      </w:r>
      <w:r>
        <w:br/>
      </w:r>
      <w:r>
        <w:rPr>
          <w:rFonts w:ascii="Times New Roman"/>
          <w:b w:val="false"/>
          <w:i w:val="false"/>
          <w:color w:val="000000"/>
          <w:sz w:val="28"/>
        </w:rPr>
        <w:t>
      ҚҚС есепке жатқызу үшін негіз болып табылатын құжаттар (шот-фактура немесе онда ҚҚС бөлінген Салық кодексінің 256-бабына сәйкес басқа да құжат). 2009 жылдың 1 қаңтарына дейін фискальды жады бар бақылау-касса машиналарын қолдана отырып және бақылау чегін бере отырып сатып алынған тауарлар, жұмыстар және қызметтер бойынша – бақылау-касса машинасының чегінде көрсетілген салық сомасы;</w:t>
      </w:r>
      <w:r>
        <w:br/>
      </w:r>
      <w:r>
        <w:rPr>
          <w:rFonts w:ascii="Times New Roman"/>
          <w:b w:val="false"/>
          <w:i w:val="false"/>
          <w:color w:val="000000"/>
          <w:sz w:val="28"/>
        </w:rPr>
        <w:t>
      бастапқы есеп құжаттары (қағаз тасығышта, сол сияқты электронды тасығышта оның негізінде бухгалтерлік есеп жүргізілетін операцияның жасалу немесе оқиғаның болу фактісінің және оны жасауға құқықтың құжаттық куәлігі).</w:t>
      </w:r>
      <w:r>
        <w:br/>
      </w:r>
      <w:r>
        <w:rPr>
          <w:rFonts w:ascii="Times New Roman"/>
          <w:b w:val="false"/>
          <w:i w:val="false"/>
          <w:color w:val="000000"/>
          <w:sz w:val="28"/>
        </w:rPr>
        <w:t>
      Осы тармақшада көрсетілген құжаттарды ҚҚС төлеуші ҚҚС асып кетуін қайтару туралы талап көрсетіле отырып, ҚҚС бойынша декларация табыс етілген салық кезеңі үшін, сондай-ақ ҚҚС бойынша салық тексерулері жүргізілмеген, бірақ Салық кодексінде көзделген талап ету мерзімінен асып кетпейтін алдыңғы кезеңдер үшін қайтаруға ұсынылған ҚҚС сомаларының дұрыстығын растау бойынша салық органы жүргізетін салық тексеруі барысында табыс етеді.</w:t>
      </w:r>
      <w:r>
        <w:br/>
      </w:r>
      <w:r>
        <w:rPr>
          <w:rFonts w:ascii="Times New Roman"/>
          <w:b w:val="false"/>
          <w:i w:val="false"/>
          <w:color w:val="000000"/>
          <w:sz w:val="28"/>
        </w:rPr>
        <w:t>
      Қайтаруға ұсынылған ҚҚС асып кету сомаларының дұрыстығы расталған жағдайда ҚҚС төлеуші белгіленген нысан бойынша салықтарды, басқа да міндетті төлемдерді, өсімпұлдар мен айыппұлдарды есепке жатқызу және қайтару жүргізуге салықтық өтініш табыс етеді («Салықтардың, бюджетке төленетін басқа да міндетті төлемдердің, өсімпұлдардың, айыппұлдардың төленген сомаларын есепке жатқызуды және қайтаруды жүргізу» бойынша мемлекеттік қызмет стандартын қараңыз).</w:t>
      </w:r>
      <w:r>
        <w:br/>
      </w:r>
      <w:r>
        <w:rPr>
          <w:rFonts w:ascii="Times New Roman"/>
          <w:b w:val="false"/>
          <w:i w:val="false"/>
          <w:color w:val="000000"/>
          <w:sz w:val="28"/>
        </w:rPr>
        <w:t>
      Мыналар ҚҚС асып кету сомаларының дұрыстығын растайтын құжаттар болып табылады:</w:t>
      </w:r>
      <w:r>
        <w:br/>
      </w:r>
      <w:r>
        <w:rPr>
          <w:rFonts w:ascii="Times New Roman"/>
          <w:b w:val="false"/>
          <w:i w:val="false"/>
          <w:color w:val="000000"/>
          <w:sz w:val="28"/>
        </w:rPr>
        <w:t>
      салықтық тексеру актісі;</w:t>
      </w:r>
      <w:r>
        <w:br/>
      </w:r>
      <w:r>
        <w:rPr>
          <w:rFonts w:ascii="Times New Roman"/>
          <w:b w:val="false"/>
          <w:i w:val="false"/>
          <w:color w:val="000000"/>
          <w:sz w:val="28"/>
        </w:rPr>
        <w:t>
      белгіленген нысан бойынша бюджеттен қайтаруға ұсынылған ҚҚС сомаларының дұрыстығын растау бойынша салық салықтық тексеру актісіне салық органының қорытындысы (бұдан әрі – актке қорытынды), ол мынадай жағдайларда жасалады:</w:t>
      </w:r>
      <w:r>
        <w:br/>
      </w:r>
      <w:r>
        <w:rPr>
          <w:rFonts w:ascii="Times New Roman"/>
          <w:b w:val="false"/>
          <w:i w:val="false"/>
          <w:color w:val="000000"/>
          <w:sz w:val="28"/>
        </w:rPr>
        <w:t>
</w:t>
      </w:r>
      <w:r>
        <w:rPr>
          <w:rFonts w:ascii="Times New Roman"/>
          <w:b w:val="false"/>
          <w:i w:val="false"/>
          <w:color w:val="000000"/>
          <w:sz w:val="28"/>
        </w:rPr>
        <w:t>
      1) тексерілетін салық төлеушінің өнім берушісіне қарсы тексерулер жүргізуге сұрау салуларға жауаптар салықтық тексеру аяқталғаннан кейін алынған кезде;</w:t>
      </w:r>
      <w:r>
        <w:br/>
      </w:r>
      <w:r>
        <w:rPr>
          <w:rFonts w:ascii="Times New Roman"/>
          <w:b w:val="false"/>
          <w:i w:val="false"/>
          <w:color w:val="000000"/>
          <w:sz w:val="28"/>
        </w:rPr>
        <w:t>
</w:t>
      </w:r>
      <w:r>
        <w:rPr>
          <w:rFonts w:ascii="Times New Roman"/>
          <w:b w:val="false"/>
          <w:i w:val="false"/>
          <w:color w:val="000000"/>
          <w:sz w:val="28"/>
        </w:rPr>
        <w:t>
      2) тексерілетін салық төлеушінің өнім берушісі бұрын жіберілген сұрау салулар бойынша қарсы тексерулер жүргізу кезінде анықталған бұзушылықтарды жойған кезде немесе бұрын жіберілген сұрау салулар бойынша расталмаған мониторингке жататын ірі салық төлеуші бойынша ҚҚС сомаларының дұрыстығын уәкілетті орган растаған кезде.</w:t>
      </w:r>
      <w:r>
        <w:br/>
      </w:r>
      <w:r>
        <w:rPr>
          <w:rFonts w:ascii="Times New Roman"/>
          <w:b w:val="false"/>
          <w:i w:val="false"/>
          <w:color w:val="000000"/>
          <w:sz w:val="28"/>
        </w:rPr>
        <w:t>
      Салық қызметі органының лауазымды адамы қол қойған актіге қорытындының бір данасы аталған қорытындыны алғаны туралы басқа данасына белгісімен салық төлеушіге тапсырылады.</w:t>
      </w:r>
      <w:r>
        <w:br/>
      </w:r>
      <w:r>
        <w:rPr>
          <w:rFonts w:ascii="Times New Roman"/>
          <w:b w:val="false"/>
          <w:i w:val="false"/>
          <w:color w:val="000000"/>
          <w:sz w:val="28"/>
        </w:rPr>
        <w:t>
      грант қаражаттары есебінен сатып алынған тауарларды, жұмыстарды, қызметтерді жеткізушілерге төленген ҚҚС қайтару үшін:</w:t>
      </w:r>
      <w:r>
        <w:br/>
      </w:r>
      <w:r>
        <w:rPr>
          <w:rFonts w:ascii="Times New Roman"/>
          <w:b w:val="false"/>
          <w:i w:val="false"/>
          <w:color w:val="000000"/>
          <w:sz w:val="28"/>
        </w:rPr>
        <w:t>
      белгіленген нысан бойынша грант қаражаттары есебінен сатып алынатын тауарлар, жұмыстар, қызмет көрсетулер бойынша төленген ҚҚС қайтару туралы салықтық өтініш;</w:t>
      </w:r>
      <w:r>
        <w:br/>
      </w:r>
      <w:r>
        <w:rPr>
          <w:rFonts w:ascii="Times New Roman"/>
          <w:b w:val="false"/>
          <w:i w:val="false"/>
          <w:color w:val="000000"/>
          <w:sz w:val="28"/>
        </w:rPr>
        <w:t>
      ҚҚС қайтару туралы салықтық өтінішке мынадай құжаттар қоса беріледі:</w:t>
      </w:r>
      <w:r>
        <w:br/>
      </w:r>
      <w:r>
        <w:rPr>
          <w:rFonts w:ascii="Times New Roman"/>
          <w:b w:val="false"/>
          <w:i w:val="false"/>
          <w:color w:val="000000"/>
          <w:sz w:val="28"/>
        </w:rPr>
        <w:t>
      Қазақстан Республикасы мен шет мемлекет, шет мемлекет үкіметі не Қазақстан Республикасының Үкіметі бекіткен тізбеге енгізілген халықаралық ұйым арасындағы грант беру туралы шарттың көшірмесі;</w:t>
      </w:r>
      <w:r>
        <w:br/>
      </w:r>
      <w:r>
        <w:rPr>
          <w:rFonts w:ascii="Times New Roman"/>
          <w:b w:val="false"/>
          <w:i w:val="false"/>
          <w:color w:val="000000"/>
          <w:sz w:val="28"/>
        </w:rPr>
        <w:t>
      грант алушы не орындаушы тауарларды, жұмыстарды, қызмет көрсетулерді ұсынушымен жасасқан шарттың (келісімшарттың) көшірмесі;</w:t>
      </w:r>
      <w:r>
        <w:br/>
      </w:r>
      <w:r>
        <w:rPr>
          <w:rFonts w:ascii="Times New Roman"/>
          <w:b w:val="false"/>
          <w:i w:val="false"/>
          <w:color w:val="000000"/>
          <w:sz w:val="28"/>
        </w:rPr>
        <w:t>
      ҚҚС қайтару туралы салықтық өтінішпен жүгінуі кезінде оның орындаушы ретінде тағайындалуын растайтын құжаттың көшірмесі;</w:t>
      </w:r>
      <w:r>
        <w:br/>
      </w:r>
      <w:r>
        <w:rPr>
          <w:rFonts w:ascii="Times New Roman"/>
          <w:b w:val="false"/>
          <w:i w:val="false"/>
          <w:color w:val="000000"/>
          <w:sz w:val="28"/>
        </w:rPr>
        <w:t>
      тауарлардың, жұмыстардың, қызмет көрсетулердің тиеп жөнелтілгенін және алынғанын растайтын құжаттар;</w:t>
      </w:r>
      <w:r>
        <w:br/>
      </w:r>
      <w:r>
        <w:rPr>
          <w:rFonts w:ascii="Times New Roman"/>
          <w:b w:val="false"/>
          <w:i w:val="false"/>
          <w:color w:val="000000"/>
          <w:sz w:val="28"/>
        </w:rPr>
        <w:t>
      ҚҚС сомасын бөлек жазып көрсете отырып, ҚҚС төлеуші болып табылатын ұсынушы жазып берген шот-фактура;</w:t>
      </w:r>
      <w:r>
        <w:br/>
      </w:r>
      <w:r>
        <w:rPr>
          <w:rFonts w:ascii="Times New Roman"/>
          <w:b w:val="false"/>
          <w:i w:val="false"/>
          <w:color w:val="000000"/>
          <w:sz w:val="28"/>
        </w:rPr>
        <w:t>
      жүкқұжат, тауар-көлік жүкқұжаты;</w:t>
      </w:r>
      <w:r>
        <w:br/>
      </w:r>
      <w:r>
        <w:rPr>
          <w:rFonts w:ascii="Times New Roman"/>
          <w:b w:val="false"/>
          <w:i w:val="false"/>
          <w:color w:val="000000"/>
          <w:sz w:val="28"/>
        </w:rPr>
        <w:t>
      грант алушының немесе орындаушының материалдық жауапты адамының тауарды алғанын растайтын құжат;</w:t>
      </w:r>
      <w:r>
        <w:br/>
      </w:r>
      <w:r>
        <w:rPr>
          <w:rFonts w:ascii="Times New Roman"/>
          <w:b w:val="false"/>
          <w:i w:val="false"/>
          <w:color w:val="000000"/>
          <w:sz w:val="28"/>
        </w:rPr>
        <w:t>
      белгіленген тәртіппен ресімделген, грант алушы немесе орындаушы орындаған және қабылдаған тауарлардың, жұмыстар мен қызмет көрсетулердің актісі;</w:t>
      </w:r>
      <w:r>
        <w:br/>
      </w:r>
      <w:r>
        <w:rPr>
          <w:rFonts w:ascii="Times New Roman"/>
          <w:b w:val="false"/>
          <w:i w:val="false"/>
          <w:color w:val="000000"/>
          <w:sz w:val="28"/>
        </w:rPr>
        <w:t>
      тауарларды, жұмыстарды, қызметтер көрсетуді алғаны үшін ақының төленгенін, оның ішінде ҚҚС төленгенін растайтын құжаттар.</w:t>
      </w:r>
      <w:r>
        <w:br/>
      </w:r>
      <w:r>
        <w:rPr>
          <w:rFonts w:ascii="Times New Roman"/>
          <w:b w:val="false"/>
          <w:i w:val="false"/>
          <w:color w:val="000000"/>
          <w:sz w:val="28"/>
        </w:rPr>
        <w:t>
      Осы тармақшада көрсетілген құжаттарды грант алушы немесе орындаушы орналасқан жері бойынша Орталыққа таңдауы бойынша қағаз тасығышта өзі келу тәртібімен немесе хабарламасы бар тапсырыс хатпен пошта арқылы табыс етеді.</w:t>
      </w:r>
      <w:r>
        <w:br/>
      </w:r>
      <w:r>
        <w:rPr>
          <w:rFonts w:ascii="Times New Roman"/>
          <w:b w:val="false"/>
          <w:i w:val="false"/>
          <w:color w:val="000000"/>
          <w:sz w:val="28"/>
        </w:rPr>
        <w:t>
      өкілдіктерге ҚҚС қайтару үшін:</w:t>
      </w:r>
      <w:r>
        <w:br/>
      </w:r>
      <w:r>
        <w:rPr>
          <w:rFonts w:ascii="Times New Roman"/>
          <w:b w:val="false"/>
          <w:i w:val="false"/>
          <w:color w:val="000000"/>
          <w:sz w:val="28"/>
        </w:rPr>
        <w:t>
      белгіленген нысан бойынша Қазақстан Республикасында тіркелген дипломатиялық және оларға теңестірілген өкілдіктердің жиынтық ведомосі (тізілімі).</w:t>
      </w:r>
      <w:r>
        <w:br/>
      </w:r>
      <w:r>
        <w:rPr>
          <w:rFonts w:ascii="Times New Roman"/>
          <w:b w:val="false"/>
          <w:i w:val="false"/>
          <w:color w:val="000000"/>
          <w:sz w:val="28"/>
        </w:rPr>
        <w:t>
      Жиынтық ведомостерді (тізілімдерді) өкілдіктер өкілдік персоналы мүшесінің (мүшелерінің) Қазақстан Республикасында болу мерзімі аяқталған жағдайларды қоспағанда, тоқсан сайын қағаз тасығышта есепті тоқсаннан кейінгі айдың ішінде толтырады.</w:t>
      </w:r>
      <w:r>
        <w:br/>
      </w:r>
      <w:r>
        <w:rPr>
          <w:rFonts w:ascii="Times New Roman"/>
          <w:b w:val="false"/>
          <w:i w:val="false"/>
          <w:color w:val="000000"/>
          <w:sz w:val="28"/>
        </w:rPr>
        <w:t>
      Өкілдіктер есепті тоқсан үшін сатып алынған тауарлар, орындалған жұмыстар, көрсетілген қызметтер бойынша жиынтық ведомостерді (тізілімдерді) тоқсан сайын қағаз тасығышта жасайды, мөрмен куәландырады және оған өкілдіктің басшысы не соған уәкілеттік берілген өзге лауазымды адамы қол қояды.</w:t>
      </w:r>
      <w:r>
        <w:br/>
      </w:r>
      <w:r>
        <w:rPr>
          <w:rFonts w:ascii="Times New Roman"/>
          <w:b w:val="false"/>
          <w:i w:val="false"/>
          <w:color w:val="000000"/>
          <w:sz w:val="28"/>
        </w:rPr>
        <w:t>
      Өкілдіктер жасаған жиынтық ведомостер (тізілімдер) өкілдік персоналы мүшесінің (мүшелерінің) Қазақстан Республикасында болу мерзімі аяқталған жағдайларды қоспағанда, есепті тоқсаннан кейінгі айдың ішінде ҚҚС төленгенін растайтын құжаттардың (Салық кодексінде белгіленген тәртіпте жазып берілген шот-фактуралардың, төлеу фактісін растайтын құжаттардың) көшірмелерімен қоса Қазақстан Республикасының Сыртқы істер министрлігіне беріледі.</w:t>
      </w:r>
      <w:r>
        <w:br/>
      </w:r>
      <w:r>
        <w:rPr>
          <w:rFonts w:ascii="Times New Roman"/>
          <w:b w:val="false"/>
          <w:i w:val="false"/>
          <w:color w:val="000000"/>
          <w:sz w:val="28"/>
        </w:rPr>
        <w:t>
      Өзара түсіністік принципі расталғаннан кейін Қазақстан Республикасы Сыртқы істер министрлігі Қазақстан Республикасында тіркелген өкілдіктердің орналасқан жері бойынша салық органына ҚҚС төленгенін растайтын құжаттардың (Салық кодексінде белгіленген тәртіпте жазып берілген шот-фактуралардың, төлеу фактісін растайтын құжаттардың) көшірмелерімен қоса жиынтық ведомостерді (тізілімдерді) ілеспе құжатпен береді;</w:t>
      </w:r>
      <w:r>
        <w:br/>
      </w:r>
      <w:r>
        <w:rPr>
          <w:rFonts w:ascii="Times New Roman"/>
          <w:b w:val="false"/>
          <w:i w:val="false"/>
          <w:color w:val="000000"/>
          <w:sz w:val="28"/>
        </w:rPr>
        <w:t>
      Жиынтық ведомоске мынадай құжаттар қоса беріледі:</w:t>
      </w:r>
      <w:r>
        <w:br/>
      </w:r>
      <w:r>
        <w:rPr>
          <w:rFonts w:ascii="Times New Roman"/>
          <w:b w:val="false"/>
          <w:i w:val="false"/>
          <w:color w:val="000000"/>
          <w:sz w:val="28"/>
        </w:rPr>
        <w:t>
      ҚҚС төленгенін растайтын құжаттардың (Салық кодексінде белгіленген тәртіпте жазып берілген шот-фактуралардың, төлеу фактісін растайтын құжаттардың) көшірмелері;</w:t>
      </w:r>
      <w:r>
        <w:br/>
      </w:r>
      <w:r>
        <w:rPr>
          <w:rFonts w:ascii="Times New Roman"/>
          <w:b w:val="false"/>
          <w:i w:val="false"/>
          <w:color w:val="000000"/>
          <w:sz w:val="28"/>
        </w:rPr>
        <w:t>
      ҚҚС қайтаруға құжаттар өкілдік персоналының мүшелері үшін табыс етілген кезде – Қазақстан Республикасы Сыртқы істер министрлігі берген аккредитттеу құжаттарының көшірмелері;</w:t>
      </w:r>
      <w:r>
        <w:br/>
      </w:r>
      <w:r>
        <w:rPr>
          <w:rFonts w:ascii="Times New Roman"/>
          <w:b w:val="false"/>
          <w:i w:val="false"/>
          <w:color w:val="000000"/>
          <w:sz w:val="28"/>
        </w:rPr>
        <w:t>
      шет тілдерінде толтырылған жекелеген құжаттар болған кезде – өкілдіктің мөрімен куәландырылған қазақ және (немесе) орыс тiлдерінгi аударма.</w:t>
      </w:r>
      <w:r>
        <w:br/>
      </w:r>
      <w:r>
        <w:rPr>
          <w:rFonts w:ascii="Times New Roman"/>
          <w:b w:val="false"/>
          <w:i w:val="false"/>
          <w:color w:val="000000"/>
          <w:sz w:val="28"/>
        </w:rPr>
        <w:t>
      Осы тармақшада көрсетілген құжаттар Қазақстан Республикасында тіркелген өкілдіктердің орналасқан жері бойынша салық органына таңдауы бойынша қағаз тасығышта өзі келу тәртібімен немесе хабарламасы бар тапсырыс хатпен пошта арқылы табыс етіледі.</w:t>
      </w:r>
      <w:r>
        <w:br/>
      </w:r>
      <w:r>
        <w:rPr>
          <w:rFonts w:ascii="Times New Roman"/>
          <w:b w:val="false"/>
          <w:i w:val="false"/>
          <w:color w:val="000000"/>
          <w:sz w:val="28"/>
        </w:rPr>
        <w:t>
      Осы тармақта көрсетілген салықтық өтінішке немесе декларацияға салық төлеуші (өкілі) қол қояды және салық төлеушінің (өкілінің) мөрімен (болған жағдайда) куәландырылады.</w:t>
      </w:r>
      <w:r>
        <w:br/>
      </w:r>
      <w:r>
        <w:rPr>
          <w:rFonts w:ascii="Times New Roman"/>
          <w:b w:val="false"/>
          <w:i w:val="false"/>
          <w:color w:val="000000"/>
          <w:sz w:val="28"/>
        </w:rPr>
        <w:t>
      Декларация электронды түрде табыс етілген кезде салық органы берген электрондық цифрлық қолтаңбамен куәландырылады.</w:t>
      </w:r>
      <w:r>
        <w:br/>
      </w:r>
      <w:r>
        <w:rPr>
          <w:rFonts w:ascii="Times New Roman"/>
          <w:b w:val="false"/>
          <w:i w:val="false"/>
          <w:color w:val="000000"/>
          <w:sz w:val="28"/>
        </w:rPr>
        <w:t>
</w:t>
      </w:r>
      <w:r>
        <w:rPr>
          <w:rFonts w:ascii="Times New Roman"/>
          <w:b w:val="false"/>
          <w:i w:val="false"/>
          <w:color w:val="000000"/>
          <w:sz w:val="28"/>
        </w:rPr>
        <w:t>
      12. Салықтық өтініштердің бланкілері салық төлеушілерге Орталықта тегін беріледі. Сондай-ақ резидент емес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орналасқан салықтық өтініштердің нысандарын өзі дербес қағазға басып шығара алады. СЕӨС салық органдарынан немесе Қазақстан Республикасы Қаржы министрлігі Салық комитетінің интернет-ресурсынан («Ақпараттық жүйелер») www.salyk.kz мекенжайы бойынша алуға болады.</w:t>
      </w:r>
      <w:r>
        <w:br/>
      </w:r>
      <w:r>
        <w:rPr>
          <w:rFonts w:ascii="Times New Roman"/>
          <w:b w:val="false"/>
          <w:i w:val="false"/>
          <w:color w:val="000000"/>
          <w:sz w:val="28"/>
        </w:rPr>
        <w:t>
</w:t>
      </w:r>
      <w:r>
        <w:rPr>
          <w:rFonts w:ascii="Times New Roman"/>
          <w:b w:val="false"/>
          <w:i w:val="false"/>
          <w:color w:val="000000"/>
          <w:sz w:val="28"/>
        </w:rPr>
        <w:t>
      13. Салықтық өтініш, декларация тапсырылатын Орталықтардың мекенжайы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14. Мыналар салықтық өтініштің, декларацияның қабылданғанын растау болып табылады:</w:t>
      </w:r>
      <w:r>
        <w:br/>
      </w:r>
      <w:r>
        <w:rPr>
          <w:rFonts w:ascii="Times New Roman"/>
          <w:b w:val="false"/>
          <w:i w:val="false"/>
          <w:color w:val="000000"/>
          <w:sz w:val="28"/>
        </w:rPr>
        <w:t>
</w:t>
      </w:r>
      <w:r>
        <w:rPr>
          <w:rFonts w:ascii="Times New Roman"/>
          <w:b w:val="false"/>
          <w:i w:val="false"/>
          <w:color w:val="000000"/>
          <w:sz w:val="28"/>
        </w:rPr>
        <w:t>
      1) салық төлеушіде қалатын салықтық өтініштің, декларацияның екінші данасында салық органы қызметкерінің тегін, аты-жөнін, қолын, сондай-ақ тіркеу нөмірін және қабылдау күнін қоюды білдіретін салық органы қызметкерінің салықтық өтініштің, декларацияның қабылданғаны туралы белгісі;</w:t>
      </w:r>
      <w:r>
        <w:br/>
      </w:r>
      <w:r>
        <w:rPr>
          <w:rFonts w:ascii="Times New Roman"/>
          <w:b w:val="false"/>
          <w:i w:val="false"/>
          <w:color w:val="000000"/>
          <w:sz w:val="28"/>
        </w:rPr>
        <w:t>
      кіріс кұжатын қабылдау және шығыс құжатын беру туралы мәліметтер көрсетілген талон (салықтық өтініш қабылданған кезде);</w:t>
      </w:r>
      <w:r>
        <w:br/>
      </w:r>
      <w:r>
        <w:rPr>
          <w:rFonts w:ascii="Times New Roman"/>
          <w:b w:val="false"/>
          <w:i w:val="false"/>
          <w:color w:val="000000"/>
          <w:sz w:val="28"/>
        </w:rPr>
        <w:t>
</w:t>
      </w:r>
      <w:r>
        <w:rPr>
          <w:rFonts w:ascii="Times New Roman"/>
          <w:b w:val="false"/>
          <w:i w:val="false"/>
          <w:color w:val="000000"/>
          <w:sz w:val="28"/>
        </w:rPr>
        <w:t>
      2) пошта арқылы табыс етілгенде – пошта хабарламасында салық органы белігісінің болуы;</w:t>
      </w:r>
      <w:r>
        <w:br/>
      </w:r>
      <w:r>
        <w:rPr>
          <w:rFonts w:ascii="Times New Roman"/>
          <w:b w:val="false"/>
          <w:i w:val="false"/>
          <w:color w:val="000000"/>
          <w:sz w:val="28"/>
        </w:rPr>
        <w:t>
</w:t>
      </w:r>
      <w:r>
        <w:rPr>
          <w:rFonts w:ascii="Times New Roman"/>
          <w:b w:val="false"/>
          <w:i w:val="false"/>
          <w:color w:val="000000"/>
          <w:sz w:val="28"/>
        </w:rPr>
        <w:t>
      3) электронды түрде табыс етілген кезде – салық органының салық есептілігінің қабылдағаны туралы хабарламасы/растамасы.</w:t>
      </w:r>
      <w:r>
        <w:br/>
      </w:r>
      <w:r>
        <w:rPr>
          <w:rFonts w:ascii="Times New Roman"/>
          <w:b w:val="false"/>
          <w:i w:val="false"/>
          <w:color w:val="000000"/>
          <w:sz w:val="28"/>
        </w:rPr>
        <w:t>
</w:t>
      </w:r>
      <w:r>
        <w:rPr>
          <w:rFonts w:ascii="Times New Roman"/>
          <w:b w:val="false"/>
          <w:i w:val="false"/>
          <w:color w:val="000000"/>
          <w:sz w:val="28"/>
        </w:rPr>
        <w:t>
      15. ҚҚС қайтарылғаны туралы ҚҚС сомасы салық төлеушінің банктік шотына түскен кезде білуге болады.</w:t>
      </w:r>
      <w:r>
        <w:br/>
      </w:r>
      <w:r>
        <w:rPr>
          <w:rFonts w:ascii="Times New Roman"/>
          <w:b w:val="false"/>
          <w:i w:val="false"/>
          <w:color w:val="000000"/>
          <w:sz w:val="28"/>
        </w:rPr>
        <w:t>
</w:t>
      </w:r>
      <w:r>
        <w:rPr>
          <w:rFonts w:ascii="Times New Roman"/>
          <w:b w:val="false"/>
          <w:i w:val="false"/>
          <w:color w:val="000000"/>
          <w:sz w:val="28"/>
        </w:rPr>
        <w:t>
      16. Мынадай жағдайларда мемлекеттік қызмет көрсетуден бас тартылады:</w:t>
      </w:r>
      <w:r>
        <w:br/>
      </w:r>
      <w:r>
        <w:rPr>
          <w:rFonts w:ascii="Times New Roman"/>
          <w:b w:val="false"/>
          <w:i w:val="false"/>
          <w:color w:val="000000"/>
          <w:sz w:val="28"/>
        </w:rPr>
        <w:t>
</w:t>
      </w:r>
      <w:r>
        <w:rPr>
          <w:rFonts w:ascii="Times New Roman"/>
          <w:b w:val="false"/>
          <w:i w:val="false"/>
          <w:color w:val="000000"/>
          <w:sz w:val="28"/>
        </w:rPr>
        <w:t>
      1) салықтық өтініш пошта арқылы табыс етілген кезде – осы стандарттың 11-тармағында көзделген құжаттардың толық пакеті табыс етілмеген;</w:t>
      </w:r>
      <w:r>
        <w:br/>
      </w:r>
      <w:r>
        <w:rPr>
          <w:rFonts w:ascii="Times New Roman"/>
          <w:b w:val="false"/>
          <w:i w:val="false"/>
          <w:color w:val="000000"/>
          <w:sz w:val="28"/>
        </w:rPr>
        <w:t>
</w:t>
      </w:r>
      <w:r>
        <w:rPr>
          <w:rFonts w:ascii="Times New Roman"/>
          <w:b w:val="false"/>
          <w:i w:val="false"/>
          <w:color w:val="000000"/>
          <w:sz w:val="28"/>
        </w:rPr>
        <w:t>
      2) салықтық өтінішті Салық кодексінің талаптарына сәйкес дұрыс толтырмаған немесе декларацияда ҚҚС қайтару туралы талап көрсетілмеген;</w:t>
      </w:r>
      <w:r>
        <w:br/>
      </w:r>
      <w:r>
        <w:rPr>
          <w:rFonts w:ascii="Times New Roman"/>
          <w:b w:val="false"/>
          <w:i w:val="false"/>
          <w:color w:val="000000"/>
          <w:sz w:val="28"/>
        </w:rPr>
        <w:t>
</w:t>
      </w:r>
      <w:r>
        <w:rPr>
          <w:rFonts w:ascii="Times New Roman"/>
          <w:b w:val="false"/>
          <w:i w:val="false"/>
          <w:color w:val="000000"/>
          <w:sz w:val="28"/>
        </w:rPr>
        <w:t>
      3) ҚҚС қайтару сомасы салықтық тексеру актісімен расталмаған;</w:t>
      </w:r>
      <w:r>
        <w:br/>
      </w:r>
      <w:r>
        <w:rPr>
          <w:rFonts w:ascii="Times New Roman"/>
          <w:b w:val="false"/>
          <w:i w:val="false"/>
          <w:color w:val="000000"/>
          <w:sz w:val="28"/>
        </w:rPr>
        <w:t>
</w:t>
      </w:r>
      <w:r>
        <w:rPr>
          <w:rFonts w:ascii="Times New Roman"/>
          <w:b w:val="false"/>
          <w:i w:val="false"/>
          <w:color w:val="000000"/>
          <w:sz w:val="28"/>
        </w:rPr>
        <w:t>
      4) егер салықтық тексеру басталғанға дейін алдын ала бақылау барысында салық төлеушіде қайтаруға ұсынылған ҚҚС асып кеткен сомаларының жоқ екендігі анықталған;</w:t>
      </w:r>
      <w:r>
        <w:br/>
      </w:r>
      <w:r>
        <w:rPr>
          <w:rFonts w:ascii="Times New Roman"/>
          <w:b w:val="false"/>
          <w:i w:val="false"/>
          <w:color w:val="000000"/>
          <w:sz w:val="28"/>
        </w:rPr>
        <w:t>
</w:t>
      </w:r>
      <w:r>
        <w:rPr>
          <w:rFonts w:ascii="Times New Roman"/>
          <w:b w:val="false"/>
          <w:i w:val="false"/>
          <w:color w:val="000000"/>
          <w:sz w:val="28"/>
        </w:rPr>
        <w:t>
      5) салықтық өтінішті пошта бойынша табыс еткен кезде – егер мемлекеттік қызмет алу үшін шағын бизнес субъектілері, шаруа немесе фермер қожалықтары, ауыл шаруашылығы өнімдерін өндіруші заңды тұлғалар және селолық тұтыну кооперативтері үшін белгіленген арнаулы салық режимдерінде бюджетпен есеп айырысуды жүзеге асыратын салық төлеуші жүгінген жағдайда;</w:t>
      </w:r>
      <w:r>
        <w:br/>
      </w:r>
      <w:r>
        <w:rPr>
          <w:rFonts w:ascii="Times New Roman"/>
          <w:b w:val="false"/>
          <w:i w:val="false"/>
          <w:color w:val="000000"/>
          <w:sz w:val="28"/>
        </w:rPr>
        <w:t>
</w:t>
      </w:r>
      <w:r>
        <w:rPr>
          <w:rFonts w:ascii="Times New Roman"/>
          <w:b w:val="false"/>
          <w:i w:val="false"/>
          <w:color w:val="000000"/>
          <w:sz w:val="28"/>
        </w:rPr>
        <w:t>
      6) егер мемлекеттік қызмет алу үшін ауыл шаруашылығы шикізатын қайта өңдеуді жүзеге асыратын және Салық кодексі 267-бабының ережелерін қолданатын салық төлеуші-ұйым жүгінген жағдайда;</w:t>
      </w:r>
      <w:r>
        <w:br/>
      </w:r>
      <w:r>
        <w:rPr>
          <w:rFonts w:ascii="Times New Roman"/>
          <w:b w:val="false"/>
          <w:i w:val="false"/>
          <w:color w:val="000000"/>
          <w:sz w:val="28"/>
        </w:rPr>
        <w:t>
</w:t>
      </w:r>
      <w:r>
        <w:rPr>
          <w:rFonts w:ascii="Times New Roman"/>
          <w:b w:val="false"/>
          <w:i w:val="false"/>
          <w:color w:val="000000"/>
          <w:sz w:val="28"/>
        </w:rPr>
        <w:t>
      7) нөлдік ставка бойынша ҚҚС салынатын өткізу бойынша айналымдар жасалған және ол бойынша 2009 жылдың 1 қаңтарына дейін қалыптасқан асып кету бойынша салықтық өтініш табыс етілген салық кезеңінен кейін 12 (он екі) ай өткеннен соң салықтық өтініш табыс етілген жағдайда;</w:t>
      </w:r>
      <w:r>
        <w:br/>
      </w:r>
      <w:r>
        <w:rPr>
          <w:rFonts w:ascii="Times New Roman"/>
          <w:b w:val="false"/>
          <w:i w:val="false"/>
          <w:color w:val="000000"/>
          <w:sz w:val="28"/>
        </w:rPr>
        <w:t>
</w:t>
      </w:r>
      <w:r>
        <w:rPr>
          <w:rFonts w:ascii="Times New Roman"/>
          <w:b w:val="false"/>
          <w:i w:val="false"/>
          <w:color w:val="000000"/>
          <w:sz w:val="28"/>
        </w:rPr>
        <w:t>
      8) салықтық өтінішті пошта бойынша табыс еткен кезде – егер салық төлеуші белгіленген нысан бойынша салықтарды, басқа да міндетті төлемдерді, өсімпұлдар мен айыппұлдарды есепке жатқызу және қайтару жүргізуге салықтық өтініш табыс етпеген жағдайда.</w:t>
      </w:r>
      <w:r>
        <w:br/>
      </w:r>
      <w:r>
        <w:rPr>
          <w:rFonts w:ascii="Times New Roman"/>
          <w:b w:val="false"/>
          <w:i w:val="false"/>
          <w:color w:val="000000"/>
          <w:sz w:val="28"/>
        </w:rPr>
        <w:t>
      Мемлекеттік қызметтерді тоқтата тұру үшін негіздер жоқ.</w:t>
      </w:r>
    </w:p>
    <w:bookmarkEnd w:id="223"/>
    <w:bookmarkStart w:name="z1607" w:id="224"/>
    <w:p>
      <w:pPr>
        <w:spacing w:after="0"/>
        <w:ind w:left="0"/>
        <w:jc w:val="left"/>
      </w:pPr>
      <w:r>
        <w:rPr>
          <w:rFonts w:ascii="Times New Roman"/>
          <w:b/>
          <w:i w:val="false"/>
          <w:color w:val="000000"/>
        </w:rPr>
        <w:t xml:space="preserve"> 
3. Жұмыс қағидаттары</w:t>
      </w:r>
    </w:p>
    <w:bookmarkEnd w:id="224"/>
    <w:bookmarkStart w:name="z1608" w:id="225"/>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225"/>
    <w:bookmarkStart w:name="z1613" w:id="226"/>
    <w:p>
      <w:pPr>
        <w:spacing w:after="0"/>
        <w:ind w:left="0"/>
        <w:jc w:val="left"/>
      </w:pPr>
      <w:r>
        <w:rPr>
          <w:rFonts w:ascii="Times New Roman"/>
          <w:b/>
          <w:i w:val="false"/>
          <w:color w:val="000000"/>
        </w:rPr>
        <w:t xml:space="preserve"> 
4. Жұмыс нәтижелері</w:t>
      </w:r>
    </w:p>
    <w:bookmarkEnd w:id="226"/>
    <w:bookmarkStart w:name="z1614" w:id="227"/>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мәні жыл сайын Қазақстан Республикасы Қаржы министрінің бұйрығымен бекітіледі.</w:t>
      </w:r>
    </w:p>
    <w:bookmarkEnd w:id="227"/>
    <w:bookmarkStart w:name="z1615" w:id="228"/>
    <w:p>
      <w:pPr>
        <w:spacing w:after="0"/>
        <w:ind w:left="0"/>
        <w:jc w:val="left"/>
      </w:pPr>
      <w:r>
        <w:rPr>
          <w:rFonts w:ascii="Times New Roman"/>
          <w:b/>
          <w:i w:val="false"/>
          <w:color w:val="000000"/>
        </w:rPr>
        <w:t xml:space="preserve"> 
5. Шағымдану тәртібі</w:t>
      </w:r>
    </w:p>
    <w:bookmarkEnd w:id="228"/>
    <w:bookmarkStart w:name="z1616" w:id="229"/>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салық органына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қызмет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сәттен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Қаралған шағымның нәтижесі:</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229"/>
    <w:bookmarkStart w:name="z1657" w:id="230"/>
    <w:p>
      <w:pPr>
        <w:spacing w:after="0"/>
        <w:ind w:left="0"/>
        <w:jc w:val="both"/>
      </w:pPr>
      <w:r>
        <w:rPr>
          <w:rFonts w:ascii="Times New Roman"/>
          <w:b w:val="false"/>
          <w:i w:val="false"/>
          <w:color w:val="000000"/>
          <w:sz w:val="28"/>
        </w:rPr>
        <w:t>
«Бюджеттен қосылған құн салығын</w:t>
      </w:r>
      <w:r>
        <w:br/>
      </w:r>
      <w:r>
        <w:rPr>
          <w:rFonts w:ascii="Times New Roman"/>
          <w:b w:val="false"/>
          <w:i w:val="false"/>
          <w:color w:val="000000"/>
          <w:sz w:val="28"/>
        </w:rPr>
        <w:t xml:space="preserve">
қайтару»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1-қосымша          </w:t>
      </w:r>
    </w:p>
    <w:bookmarkEnd w:id="230"/>
    <w:p>
      <w:pPr>
        <w:spacing w:after="0"/>
        <w:ind w:left="0"/>
        <w:jc w:val="left"/>
      </w:pPr>
      <w:r>
        <w:rPr>
          <w:rFonts w:ascii="Times New Roman"/>
          <w:b/>
          <w:i w:val="false"/>
          <w:color w:val="000000"/>
        </w:rPr>
        <w:t xml:space="preserve"> Салықтық өтініштер табыс етілетін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839"/>
        <w:gridCol w:w="1774"/>
        <w:gridCol w:w="1887"/>
        <w:gridCol w:w="1654"/>
        <w:gridCol w:w="3400"/>
        <w:gridCol w:w="2043"/>
      </w:tblGrid>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8(7162)7211868(7162)721165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w:t>
            </w:r>
            <w:r>
              <w:br/>
            </w:r>
            <w:r>
              <w:rPr>
                <w:rFonts w:ascii="Times New Roman"/>
                <w:b w:val="false"/>
                <w:i w:val="false"/>
                <w:color w:val="000000"/>
                <w:sz w:val="20"/>
              </w:rPr>
              <w:t>
</w:t>
            </w:r>
            <w:r>
              <w:rPr>
                <w:rFonts w:ascii="Times New Roman"/>
                <w:b w:val="false"/>
                <w:i w:val="false"/>
                <w:color w:val="000000"/>
                <w:sz w:val="20"/>
              </w:rPr>
              <w:t>8(71639)21559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w:t>
            </w:r>
            <w:r>
              <w:br/>
            </w:r>
            <w:r>
              <w:rPr>
                <w:rFonts w:ascii="Times New Roman"/>
                <w:b w:val="false"/>
                <w:i w:val="false"/>
                <w:color w:val="000000"/>
                <w:sz w:val="20"/>
              </w:rPr>
              <w:t>
</w:t>
            </w:r>
            <w:r>
              <w:rPr>
                <w:rFonts w:ascii="Times New Roman"/>
                <w:b w:val="false"/>
                <w:i w:val="false"/>
                <w:color w:val="000000"/>
                <w:sz w:val="20"/>
              </w:rPr>
              <w:t>8(71635)21172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w:t>
            </w:r>
            <w:r>
              <w:br/>
            </w:r>
            <w:r>
              <w:rPr>
                <w:rFonts w:ascii="Times New Roman"/>
                <w:b w:val="false"/>
                <w:i w:val="false"/>
                <w:color w:val="000000"/>
                <w:sz w:val="20"/>
              </w:rPr>
              <w:t>
</w:t>
            </w:r>
            <w:r>
              <w:rPr>
                <w:rFonts w:ascii="Times New Roman"/>
                <w:b w:val="false"/>
                <w:i w:val="false"/>
                <w:color w:val="000000"/>
                <w:sz w:val="20"/>
              </w:rPr>
              <w:t>8(7162)721232</w:t>
            </w:r>
            <w:r>
              <w:br/>
            </w:r>
            <w:r>
              <w:rPr>
                <w:rFonts w:ascii="Times New Roman"/>
                <w:b w:val="false"/>
                <w:i w:val="false"/>
                <w:color w:val="000000"/>
                <w:sz w:val="20"/>
              </w:rPr>
              <w:t>
</w:t>
            </w:r>
            <w:r>
              <w:rPr>
                <w:rFonts w:ascii="Times New Roman"/>
                <w:b w:val="false"/>
                <w:i w:val="false"/>
                <w:color w:val="000000"/>
                <w:sz w:val="20"/>
              </w:rPr>
              <w:t>8(7162)721233</w:t>
            </w:r>
          </w:p>
        </w:tc>
      </w:tr>
      <w:tr>
        <w:trPr>
          <w:trHeight w:val="7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к-сі, 73.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 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562468,564997 факс</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w:t>
            </w:r>
            <w:r>
              <w:br/>
            </w:r>
            <w:r>
              <w:rPr>
                <w:rFonts w:ascii="Times New Roman"/>
                <w:b w:val="false"/>
                <w:i w:val="false"/>
                <w:color w:val="000000"/>
                <w:sz w:val="20"/>
              </w:rPr>
              <w:t>
</w:t>
            </w:r>
            <w:r>
              <w:rPr>
                <w:rFonts w:ascii="Times New Roman"/>
                <w:b w:val="false"/>
                <w:i w:val="false"/>
                <w:color w:val="000000"/>
                <w:sz w:val="20"/>
              </w:rPr>
              <w:t>8 (726 31) 22335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 8(7112)266587,  8(7112)507987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r>
              <w:br/>
            </w:r>
            <w:r>
              <w:rPr>
                <w:rFonts w:ascii="Times New Roman"/>
                <w:b w:val="false"/>
                <w:i w:val="false"/>
                <w:color w:val="000000"/>
                <w:sz w:val="20"/>
              </w:rPr>
              <w:t>
</w:t>
            </w:r>
            <w:r>
              <w:rPr>
                <w:rFonts w:ascii="Times New Roman"/>
                <w:b w:val="false"/>
                <w:i w:val="false"/>
                <w:color w:val="000000"/>
                <w:sz w:val="20"/>
              </w:rPr>
              <w:t>8 (71453) 21023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w:t>
            </w:r>
            <w:r>
              <w:br/>
            </w:r>
            <w:r>
              <w:rPr>
                <w:rFonts w:ascii="Times New Roman"/>
                <w:b w:val="false"/>
                <w:i w:val="false"/>
                <w:color w:val="000000"/>
                <w:sz w:val="20"/>
              </w:rPr>
              <w:t>
</w:t>
            </w:r>
            <w:r>
              <w:rPr>
                <w:rFonts w:ascii="Times New Roman"/>
                <w:b w:val="false"/>
                <w:i w:val="false"/>
                <w:color w:val="000000"/>
                <w:sz w:val="20"/>
              </w:rPr>
              <w:t>8 (71531) 22867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(71532) 500121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1658" w:id="231"/>
    <w:p>
      <w:pPr>
        <w:spacing w:after="0"/>
        <w:ind w:left="0"/>
        <w:jc w:val="both"/>
      </w:pPr>
      <w:r>
        <w:rPr>
          <w:rFonts w:ascii="Times New Roman"/>
          <w:b w:val="false"/>
          <w:i w:val="false"/>
          <w:color w:val="000000"/>
          <w:sz w:val="28"/>
        </w:rPr>
        <w:t xml:space="preserve">
«Бюджеттен қосылған құн салығын </w:t>
      </w:r>
      <w:r>
        <w:br/>
      </w:r>
      <w:r>
        <w:rPr>
          <w:rFonts w:ascii="Times New Roman"/>
          <w:b w:val="false"/>
          <w:i w:val="false"/>
          <w:color w:val="000000"/>
          <w:sz w:val="28"/>
        </w:rPr>
        <w:t xml:space="preserve">
қайтару»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231"/>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2896"/>
        <w:gridCol w:w="2172"/>
        <w:gridCol w:w="2752"/>
      </w:tblGrid>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9" w:id="232"/>
    <w:p>
      <w:pPr>
        <w:spacing w:after="0"/>
        <w:ind w:left="0"/>
        <w:jc w:val="both"/>
      </w:pPr>
      <w:r>
        <w:rPr>
          <w:rFonts w:ascii="Times New Roman"/>
          <w:b w:val="false"/>
          <w:i w:val="false"/>
          <w:color w:val="000000"/>
          <w:sz w:val="28"/>
        </w:rPr>
        <w:t>
«Бюджеттен қосылған құн салығын</w:t>
      </w:r>
      <w:r>
        <w:br/>
      </w:r>
      <w:r>
        <w:rPr>
          <w:rFonts w:ascii="Times New Roman"/>
          <w:b w:val="false"/>
          <w:i w:val="false"/>
          <w:color w:val="000000"/>
          <w:sz w:val="28"/>
        </w:rPr>
        <w:t xml:space="preserve">
қайтару»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3-қосымша           </w:t>
      </w:r>
    </w:p>
    <w:bookmarkEnd w:id="232"/>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3996"/>
        <w:gridCol w:w="4874"/>
        <w:gridCol w:w="3747"/>
      </w:tblGrid>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8(871237) 51014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 8(7232) 701049, 8(7232) 701071, 8(7232) 701060, 8(7232) 701045,</w:t>
            </w:r>
            <w:r>
              <w:br/>
            </w:r>
            <w:r>
              <w:rPr>
                <w:rFonts w:ascii="Times New Roman"/>
                <w:b w:val="false"/>
                <w:i w:val="false"/>
                <w:color w:val="000000"/>
                <w:sz w:val="20"/>
              </w:rPr>
              <w:t>
</w:t>
            </w:r>
            <w:r>
              <w:rPr>
                <w:rFonts w:ascii="Times New Roman"/>
                <w:b w:val="false"/>
                <w:i w:val="false"/>
                <w:color w:val="000000"/>
                <w:sz w:val="20"/>
              </w:rPr>
              <w:t>8(7232) 701310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63322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8(71532) 22479, 8(71532) 500121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 37) 21236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8(71533) 21583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8(71546) 21493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8(71536) 22704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8(71542) 21583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21462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22765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 8(72534) 65131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21605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21255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8(72537) 21699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41560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61106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53216</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8(72535)22159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21821, 8(72540) 21889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43060</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211313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221988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231410</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 8(7272)982920, 8(7272)982905, 8(7272)982916, 8(7272)982910, 8(7272)982937, 8(7272)982912, 8(7272)214388</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 8(7272)998437, 8(7272)998457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4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3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1660" w:id="2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233"/>
    <w:p>
      <w:pPr>
        <w:spacing w:after="0"/>
        <w:ind w:left="0"/>
        <w:jc w:val="left"/>
      </w:pPr>
      <w:r>
        <w:rPr>
          <w:rFonts w:ascii="Times New Roman"/>
          <w:b/>
          <w:i w:val="false"/>
          <w:color w:val="000000"/>
        </w:rPr>
        <w:t xml:space="preserve"> «Төлем көзінен ұсталған табыс салығын қайтару» мемлекеттік қызмет стандарты 1. Жалпы ережелер</w:t>
      </w:r>
    </w:p>
    <w:bookmarkStart w:name="z1661" w:id="234"/>
    <w:p>
      <w:pPr>
        <w:spacing w:after="0"/>
        <w:ind w:left="0"/>
        <w:jc w:val="both"/>
      </w:pPr>
      <w:r>
        <w:rPr>
          <w:rFonts w:ascii="Times New Roman"/>
          <w:b w:val="false"/>
          <w:i w:val="false"/>
          <w:color w:val="000000"/>
          <w:sz w:val="28"/>
        </w:rPr>
        <w:t>      1. «Төлем көзінен ұсталған табыс салығын қайтару» мемлекеттік қызметін (бұдан әрі – мемлекеттік қызмет) облыстар, Астана және Алматы қалалары бойынша салық департаменттері көрсетеді.</w:t>
      </w:r>
      <w:r>
        <w:br/>
      </w:r>
      <w:r>
        <w:rPr>
          <w:rFonts w:ascii="Times New Roman"/>
          <w:b w:val="false"/>
          <w:i w:val="false"/>
          <w:color w:val="000000"/>
          <w:sz w:val="28"/>
        </w:rPr>
        <w:t>
      Облыстар, Астана және Алматы қалалары бойынша салық департаменттерінің мекенжайлары осы стандартқа 1-қосымшада келтірілген.</w:t>
      </w:r>
      <w:r>
        <w:br/>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Кодексінің</w:t>
      </w:r>
      <w:r>
        <w:rPr>
          <w:rFonts w:ascii="Times New Roman"/>
          <w:b w:val="false"/>
          <w:i w:val="false"/>
          <w:color w:val="000000"/>
          <w:sz w:val="28"/>
        </w:rPr>
        <w:t xml:space="preserve"> (Салық кодексі) 20-бабы 1-тармағының 21) тармақшасы, </w:t>
      </w:r>
      <w:r>
        <w:rPr>
          <w:rFonts w:ascii="Times New Roman"/>
          <w:b w:val="false"/>
          <w:i w:val="false"/>
          <w:color w:val="000000"/>
          <w:sz w:val="28"/>
        </w:rPr>
        <w:t>217</w:t>
      </w:r>
      <w:r>
        <w:rPr>
          <w:rFonts w:ascii="Times New Roman"/>
          <w:b w:val="false"/>
          <w:i w:val="false"/>
          <w:color w:val="000000"/>
          <w:sz w:val="28"/>
        </w:rPr>
        <w:t>–</w:t>
      </w:r>
      <w:r>
        <w:rPr>
          <w:rFonts w:ascii="Times New Roman"/>
          <w:b w:val="false"/>
          <w:i w:val="false"/>
          <w:color w:val="000000"/>
          <w:sz w:val="28"/>
        </w:rPr>
        <w:t>219</w:t>
      </w:r>
      <w:r>
        <w:rPr>
          <w:rFonts w:ascii="Times New Roman"/>
          <w:b w:val="false"/>
          <w:i w:val="false"/>
          <w:color w:val="000000"/>
          <w:sz w:val="28"/>
        </w:rPr>
        <w:t>-баптары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 Қаржы министрлігі Салық комитетінің интернет-ресурсынан www.salyk.kz мекенжайы бойынша,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табыс салығын шартты банк салымынан қайтару кезінде – белгіленген нысан бойынша төлем көзінен ұсталған табыс салығын қайтару туралы салық органының шешімі (бұдан әрі – Қайтару туралы шешім);</w:t>
      </w:r>
      <w:r>
        <w:br/>
      </w:r>
      <w:r>
        <w:rPr>
          <w:rFonts w:ascii="Times New Roman"/>
          <w:b w:val="false"/>
          <w:i w:val="false"/>
          <w:color w:val="000000"/>
          <w:sz w:val="28"/>
        </w:rPr>
        <w:t>
      табыс салығын бюджеттен қайтару кезінде – резидент еместің банк шотына төленген табыс салығының сомаларын қайтару;</w:t>
      </w:r>
      <w:r>
        <w:br/>
      </w:r>
      <w:r>
        <w:rPr>
          <w:rFonts w:ascii="Times New Roman"/>
          <w:b w:val="false"/>
          <w:i w:val="false"/>
          <w:color w:val="000000"/>
          <w:sz w:val="28"/>
        </w:rPr>
        <w:t>
      салық органы басшысының қолы қойылған салық органының бланкісінде төлем көзінен ұсталған табыс салығын қайтарудан бас тарту туралы негізделген шешім (бұдан әрі – Бас тарту туралы шешім);</w:t>
      </w:r>
      <w:r>
        <w:br/>
      </w:r>
      <w:r>
        <w:rPr>
          <w:rFonts w:ascii="Times New Roman"/>
          <w:b w:val="false"/>
          <w:i w:val="false"/>
          <w:color w:val="000000"/>
          <w:sz w:val="28"/>
        </w:rPr>
        <w:t>
      мемлекеттік қызмет көрсетуден дәлелді бас тарту болып табылады.</w:t>
      </w:r>
      <w:r>
        <w:br/>
      </w:r>
      <w:r>
        <w:rPr>
          <w:rFonts w:ascii="Times New Roman"/>
          <w:b w:val="false"/>
          <w:i w:val="false"/>
          <w:color w:val="000000"/>
          <w:sz w:val="28"/>
        </w:rPr>
        <w:t>
      Қайтарылуы тиіс табыс салығының сомасы қойылатын және салық органы басшысының қолымен және мөрімен куәландырылған халықаралық шарт негізінде бюджеттен немесе шартты банк салымынан төленген табыс салығын қайтаруға резидент емес берген салықтық өтініш қайтару туралы шешім болып табылады.</w:t>
      </w:r>
      <w:r>
        <w:br/>
      </w:r>
      <w:r>
        <w:rPr>
          <w:rFonts w:ascii="Times New Roman"/>
          <w:b w:val="false"/>
          <w:i w:val="false"/>
          <w:color w:val="000000"/>
          <w:sz w:val="28"/>
        </w:rPr>
        <w:t>
      Шартты банк салымынан табыс салығын қайтару үшін резидент емеске (өкіліне) Қайтару туралы шешімді шартты банк салымы салынған банкке табыс ету қажет. Банк осы Қайтару туралы шешімнің негізінде резидент еместің банк шотына Қайтару туралы шешімде көрсетілген табыс салығының сомасын және есептелген банктік сыйақы сомаларын қайтаруды жүргізеді.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 табыс пен капиталға (мүлікке) салынатын салықтарға қатысты қосарланған салық салуды болдырмау және салық төлеуден жалтаруға жол бермеу туралы тиісті халықаралық шарттар (конвенциялар) жасасқан мемлекеттердің резиденттеріне көрсетіледі. Осы стандартта аталған тұлғалар резидент еместер болып танылады.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Қайтару туралы шешімді немесе Бас тарту туралы шешімді беру бойынша – салықтық өтінішті тапсырған күннен бастап күнтізбелік 45 (қырық бес) күн ішінде;</w:t>
      </w:r>
      <w:r>
        <w:br/>
      </w:r>
      <w:r>
        <w:rPr>
          <w:rFonts w:ascii="Times New Roman"/>
          <w:b w:val="false"/>
          <w:i w:val="false"/>
          <w:color w:val="000000"/>
          <w:sz w:val="28"/>
        </w:rPr>
        <w:t>
      мемлекеттік бюджеттен табыс салығын қайтару бойынша – Қайтару туралы шешім шығарылған күннен бастап 15 (он бес) жұмыс күні ішінде;</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Облыстар, Астана және Алматы қалалары бойынша салық департаменттерінің жұмыс режимі: демалыс және мереке күндерін қоспағанда, күн сайын сағат 09.00-ден 18.30-ға дейін, түскі үзіліс сағат 13.00-ден 14.30-ға дейін. Мемлекеттік қызметті алу үшін алдын ала жазылу қажет емес.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Облыстар, Астана және Алматы қалалары бойынша салық департаменттерінің үй-жайларында күту орындары, құжаттарды толтыру мен қалыптастыруға арналған үстелдер, ақпараттық стенділер, дене мүмкіндігі шектеулі тұтынушыларға қызмет көрсету үшін жағдайлар көзделген, өртке қарсы қауіпсіздік шаралары қабылданған.</w:t>
      </w:r>
    </w:p>
    <w:bookmarkEnd w:id="234"/>
    <w:bookmarkStart w:name="z1675" w:id="235"/>
    <w:p>
      <w:pPr>
        <w:spacing w:after="0"/>
        <w:ind w:left="0"/>
        <w:jc w:val="left"/>
      </w:pPr>
      <w:r>
        <w:rPr>
          <w:rFonts w:ascii="Times New Roman"/>
          <w:b/>
          <w:i w:val="false"/>
          <w:color w:val="000000"/>
        </w:rPr>
        <w:t xml:space="preserve"> 
2. Мемлекеттік қызмет көрсету тәртібі</w:t>
      </w:r>
    </w:p>
    <w:bookmarkEnd w:id="235"/>
    <w:bookmarkStart w:name="z1676" w:id="236"/>
    <w:p>
      <w:pPr>
        <w:spacing w:after="0"/>
        <w:ind w:left="0"/>
        <w:jc w:val="both"/>
      </w:pPr>
      <w:r>
        <w:rPr>
          <w:rFonts w:ascii="Times New Roman"/>
          <w:b w:val="false"/>
          <w:i w:val="false"/>
          <w:color w:val="000000"/>
          <w:sz w:val="28"/>
        </w:rPr>
        <w:t>      11. Мемлекеттік қызметті алу үшін келу тәртібінде қағаз тасығышта немесе хабарламасы бар тапсырыс хатпен пошта арқылы белгіленген нысан бойынша резидент еместің (өкілінің) қолымен және (немесе) Қазақстан Республикасы заңнамасында белгіленген жағдайларда өзінің атауы жазылған мөрі бар резидент еместің (өкілінің) мөрімен куәландырылған қосарланған салық салуды болдырмау туралы халықаралық шарт негізінде бюджеттен немесе шартты банк салымынан төленген табыс салығын қайтару туралы салықтық өтінішті (бұдан әрі – салықтық өтініш) беру қажет.</w:t>
      </w:r>
      <w:r>
        <w:br/>
      </w:r>
      <w:r>
        <w:rPr>
          <w:rFonts w:ascii="Times New Roman"/>
          <w:b w:val="false"/>
          <w:i w:val="false"/>
          <w:color w:val="000000"/>
          <w:sz w:val="28"/>
        </w:rPr>
        <w:t>
      Салықтық өтініш салық агентінің орналасқан жері бойынша салық органына қатысты жоғары тұрған болып табылатын облыс, Астана және Алматы қалалары бойынша салық департаментіне табыс етіледі. Егер салық агенті облыс бойынша салық органында тіркелген жағдайда, резидент емес салықтық өтінішті сол салық органына табыс етеді.</w:t>
      </w:r>
      <w:r>
        <w:br/>
      </w:r>
      <w:r>
        <w:rPr>
          <w:rFonts w:ascii="Times New Roman"/>
          <w:b w:val="false"/>
          <w:i w:val="false"/>
          <w:color w:val="000000"/>
          <w:sz w:val="28"/>
        </w:rPr>
        <w:t>
      Салықтық өтінішке мынадай құжаттар қоса беріледі:</w:t>
      </w:r>
      <w:r>
        <w:br/>
      </w:r>
      <w:r>
        <w:rPr>
          <w:rFonts w:ascii="Times New Roman"/>
          <w:b w:val="false"/>
          <w:i w:val="false"/>
          <w:color w:val="000000"/>
          <w:sz w:val="28"/>
        </w:rPr>
        <w:t>
      жұмыстарды орындауға, қызметтер көрсетуге немесе өзге де мақсаттарға арналған келісімшарттардың (шарттардың, келісімдердің) нотариалды куәландырылған көшірмелері;</w:t>
      </w:r>
      <w:r>
        <w:br/>
      </w:r>
      <w:r>
        <w:rPr>
          <w:rFonts w:ascii="Times New Roman"/>
          <w:b w:val="false"/>
          <w:i w:val="false"/>
          <w:color w:val="000000"/>
          <w:sz w:val="28"/>
        </w:rPr>
        <w:t>
      резидент емес заңды тұлғаның құрылтайшылар (қатысушылары) мен мажоритарлық акционерлері көрсетілген құрылтай құжаттарының нотариалды куәландырылған көшірмелері не сауда тізілімінен (резидент емес тіркелген акционерлер тізілімінен немесе мемлекет заңнамасында көзделген өзге соған ұқсас құжаттың) көшірме жазба;</w:t>
      </w:r>
      <w:r>
        <w:br/>
      </w:r>
      <w:r>
        <w:rPr>
          <w:rFonts w:ascii="Times New Roman"/>
          <w:b w:val="false"/>
          <w:i w:val="false"/>
          <w:color w:val="000000"/>
          <w:sz w:val="28"/>
        </w:rPr>
        <w:t>
      алынған табыстар мен ұсталған (төленген) салықтар сомаларын растайтын бухгалтерлік құжаттардың көшірмелері;</w:t>
      </w:r>
      <w:r>
        <w:br/>
      </w:r>
      <w:r>
        <w:rPr>
          <w:rFonts w:ascii="Times New Roman"/>
          <w:b w:val="false"/>
          <w:i w:val="false"/>
          <w:color w:val="000000"/>
          <w:sz w:val="28"/>
        </w:rPr>
        <w:t>
      резиденттік мемлекетінің құзыретті органы берген резиденттігін растайтын құжат немесе оның нотариалды куәландырылған көшірмесі (бұдан әрі – резиденттікті растайтын құжат).</w:t>
      </w:r>
      <w:r>
        <w:br/>
      </w:r>
      <w:r>
        <w:rPr>
          <w:rFonts w:ascii="Times New Roman"/>
          <w:b w:val="false"/>
          <w:i w:val="false"/>
          <w:color w:val="000000"/>
          <w:sz w:val="28"/>
        </w:rPr>
        <w:t>
      Депозитарлық қолхаттардың базалық активі болып табылатын акциялар бойынша алынған табыстардан төленген табыс салығын қайтаруға салықтық өтініш берген кезде салықтық өтінішке мынадай құжаттар қоса беріледі:</w:t>
      </w:r>
      <w:r>
        <w:br/>
      </w:r>
      <w:r>
        <w:rPr>
          <w:rFonts w:ascii="Times New Roman"/>
          <w:b w:val="false"/>
          <w:i w:val="false"/>
          <w:color w:val="000000"/>
          <w:sz w:val="28"/>
        </w:rPr>
        <w:t>
      резидент еместің тегі, аты, әкесінің аты (ол болған кезде); депозитарлық қолхаттардың саны мен түрі туралы ақпарат; резидент еместің жеке басын куәландыратын құжаттың атауы мен деректемелері (жеке тұлға үшін); резидент еместің мемлекеттік тіркеу нөмірі және күні (заңды тұлға үшін) көрсетілген «Орталық бағалы қағаздар депозитарийі» акционерлік қоғамынан алынған шоттан көшірме жазба;</w:t>
      </w:r>
      <w:r>
        <w:br/>
      </w:r>
      <w:r>
        <w:rPr>
          <w:rFonts w:ascii="Times New Roman"/>
          <w:b w:val="false"/>
          <w:i w:val="false"/>
          <w:color w:val="000000"/>
          <w:sz w:val="28"/>
        </w:rPr>
        <w:t>
      депозитарлық қолхаттардың базалық активі болып табылатын акциялар эмитентінің акционерлері жалпы жиналысының бір акция есебінде дивиденд мөлшері және дивиденд алуға құқығы бар акционерлер тізімінің жасалған күні көрсетіле отырып, белгілі бір кезең үшін дивидендтер төлеу туралы шешімі;</w:t>
      </w:r>
      <w:r>
        <w:br/>
      </w:r>
      <w:r>
        <w:rPr>
          <w:rFonts w:ascii="Times New Roman"/>
          <w:b w:val="false"/>
          <w:i w:val="false"/>
          <w:color w:val="000000"/>
          <w:sz w:val="28"/>
        </w:rPr>
        <w:t>
      келіп түскен дивидендтердің сомалары бойынша валюталық шоттан көшірме жазбалар;</w:t>
      </w:r>
      <w:r>
        <w:br/>
      </w:r>
      <w:r>
        <w:rPr>
          <w:rFonts w:ascii="Times New Roman"/>
          <w:b w:val="false"/>
          <w:i w:val="false"/>
          <w:color w:val="000000"/>
          <w:sz w:val="28"/>
        </w:rPr>
        <w:t>
      резиденттігін растайтын құжат.</w:t>
      </w:r>
      <w:r>
        <w:br/>
      </w:r>
      <w:r>
        <w:rPr>
          <w:rFonts w:ascii="Times New Roman"/>
          <w:b w:val="false"/>
          <w:i w:val="false"/>
          <w:color w:val="000000"/>
          <w:sz w:val="28"/>
        </w:rPr>
        <w:t>
      Жоғарыда көрсетілген құжаттар шет тілінде жасалған кезде нотариалды куәландырылған қазақ немесе орыс тіліндегі аудармасын беру қажет.</w:t>
      </w:r>
      <w:r>
        <w:br/>
      </w:r>
      <w:r>
        <w:rPr>
          <w:rFonts w:ascii="Times New Roman"/>
          <w:b w:val="false"/>
          <w:i w:val="false"/>
          <w:color w:val="000000"/>
          <w:sz w:val="28"/>
        </w:rPr>
        <w:t>
      Резидент еместің резиденттік еліндегі тіркеу деректері өзгерген жағдайда өзгерген деректер ескеріле отырып, резиденттікті растайтын құжатты немесе оның нотариалды куәландырылған көшірмесін қайта тапсыру қажет.</w:t>
      </w:r>
      <w:r>
        <w:br/>
      </w:r>
      <w:r>
        <w:rPr>
          <w:rFonts w:ascii="Times New Roman"/>
          <w:b w:val="false"/>
          <w:i w:val="false"/>
          <w:color w:val="000000"/>
          <w:sz w:val="28"/>
        </w:rPr>
        <w:t>
      12. Салықтық өтініштердің бланкілері резидент емеске салық органдарында тегін беріледі. Сондай-ақ резидент емес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орналасқан салықтық өтініштердің нысандарын өзі дербес қағазға басып шығара алады.</w:t>
      </w:r>
      <w:r>
        <w:br/>
      </w:r>
      <w:r>
        <w:rPr>
          <w:rFonts w:ascii="Times New Roman"/>
          <w:b w:val="false"/>
          <w:i w:val="false"/>
          <w:color w:val="000000"/>
          <w:sz w:val="28"/>
        </w:rPr>
        <w:t>
</w:t>
      </w:r>
      <w:r>
        <w:rPr>
          <w:rFonts w:ascii="Times New Roman"/>
          <w:b w:val="false"/>
          <w:i w:val="false"/>
          <w:color w:val="000000"/>
          <w:sz w:val="28"/>
        </w:rPr>
        <w:t>
      13. Салықтық өтініштер тапсырылатын облыстар, Астана және Алматы қалалары бойынша салық департаменттерінің мекенжайлары осы стандартқа 1-қосымшада келтірілген, кабинеттердің нөмірлері салық органдарының стенділеріне орналастырылады.</w:t>
      </w:r>
      <w:r>
        <w:br/>
      </w:r>
      <w:r>
        <w:rPr>
          <w:rFonts w:ascii="Times New Roman"/>
          <w:b w:val="false"/>
          <w:i w:val="false"/>
          <w:color w:val="000000"/>
          <w:sz w:val="28"/>
        </w:rPr>
        <w:t>
</w:t>
      </w:r>
      <w:r>
        <w:rPr>
          <w:rFonts w:ascii="Times New Roman"/>
          <w:b w:val="false"/>
          <w:i w:val="false"/>
          <w:color w:val="000000"/>
          <w:sz w:val="28"/>
        </w:rPr>
        <w:t>
      14. Мыналар салықтық өтініштің қабылданғандығын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 қағаз тасығышта өзі келу тәртібімен тапсырған кезде:</w:t>
      </w:r>
      <w:r>
        <w:br/>
      </w:r>
      <w:r>
        <w:rPr>
          <w:rFonts w:ascii="Times New Roman"/>
          <w:b w:val="false"/>
          <w:i w:val="false"/>
          <w:color w:val="000000"/>
          <w:sz w:val="28"/>
        </w:rPr>
        <w:t>
      резидент еместе қалатын салықтық өтініштің екінші данасында қызметкердің тегін, аты-жөнін және қолын, сондай-ақ тіркеу нөмірі мен қабылдау күнін қоюды білдіретін салықтық өтініштің қабылданғаны туралы салық органы қызметкерінің белгісі;</w:t>
      </w:r>
      <w:r>
        <w:br/>
      </w:r>
      <w:r>
        <w:rPr>
          <w:rFonts w:ascii="Times New Roman"/>
          <w:b w:val="false"/>
          <w:i w:val="false"/>
          <w:color w:val="000000"/>
          <w:sz w:val="28"/>
        </w:rPr>
        <w:t>
      кіріс құжатының қабылданғаны және шығыс құжатының берілгені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2) пошта арқылы тапсырған кезде – пошта хабарламасында салық органы белгісінің болуы.</w:t>
      </w:r>
      <w:r>
        <w:br/>
      </w:r>
      <w:r>
        <w:rPr>
          <w:rFonts w:ascii="Times New Roman"/>
          <w:b w:val="false"/>
          <w:i w:val="false"/>
          <w:color w:val="000000"/>
          <w:sz w:val="28"/>
        </w:rPr>
        <w:t>
</w:t>
      </w:r>
      <w:r>
        <w:rPr>
          <w:rFonts w:ascii="Times New Roman"/>
          <w:b w:val="false"/>
          <w:i w:val="false"/>
          <w:color w:val="000000"/>
          <w:sz w:val="28"/>
        </w:rPr>
        <w:t>
      15. Табыс салығын қайтару туралы/қайтарудан бас тарту туралы шешімді резидент емес:</w:t>
      </w:r>
      <w:r>
        <w:br/>
      </w:r>
      <w:r>
        <w:rPr>
          <w:rFonts w:ascii="Times New Roman"/>
          <w:b w:val="false"/>
          <w:i w:val="false"/>
          <w:color w:val="000000"/>
          <w:sz w:val="28"/>
        </w:rPr>
        <w:t>
      шешімді алу үшін резидент емес келген кезде – құжаттарды табыс еткен жері бойынша салық органынан;</w:t>
      </w:r>
      <w:r>
        <w:br/>
      </w:r>
      <w:r>
        <w:rPr>
          <w:rFonts w:ascii="Times New Roman"/>
          <w:b w:val="false"/>
          <w:i w:val="false"/>
          <w:color w:val="000000"/>
          <w:sz w:val="28"/>
        </w:rPr>
        <w:t>
      резидент емес шешімді беру үшін белгіленген күннен бастап 15 (он бес) жұмыс күні ішінде алуға келмеген кезде – пошта арқылы алады.</w:t>
      </w:r>
      <w:r>
        <w:br/>
      </w:r>
      <w:r>
        <w:rPr>
          <w:rFonts w:ascii="Times New Roman"/>
          <w:b w:val="false"/>
          <w:i w:val="false"/>
          <w:color w:val="000000"/>
          <w:sz w:val="28"/>
        </w:rPr>
        <w:t>
</w:t>
      </w:r>
      <w:r>
        <w:rPr>
          <w:rFonts w:ascii="Times New Roman"/>
          <w:b w:val="false"/>
          <w:i w:val="false"/>
          <w:color w:val="000000"/>
          <w:sz w:val="28"/>
        </w:rPr>
        <w:t>
      16. Мемлекеттік қызмет көрсетуден мынадай жағдайларда бас тартылады:</w:t>
      </w:r>
      <w:r>
        <w:br/>
      </w:r>
      <w:r>
        <w:rPr>
          <w:rFonts w:ascii="Times New Roman"/>
          <w:b w:val="false"/>
          <w:i w:val="false"/>
          <w:color w:val="000000"/>
          <w:sz w:val="28"/>
        </w:rPr>
        <w:t>
</w:t>
      </w:r>
      <w:r>
        <w:rPr>
          <w:rFonts w:ascii="Times New Roman"/>
          <w:b w:val="false"/>
          <w:i w:val="false"/>
          <w:color w:val="000000"/>
          <w:sz w:val="28"/>
        </w:rPr>
        <w:t>
      1) салықтық өтінішті пошта арқылы берген кезде – резидент еместің (өкілінің) осы стандарттың 11-тармағында көзделген құжаттардың толық пакетін табыс етпеуі;</w:t>
      </w:r>
      <w:r>
        <w:br/>
      </w:r>
      <w:r>
        <w:rPr>
          <w:rFonts w:ascii="Times New Roman"/>
          <w:b w:val="false"/>
          <w:i w:val="false"/>
          <w:color w:val="000000"/>
          <w:sz w:val="28"/>
        </w:rPr>
        <w:t>
</w:t>
      </w:r>
      <w:r>
        <w:rPr>
          <w:rFonts w:ascii="Times New Roman"/>
          <w:b w:val="false"/>
          <w:i w:val="false"/>
          <w:color w:val="000000"/>
          <w:sz w:val="28"/>
        </w:rPr>
        <w:t>
      2) халықаралық шарттардың заңсыз қолданылуы;</w:t>
      </w:r>
      <w:r>
        <w:br/>
      </w:r>
      <w:r>
        <w:rPr>
          <w:rFonts w:ascii="Times New Roman"/>
          <w:b w:val="false"/>
          <w:i w:val="false"/>
          <w:color w:val="000000"/>
          <w:sz w:val="28"/>
        </w:rPr>
        <w:t>
</w:t>
      </w:r>
      <w:r>
        <w:rPr>
          <w:rFonts w:ascii="Times New Roman"/>
          <w:b w:val="false"/>
          <w:i w:val="false"/>
          <w:color w:val="000000"/>
          <w:sz w:val="28"/>
        </w:rPr>
        <w:t>
      3) Қазақстан Республикасындағы төлем көздерінен алынған резидент еместің табыстарынан шартты банк салымына немесе бюджетке табыс салығының аударылмауы;</w:t>
      </w:r>
      <w:r>
        <w:br/>
      </w:r>
      <w:r>
        <w:rPr>
          <w:rFonts w:ascii="Times New Roman"/>
          <w:b w:val="false"/>
          <w:i w:val="false"/>
          <w:color w:val="000000"/>
          <w:sz w:val="28"/>
        </w:rPr>
        <w:t>
</w:t>
      </w:r>
      <w:r>
        <w:rPr>
          <w:rFonts w:ascii="Times New Roman"/>
          <w:b w:val="false"/>
          <w:i w:val="false"/>
          <w:color w:val="000000"/>
          <w:sz w:val="28"/>
        </w:rPr>
        <w:t>
      4) салықтық өтінішті пошта арқылы берген кезде – салық органына салықтық өтініш беру үшін талап қою мерзiмiнің өтіп кетуі.</w:t>
      </w:r>
      <w:r>
        <w:br/>
      </w:r>
      <w:r>
        <w:rPr>
          <w:rFonts w:ascii="Times New Roman"/>
          <w:b w:val="false"/>
          <w:i w:val="false"/>
          <w:color w:val="000000"/>
          <w:sz w:val="28"/>
        </w:rPr>
        <w:t>
      Салық органы шетел мемлекетінің құзыретті органына немесе Қазақстан Республикасының мемлекеттік органына қажетті ақпарат беру туралы сұрау салу жіберген жағдайда, мемлекеттік қызмет көрсету тоқтатыла тұрады, бұл туралы салық органының тиісті хатымен резидент емеске (өкіліне) салық органының тиісті хатымен хабарланады.</w:t>
      </w:r>
    </w:p>
    <w:bookmarkEnd w:id="236"/>
    <w:bookmarkStart w:name="z1687" w:id="237"/>
    <w:p>
      <w:pPr>
        <w:spacing w:after="0"/>
        <w:ind w:left="0"/>
        <w:jc w:val="left"/>
      </w:pPr>
      <w:r>
        <w:rPr>
          <w:rFonts w:ascii="Times New Roman"/>
          <w:b/>
          <w:i w:val="false"/>
          <w:color w:val="000000"/>
        </w:rPr>
        <w:t xml:space="preserve"> 
3. Жұмыс қағидаттары</w:t>
      </w:r>
    </w:p>
    <w:bookmarkEnd w:id="237"/>
    <w:bookmarkStart w:name="z1688" w:id="238"/>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салық төлеушілердің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238"/>
    <w:bookmarkStart w:name="z1693" w:id="239"/>
    <w:p>
      <w:pPr>
        <w:spacing w:after="0"/>
        <w:ind w:left="0"/>
        <w:jc w:val="left"/>
      </w:pPr>
      <w:r>
        <w:rPr>
          <w:rFonts w:ascii="Times New Roman"/>
          <w:b/>
          <w:i w:val="false"/>
          <w:color w:val="000000"/>
        </w:rPr>
        <w:t xml:space="preserve"> 
4. Жұмыс нәтижелері</w:t>
      </w:r>
    </w:p>
    <w:bookmarkEnd w:id="239"/>
    <w:bookmarkStart w:name="z1694" w:id="240"/>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мәндері жыл сайын Қазақстан Республикасы Қаржы министрінің бұйрығымен бекітіледі.</w:t>
      </w:r>
    </w:p>
    <w:bookmarkEnd w:id="240"/>
    <w:bookmarkStart w:name="z1695" w:id="241"/>
    <w:p>
      <w:pPr>
        <w:spacing w:after="0"/>
        <w:ind w:left="0"/>
        <w:jc w:val="left"/>
      </w:pPr>
      <w:r>
        <w:rPr>
          <w:rFonts w:ascii="Times New Roman"/>
          <w:b/>
          <w:i w:val="false"/>
          <w:color w:val="000000"/>
        </w:rPr>
        <w:t xml:space="preserve"> 
5. Шағымдану тәртібі</w:t>
      </w:r>
    </w:p>
    <w:bookmarkEnd w:id="241"/>
    <w:bookmarkStart w:name="z1696" w:id="242"/>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салық департаментінің теріс шешімімен келіспеген немесе шешімі болмаған кезде – Астана қаласы, Жеңіс даңғылы 11 мекенжайы бойынша Қазақстан Республикасы Қаржы министрлігі Салық комитетіне;</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Салық комитетінің 8 (7172) 717963 нөмірі бойынша «сенім телефонына»;</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 Салық комитетінің интернет-ресурсында www.salyk.kz мекенжайы бойынша «Төрағаның блогы» бетінде)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мемлекеттік қызмет көрсететін салық департаменті бөлімшесінің басшысына. Мемлекеттік қызмет көрсететін салық департаменті бөлімшесі басшыларының байланыс деректемелері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2) тікелей қызметкерлерінің дөрекі қызмет көрсетуі шағымдалып жатқан салық департаментінің басшысына. Салық департаменті басшыларының азаматтарды қабылдау кестесі осы стандартқа 1-қосымшада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дұрыс емес қызмет көрсетуі шағымдалып жатқан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1-қосымшада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орналастырылған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дұрыс емес қызмет көрсетуі шағымдалып жатқан салық департаментінің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Бас тарту туралы шешіммен келіспеген немесе Қайтару туралы шешім болмаған жағдайда резидент емес (өкілі) еркін түрде халықаралық шарт ережелерінің қолдану заңдылығы мәселесін қайта қарау жөнінде сұрау салумен Қазақстан Республикасы Қаржы министрлігінің Салық комитетіне жүгінеді. Сұрау салуға осы стандарттың 11-тармағында көрсетілген құжаттар қоса беріледі. Бұл ретте мұндай сұрау салудың көшірмесі Бас тарту туралы шешім қабылдаған салық департаментіне табыс етіледі.</w:t>
      </w:r>
      <w:r>
        <w:br/>
      </w:r>
      <w:r>
        <w:rPr>
          <w:rFonts w:ascii="Times New Roman"/>
          <w:b w:val="false"/>
          <w:i w:val="false"/>
          <w:color w:val="000000"/>
          <w:sz w:val="28"/>
        </w:rPr>
        <w:t>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тұлғаның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жасалып жатқан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тасығышта берген кезде – талон. Талонда күні мен уақыты, шағымды қабылдаған тұлғаның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тасығышта берілген болса – шағымды қабылдаған тұлғадан білуге болады.</w:t>
      </w:r>
      <w:r>
        <w:br/>
      </w:r>
      <w:r>
        <w:rPr>
          <w:rFonts w:ascii="Times New Roman"/>
          <w:b w:val="false"/>
          <w:i w:val="false"/>
          <w:color w:val="000000"/>
          <w:sz w:val="28"/>
        </w:rPr>
        <w:t>
      Теріс шешіммен келіспеген немесе шешім болмаған жағдайда резидент емес Қазақстан Республикасы Қаржы министрлігінің Салық комитетіне мынадай мерзімдерде теріс шешімді немесе шешімнің болмауын шағымдану туралы сұрау салу жібереді:</w:t>
      </w:r>
      <w:r>
        <w:br/>
      </w:r>
      <w:r>
        <w:rPr>
          <w:rFonts w:ascii="Times New Roman"/>
          <w:b w:val="false"/>
          <w:i w:val="false"/>
          <w:color w:val="000000"/>
          <w:sz w:val="28"/>
        </w:rPr>
        <w:t>
</w:t>
      </w:r>
      <w:r>
        <w:rPr>
          <w:rFonts w:ascii="Times New Roman"/>
          <w:b w:val="false"/>
          <w:i w:val="false"/>
          <w:color w:val="000000"/>
          <w:sz w:val="28"/>
        </w:rPr>
        <w:t>
      1) салық органының шешімі болмаған салықтық өтінішті берген күннен бастап күнтізбелік 45 (қырық бес) күн өткеннен кейін;</w:t>
      </w:r>
      <w:r>
        <w:br/>
      </w:r>
      <w:r>
        <w:rPr>
          <w:rFonts w:ascii="Times New Roman"/>
          <w:b w:val="false"/>
          <w:i w:val="false"/>
          <w:color w:val="000000"/>
          <w:sz w:val="28"/>
        </w:rPr>
        <w:t>
</w:t>
      </w:r>
      <w:r>
        <w:rPr>
          <w:rFonts w:ascii="Times New Roman"/>
          <w:b w:val="false"/>
          <w:i w:val="false"/>
          <w:color w:val="000000"/>
          <w:sz w:val="28"/>
        </w:rPr>
        <w:t>
      2) теріс шешімді алған күннен бастап күнтізбелік 90 (тоқсан) күн ішінде.</w:t>
      </w:r>
      <w:r>
        <w:br/>
      </w:r>
      <w:r>
        <w:rPr>
          <w:rFonts w:ascii="Times New Roman"/>
          <w:b w:val="false"/>
          <w:i w:val="false"/>
          <w:color w:val="000000"/>
          <w:sz w:val="28"/>
        </w:rPr>
        <w:t>
      Қазақстан Республикасы Қаржы министрлігінің Салық комитеті резидент емес сұрау салуды табыс еткен күннен бастап күнтізбелік 45 (қырық бес) күннен кешіктірмей сұрау салу бойынша дәлелді шешім шығарады.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кезден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Қаралған шағымның нәтижесі:</w:t>
      </w:r>
      <w:r>
        <w:br/>
      </w:r>
      <w:r>
        <w:rPr>
          <w:rFonts w:ascii="Times New Roman"/>
          <w:b w:val="false"/>
          <w:i w:val="false"/>
          <w:color w:val="000000"/>
          <w:sz w:val="28"/>
        </w:rPr>
        <w:t>
</w:t>
      </w:r>
      <w:r>
        <w:rPr>
          <w:rFonts w:ascii="Times New Roman"/>
          <w:b w:val="false"/>
          <w:i w:val="false"/>
          <w:color w:val="000000"/>
          <w:sz w:val="28"/>
        </w:rPr>
        <w:t>
      1) егер шағым қағаз тасығышта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242"/>
    <w:bookmarkStart w:name="z1735" w:id="243"/>
    <w:p>
      <w:pPr>
        <w:spacing w:after="0"/>
        <w:ind w:left="0"/>
        <w:jc w:val="both"/>
      </w:pPr>
      <w:r>
        <w:rPr>
          <w:rFonts w:ascii="Times New Roman"/>
          <w:b w:val="false"/>
          <w:i w:val="false"/>
          <w:color w:val="000000"/>
          <w:sz w:val="28"/>
        </w:rPr>
        <w:t xml:space="preserve">
«Төлем көзінен ұсталған табыс салығын </w:t>
      </w:r>
      <w:r>
        <w:br/>
      </w:r>
      <w:r>
        <w:rPr>
          <w:rFonts w:ascii="Times New Roman"/>
          <w:b w:val="false"/>
          <w:i w:val="false"/>
          <w:color w:val="000000"/>
          <w:sz w:val="28"/>
        </w:rPr>
        <w:t>
қайтару» мемлекеттік қызмет стандартына</w:t>
      </w:r>
      <w:r>
        <w:br/>
      </w:r>
      <w:r>
        <w:rPr>
          <w:rFonts w:ascii="Times New Roman"/>
          <w:b w:val="false"/>
          <w:i w:val="false"/>
          <w:color w:val="000000"/>
          <w:sz w:val="28"/>
        </w:rPr>
        <w:t xml:space="preserve">
1-қосымша              </w:t>
      </w:r>
    </w:p>
    <w:bookmarkEnd w:id="243"/>
    <w:p>
      <w:pPr>
        <w:spacing w:after="0"/>
        <w:ind w:left="0"/>
        <w:jc w:val="left"/>
      </w:pPr>
      <w:r>
        <w:rPr>
          <w:rFonts w:ascii="Times New Roman"/>
          <w:b/>
          <w:i w:val="false"/>
          <w:color w:val="000000"/>
        </w:rPr>
        <w:t xml:space="preserve"> Облыстар, Астана және Алматы қалалары бойынша салық департаменттері басшыларының, төлем көзінен ұсталған табыс салығын қайтаруға жауапты салық департаменттері бөлімше басшыларының, сондай-ақ салық департаменттері басшыларының азаматтарды қабылдау кестесі және салық департаметтерінің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
        <w:gridCol w:w="3667"/>
        <w:gridCol w:w="2129"/>
        <w:gridCol w:w="2445"/>
        <w:gridCol w:w="2471"/>
        <w:gridCol w:w="1963"/>
      </w:tblGrid>
      <w:tr>
        <w:trPr>
          <w:trHeight w:val="1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бойынша салық департаменттерінің атаулары, мекенжайлары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ұсталған табыс салығын қайтаруға жауапты Астана және Алматы қалалары бойынша салық департаменттерінің бөлімше басшыларының байланыс деректері</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 Астана және Алматы қалалары бойынша салық департаменттері басшыларының байланыс деректері</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бойынша салық департаменттері басшыларының азаматтарды қабылдау кестесі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Облыстар, Астана және Алматы қалалары бойынша салық департаменттерінің «сенім телефондары» </w:t>
            </w:r>
          </w:p>
        </w:tc>
      </w:tr>
      <w:tr>
        <w:trPr>
          <w:trHeight w:val="1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 Көкшетау қ., М.Горький көшесі, 21 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8(7162)721158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w:t>
            </w:r>
            <w:r>
              <w:br/>
            </w:r>
            <w:r>
              <w:rPr>
                <w:rFonts w:ascii="Times New Roman"/>
                <w:b w:val="false"/>
                <w:i w:val="false"/>
                <w:color w:val="000000"/>
                <w:sz w:val="20"/>
              </w:rPr>
              <w:t>
</w:t>
            </w:r>
            <w:r>
              <w:rPr>
                <w:rFonts w:ascii="Times New Roman"/>
                <w:b w:val="false"/>
                <w:i w:val="false"/>
                <w:color w:val="000000"/>
                <w:sz w:val="20"/>
              </w:rPr>
              <w:t>8(7162)721177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8(7162)721165</w:t>
            </w:r>
            <w:r>
              <w:br/>
            </w:r>
            <w:r>
              <w:rPr>
                <w:rFonts w:ascii="Times New Roman"/>
                <w:b w:val="false"/>
                <w:i w:val="false"/>
                <w:color w:val="000000"/>
                <w:sz w:val="20"/>
              </w:rPr>
              <w:t>
</w:t>
            </w:r>
            <w:r>
              <w:rPr>
                <w:rFonts w:ascii="Times New Roman"/>
                <w:b w:val="false"/>
                <w:i w:val="false"/>
                <w:color w:val="000000"/>
                <w:sz w:val="20"/>
              </w:rPr>
              <w:t>8(7162)721186</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 Ақтөбе қ., Некрасов көшесі, 73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213240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 Талдықорған қ., Жансүгіров көшесі, 113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210633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273107</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 Атырау қ., Азаттык даң., 94 а</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451552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451512</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бойынша салық департаменті Өскемен қ., Пермитин көшесі, 27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w:t>
            </w:r>
            <w:r>
              <w:br/>
            </w:r>
            <w:r>
              <w:rPr>
                <w:rFonts w:ascii="Times New Roman"/>
                <w:b w:val="false"/>
                <w:i w:val="false"/>
                <w:color w:val="000000"/>
                <w:sz w:val="20"/>
              </w:rPr>
              <w:t>
</w:t>
            </w:r>
            <w:r>
              <w:rPr>
                <w:rFonts w:ascii="Times New Roman"/>
                <w:b w:val="false"/>
                <w:i w:val="false"/>
                <w:color w:val="000000"/>
                <w:sz w:val="20"/>
              </w:rPr>
              <w:t>8(7232) 701063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244868</w:t>
            </w:r>
          </w:p>
        </w:tc>
      </w:tr>
      <w:tr>
        <w:trPr>
          <w:trHeight w:val="90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 Жамбыл облысы, Тараз қ., Төле би даң., 36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452581,</w:t>
            </w:r>
            <w:r>
              <w:br/>
            </w:r>
            <w:r>
              <w:rPr>
                <w:rFonts w:ascii="Times New Roman"/>
                <w:b w:val="false"/>
                <w:i w:val="false"/>
                <w:color w:val="000000"/>
                <w:sz w:val="20"/>
              </w:rPr>
              <w:t>
</w:t>
            </w:r>
            <w:r>
              <w:rPr>
                <w:rFonts w:ascii="Times New Roman"/>
                <w:b w:val="false"/>
                <w:i w:val="false"/>
                <w:color w:val="000000"/>
                <w:sz w:val="20"/>
              </w:rPr>
              <w:t>8(7262) 432683,</w:t>
            </w:r>
            <w:r>
              <w:br/>
            </w:r>
            <w:r>
              <w:rPr>
                <w:rFonts w:ascii="Times New Roman"/>
                <w:b w:val="false"/>
                <w:i w:val="false"/>
                <w:color w:val="000000"/>
                <w:sz w:val="20"/>
              </w:rPr>
              <w:t>
</w:t>
            </w:r>
            <w:r>
              <w:rPr>
                <w:rFonts w:ascii="Times New Roman"/>
                <w:b w:val="false"/>
                <w:i w:val="false"/>
                <w:color w:val="000000"/>
                <w:sz w:val="20"/>
              </w:rPr>
              <w:t>8 (7262) 568544</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бойынша салық департаменті Орал қ., Некрасов көшесі, 30/1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511559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51-90-90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облысы бойынша салық департаменті Қарағанды қ., Чкалов көшесі, 3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8(7212)410930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 Қостанай қ., Темірбаев көшесі, 13</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536603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8-(7142)53-65-54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 Қызылорда қ., Абай даң., 64 г</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237217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8(7242)238114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 Ақтау қ., 4-шағын ауданы, 12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336598</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8(7292)336677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 Павлодар қ., Ленин көшесі, 57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322096</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 Петропавл қ. К.Сүтішев көшесі, 56</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462353</w:t>
            </w:r>
            <w:r>
              <w:br/>
            </w:r>
            <w:r>
              <w:rPr>
                <w:rFonts w:ascii="Times New Roman"/>
                <w:b w:val="false"/>
                <w:i w:val="false"/>
                <w:color w:val="000000"/>
                <w:sz w:val="20"/>
              </w:rPr>
              <w:t>
</w:t>
            </w:r>
            <w:r>
              <w:rPr>
                <w:rFonts w:ascii="Times New Roman"/>
                <w:b w:val="false"/>
                <w:i w:val="false"/>
                <w:color w:val="000000"/>
                <w:sz w:val="20"/>
              </w:rPr>
              <w:t>8 (7152) 361270</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8(7152)464915</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cалық департаменті, Шымкент қ., Б.Момышұлы көшесі, 27</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214507,</w:t>
            </w:r>
            <w:r>
              <w:br/>
            </w:r>
            <w:r>
              <w:rPr>
                <w:rFonts w:ascii="Times New Roman"/>
                <w:b w:val="false"/>
                <w:i w:val="false"/>
                <w:color w:val="000000"/>
                <w:sz w:val="20"/>
              </w:rPr>
              <w:t>
</w:t>
            </w:r>
            <w:r>
              <w:rPr>
                <w:rFonts w:ascii="Times New Roman"/>
                <w:b w:val="false"/>
                <w:i w:val="false"/>
                <w:color w:val="000000"/>
                <w:sz w:val="20"/>
              </w:rPr>
              <w:t>8(7252) 232702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 Алматы қаласы, Абылайхан даң., 93/95</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676947</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(7272)671557</w:t>
            </w:r>
            <w:r>
              <w:br/>
            </w:r>
            <w:r>
              <w:rPr>
                <w:rFonts w:ascii="Times New Roman"/>
                <w:b w:val="false"/>
                <w:i w:val="false"/>
                <w:color w:val="000000"/>
                <w:sz w:val="20"/>
              </w:rPr>
              <w:t>
</w:t>
            </w:r>
            <w:r>
              <w:rPr>
                <w:rFonts w:ascii="Times New Roman"/>
                <w:b w:val="false"/>
                <w:i w:val="false"/>
                <w:color w:val="000000"/>
                <w:sz w:val="20"/>
              </w:rPr>
              <w:t>8 (727) 3800101</w:t>
            </w:r>
          </w:p>
        </w:tc>
      </w:tr>
      <w:tr>
        <w:trPr>
          <w:trHeight w:val="180" w:hRule="atLeast"/>
        </w:trPr>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 Астана қ. Республика даң., 52</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773282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w:t>
            </w:r>
            <w:r>
              <w:br/>
            </w:r>
            <w:r>
              <w:rPr>
                <w:rFonts w:ascii="Times New Roman"/>
                <w:b w:val="false"/>
                <w:i w:val="false"/>
                <w:color w:val="000000"/>
                <w:sz w:val="20"/>
              </w:rPr>
              <w:t>
</w:t>
            </w:r>
            <w:r>
              <w:rPr>
                <w:rFonts w:ascii="Times New Roman"/>
                <w:b w:val="false"/>
                <w:i w:val="false"/>
                <w:color w:val="000000"/>
                <w:sz w:val="20"/>
              </w:rPr>
              <w:t>8(7162)721177</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773190</w:t>
            </w:r>
          </w:p>
        </w:tc>
      </w:tr>
    </w:tbl>
    <w:bookmarkStart w:name="z1736" w:id="244"/>
    <w:p>
      <w:pPr>
        <w:spacing w:after="0"/>
        <w:ind w:left="0"/>
        <w:jc w:val="both"/>
      </w:pPr>
      <w:r>
        <w:rPr>
          <w:rFonts w:ascii="Times New Roman"/>
          <w:b w:val="false"/>
          <w:i w:val="false"/>
          <w:color w:val="000000"/>
          <w:sz w:val="28"/>
        </w:rPr>
        <w:t xml:space="preserve">
«Төлем көзінен ұсталған табыс салығын </w:t>
      </w:r>
      <w:r>
        <w:br/>
      </w:r>
      <w:r>
        <w:rPr>
          <w:rFonts w:ascii="Times New Roman"/>
          <w:b w:val="false"/>
          <w:i w:val="false"/>
          <w:color w:val="000000"/>
          <w:sz w:val="28"/>
        </w:rPr>
        <w:t>
қайтару» мемлекеттік қызмет стандартына</w:t>
      </w:r>
      <w:r>
        <w:br/>
      </w:r>
      <w:r>
        <w:rPr>
          <w:rFonts w:ascii="Times New Roman"/>
          <w:b w:val="false"/>
          <w:i w:val="false"/>
          <w:color w:val="000000"/>
          <w:sz w:val="28"/>
        </w:rPr>
        <w:t xml:space="preserve">
2-қосымша                </w:t>
      </w:r>
    </w:p>
    <w:bookmarkEnd w:id="244"/>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2896"/>
        <w:gridCol w:w="2172"/>
        <w:gridCol w:w="2752"/>
      </w:tblGrid>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7" w:id="245"/>
    <w:p>
      <w:pPr>
        <w:spacing w:after="0"/>
        <w:ind w:left="0"/>
        <w:jc w:val="both"/>
      </w:pPr>
      <w:r>
        <w:rPr>
          <w:rFonts w:ascii="Times New Roman"/>
          <w:b w:val="false"/>
          <w:i w:val="false"/>
          <w:color w:val="000000"/>
          <w:sz w:val="28"/>
        </w:rPr>
        <w:t xml:space="preserve">
«Төлем көзінен ұсталған табыс салығын </w:t>
      </w:r>
      <w:r>
        <w:br/>
      </w:r>
      <w:r>
        <w:rPr>
          <w:rFonts w:ascii="Times New Roman"/>
          <w:b w:val="false"/>
          <w:i w:val="false"/>
          <w:color w:val="000000"/>
          <w:sz w:val="28"/>
        </w:rPr>
        <w:t>
қайтару» мемлекеттік қызмет стандартына</w:t>
      </w:r>
      <w:r>
        <w:br/>
      </w:r>
      <w:r>
        <w:rPr>
          <w:rFonts w:ascii="Times New Roman"/>
          <w:b w:val="false"/>
          <w:i w:val="false"/>
          <w:color w:val="000000"/>
          <w:sz w:val="28"/>
        </w:rPr>
        <w:t xml:space="preserve">
3-қосымша              </w:t>
      </w:r>
    </w:p>
    <w:bookmarkEnd w:id="245"/>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12"/>
        <w:gridCol w:w="3155"/>
        <w:gridCol w:w="6960"/>
      </w:tblGrid>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(871237) 51014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701061,8(7232) 701049, 8(7232) 701071, 8(7232) 701060, 8(7232) 701045, 8(7232) 701310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 63322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8 (72534) 65131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 8 (72537) 21699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21821, 8 (72540) 21889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221988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8(7272)982908,8(7272)982920,8(7272)982905,8(7272)982916, 8(7272)982910, 8(7272)982937, 8(7272)982912,8(7272)214388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8(7272)998327,8(7272)998437,8(7272)998457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bookmarkStart w:name="z1738" w:id="24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12 мамырдағы </w:t>
      </w:r>
      <w:r>
        <w:br/>
      </w:r>
      <w:r>
        <w:rPr>
          <w:rFonts w:ascii="Times New Roman"/>
          <w:b w:val="false"/>
          <w:i w:val="false"/>
          <w:color w:val="000000"/>
          <w:sz w:val="28"/>
        </w:rPr>
        <w:t xml:space="preserve">
№ 501 қаулысымен   </w:t>
      </w:r>
      <w:r>
        <w:br/>
      </w:r>
      <w:r>
        <w:rPr>
          <w:rFonts w:ascii="Times New Roman"/>
          <w:b w:val="false"/>
          <w:i w:val="false"/>
          <w:color w:val="000000"/>
          <w:sz w:val="28"/>
        </w:rPr>
        <w:t xml:space="preserve">
бекітілген      </w:t>
      </w:r>
    </w:p>
    <w:bookmarkEnd w:id="246"/>
    <w:p>
      <w:pPr>
        <w:spacing w:after="0"/>
        <w:ind w:left="0"/>
        <w:jc w:val="left"/>
      </w:pPr>
      <w:r>
        <w:rPr>
          <w:rFonts w:ascii="Times New Roman"/>
          <w:b/>
          <w:i w:val="false"/>
          <w:color w:val="000000"/>
        </w:rPr>
        <w:t xml:space="preserve"> «Салықтарды және (немесе) өсімпұлдарды төлеу жөніндегі салықтық міндеттемені орындау мерзімін өзгерту» мемлекеттік қызмет стандарты 1. Жалпы ережелер</w:t>
      </w:r>
    </w:p>
    <w:bookmarkStart w:name="z1739" w:id="247"/>
    <w:p>
      <w:pPr>
        <w:spacing w:after="0"/>
        <w:ind w:left="0"/>
        <w:jc w:val="both"/>
      </w:pPr>
      <w:r>
        <w:rPr>
          <w:rFonts w:ascii="Times New Roman"/>
          <w:b w:val="false"/>
          <w:i w:val="false"/>
          <w:color w:val="000000"/>
          <w:sz w:val="28"/>
        </w:rPr>
        <w:t>      1. «Салықтарды және (немесе) өсімпұлдарды төлеу жөніндегі салықтық міндеттемені орындау мерзімін өзгерту» мемлекеттік қызметін (бұдан әрі – мемлекеттік қызмет) Қазақстан Республикасы Қаржы министрлігі мен Қазақстан Республикасы Қаржы министрлігі Салық комитетінің аумақтық бөлімшелері (салық органдарының ақпарат қабылдау және өңдеу орталықтары, облыстар, Астана және Алматы қалалары бойынша салық департаменттері) көрсетеді.</w:t>
      </w:r>
      <w:r>
        <w:br/>
      </w:r>
      <w:r>
        <w:rPr>
          <w:rFonts w:ascii="Times New Roman"/>
          <w:b w:val="false"/>
          <w:i w:val="false"/>
          <w:color w:val="000000"/>
          <w:sz w:val="28"/>
        </w:rPr>
        <w:t>
      Қазақстан Республикасы Қаржы министрлігінің Салық комитеті аумақтық бөлімшелерінің мекенжайлары осы стандартқа 1-қосымшада келтірілген, Қазақстан Республикасы Қаржы министрлігінің мекенжайы: Астана қаласы, Жеңіс даңғылы, 11.</w:t>
      </w:r>
      <w:r>
        <w:br/>
      </w:r>
      <w:r>
        <w:rPr>
          <w:rFonts w:ascii="Times New Roman"/>
          <w:b w:val="false"/>
          <w:i w:val="false"/>
          <w:color w:val="000000"/>
          <w:sz w:val="28"/>
        </w:rPr>
        <w:t>
      2. Мемлекеттік қызмет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«Салық және бюджетке төленетін басқа да міндетті төлемдер туралы» Қазақстан Республикасының 2008 жылғы 0  желтоқсандағы Кодексінің (Салық кодексі) 20-бабы 1-тармағының 21) тармақшасы, </w:t>
      </w:r>
      <w:r>
        <w:rPr>
          <w:rFonts w:ascii="Times New Roman"/>
          <w:b w:val="false"/>
          <w:i w:val="false"/>
          <w:color w:val="000000"/>
          <w:sz w:val="28"/>
        </w:rPr>
        <w:t>47</w:t>
      </w:r>
      <w:r>
        <w:rPr>
          <w:rFonts w:ascii="Times New Roman"/>
          <w:b w:val="false"/>
          <w:i w:val="false"/>
          <w:color w:val="000000"/>
          <w:sz w:val="28"/>
        </w:rPr>
        <w:t>–</w:t>
      </w:r>
      <w:r>
        <w:rPr>
          <w:rFonts w:ascii="Times New Roman"/>
          <w:b w:val="false"/>
          <w:i w:val="false"/>
          <w:color w:val="000000"/>
          <w:sz w:val="28"/>
        </w:rPr>
        <w:t>52</w:t>
      </w:r>
      <w:r>
        <w:rPr>
          <w:rFonts w:ascii="Times New Roman"/>
          <w:b w:val="false"/>
          <w:i w:val="false"/>
          <w:color w:val="000000"/>
          <w:sz w:val="28"/>
        </w:rPr>
        <w:t>-баптары, 2001 жылғы 12 маусымдағы </w:t>
      </w:r>
      <w:r>
        <w:rPr>
          <w:rFonts w:ascii="Times New Roman"/>
          <w:b w:val="false"/>
          <w:i w:val="false"/>
          <w:color w:val="000000"/>
          <w:sz w:val="28"/>
        </w:rPr>
        <w:t>Салық кодексінің</w:t>
      </w:r>
      <w:r>
        <w:rPr>
          <w:rFonts w:ascii="Times New Roman"/>
          <w:b w:val="false"/>
          <w:i w:val="false"/>
          <w:color w:val="000000"/>
          <w:sz w:val="28"/>
        </w:rPr>
        <w:t xml:space="preserve"> қолданылу мерзімі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Заңының</w:t>
      </w:r>
      <w:r>
        <w:rPr>
          <w:rFonts w:ascii="Times New Roman"/>
          <w:b w:val="false"/>
          <w:i w:val="false"/>
          <w:color w:val="000000"/>
          <w:sz w:val="28"/>
        </w:rPr>
        <w:t xml:space="preserve"> 49-бабымен ұзартылған 249-бабы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туралы ақпаратты Қазақстан Республикасының Қаржы министрлігі Салық комитетінің интернет-ресурсынан www.salyk.kz мекенжайы бойынша, сондай-ақ салық заңнамасын түсіндіру бойынша Call-орталығына 8 (7172) 58-09-09 телефоны бойынша өтініш жасай отырып алуға болады.</w:t>
      </w:r>
      <w:r>
        <w:br/>
      </w:r>
      <w:r>
        <w:rPr>
          <w:rFonts w:ascii="Times New Roman"/>
          <w:b w:val="false"/>
          <w:i w:val="false"/>
          <w:color w:val="000000"/>
          <w:sz w:val="28"/>
        </w:rPr>
        <w:t>
      Мемлекеттік қызмет стандарты:</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 Салық комитетінің интернет-ресурсында www.salyk.kz мекенжайы бойынша «Салық комитеті» бөлімінің «Салықтық қызметтерді көрсету стандарттары» кіші бөлімінде;</w:t>
      </w:r>
      <w:r>
        <w:br/>
      </w:r>
      <w:r>
        <w:rPr>
          <w:rFonts w:ascii="Times New Roman"/>
          <w:b w:val="false"/>
          <w:i w:val="false"/>
          <w:color w:val="000000"/>
          <w:sz w:val="28"/>
        </w:rPr>
        <w:t>
</w:t>
      </w:r>
      <w:r>
        <w:rPr>
          <w:rFonts w:ascii="Times New Roman"/>
          <w:b w:val="false"/>
          <w:i w:val="false"/>
          <w:color w:val="000000"/>
          <w:sz w:val="28"/>
        </w:rPr>
        <w:t>
      2) салық органдарының ақпараттық стенділерінде орналастырылған.</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w:t>
      </w:r>
      <w:r>
        <w:br/>
      </w:r>
      <w:r>
        <w:rPr>
          <w:rFonts w:ascii="Times New Roman"/>
          <w:b w:val="false"/>
          <w:i w:val="false"/>
          <w:color w:val="000000"/>
          <w:sz w:val="28"/>
        </w:rPr>
        <w:t>
</w:t>
      </w:r>
      <w:r>
        <w:rPr>
          <w:rFonts w:ascii="Times New Roman"/>
          <w:b w:val="false"/>
          <w:i w:val="false"/>
          <w:color w:val="000000"/>
          <w:sz w:val="28"/>
        </w:rPr>
        <w:t>
      1) салық төлеушімен келісілген салықтарды және (немесе) өсiмпұлдарды төлеу мерзімін белгілейтін салық міндеттемесін орындау кестесін қоса бере отырып, күнтізбелік 12 айдан аспайтын мерзімге салықтарды (төлем көзінен ұсталатын салықтардан, акциздерден және импортталатын тауарларға қосылған құн салығынан (бұдан әрі – импортқа ҚҚС) басқасы) және (немесе) өсiмпұлдарды төлеу мерзімін өзгерту туралы шешім;</w:t>
      </w:r>
      <w:r>
        <w:br/>
      </w:r>
      <w:r>
        <w:rPr>
          <w:rFonts w:ascii="Times New Roman"/>
          <w:b w:val="false"/>
          <w:i w:val="false"/>
          <w:color w:val="000000"/>
          <w:sz w:val="28"/>
        </w:rPr>
        <w:t>
</w:t>
      </w:r>
      <w:r>
        <w:rPr>
          <w:rFonts w:ascii="Times New Roman"/>
          <w:b w:val="false"/>
          <w:i w:val="false"/>
          <w:color w:val="000000"/>
          <w:sz w:val="28"/>
        </w:rPr>
        <w:t>
      2) импортқа ҚҚС төлеу мерзімін өзгерту туралы шешім, ол қолданылу мерзіміне байланысты екі түрлі болуы мүмкін:</w:t>
      </w:r>
      <w:r>
        <w:br/>
      </w:r>
      <w:r>
        <w:rPr>
          <w:rFonts w:ascii="Times New Roman"/>
          <w:b w:val="false"/>
          <w:i w:val="false"/>
          <w:color w:val="000000"/>
          <w:sz w:val="28"/>
        </w:rPr>
        <w:t>
      3 (үш) ай ішінде қолданылатын шешім;</w:t>
      </w:r>
      <w:r>
        <w:br/>
      </w:r>
      <w:r>
        <w:rPr>
          <w:rFonts w:ascii="Times New Roman"/>
          <w:b w:val="false"/>
          <w:i w:val="false"/>
          <w:color w:val="000000"/>
          <w:sz w:val="28"/>
        </w:rPr>
        <w:t>
      күнтізбелік жыл ішінде қолданылатын шешім – өнеркәсіптік өңдеу үшін импорт бойынша тұрақты алынып тұратын тауарлар бойынша. Осы шешім ҚҚС төлеу мерзімін кеден органының кеден жүк декларациясын, 2010 жылғы 1 шілдеден бастап тауарларға арналған декларация қабылдаған күнінен бастап 3 (үш) айдан аспайтын мерзімге өзгерте отырып, тауарларды кедендік ресімдеуге негіздеме болып табылады;</w:t>
      </w:r>
      <w:r>
        <w:br/>
      </w:r>
      <w:r>
        <w:rPr>
          <w:rFonts w:ascii="Times New Roman"/>
          <w:b w:val="false"/>
          <w:i w:val="false"/>
          <w:color w:val="000000"/>
          <w:sz w:val="28"/>
        </w:rPr>
        <w:t>
</w:t>
      </w:r>
      <w:r>
        <w:rPr>
          <w:rFonts w:ascii="Times New Roman"/>
          <w:b w:val="false"/>
          <w:i w:val="false"/>
          <w:color w:val="000000"/>
          <w:sz w:val="28"/>
        </w:rPr>
        <w:t>
      3) салықтардың және (немесе) өсiмпұлдардың төлеу мерзімін өзгертуден бас тарту туралы шешім болып табылады.</w:t>
      </w:r>
      <w:r>
        <w:br/>
      </w:r>
      <w:r>
        <w:rPr>
          <w:rFonts w:ascii="Times New Roman"/>
          <w:b w:val="false"/>
          <w:i w:val="false"/>
          <w:color w:val="000000"/>
          <w:sz w:val="28"/>
        </w:rPr>
        <w:t>
      Салықтарды және (немесе) өсiмпұлдарды төлеу мерзімін өзгерту туралы шешімде мынадай мәліметтер қамтылады:</w:t>
      </w:r>
      <w:r>
        <w:br/>
      </w:r>
      <w:r>
        <w:rPr>
          <w:rFonts w:ascii="Times New Roman"/>
          <w:b w:val="false"/>
          <w:i w:val="false"/>
          <w:color w:val="000000"/>
          <w:sz w:val="28"/>
        </w:rPr>
        <w:t>
      төлеу мерзімдері өзгертілген салықтардың және (немесе) өсiмпұлдардың түрі мен сомасы;</w:t>
      </w:r>
      <w:r>
        <w:br/>
      </w:r>
      <w:r>
        <w:rPr>
          <w:rFonts w:ascii="Times New Roman"/>
          <w:b w:val="false"/>
          <w:i w:val="false"/>
          <w:color w:val="000000"/>
          <w:sz w:val="28"/>
        </w:rPr>
        <w:t>
      салық төлеушінің тегі, аты, әкесінің аты (болған жағдайда) не атауы;</w:t>
      </w:r>
      <w:r>
        <w:br/>
      </w:r>
      <w:r>
        <w:rPr>
          <w:rFonts w:ascii="Times New Roman"/>
          <w:b w:val="false"/>
          <w:i w:val="false"/>
          <w:color w:val="000000"/>
          <w:sz w:val="28"/>
        </w:rPr>
        <w:t>
      тіркеу нөмірі, 2012 жылғы 1 қаңтардан бастап – салық төлеушінің сәйкестендіру нөмірі;</w:t>
      </w:r>
      <w:r>
        <w:br/>
      </w:r>
      <w:r>
        <w:rPr>
          <w:rFonts w:ascii="Times New Roman"/>
          <w:b w:val="false"/>
          <w:i w:val="false"/>
          <w:color w:val="000000"/>
          <w:sz w:val="28"/>
        </w:rPr>
        <w:t>
      шешімнің қолданылу мерзімі.</w:t>
      </w:r>
      <w:r>
        <w:br/>
      </w:r>
      <w:r>
        <w:rPr>
          <w:rFonts w:ascii="Times New Roman"/>
          <w:b w:val="false"/>
          <w:i w:val="false"/>
          <w:color w:val="000000"/>
          <w:sz w:val="28"/>
        </w:rPr>
        <w:t>
      Импортқа ҚҚС төлеу мерзімін өзгерту бойынша мемлекеттік қызмет  2012 жылғы 1 қаңтарға дейін көрсетіледі.</w:t>
      </w:r>
      <w:r>
        <w:br/>
      </w:r>
      <w:r>
        <w:rPr>
          <w:rFonts w:ascii="Times New Roman"/>
          <w:b w:val="false"/>
          <w:i w:val="false"/>
          <w:color w:val="000000"/>
          <w:sz w:val="28"/>
        </w:rPr>
        <w:t>
      Салықтардың және (немесе) өсiмпұлдардың төлеу мерзімін өзгерту салық төлеушінің және (немесе) үшінші тұлғаның мүлкін кепілге алу және (немесе) банк кепілдігі арқылы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w:t>
      </w:r>
      <w:r>
        <w:br/>
      </w:r>
      <w:r>
        <w:rPr>
          <w:rFonts w:ascii="Times New Roman"/>
          <w:b w:val="false"/>
          <w:i w:val="false"/>
          <w:color w:val="000000"/>
          <w:sz w:val="28"/>
        </w:rPr>
        <w:t>
</w:t>
      </w:r>
      <w:r>
        <w:rPr>
          <w:rFonts w:ascii="Times New Roman"/>
          <w:b w:val="false"/>
          <w:i w:val="false"/>
          <w:color w:val="000000"/>
          <w:sz w:val="28"/>
        </w:rPr>
        <w:t>
      1) салықтарды және (немесе) өсiмпұлдарды төлеу мерзімін өзгерту бойынша – Қазақстан Республикасының салық төлеушісі ретінде мемлекеттік тіркеуден өткен жеке және заңды тұлғаларға;</w:t>
      </w:r>
      <w:r>
        <w:br/>
      </w:r>
      <w:r>
        <w:rPr>
          <w:rFonts w:ascii="Times New Roman"/>
          <w:b w:val="false"/>
          <w:i w:val="false"/>
          <w:color w:val="000000"/>
          <w:sz w:val="28"/>
        </w:rPr>
        <w:t>
</w:t>
      </w:r>
      <w:r>
        <w:rPr>
          <w:rFonts w:ascii="Times New Roman"/>
          <w:b w:val="false"/>
          <w:i w:val="false"/>
          <w:color w:val="000000"/>
          <w:sz w:val="28"/>
        </w:rPr>
        <w:t>
      2) импортқа ҚҚС төлеу мерзімін өзгерту бойынша – ҚҚС төлеушілерге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салықтарды және (немесе) өсiмпұлдарды төлеу мерзімін өзгерту кезінде – күнтізбелік 15 (он бес) күн;</w:t>
      </w:r>
      <w:r>
        <w:br/>
      </w:r>
      <w:r>
        <w:rPr>
          <w:rFonts w:ascii="Times New Roman"/>
          <w:b w:val="false"/>
          <w:i w:val="false"/>
          <w:color w:val="000000"/>
          <w:sz w:val="28"/>
        </w:rPr>
        <w:t>
      салық органдарының импортқа ҚҚС төлеу мерзімін өзгертуі кезінде – 5 (бес) жұмыс күні;</w:t>
      </w:r>
      <w:r>
        <w:br/>
      </w:r>
      <w:r>
        <w:rPr>
          <w:rFonts w:ascii="Times New Roman"/>
          <w:b w:val="false"/>
          <w:i w:val="false"/>
          <w:color w:val="000000"/>
          <w:sz w:val="28"/>
        </w:rPr>
        <w:t>
      Қазақстан Республикасы Қаржы министрлігінің импортқа ҚҚС төлеу мерзімін өзгертуі кезінде – күнтізбелік 15 (он бес) күн;</w:t>
      </w:r>
      <w:r>
        <w:br/>
      </w:r>
      <w:r>
        <w:rPr>
          <w:rFonts w:ascii="Times New Roman"/>
          <w:b w:val="false"/>
          <w:i w:val="false"/>
          <w:color w:val="000000"/>
          <w:sz w:val="28"/>
        </w:rPr>
        <w:t>
      импортқа ҚҚС қоспағанда, салықтарды және (немесе) өсiмпұлдарды төлеу мерзімін өзгерту 12 (он екі) айдан аспайтын мерзімге жүзеге асырылады;</w:t>
      </w:r>
      <w:r>
        <w:br/>
      </w:r>
      <w:r>
        <w:rPr>
          <w:rFonts w:ascii="Times New Roman"/>
          <w:b w:val="false"/>
          <w:i w:val="false"/>
          <w:color w:val="000000"/>
          <w:sz w:val="28"/>
        </w:rPr>
        <w:t>
      импортқа ҚҚС төлеу мерзімін өзгерту кеден органы кеден жүк декларациясын, 2010 жылғы 1 шілдеден бастап тауарларға декларацияны қабылдаған күннен бастап, 3 (үш) айдан аспайтын мерзімге жүзеге асырылады;</w:t>
      </w:r>
      <w:r>
        <w:br/>
      </w:r>
      <w:r>
        <w:rPr>
          <w:rFonts w:ascii="Times New Roman"/>
          <w:b w:val="false"/>
          <w:i w:val="false"/>
          <w:color w:val="000000"/>
          <w:sz w:val="28"/>
        </w:rPr>
        <w:t>
</w:t>
      </w:r>
      <w:r>
        <w:rPr>
          <w:rFonts w:ascii="Times New Roman"/>
          <w:b w:val="false"/>
          <w:i w:val="false"/>
          <w:color w:val="000000"/>
          <w:sz w:val="28"/>
        </w:rPr>
        <w:t>
      2) қажетті құжаттарды тапсыру кезінде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3) құжаттарды алған кезде кезекте күтудің ең ұзақ рұқсат етілген уақыты – 20 (жиырма) минут.</w:t>
      </w:r>
      <w:r>
        <w:br/>
      </w:r>
      <w:r>
        <w:rPr>
          <w:rFonts w:ascii="Times New Roman"/>
          <w:b w:val="false"/>
          <w:i w:val="false"/>
          <w:color w:val="000000"/>
          <w:sz w:val="28"/>
        </w:rPr>
        <w:t>
</w:t>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9. Салық органдарының ақпаратты қабылдау және өңдеу орталығының (бұдан әрі – Орталық) жұмыс режимі: демалыс пен мереке күндерін қоспағанда, күн сайын түскі үзіліссіз сағат 09.00-ден 17.00-ге дейін.</w:t>
      </w:r>
      <w:r>
        <w:br/>
      </w:r>
      <w:r>
        <w:rPr>
          <w:rFonts w:ascii="Times New Roman"/>
          <w:b w:val="false"/>
          <w:i w:val="false"/>
          <w:color w:val="000000"/>
          <w:sz w:val="28"/>
        </w:rPr>
        <w:t>
      Облыстар, Астана мен Алматы қалалары бойынша салық департаменттерінің жұмыс режимі: демалыс пен мереке күндерін қоспағанда, күн сайын сағат 09.00-ден 18.30-ға дейін, түскі үзіліс 13.00-ден 14.30-ға дейін.</w:t>
      </w:r>
      <w:r>
        <w:br/>
      </w:r>
      <w:r>
        <w:rPr>
          <w:rFonts w:ascii="Times New Roman"/>
          <w:b w:val="false"/>
          <w:i w:val="false"/>
          <w:color w:val="000000"/>
          <w:sz w:val="28"/>
        </w:rPr>
        <w:t>
      Қазақстан Республикасы Қаржы министрлігінің кеңсесінің жұмыс режимі: демалыс пен мереке күндерін қоспағанда, күн сайын сағат 09.00-ден 17.00-ге дейін, түскі үзіліс 13.00-ден 14.30-ға дейін. Көрсетілетін қызметтерді алу үшін алдын ала жазылу қажет емес. Жеделдетілген қызмет көрсету режимі көзделмеген.</w:t>
      </w:r>
      <w:r>
        <w:br/>
      </w:r>
      <w:r>
        <w:rPr>
          <w:rFonts w:ascii="Times New Roman"/>
          <w:b w:val="false"/>
          <w:i w:val="false"/>
          <w:color w:val="000000"/>
          <w:sz w:val="28"/>
        </w:rPr>
        <w:t>
</w:t>
      </w:r>
      <w:r>
        <w:rPr>
          <w:rFonts w:ascii="Times New Roman"/>
          <w:b w:val="false"/>
          <w:i w:val="false"/>
          <w:color w:val="000000"/>
          <w:sz w:val="28"/>
        </w:rPr>
        <w:t>
      10. Орталық салық төлеушілерге қызмет көрсетуге бөлінген операциялық залды немесе бірнеше бөлек кабинеттерді білдіреді. Онда күту орындары, құжаттарды толтыру мен құруға арналған үстелдер, анықтамалық, консультациялық қызметтерді көрсетуге арналған «терезелер»,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r>
        <w:br/>
      </w:r>
      <w:r>
        <w:rPr>
          <w:rFonts w:ascii="Times New Roman"/>
          <w:b w:val="false"/>
          <w:i w:val="false"/>
          <w:color w:val="000000"/>
          <w:sz w:val="28"/>
        </w:rPr>
        <w:t>
      Облыстар, Астана және Алматы қалалары бойынша салық департаменттерінің үй-жайларында күту орындары, құжаттарды толтыру мен қалыптастыруға арналған үстелдер, ақпараттық стенділер, физикалық мүмкіндігі шектеулі тұтынушыларға қызмет көрсету үшін жағдайлар көзделген, өртке қарсы қауіпсіздік шаралары қабылданған.</w:t>
      </w:r>
      <w:r>
        <w:br/>
      </w:r>
      <w:r>
        <w:rPr>
          <w:rFonts w:ascii="Times New Roman"/>
          <w:b w:val="false"/>
          <w:i w:val="false"/>
          <w:color w:val="000000"/>
          <w:sz w:val="28"/>
        </w:rPr>
        <w:t>
      Қазақстан Республикасы Қаржы министрлігінің ақпараттық стенділер, дене мүмкіндіктері шектеулі тұтынушыларға қызмет көрсету үшін жағдайлар көзделген, өртке қарсы қауіпсіздік шаралары қабылданған.</w:t>
      </w:r>
    </w:p>
    <w:bookmarkEnd w:id="247"/>
    <w:bookmarkStart w:name="z1758" w:id="248"/>
    <w:p>
      <w:pPr>
        <w:spacing w:after="0"/>
        <w:ind w:left="0"/>
        <w:jc w:val="left"/>
      </w:pPr>
      <w:r>
        <w:rPr>
          <w:rFonts w:ascii="Times New Roman"/>
          <w:b/>
          <w:i w:val="false"/>
          <w:color w:val="000000"/>
        </w:rPr>
        <w:t xml:space="preserve"> 
2. Мемлекеттік қызмет көрсетудің тәртібі</w:t>
      </w:r>
    </w:p>
    <w:bookmarkEnd w:id="248"/>
    <w:bookmarkStart w:name="z1759" w:id="249"/>
    <w:p>
      <w:pPr>
        <w:spacing w:after="0"/>
        <w:ind w:left="0"/>
        <w:jc w:val="both"/>
      </w:pPr>
      <w:r>
        <w:rPr>
          <w:rFonts w:ascii="Times New Roman"/>
          <w:b w:val="false"/>
          <w:i w:val="false"/>
          <w:color w:val="000000"/>
          <w:sz w:val="28"/>
        </w:rPr>
        <w:t>      11. Мемлекеттік қызметті алу үшін:</w:t>
      </w:r>
      <w:r>
        <w:br/>
      </w:r>
      <w:r>
        <w:rPr>
          <w:rFonts w:ascii="Times New Roman"/>
          <w:b w:val="false"/>
          <w:i w:val="false"/>
          <w:color w:val="000000"/>
          <w:sz w:val="28"/>
        </w:rPr>
        <w:t>
      импортқа ҚҚС қоспағанда, салықтарды және (немесе) өсiмпұлдарды төлеу мерзімдерін өзгерту бойынша салық төлеуші еркін түрде, салықтарды және (немесе) өсiмпұлдарды төлеу мерзімін ауыстыру себептері қамтылған, салық төлеуші (салық агенті) не оның өкілі қол қойған, Қазақстан Республикасы заңнамасында белгіленген жағдайларда өзінің атауы жазылған мөрі бар салық төлеушінің (салық агентінің) не оның өкілінің мөрімен куәландырылған салықтық өтінішті қағаз тасығышта немесе хабарламасы бар тапсырыс хатпен пошта арқылы табыс етуі қажет. Келу тәсілін таңдаған кезде өтініш екі данада беріледі.</w:t>
      </w:r>
      <w:r>
        <w:br/>
      </w:r>
      <w:r>
        <w:rPr>
          <w:rFonts w:ascii="Times New Roman"/>
          <w:b w:val="false"/>
          <w:i w:val="false"/>
          <w:color w:val="000000"/>
          <w:sz w:val="28"/>
        </w:rPr>
        <w:t>
      Бюджеттің деңгейіне қарай өтінішті:</w:t>
      </w:r>
      <w:r>
        <w:br/>
      </w:r>
      <w:r>
        <w:rPr>
          <w:rFonts w:ascii="Times New Roman"/>
          <w:b w:val="false"/>
          <w:i w:val="false"/>
          <w:color w:val="000000"/>
          <w:sz w:val="28"/>
        </w:rPr>
        <w:t>
      республикалық бюджетке түсетін, сондай-ақ республикалық және жергілікті бюджеттер арасында бөлінетін салықтарды және (немесе) өсiмпұлдарды төлеу бойынша – Қазақстан Республикасы Қаржы министрілігіне;</w:t>
      </w:r>
      <w:r>
        <w:br/>
      </w:r>
      <w:r>
        <w:rPr>
          <w:rFonts w:ascii="Times New Roman"/>
          <w:b w:val="false"/>
          <w:i w:val="false"/>
          <w:color w:val="000000"/>
          <w:sz w:val="28"/>
        </w:rPr>
        <w:t>
      жергілікті бюджетке толық көлемінде түсетін салықтарды және немесе) өсiмпұлдарды төлеу бойынша – салық төлеушінің тіркеу есебінің  орны бойынша салық органына беру қажет.</w:t>
      </w:r>
      <w:r>
        <w:br/>
      </w:r>
      <w:r>
        <w:rPr>
          <w:rFonts w:ascii="Times New Roman"/>
          <w:b w:val="false"/>
          <w:i w:val="false"/>
          <w:color w:val="000000"/>
          <w:sz w:val="28"/>
        </w:rPr>
        <w:t>
      Өтінішке мынадай құжаттар қоса беріледі:</w:t>
      </w:r>
      <w:r>
        <w:br/>
      </w:r>
      <w:r>
        <w:rPr>
          <w:rFonts w:ascii="Times New Roman"/>
          <w:b w:val="false"/>
          <w:i w:val="false"/>
          <w:color w:val="000000"/>
          <w:sz w:val="28"/>
        </w:rPr>
        <w:t>
      салық және (немесе) өсiмпұлдар төлеу мерзімдерін банк кепілдігі арқылы өзгерту кезінде – кепілдік беруші банк пен салық төлеуші арасында жасалған банк кепілдігі шартының және банк кепілдігінің түпнұсқасы. Банк кепілдігі кері қайтарып алынбайтын болуға тиіс, оның мазмұны Қазақстан Республикасының заңнамасында белгіленген талаптарға сәйкес болуға тиіс;</w:t>
      </w:r>
      <w:r>
        <w:br/>
      </w:r>
      <w:r>
        <w:rPr>
          <w:rFonts w:ascii="Times New Roman"/>
          <w:b w:val="false"/>
          <w:i w:val="false"/>
          <w:color w:val="000000"/>
          <w:sz w:val="28"/>
        </w:rPr>
        <w:t>
      мүлікті кепілге алу арқылы салықтарды және (немесе) өсiмпұлдарды төлеу мерзімін өзгерту кезінде – кепіл шарты мен кепіл мүлкінің нарықтық құнын бағалау туралы бағалаушының есебі.</w:t>
      </w:r>
      <w:r>
        <w:br/>
      </w:r>
      <w:r>
        <w:rPr>
          <w:rFonts w:ascii="Times New Roman"/>
          <w:b w:val="false"/>
          <w:i w:val="false"/>
          <w:color w:val="000000"/>
          <w:sz w:val="28"/>
        </w:rPr>
        <w:t>
      Мүлікті кепілге алу шарты салық төлеуші және (немесе) үшінші тұлға мен салық органы арасында салық төлеушінің кепіл шартын жасасу туралы жазбаша өтініші келіп түскен күннен бастап күнтізбелік 15 (он бес) күн ішінде мынадай шарттар сақталған жағдайда жасалады:</w:t>
      </w:r>
      <w:r>
        <w:br/>
      </w:r>
      <w:r>
        <w:rPr>
          <w:rFonts w:ascii="Times New Roman"/>
          <w:b w:val="false"/>
          <w:i w:val="false"/>
          <w:color w:val="000000"/>
          <w:sz w:val="28"/>
        </w:rPr>
        <w:t>
      кепіл шартының мазмұны Қазақстан Республикасының заңнамасында белгіленген талаптарға сәйкес келген;</w:t>
      </w:r>
      <w:r>
        <w:br/>
      </w:r>
      <w:r>
        <w:rPr>
          <w:rFonts w:ascii="Times New Roman"/>
          <w:b w:val="false"/>
          <w:i w:val="false"/>
          <w:color w:val="000000"/>
          <w:sz w:val="28"/>
        </w:rPr>
        <w:t>
      кепілге қойылатын мүлік өтімді болуға, жоғалудан немесе зақымданудан сақтандырылуға тиіс және оның нарықтық құны оны өндіріп алу жөніндегі шығыстарды қоса алғанда, бюджетке төленуге жататын салықтың сомасынан кем болмауға тиіс. Мыналар:</w:t>
      </w:r>
      <w:r>
        <w:br/>
      </w:r>
      <w:r>
        <w:rPr>
          <w:rFonts w:ascii="Times New Roman"/>
          <w:b w:val="false"/>
          <w:i w:val="false"/>
          <w:color w:val="000000"/>
          <w:sz w:val="28"/>
        </w:rPr>
        <w:t>
      тыныс-тіршілікті қамтамасыз ету объектілері;</w:t>
      </w:r>
      <w:r>
        <w:br/>
      </w:r>
      <w:r>
        <w:rPr>
          <w:rFonts w:ascii="Times New Roman"/>
          <w:b w:val="false"/>
          <w:i w:val="false"/>
          <w:color w:val="000000"/>
          <w:sz w:val="28"/>
        </w:rPr>
        <w:t>
      электр, жылу және өзге де энергия түрлері;</w:t>
      </w:r>
      <w:r>
        <w:br/>
      </w:r>
      <w:r>
        <w:rPr>
          <w:rFonts w:ascii="Times New Roman"/>
          <w:b w:val="false"/>
          <w:i w:val="false"/>
          <w:color w:val="000000"/>
          <w:sz w:val="28"/>
        </w:rPr>
        <w:t>
      тыйым салынған мүлік;</w:t>
      </w:r>
      <w:r>
        <w:br/>
      </w:r>
      <w:r>
        <w:rPr>
          <w:rFonts w:ascii="Times New Roman"/>
          <w:b w:val="false"/>
          <w:i w:val="false"/>
          <w:color w:val="000000"/>
          <w:sz w:val="28"/>
        </w:rPr>
        <w:t>
      мемлекеттік органдар қойған шектеулері бар мүлік;</w:t>
      </w:r>
      <w:r>
        <w:br/>
      </w:r>
      <w:r>
        <w:rPr>
          <w:rFonts w:ascii="Times New Roman"/>
          <w:b w:val="false"/>
          <w:i w:val="false"/>
          <w:color w:val="000000"/>
          <w:sz w:val="28"/>
        </w:rPr>
        <w:t>
      үшінші бір тұлғаның құқықтық таласы бар мүлік;</w:t>
      </w:r>
      <w:r>
        <w:br/>
      </w:r>
      <w:r>
        <w:rPr>
          <w:rFonts w:ascii="Times New Roman"/>
          <w:b w:val="false"/>
          <w:i w:val="false"/>
          <w:color w:val="000000"/>
          <w:sz w:val="28"/>
        </w:rPr>
        <w:t>
      тез бүлінетін шикізат, тамақ өнімдері;</w:t>
      </w:r>
      <w:r>
        <w:br/>
      </w:r>
      <w:r>
        <w:rPr>
          <w:rFonts w:ascii="Times New Roman"/>
          <w:b w:val="false"/>
          <w:i w:val="false"/>
          <w:color w:val="000000"/>
          <w:sz w:val="28"/>
        </w:rPr>
        <w:t>
      мүліктік құқықтар кепіл нысанасы бола алмайды;</w:t>
      </w:r>
      <w:r>
        <w:br/>
      </w:r>
      <w:r>
        <w:rPr>
          <w:rFonts w:ascii="Times New Roman"/>
          <w:b w:val="false"/>
          <w:i w:val="false"/>
          <w:color w:val="000000"/>
          <w:sz w:val="28"/>
        </w:rPr>
        <w:t>
      кепілге қойылатын мүлікті қайта кепілге қоюға жол берілмейді;</w:t>
      </w:r>
      <w:r>
        <w:br/>
      </w:r>
      <w:r>
        <w:rPr>
          <w:rFonts w:ascii="Times New Roman"/>
          <w:b w:val="false"/>
          <w:i w:val="false"/>
          <w:color w:val="000000"/>
          <w:sz w:val="28"/>
        </w:rPr>
        <w:t>
      Қазақстан Республикасының заңнамалық актілерінде мүліктік кепіл шартының міндетті мемлекеттік тіркелуі көзделген жағдайда салық төлеуші кепіл шартын жасасқаннан кейін оның тиісті тіркеуші органда тіркелуін қамтамасыз етеді және салықтарды төлеу мерзімін өзгерту туралы шешім қабылдайтын салық қызметінің органына кепіл шартының тіркелгенін растайтын құжатты дереу табыс етеді.</w:t>
      </w:r>
      <w:r>
        <w:br/>
      </w:r>
      <w:r>
        <w:rPr>
          <w:rFonts w:ascii="Times New Roman"/>
          <w:b w:val="false"/>
          <w:i w:val="false"/>
          <w:color w:val="000000"/>
          <w:sz w:val="28"/>
        </w:rPr>
        <w:t>
      Бағалаушының кепілге қойылатын мүліктің нарықтық құнын бағалау туралы есебі салық төлеушінің кепіл шартын жасасу туралы жазбаша өтініш берген күніне дейінгі күнтізбелік 15 (он бес) күннен бұрын жасалмауға тиіс.</w:t>
      </w:r>
      <w:r>
        <w:br/>
      </w:r>
      <w:r>
        <w:rPr>
          <w:rFonts w:ascii="Times New Roman"/>
          <w:b w:val="false"/>
          <w:i w:val="false"/>
          <w:color w:val="000000"/>
          <w:sz w:val="28"/>
        </w:rPr>
        <w:t>
      импортқа ҚҚС төлеу мерзімдерін өзгерту бойынша:</w:t>
      </w:r>
      <w:r>
        <w:br/>
      </w:r>
      <w:r>
        <w:rPr>
          <w:rFonts w:ascii="Times New Roman"/>
          <w:b w:val="false"/>
          <w:i w:val="false"/>
          <w:color w:val="000000"/>
          <w:sz w:val="28"/>
        </w:rPr>
        <w:t>
      1) мынадай шарттардың болуы қажет:</w:t>
      </w:r>
      <w:r>
        <w:br/>
      </w:r>
      <w:r>
        <w:rPr>
          <w:rFonts w:ascii="Times New Roman"/>
          <w:b w:val="false"/>
          <w:i w:val="false"/>
          <w:color w:val="000000"/>
          <w:sz w:val="28"/>
        </w:rPr>
        <w:t>
      импортталған тауарлар өнеркәсіптік өңдеуге арналған. Импортталатын тауарларды өнеркәсіптік өңдеу мақсатындағы тауарларға жатқызу тәртібі Қазақстан Республикасының кеден заңнамасына сәйкес айқындалады;</w:t>
      </w:r>
      <w:r>
        <w:br/>
      </w:r>
      <w:r>
        <w:rPr>
          <w:rFonts w:ascii="Times New Roman"/>
          <w:b w:val="false"/>
          <w:i w:val="false"/>
          <w:color w:val="000000"/>
          <w:sz w:val="28"/>
        </w:rPr>
        <w:t>
      импортталған тауарлар су, газ, электр энергиясы болып табылады;</w:t>
      </w:r>
      <w:r>
        <w:br/>
      </w:r>
      <w:r>
        <w:rPr>
          <w:rFonts w:ascii="Times New Roman"/>
          <w:b w:val="false"/>
          <w:i w:val="false"/>
          <w:color w:val="000000"/>
          <w:sz w:val="28"/>
        </w:rPr>
        <w:t>
</w:t>
      </w:r>
      <w:r>
        <w:rPr>
          <w:rFonts w:ascii="Times New Roman"/>
          <w:b w:val="false"/>
          <w:i w:val="false"/>
          <w:color w:val="000000"/>
          <w:sz w:val="28"/>
        </w:rPr>
        <w:t>
      2) ҚҚС төлеуші мынадай құжаттарды табыс етуі қажет:</w:t>
      </w:r>
      <w:r>
        <w:br/>
      </w:r>
      <w:r>
        <w:rPr>
          <w:rFonts w:ascii="Times New Roman"/>
          <w:b w:val="false"/>
          <w:i w:val="false"/>
          <w:color w:val="000000"/>
          <w:sz w:val="28"/>
        </w:rPr>
        <w:t>
      салық төлеушінің таңдауы бойынша қағаз тасығышта келу тәртібімен немесе хабарламасы бар тапсырыс хатпен пошта арқылы белгіленген </w:t>
      </w:r>
      <w:r>
        <w:rPr>
          <w:rFonts w:ascii="Times New Roman"/>
          <w:b w:val="false"/>
          <w:i w:val="false"/>
          <w:color w:val="000000"/>
          <w:sz w:val="28"/>
        </w:rPr>
        <w:t>нысан</w:t>
      </w:r>
      <w:r>
        <w:rPr>
          <w:rFonts w:ascii="Times New Roman"/>
          <w:b w:val="false"/>
          <w:i w:val="false"/>
          <w:color w:val="000000"/>
          <w:sz w:val="28"/>
        </w:rPr>
        <w:t xml:space="preserve"> бойынша салық төлеуші (өкілі) қол қойған, сондай-ақ Қазақстан Республикасының заңнамасында белгіленген жағдайларда өзінің атауы жазылған мөрі бар салық төлеушінің (өкілінің) мөрімен куәландырылған импортталатын тауарларға қосылған құн салығын төлеу мерзімін өзгерту туралы салықтық өтініш. Өзі келу тәсілін таңдаған кезде салықтық өтініш екі данада беріледі;</w:t>
      </w:r>
      <w:r>
        <w:br/>
      </w:r>
      <w:r>
        <w:rPr>
          <w:rFonts w:ascii="Times New Roman"/>
          <w:b w:val="false"/>
          <w:i w:val="false"/>
          <w:color w:val="000000"/>
          <w:sz w:val="28"/>
        </w:rPr>
        <w:t>
      тауарларды жеткізуге арналған шарттың (келісімшарттың) көшірмесі;</w:t>
      </w:r>
      <w:r>
        <w:br/>
      </w:r>
      <w:r>
        <w:rPr>
          <w:rFonts w:ascii="Times New Roman"/>
          <w:b w:val="false"/>
          <w:i w:val="false"/>
          <w:color w:val="000000"/>
          <w:sz w:val="28"/>
        </w:rPr>
        <w:t>
      Қазақстан Республикасының кеден заңнамасына сәйкес импортталатын тауарларды өндірістік өңдеуге арналған тауарларды импортталатын тауарларға жатқызуды растау туралы кеден органының қорытындысы;</w:t>
      </w:r>
      <w:r>
        <w:br/>
      </w:r>
      <w:r>
        <w:rPr>
          <w:rFonts w:ascii="Times New Roman"/>
          <w:b w:val="false"/>
          <w:i w:val="false"/>
          <w:color w:val="000000"/>
          <w:sz w:val="28"/>
        </w:rPr>
        <w:t>
      өндірістік қуаттары мен үй-жайларының бар-жоғы туралы ҚҚС төлеушінің тіркелген жері бойынша салық органының қорытындысы.</w:t>
      </w:r>
      <w:r>
        <w:br/>
      </w:r>
      <w:r>
        <w:rPr>
          <w:rFonts w:ascii="Times New Roman"/>
          <w:b w:val="false"/>
          <w:i w:val="false"/>
          <w:color w:val="000000"/>
          <w:sz w:val="28"/>
        </w:rPr>
        <w:t>
      Салықтық өтініш орналасқан орны бойынша салық органына табыс етіледі. Өндірістік өңдеуге арналған тауарларды тұрақты импорттауды жүзеге асырған кезде Қазақстан Республикасы Қаржы министрілігіне табыс етіледі.</w:t>
      </w:r>
      <w:r>
        <w:br/>
      </w:r>
      <w:r>
        <w:rPr>
          <w:rFonts w:ascii="Times New Roman"/>
          <w:b w:val="false"/>
          <w:i w:val="false"/>
          <w:color w:val="000000"/>
          <w:sz w:val="28"/>
        </w:rPr>
        <w:t>
      Төлеу мерзімін өзгерту құқығын растау үшін салық органдары ҚҚС төлеушінің өндірістік қуатын және үй-жайларын тексеруді жүзеге асырады.</w:t>
      </w:r>
      <w:r>
        <w:br/>
      </w:r>
      <w:r>
        <w:rPr>
          <w:rFonts w:ascii="Times New Roman"/>
          <w:b w:val="false"/>
          <w:i w:val="false"/>
          <w:color w:val="000000"/>
          <w:sz w:val="28"/>
        </w:rPr>
        <w:t>
</w:t>
      </w:r>
      <w:r>
        <w:rPr>
          <w:rFonts w:ascii="Times New Roman"/>
          <w:b w:val="false"/>
          <w:i w:val="false"/>
          <w:color w:val="000000"/>
          <w:sz w:val="28"/>
        </w:rPr>
        <w:t>
      12. Салықтық өтініштердің бланкілері салық төлеушіге Қазақстан Республикасының Қаржы министрлігінің Салық комитетінде тегін беріледі. Сондай-ақ салық төлеуші Қазақстан Республикасы Қаржы министрлігі Салық комитетінің интернет-ресурсында www.salyk.kz мекенжайы бойынша («Ұсынылған сілтемелер» бөлімінің «Салықтық өтініштер» кіші бөлімінде) орналасқан салықтық өтініштердің нысандарын өзі дербес қағазға басып шығара алады.</w:t>
      </w:r>
      <w:r>
        <w:br/>
      </w:r>
      <w:r>
        <w:rPr>
          <w:rFonts w:ascii="Times New Roman"/>
          <w:b w:val="false"/>
          <w:i w:val="false"/>
          <w:color w:val="000000"/>
          <w:sz w:val="28"/>
        </w:rPr>
        <w:t>
</w:t>
      </w:r>
      <w:r>
        <w:rPr>
          <w:rFonts w:ascii="Times New Roman"/>
          <w:b w:val="false"/>
          <w:i w:val="false"/>
          <w:color w:val="000000"/>
          <w:sz w:val="28"/>
        </w:rPr>
        <w:t>
      13. Қазақстан Республикасы Қаржы министрілігі Салық комитетінің өтініштер тапсырылатын аумақтық бөлімшелерінің мекенжайлары осы стандартқа 1-қосымшада келтірілген, кабинеттердің нөмірлері салық органдарының ақпараттық стенділерінде орналастырылған, Қазақстан Республикасы Қаржы министрілігі Салық комитетінің мекенжайы: Астана қаласы, Жеңіс даңғылы, 11.</w:t>
      </w:r>
      <w:r>
        <w:br/>
      </w:r>
      <w:r>
        <w:rPr>
          <w:rFonts w:ascii="Times New Roman"/>
          <w:b w:val="false"/>
          <w:i w:val="false"/>
          <w:color w:val="000000"/>
          <w:sz w:val="28"/>
        </w:rPr>
        <w:t>
</w:t>
      </w:r>
      <w:r>
        <w:rPr>
          <w:rFonts w:ascii="Times New Roman"/>
          <w:b w:val="false"/>
          <w:i w:val="false"/>
          <w:color w:val="000000"/>
          <w:sz w:val="28"/>
        </w:rPr>
        <w:t>
      14. Мыналар қажетті құжаттардың тапсырылғандығын растау болып табылады:</w:t>
      </w:r>
      <w:r>
        <w:br/>
      </w:r>
      <w:r>
        <w:rPr>
          <w:rFonts w:ascii="Times New Roman"/>
          <w:b w:val="false"/>
          <w:i w:val="false"/>
          <w:color w:val="000000"/>
          <w:sz w:val="28"/>
        </w:rPr>
        <w:t>
</w:t>
      </w:r>
      <w:r>
        <w:rPr>
          <w:rFonts w:ascii="Times New Roman"/>
          <w:b w:val="false"/>
          <w:i w:val="false"/>
          <w:color w:val="000000"/>
          <w:sz w:val="28"/>
        </w:rPr>
        <w:t>
      1) салық органына өзі келу тәртібімен тапсырған кезде:</w:t>
      </w:r>
      <w:r>
        <w:br/>
      </w:r>
      <w:r>
        <w:rPr>
          <w:rFonts w:ascii="Times New Roman"/>
          <w:b w:val="false"/>
          <w:i w:val="false"/>
          <w:color w:val="000000"/>
          <w:sz w:val="28"/>
        </w:rPr>
        <w:t>
      салық төлеушіде қалатын өтініштің екінші данасында қызметкердің тегін, аты-жөнін және қолын, сондай-ақ тіркеу нөмірі мен қабылданған күнін қоюды білдіретін салық органы қызметкерінің белгісі;</w:t>
      </w:r>
      <w:r>
        <w:br/>
      </w:r>
      <w:r>
        <w:rPr>
          <w:rFonts w:ascii="Times New Roman"/>
          <w:b w:val="false"/>
          <w:i w:val="false"/>
          <w:color w:val="000000"/>
          <w:sz w:val="28"/>
        </w:rPr>
        <w:t>
      кіріс кұжатын қабылдау және шығыс құжатын беру туралы мәліметтер көрсетілген талон;</w:t>
      </w:r>
      <w:r>
        <w:br/>
      </w:r>
      <w:r>
        <w:rPr>
          <w:rFonts w:ascii="Times New Roman"/>
          <w:b w:val="false"/>
          <w:i w:val="false"/>
          <w:color w:val="000000"/>
          <w:sz w:val="28"/>
        </w:rPr>
        <w:t>
</w:t>
      </w:r>
      <w:r>
        <w:rPr>
          <w:rFonts w:ascii="Times New Roman"/>
          <w:b w:val="false"/>
          <w:i w:val="false"/>
          <w:color w:val="000000"/>
          <w:sz w:val="28"/>
        </w:rPr>
        <w:t>
      2) пошта арқылы тапсырған кезде – пошта хабарламасында салық органы белгісінің болуы;</w:t>
      </w:r>
      <w:r>
        <w:br/>
      </w:r>
      <w:r>
        <w:rPr>
          <w:rFonts w:ascii="Times New Roman"/>
          <w:b w:val="false"/>
          <w:i w:val="false"/>
          <w:color w:val="000000"/>
          <w:sz w:val="28"/>
        </w:rPr>
        <w:t>
</w:t>
      </w:r>
      <w:r>
        <w:rPr>
          <w:rFonts w:ascii="Times New Roman"/>
          <w:b w:val="false"/>
          <w:i w:val="false"/>
          <w:color w:val="000000"/>
          <w:sz w:val="28"/>
        </w:rPr>
        <w:t>
      3) Қазақстан Республикасының Қаржы министрлігіне өзі келу тәртібімен тапсырған кезде – қызметкердің тегін, аты-жөнін, қолын және өтініштің қабылданған күнін қоюды білдіретін Қазақстан Республикасы Қаржы министрлігінің кеңсесі қызметкерінің қабылданғаны туралы белгісі;</w:t>
      </w:r>
      <w:r>
        <w:br/>
      </w:r>
      <w:r>
        <w:rPr>
          <w:rFonts w:ascii="Times New Roman"/>
          <w:b w:val="false"/>
          <w:i w:val="false"/>
          <w:color w:val="000000"/>
          <w:sz w:val="28"/>
        </w:rPr>
        <w:t>
</w:t>
      </w:r>
      <w:r>
        <w:rPr>
          <w:rFonts w:ascii="Times New Roman"/>
          <w:b w:val="false"/>
          <w:i w:val="false"/>
          <w:color w:val="000000"/>
          <w:sz w:val="28"/>
        </w:rPr>
        <w:t>
      4) Қазақстан Республикасының Қаржы министрлігіне пошта арқылы тапсырған кезде – пошта хабарламасындағы белгі болып табылады.</w:t>
      </w:r>
      <w:r>
        <w:br/>
      </w:r>
      <w:r>
        <w:rPr>
          <w:rFonts w:ascii="Times New Roman"/>
          <w:b w:val="false"/>
          <w:i w:val="false"/>
          <w:color w:val="000000"/>
          <w:sz w:val="28"/>
        </w:rPr>
        <w:t>
      15. Салықтарды және (немесе) өсiмпұлдарды төлеу мерзімін өзгерту туралы шешімді/салықтарды және (немесе) өсiмпұлдарды төлеу мерзімін өзгертуден бас тарту туралы шешімді салық төлеуші:</w:t>
      </w:r>
      <w:r>
        <w:br/>
      </w:r>
      <w:r>
        <w:rPr>
          <w:rFonts w:ascii="Times New Roman"/>
          <w:b w:val="false"/>
          <w:i w:val="false"/>
          <w:color w:val="000000"/>
          <w:sz w:val="28"/>
        </w:rPr>
        <w:t>
      1) салықтарды және (немесе) өсiмпұлдарды төлеу мерзімін өзгерту туралы шешімді алу үшін салық төлеуші келген жағдайда – құжаттарды табыс еткен жері бойынша салық органының Орталығының тиісті «терезесінен»;</w:t>
      </w:r>
      <w:r>
        <w:br/>
      </w:r>
      <w:r>
        <w:rPr>
          <w:rFonts w:ascii="Times New Roman"/>
          <w:b w:val="false"/>
          <w:i w:val="false"/>
          <w:color w:val="000000"/>
          <w:sz w:val="28"/>
        </w:rPr>
        <w:t>
      2) салықтарды және (немесе) өсiмпұлдарды төлеу мерзімін өзгерту туралы шешімді беруге белгіленген күннен бастап күнтізбелік 15 (он бес) күн ішінде салықтарды және (немесе) өсiмпұлдарды төлеу мерзімін өзгерту туралы шешімді алуға салық төлеуші келмеген жағдайда, және Қазақстан Республикасы Қаржы министрлігіне табыс еткен жағдайда – пошта арқылы алады.</w:t>
      </w:r>
      <w:r>
        <w:br/>
      </w:r>
      <w:r>
        <w:rPr>
          <w:rFonts w:ascii="Times New Roman"/>
          <w:b w:val="false"/>
          <w:i w:val="false"/>
          <w:color w:val="000000"/>
          <w:sz w:val="28"/>
        </w:rPr>
        <w:t>
</w:t>
      </w:r>
      <w:r>
        <w:rPr>
          <w:rFonts w:ascii="Times New Roman"/>
          <w:b w:val="false"/>
          <w:i w:val="false"/>
          <w:color w:val="000000"/>
          <w:sz w:val="28"/>
        </w:rPr>
        <w:t>
      16. Салықтардың және (немесе) өсiмпұлдардың төлеу мерзімін өзгертуден бас тарту туралы шешім егер:</w:t>
      </w:r>
      <w:r>
        <w:br/>
      </w:r>
      <w:r>
        <w:rPr>
          <w:rFonts w:ascii="Times New Roman"/>
          <w:b w:val="false"/>
          <w:i w:val="false"/>
          <w:color w:val="000000"/>
          <w:sz w:val="28"/>
        </w:rPr>
        <w:t>
</w:t>
      </w:r>
      <w:r>
        <w:rPr>
          <w:rFonts w:ascii="Times New Roman"/>
          <w:b w:val="false"/>
          <w:i w:val="false"/>
          <w:color w:val="000000"/>
          <w:sz w:val="28"/>
        </w:rPr>
        <w:t>
      1) кепілдікке қойылатын мүліктің нарықтық құны, оны өндіріп алу шығыстарды қоса алғанда, бюджетке төленуге жататын салықтардың және (немесе) өсiмпұлдардың сомасынан кем болса;</w:t>
      </w:r>
      <w:r>
        <w:br/>
      </w:r>
      <w:r>
        <w:rPr>
          <w:rFonts w:ascii="Times New Roman"/>
          <w:b w:val="false"/>
          <w:i w:val="false"/>
          <w:color w:val="000000"/>
          <w:sz w:val="28"/>
        </w:rPr>
        <w:t>
</w:t>
      </w:r>
      <w:r>
        <w:rPr>
          <w:rFonts w:ascii="Times New Roman"/>
          <w:b w:val="false"/>
          <w:i w:val="false"/>
          <w:color w:val="000000"/>
          <w:sz w:val="28"/>
        </w:rPr>
        <w:t>
      2) салықтық өтінішті пошта арқылы берген кезде – осы стандарттың 11-тармағында көзделген құжаттардың толық пакеті болмаса;</w:t>
      </w:r>
      <w:r>
        <w:br/>
      </w:r>
      <w:r>
        <w:rPr>
          <w:rFonts w:ascii="Times New Roman"/>
          <w:b w:val="false"/>
          <w:i w:val="false"/>
          <w:color w:val="000000"/>
          <w:sz w:val="28"/>
        </w:rPr>
        <w:t>
</w:t>
      </w:r>
      <w:r>
        <w:rPr>
          <w:rFonts w:ascii="Times New Roman"/>
          <w:b w:val="false"/>
          <w:i w:val="false"/>
          <w:color w:val="000000"/>
          <w:sz w:val="28"/>
        </w:rPr>
        <w:t>
      3) кепіл шартының немесе банк кепілдігінің мазмұны Қазақстан Республикасы заңнамасымен белгіленген талаптарға сәйкес келмесе шығарылады.</w:t>
      </w:r>
      <w:r>
        <w:br/>
      </w:r>
      <w:r>
        <w:rPr>
          <w:rFonts w:ascii="Times New Roman"/>
          <w:b w:val="false"/>
          <w:i w:val="false"/>
          <w:color w:val="000000"/>
          <w:sz w:val="28"/>
        </w:rPr>
        <w:t>
      Егер:</w:t>
      </w:r>
      <w:r>
        <w:br/>
      </w:r>
      <w:r>
        <w:rPr>
          <w:rFonts w:ascii="Times New Roman"/>
          <w:b w:val="false"/>
          <w:i w:val="false"/>
          <w:color w:val="000000"/>
          <w:sz w:val="28"/>
        </w:rPr>
        <w:t>
</w:t>
      </w:r>
      <w:r>
        <w:rPr>
          <w:rFonts w:ascii="Times New Roman"/>
          <w:b w:val="false"/>
          <w:i w:val="false"/>
          <w:color w:val="000000"/>
          <w:sz w:val="28"/>
        </w:rPr>
        <w:t>
      1) импортталатын тауарлар өнеркәсіптік өңдеуге арналмаған болса және су, газ, электр энергиясы болмаса;</w:t>
      </w:r>
      <w:r>
        <w:br/>
      </w:r>
      <w:r>
        <w:rPr>
          <w:rFonts w:ascii="Times New Roman"/>
          <w:b w:val="false"/>
          <w:i w:val="false"/>
          <w:color w:val="000000"/>
          <w:sz w:val="28"/>
        </w:rPr>
        <w:t>
</w:t>
      </w:r>
      <w:r>
        <w:rPr>
          <w:rFonts w:ascii="Times New Roman"/>
          <w:b w:val="false"/>
          <w:i w:val="false"/>
          <w:color w:val="000000"/>
          <w:sz w:val="28"/>
        </w:rPr>
        <w:t>
      2) импортталатын тауарларға ҚҚС төлеу мерзімін өзгерту туралы салықтық өтініш дұрыс толтырылмаса;</w:t>
      </w:r>
      <w:r>
        <w:br/>
      </w:r>
      <w:r>
        <w:rPr>
          <w:rFonts w:ascii="Times New Roman"/>
          <w:b w:val="false"/>
          <w:i w:val="false"/>
          <w:color w:val="000000"/>
          <w:sz w:val="28"/>
        </w:rPr>
        <w:t>
</w:t>
      </w:r>
      <w:r>
        <w:rPr>
          <w:rFonts w:ascii="Times New Roman"/>
          <w:b w:val="false"/>
          <w:i w:val="false"/>
          <w:color w:val="000000"/>
          <w:sz w:val="28"/>
        </w:rPr>
        <w:t>
      3) осы стандарттың 11-тармағында көзделген құжаттардың толық пакеті болмаса;</w:t>
      </w:r>
      <w:r>
        <w:br/>
      </w:r>
      <w:r>
        <w:rPr>
          <w:rFonts w:ascii="Times New Roman"/>
          <w:b w:val="false"/>
          <w:i w:val="false"/>
          <w:color w:val="000000"/>
          <w:sz w:val="28"/>
        </w:rPr>
        <w:t>
</w:t>
      </w:r>
      <w:r>
        <w:rPr>
          <w:rFonts w:ascii="Times New Roman"/>
          <w:b w:val="false"/>
          <w:i w:val="false"/>
          <w:color w:val="000000"/>
          <w:sz w:val="28"/>
        </w:rPr>
        <w:t>
      4) импортталатын тауарлар жеңіл автомобильдерді қоспағанда, акцизделетін тауарларды өңдеуге арналған болса;</w:t>
      </w:r>
      <w:r>
        <w:br/>
      </w:r>
      <w:r>
        <w:rPr>
          <w:rFonts w:ascii="Times New Roman"/>
          <w:b w:val="false"/>
          <w:i w:val="false"/>
          <w:color w:val="000000"/>
          <w:sz w:val="28"/>
        </w:rPr>
        <w:t>
</w:t>
      </w:r>
      <w:r>
        <w:rPr>
          <w:rFonts w:ascii="Times New Roman"/>
          <w:b w:val="false"/>
          <w:i w:val="false"/>
          <w:color w:val="000000"/>
          <w:sz w:val="28"/>
        </w:rPr>
        <w:t>
      5) қажетті өндірістік қуаты және үй-жайлары болмаса, импортқа ҚҚС төлеу мерзімдерін өзгертуден бас тарту туралы шешім шығарылады.</w:t>
      </w:r>
      <w:r>
        <w:br/>
      </w:r>
      <w:r>
        <w:rPr>
          <w:rFonts w:ascii="Times New Roman"/>
          <w:b w:val="false"/>
          <w:i w:val="false"/>
          <w:color w:val="000000"/>
          <w:sz w:val="28"/>
        </w:rPr>
        <w:t>
      Мемлекеттік қызмет көрсетуді тоқтата тұру үшін негіздер жоқ.</w:t>
      </w:r>
    </w:p>
    <w:bookmarkEnd w:id="249"/>
    <w:bookmarkStart w:name="z1777" w:id="250"/>
    <w:p>
      <w:pPr>
        <w:spacing w:after="0"/>
        <w:ind w:left="0"/>
        <w:jc w:val="left"/>
      </w:pPr>
      <w:r>
        <w:rPr>
          <w:rFonts w:ascii="Times New Roman"/>
          <w:b/>
          <w:i w:val="false"/>
          <w:color w:val="000000"/>
        </w:rPr>
        <w:t xml:space="preserve"> 
3. Жұмыс қағидаттары</w:t>
      </w:r>
    </w:p>
    <w:bookmarkEnd w:id="250"/>
    <w:bookmarkStart w:name="z1778" w:id="251"/>
    <w:p>
      <w:pPr>
        <w:spacing w:after="0"/>
        <w:ind w:left="0"/>
        <w:jc w:val="both"/>
      </w:pPr>
      <w:r>
        <w:rPr>
          <w:rFonts w:ascii="Times New Roman"/>
          <w:b w:val="false"/>
          <w:i w:val="false"/>
          <w:color w:val="000000"/>
          <w:sz w:val="28"/>
        </w:rPr>
        <w:t>      17. Салық қызметі органдарының жұмыс қағидаттары:</w:t>
      </w:r>
      <w:r>
        <w:br/>
      </w:r>
      <w:r>
        <w:rPr>
          <w:rFonts w:ascii="Times New Roman"/>
          <w:b w:val="false"/>
          <w:i w:val="false"/>
          <w:color w:val="000000"/>
          <w:sz w:val="28"/>
        </w:rPr>
        <w:t>
      1) салықтық қызмет көрсету рәсімі туралы толық ақпарат беру;</w:t>
      </w:r>
      <w:r>
        <w:br/>
      </w:r>
      <w:r>
        <w:rPr>
          <w:rFonts w:ascii="Times New Roman"/>
          <w:b w:val="false"/>
          <w:i w:val="false"/>
          <w:color w:val="000000"/>
          <w:sz w:val="28"/>
        </w:rPr>
        <w:t>
</w:t>
      </w:r>
      <w:r>
        <w:rPr>
          <w:rFonts w:ascii="Times New Roman"/>
          <w:b w:val="false"/>
          <w:i w:val="false"/>
          <w:color w:val="000000"/>
          <w:sz w:val="28"/>
        </w:rPr>
        <w:t>
      2) қызмет көрсету кезінде тұтынушының құқықтарын сақтау;</w:t>
      </w:r>
      <w:r>
        <w:br/>
      </w:r>
      <w:r>
        <w:rPr>
          <w:rFonts w:ascii="Times New Roman"/>
          <w:b w:val="false"/>
          <w:i w:val="false"/>
          <w:color w:val="000000"/>
          <w:sz w:val="28"/>
        </w:rPr>
        <w:t>
</w:t>
      </w:r>
      <w:r>
        <w:rPr>
          <w:rFonts w:ascii="Times New Roman"/>
          <w:b w:val="false"/>
          <w:i w:val="false"/>
          <w:color w:val="000000"/>
          <w:sz w:val="28"/>
        </w:rPr>
        <w:t>
      3) салықтық қызметтерді тегін көрсету;</w:t>
      </w:r>
      <w:r>
        <w:br/>
      </w:r>
      <w:r>
        <w:rPr>
          <w:rFonts w:ascii="Times New Roman"/>
          <w:b w:val="false"/>
          <w:i w:val="false"/>
          <w:color w:val="000000"/>
          <w:sz w:val="28"/>
        </w:rPr>
        <w:t>
</w:t>
      </w:r>
      <w:r>
        <w:rPr>
          <w:rFonts w:ascii="Times New Roman"/>
          <w:b w:val="false"/>
          <w:i w:val="false"/>
          <w:color w:val="000000"/>
          <w:sz w:val="28"/>
        </w:rPr>
        <w:t>
      4) салық қызметі органдарының қызметкерлері тарапынан сыпайы қарым-қатынас;</w:t>
      </w:r>
      <w:r>
        <w:br/>
      </w:r>
      <w:r>
        <w:rPr>
          <w:rFonts w:ascii="Times New Roman"/>
          <w:b w:val="false"/>
          <w:i w:val="false"/>
          <w:color w:val="000000"/>
          <w:sz w:val="28"/>
        </w:rPr>
        <w:t>
</w:t>
      </w:r>
      <w:r>
        <w:rPr>
          <w:rFonts w:ascii="Times New Roman"/>
          <w:b w:val="false"/>
          <w:i w:val="false"/>
          <w:color w:val="000000"/>
          <w:sz w:val="28"/>
        </w:rPr>
        <w:t>
      5) салық төлеуші ұсынған ақпараттың сақталуы, қорғалуы және құпиялылығы болып табылады.</w:t>
      </w:r>
    </w:p>
    <w:bookmarkEnd w:id="251"/>
    <w:bookmarkStart w:name="z1783" w:id="252"/>
    <w:p>
      <w:pPr>
        <w:spacing w:after="0"/>
        <w:ind w:left="0"/>
        <w:jc w:val="left"/>
      </w:pPr>
      <w:r>
        <w:rPr>
          <w:rFonts w:ascii="Times New Roman"/>
          <w:b/>
          <w:i w:val="false"/>
          <w:color w:val="000000"/>
        </w:rPr>
        <w:t xml:space="preserve"> 
4. Жұмыс нәтижелері</w:t>
      </w:r>
    </w:p>
    <w:bookmarkEnd w:id="252"/>
    <w:bookmarkStart w:name="z1784" w:id="253"/>
    <w:p>
      <w:pPr>
        <w:spacing w:after="0"/>
        <w:ind w:left="0"/>
        <w:jc w:val="both"/>
      </w:pPr>
      <w:r>
        <w:rPr>
          <w:rFonts w:ascii="Times New Roman"/>
          <w:b w:val="false"/>
          <w:i w:val="false"/>
          <w:color w:val="000000"/>
          <w:sz w:val="28"/>
        </w:rPr>
        <w:t>      18. Салық төлеушілерге мемлекеттік қызмет көрсетудің нәтижелері осы стандартқа 2-қосымшаға сәйкес сапа және қол жетімділік көрсеткіштерімен өлшенеді.</w:t>
      </w:r>
      <w:r>
        <w:br/>
      </w:r>
      <w:r>
        <w:rPr>
          <w:rFonts w:ascii="Times New Roman"/>
          <w:b w:val="false"/>
          <w:i w:val="false"/>
          <w:color w:val="000000"/>
          <w:sz w:val="28"/>
        </w:rPr>
        <w:t>
      19. Мемлекеттік қызмет көрсету бөлігінде салық қызметі органдарының жұмысы бағаланатын мемлекеттік қызмет сапасы мен қол жетімділік көрсеткіштерінің нысаналы мәндері жыл сайын Қазақстан Республикасы Қаржы министрінің бұйрығымен бекітіледі.</w:t>
      </w:r>
    </w:p>
    <w:bookmarkEnd w:id="253"/>
    <w:bookmarkStart w:name="z1785" w:id="254"/>
    <w:p>
      <w:pPr>
        <w:spacing w:after="0"/>
        <w:ind w:left="0"/>
        <w:jc w:val="left"/>
      </w:pPr>
      <w:r>
        <w:rPr>
          <w:rFonts w:ascii="Times New Roman"/>
          <w:b/>
          <w:i w:val="false"/>
          <w:color w:val="000000"/>
        </w:rPr>
        <w:t xml:space="preserve"> 
5. Шағымдану тәртібі</w:t>
      </w:r>
    </w:p>
    <w:bookmarkEnd w:id="254"/>
    <w:bookmarkStart w:name="z1786" w:id="255"/>
    <w:p>
      <w:pPr>
        <w:spacing w:after="0"/>
        <w:ind w:left="0"/>
        <w:jc w:val="both"/>
      </w:pPr>
      <w:r>
        <w:rPr>
          <w:rFonts w:ascii="Times New Roman"/>
          <w:b w:val="false"/>
          <w:i w:val="false"/>
          <w:color w:val="000000"/>
          <w:sz w:val="28"/>
        </w:rPr>
        <w:t>      20. Уәкілетті лауазымды адамдардың әрекетіне (әрекетсіздігіне) шағымдану тәртібін салық органдарында лауазымды адамдар түсіндіреді, олардың байланыс деректері осы стандартқа 3-қосымшада көрсетілген, сондай-ақ 8 (7172) 58-09-09 телефон нөмірі бойынша салық заңнамасын түсіндіру бойынша Call-орталықта беріледі.</w:t>
      </w:r>
      <w:r>
        <w:br/>
      </w:r>
      <w:r>
        <w:rPr>
          <w:rFonts w:ascii="Times New Roman"/>
          <w:b w:val="false"/>
          <w:i w:val="false"/>
          <w:color w:val="000000"/>
          <w:sz w:val="28"/>
        </w:rPr>
        <w:t>
      21. Көрсетілген мемлекеттік қызметтің нәтижесімен келіспеген жағдайда берілетін шағымдар таңдауы бойынша:</w:t>
      </w:r>
      <w:r>
        <w:br/>
      </w:r>
      <w:r>
        <w:rPr>
          <w:rFonts w:ascii="Times New Roman"/>
          <w:b w:val="false"/>
          <w:i w:val="false"/>
          <w:color w:val="000000"/>
          <w:sz w:val="28"/>
        </w:rPr>
        <w:t>
</w:t>
      </w:r>
      <w:r>
        <w:rPr>
          <w:rFonts w:ascii="Times New Roman"/>
          <w:b w:val="false"/>
          <w:i w:val="false"/>
          <w:color w:val="000000"/>
          <w:sz w:val="28"/>
        </w:rPr>
        <w:t>
      1) мемлекеттік қызмет көрсету нәтижелеріне шағым жасалатын салық органына қатысты жоғары тұрған салық органының басшысына тікелей. Салық органдары басшыларының азаматтарды қабылдау кестесі осы стандартқа 1-қосымшада келтірілген, сондай-ақ салық органдарының ақпараттық стенділерінде және Қазақстан Республикасы Қаржы министрлігі Салық комитетінің интернет-ресурсында www.salyk.kz мекенжайы бойынша орналастырылған;</w:t>
      </w:r>
      <w:r>
        <w:br/>
      </w:r>
      <w:r>
        <w:rPr>
          <w:rFonts w:ascii="Times New Roman"/>
          <w:b w:val="false"/>
          <w:i w:val="false"/>
          <w:color w:val="000000"/>
          <w:sz w:val="28"/>
        </w:rPr>
        <w:t>
</w:t>
      </w:r>
      <w:r>
        <w:rPr>
          <w:rFonts w:ascii="Times New Roman"/>
          <w:b w:val="false"/>
          <w:i w:val="false"/>
          <w:color w:val="000000"/>
          <w:sz w:val="28"/>
        </w:rPr>
        <w:t>
      2) мемлекеттік қызмет көрсету нәтижелеріне шағым жасалатын салық органына қатысты жоғары тұрған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3)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4) Қазақстан Республикасы Қаржы министрлігінің Салық комитеті төрағасының блогына (Қазақстан Республикасы Қаржы министрлігінің Салық комитеті интернет-ресурсында www.salyk.kz мекенжайы бойынша «Төрағаның блогы» бетінде);</w:t>
      </w:r>
      <w:r>
        <w:br/>
      </w:r>
      <w:r>
        <w:rPr>
          <w:rFonts w:ascii="Times New Roman"/>
          <w:b w:val="false"/>
          <w:i w:val="false"/>
          <w:color w:val="000000"/>
          <w:sz w:val="28"/>
        </w:rPr>
        <w:t>
</w:t>
      </w:r>
      <w:r>
        <w:rPr>
          <w:rFonts w:ascii="Times New Roman"/>
          <w:b w:val="false"/>
          <w:i w:val="false"/>
          <w:color w:val="000000"/>
          <w:sz w:val="28"/>
        </w:rPr>
        <w:t>
      5)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6) жазбаша шағыммен мемлекеттік қызмет көрсету нәтижелеріне шағым жасалатын шағымдалып жатқан салық органынына қатысты жоғары тұрған салық органының немесе Астана қаласы, Жеңіс даңғылы, 11 мекенжайы бойынша Қазақстан Республикасы Қаржы министрлігінің Салық комитетінің кеңсесіне жүгіну жолымен жіберіледі.</w:t>
      </w:r>
      <w:r>
        <w:br/>
      </w:r>
      <w:r>
        <w:rPr>
          <w:rFonts w:ascii="Times New Roman"/>
          <w:b w:val="false"/>
          <w:i w:val="false"/>
          <w:color w:val="000000"/>
          <w:sz w:val="28"/>
        </w:rPr>
        <w:t>
</w:t>
      </w:r>
      <w:r>
        <w:rPr>
          <w:rFonts w:ascii="Times New Roman"/>
          <w:b w:val="false"/>
          <w:i w:val="false"/>
          <w:color w:val="000000"/>
          <w:sz w:val="28"/>
        </w:rPr>
        <w:t>
      22. Дөрекі қызмет көрсетуге шағымдар таңдауы бойынша:</w:t>
      </w:r>
      <w:r>
        <w:br/>
      </w:r>
      <w:r>
        <w:rPr>
          <w:rFonts w:ascii="Times New Roman"/>
          <w:b w:val="false"/>
          <w:i w:val="false"/>
          <w:color w:val="000000"/>
          <w:sz w:val="28"/>
        </w:rPr>
        <w:t>
</w:t>
      </w:r>
      <w:r>
        <w:rPr>
          <w:rFonts w:ascii="Times New Roman"/>
          <w:b w:val="false"/>
          <w:i w:val="false"/>
          <w:color w:val="000000"/>
          <w:sz w:val="28"/>
        </w:rPr>
        <w:t>
      1) тікелей Орталықтың басшысына. Орталықтардың басшыларының байланыс деректері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2) қызметкерлерінің дөрекі қызмет көрсетуге шағым жасалатын салық органының немесе жоғары тұрған салық органының басшысына басшысына тікелей. Салық органдары басшыларының азаматтарды қабылдау кестесі осы стандартқа 3-қосымшада келтірілген, сондай-ақ салық органдарының ақпараттық стенділерінде және www.salyk.kz мекенжайы бойынша Қазақстан Республикасы Қаржы министрлігі Салық комитетінің интернет-ресурсында орналастырылған;</w:t>
      </w:r>
      <w:r>
        <w:br/>
      </w:r>
      <w:r>
        <w:rPr>
          <w:rFonts w:ascii="Times New Roman"/>
          <w:b w:val="false"/>
          <w:i w:val="false"/>
          <w:color w:val="000000"/>
          <w:sz w:val="28"/>
        </w:rPr>
        <w:t>
</w:t>
      </w:r>
      <w:r>
        <w:rPr>
          <w:rFonts w:ascii="Times New Roman"/>
          <w:b w:val="false"/>
          <w:i w:val="false"/>
          <w:color w:val="000000"/>
          <w:sz w:val="28"/>
        </w:rPr>
        <w:t>
      3) қызметкерлерінің дөрекі қызмет көрсетуге шағым жасалатын салық органының «сенім телефонына», қызметкерлерінің дөрекі қызмет көрсетуге шағым жасалатын салық органына қатысты жоғарғы салық органының «сенім телефонына» және (немесе) 8 (7172) 717963 нөмірі бойынша Қазақстан Республикасы Қаржы министрлігі Салық комитетінің «сенім телефонына». Республика салық органдарының «сенім телефондарының» тізбесі осы стандартқа 3-қосымшада келтірілген;</w:t>
      </w:r>
      <w:r>
        <w:br/>
      </w:r>
      <w:r>
        <w:rPr>
          <w:rFonts w:ascii="Times New Roman"/>
          <w:b w:val="false"/>
          <w:i w:val="false"/>
          <w:color w:val="000000"/>
          <w:sz w:val="28"/>
        </w:rPr>
        <w:t>
</w:t>
      </w:r>
      <w:r>
        <w:rPr>
          <w:rFonts w:ascii="Times New Roman"/>
          <w:b w:val="false"/>
          <w:i w:val="false"/>
          <w:color w:val="000000"/>
          <w:sz w:val="28"/>
        </w:rPr>
        <w:t>
      4) call-e-tax@mgd.kz мекенжайы бойынша электрондық шағым кітабына;</w:t>
      </w:r>
      <w:r>
        <w:br/>
      </w:r>
      <w:r>
        <w:rPr>
          <w:rFonts w:ascii="Times New Roman"/>
          <w:b w:val="false"/>
          <w:i w:val="false"/>
          <w:color w:val="000000"/>
          <w:sz w:val="28"/>
        </w:rPr>
        <w:t>
</w:t>
      </w:r>
      <w:r>
        <w:rPr>
          <w:rFonts w:ascii="Times New Roman"/>
          <w:b w:val="false"/>
          <w:i w:val="false"/>
          <w:color w:val="000000"/>
          <w:sz w:val="28"/>
        </w:rPr>
        <w:t>
      5) Қазақстан Республикасы Қаржы министрлігінің Салық комитеті төрағасының блогына (www.salyk.kz мекенжайы бойынша Қазақстан Республикасы Қаржы министрлігінің Салық комитеті интернет-ресурсының «Төрағаның блогы» бетінде);</w:t>
      </w:r>
      <w:r>
        <w:br/>
      </w:r>
      <w:r>
        <w:rPr>
          <w:rFonts w:ascii="Times New Roman"/>
          <w:b w:val="false"/>
          <w:i w:val="false"/>
          <w:color w:val="000000"/>
          <w:sz w:val="28"/>
        </w:rPr>
        <w:t>
</w:t>
      </w:r>
      <w:r>
        <w:rPr>
          <w:rFonts w:ascii="Times New Roman"/>
          <w:b w:val="false"/>
          <w:i w:val="false"/>
          <w:color w:val="000000"/>
          <w:sz w:val="28"/>
        </w:rPr>
        <w:t>
      6) салық органдарында немесе Астана қаласы, Жеңіс даңғылы, 11 мекенжайы бойынша Қазақстан Республикасы Қаржы министрлігінің Салық комитетінде орналасқан шағымдар мен ұсыныстарға арналған жәшіктер арқылы;</w:t>
      </w:r>
      <w:r>
        <w:br/>
      </w:r>
      <w:r>
        <w:rPr>
          <w:rFonts w:ascii="Times New Roman"/>
          <w:b w:val="false"/>
          <w:i w:val="false"/>
          <w:color w:val="000000"/>
          <w:sz w:val="28"/>
        </w:rPr>
        <w:t>
</w:t>
      </w:r>
      <w:r>
        <w:rPr>
          <w:rFonts w:ascii="Times New Roman"/>
          <w:b w:val="false"/>
          <w:i w:val="false"/>
          <w:color w:val="000000"/>
          <w:sz w:val="28"/>
        </w:rPr>
        <w:t>
      7) жазбаша шағыммен қызметкерлерінің дөрекі қызмет көрсетуге шағым жасалатын салық органдарының, қызметкерлерінің дұрыс емес ызмет  көрсетуі шағымдалып жатқан салық органдарына қатысты жоғары тұрған салық органының немесе Астана қаласы, Жеңіс даңғылы, 11 мекенжайы бойынша Қазақстан Республикасы Қаржы министрлігі Салық комитетінің кеңсесіне жіберіледі.</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 нәтижелерімен келіспеген жағдайда тұтынушы заңнамада белгіленген тәртіппен сотқа жүгінуге құқылы.</w:t>
      </w:r>
      <w:r>
        <w:br/>
      </w:r>
      <w:r>
        <w:rPr>
          <w:rFonts w:ascii="Times New Roman"/>
          <w:b w:val="false"/>
          <w:i w:val="false"/>
          <w:color w:val="000000"/>
          <w:sz w:val="28"/>
        </w:rPr>
        <w:t>
</w:t>
      </w:r>
      <w:r>
        <w:rPr>
          <w:rFonts w:ascii="Times New Roman"/>
          <w:b w:val="false"/>
          <w:i w:val="false"/>
          <w:color w:val="000000"/>
          <w:sz w:val="28"/>
        </w:rPr>
        <w:t>
      24. Салық қызметі органдары қызметкерлерінің заңсыз әрекетіне (әрекетсіздігіне) шағымдар ерікті түрде мынадай мәліметтерді көрсете отырып беріледі:</w:t>
      </w:r>
      <w:r>
        <w:br/>
      </w:r>
      <w:r>
        <w:rPr>
          <w:rFonts w:ascii="Times New Roman"/>
          <w:b w:val="false"/>
          <w:i w:val="false"/>
          <w:color w:val="000000"/>
          <w:sz w:val="28"/>
        </w:rPr>
        <w:t>
</w:t>
      </w:r>
      <w:r>
        <w:rPr>
          <w:rFonts w:ascii="Times New Roman"/>
          <w:b w:val="false"/>
          <w:i w:val="false"/>
          <w:color w:val="000000"/>
          <w:sz w:val="28"/>
        </w:rPr>
        <w:t>
      1) шағым берілетін салық қызметі органының атауы;</w:t>
      </w:r>
      <w:r>
        <w:br/>
      </w:r>
      <w:r>
        <w:rPr>
          <w:rFonts w:ascii="Times New Roman"/>
          <w:b w:val="false"/>
          <w:i w:val="false"/>
          <w:color w:val="000000"/>
          <w:sz w:val="28"/>
        </w:rPr>
        <w:t>
</w:t>
      </w:r>
      <w:r>
        <w:rPr>
          <w:rFonts w:ascii="Times New Roman"/>
          <w:b w:val="false"/>
          <w:i w:val="false"/>
          <w:color w:val="000000"/>
          <w:sz w:val="28"/>
        </w:rPr>
        <w:t>
      2) шағым беретін адамның тегі, аты және әкесінің аты (болған жағдайда) не толық атауы, оның тұрғылықты жері (орналасқан орны);</w:t>
      </w:r>
      <w:r>
        <w:br/>
      </w:r>
      <w:r>
        <w:rPr>
          <w:rFonts w:ascii="Times New Roman"/>
          <w:b w:val="false"/>
          <w:i w:val="false"/>
          <w:color w:val="000000"/>
          <w:sz w:val="28"/>
        </w:rPr>
        <w:t>
</w:t>
      </w:r>
      <w:r>
        <w:rPr>
          <w:rFonts w:ascii="Times New Roman"/>
          <w:b w:val="false"/>
          <w:i w:val="false"/>
          <w:color w:val="000000"/>
          <w:sz w:val="28"/>
        </w:rPr>
        <w:t>
      3) шағымның мәні;</w:t>
      </w:r>
      <w:r>
        <w:br/>
      </w:r>
      <w:r>
        <w:rPr>
          <w:rFonts w:ascii="Times New Roman"/>
          <w:b w:val="false"/>
          <w:i w:val="false"/>
          <w:color w:val="000000"/>
          <w:sz w:val="28"/>
        </w:rPr>
        <w:t>
</w:t>
      </w:r>
      <w:r>
        <w:rPr>
          <w:rFonts w:ascii="Times New Roman"/>
          <w:b w:val="false"/>
          <w:i w:val="false"/>
          <w:color w:val="000000"/>
          <w:sz w:val="28"/>
        </w:rPr>
        <w:t>
      4) шағым жасалатын салық қызметі органы қызметкерінің тегі, аты және әкесінің аты (болған жағдайда);</w:t>
      </w:r>
      <w:r>
        <w:br/>
      </w:r>
      <w:r>
        <w:rPr>
          <w:rFonts w:ascii="Times New Roman"/>
          <w:b w:val="false"/>
          <w:i w:val="false"/>
          <w:color w:val="000000"/>
          <w:sz w:val="28"/>
        </w:rPr>
        <w:t>
</w:t>
      </w:r>
      <w:r>
        <w:rPr>
          <w:rFonts w:ascii="Times New Roman"/>
          <w:b w:val="false"/>
          <w:i w:val="false"/>
          <w:color w:val="000000"/>
          <w:sz w:val="28"/>
        </w:rPr>
        <w:t>
      5) салық төлеушінің (салық агентінің) шағымға қол қойған күні.</w:t>
      </w:r>
      <w:r>
        <w:br/>
      </w:r>
      <w:r>
        <w:rPr>
          <w:rFonts w:ascii="Times New Roman"/>
          <w:b w:val="false"/>
          <w:i w:val="false"/>
          <w:color w:val="000000"/>
          <w:sz w:val="28"/>
        </w:rPr>
        <w:t>
</w:t>
      </w:r>
      <w:r>
        <w:rPr>
          <w:rFonts w:ascii="Times New Roman"/>
          <w:b w:val="false"/>
          <w:i w:val="false"/>
          <w:color w:val="000000"/>
          <w:sz w:val="28"/>
        </w:rPr>
        <w:t>
      25. Салық қызметі органдары қызметкерлерінің заңсыз әрекетіне (әрекетсіздігіне) шағымның қабылданғанын мыналар растау қызметін атқарады: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шалу және салық қызметі органы қызметкерінің жауабы;</w:t>
      </w:r>
      <w:r>
        <w:br/>
      </w:r>
      <w:r>
        <w:rPr>
          <w:rFonts w:ascii="Times New Roman"/>
          <w:b w:val="false"/>
          <w:i w:val="false"/>
          <w:color w:val="000000"/>
          <w:sz w:val="28"/>
        </w:rPr>
        <w:t>
</w:t>
      </w:r>
      <w:r>
        <w:rPr>
          <w:rFonts w:ascii="Times New Roman"/>
          <w:b w:val="false"/>
          <w:i w:val="false"/>
          <w:color w:val="000000"/>
          <w:sz w:val="28"/>
        </w:rPr>
        <w:t>
      2) call-e-tax@mgd.kz мекенжайы бойынша электрондық шағым кітабына жүгінген кезде – электрондық хабарламаның жеткізілгендігі туралы хабарлама;</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интернет-ресурста жариялау;</w:t>
      </w:r>
      <w:r>
        <w:br/>
      </w:r>
      <w:r>
        <w:rPr>
          <w:rFonts w:ascii="Times New Roman"/>
          <w:b w:val="false"/>
          <w:i w:val="false"/>
          <w:color w:val="000000"/>
          <w:sz w:val="28"/>
        </w:rPr>
        <w:t>
</w:t>
      </w:r>
      <w:r>
        <w:rPr>
          <w:rFonts w:ascii="Times New Roman"/>
          <w:b w:val="false"/>
          <w:i w:val="false"/>
          <w:color w:val="000000"/>
          <w:sz w:val="28"/>
        </w:rPr>
        <w:t>
      4) келу тәртібімен қағаз жеткізгіште берген кезде – талон. Талонда күні мен уақыты, шағымды қабылдаған адамның тегі, аты-жөні көрсетіледі.</w:t>
      </w:r>
      <w:r>
        <w:br/>
      </w:r>
      <w:r>
        <w:rPr>
          <w:rFonts w:ascii="Times New Roman"/>
          <w:b w:val="false"/>
          <w:i w:val="false"/>
          <w:color w:val="000000"/>
          <w:sz w:val="28"/>
        </w:rPr>
        <w:t>
      Шағымды қарау барысы және қарау нәтижелері туралы:</w:t>
      </w:r>
      <w:r>
        <w:br/>
      </w:r>
      <w:r>
        <w:rPr>
          <w:rFonts w:ascii="Times New Roman"/>
          <w:b w:val="false"/>
          <w:i w:val="false"/>
          <w:color w:val="000000"/>
          <w:sz w:val="28"/>
        </w:rPr>
        <w:t>
</w:t>
      </w:r>
      <w:r>
        <w:rPr>
          <w:rFonts w:ascii="Times New Roman"/>
          <w:b w:val="false"/>
          <w:i w:val="false"/>
          <w:color w:val="000000"/>
          <w:sz w:val="28"/>
        </w:rPr>
        <w:t>
      1) «сенім телефонына» жүгінген кезде – «сенім телефонына» қоңырау шала отырып;</w:t>
      </w:r>
      <w:r>
        <w:br/>
      </w:r>
      <w:r>
        <w:rPr>
          <w:rFonts w:ascii="Times New Roman"/>
          <w:b w:val="false"/>
          <w:i w:val="false"/>
          <w:color w:val="000000"/>
          <w:sz w:val="28"/>
        </w:rPr>
        <w:t>
</w:t>
      </w:r>
      <w:r>
        <w:rPr>
          <w:rFonts w:ascii="Times New Roman"/>
          <w:b w:val="false"/>
          <w:i w:val="false"/>
          <w:color w:val="000000"/>
          <w:sz w:val="28"/>
        </w:rPr>
        <w:t>
      2) егер шағым электрондық шағым кітабына берілген болса – электрондық хабарлама жібере отырып;</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Салық комитеті төрағасының блогына жүгінген кезде – Қазақстан Республикасы Қаржы министрлігі Салық комитетінің интернет-ресурсында www.salyk.kz мекенжайы бойынша «Төрағаның блогы» бетінен;</w:t>
      </w:r>
      <w:r>
        <w:br/>
      </w:r>
      <w:r>
        <w:rPr>
          <w:rFonts w:ascii="Times New Roman"/>
          <w:b w:val="false"/>
          <w:i w:val="false"/>
          <w:color w:val="000000"/>
          <w:sz w:val="28"/>
        </w:rPr>
        <w:t>
</w:t>
      </w:r>
      <w:r>
        <w:rPr>
          <w:rFonts w:ascii="Times New Roman"/>
          <w:b w:val="false"/>
          <w:i w:val="false"/>
          <w:color w:val="000000"/>
          <w:sz w:val="28"/>
        </w:rPr>
        <w:t>
      4) егер шағым келу тәртібімен қағаз жеткізгіште берілген болса – шағымды қабылдаған тұлғадан білуге болады.</w:t>
      </w:r>
      <w:r>
        <w:br/>
      </w:r>
      <w:r>
        <w:rPr>
          <w:rFonts w:ascii="Times New Roman"/>
          <w:b w:val="false"/>
          <w:i w:val="false"/>
          <w:color w:val="000000"/>
          <w:sz w:val="28"/>
        </w:rPr>
        <w:t>
      Салық қызметі органдары қызметкерлерінің заңсыз әрекетіне (әрекетсіздігіне) шағым мынадай мерзімдерде қаралады:</w:t>
      </w:r>
      <w:r>
        <w:br/>
      </w:r>
      <w:r>
        <w:rPr>
          <w:rFonts w:ascii="Times New Roman"/>
          <w:b w:val="false"/>
          <w:i w:val="false"/>
          <w:color w:val="000000"/>
          <w:sz w:val="28"/>
        </w:rPr>
        <w:t>
</w:t>
      </w:r>
      <w:r>
        <w:rPr>
          <w:rFonts w:ascii="Times New Roman"/>
          <w:b w:val="false"/>
          <w:i w:val="false"/>
          <w:color w:val="000000"/>
          <w:sz w:val="28"/>
        </w:rPr>
        <w:t>
      1) егер шағымды қарау үшін өзге субъектілерден, лауазымды адамдардан ақпарат алу не жергілікті жерге барып тексеру талап етілмейтін болса – күнтізбелік 15 (он бес) күн ішінде;</w:t>
      </w:r>
      <w:r>
        <w:br/>
      </w:r>
      <w:r>
        <w:rPr>
          <w:rFonts w:ascii="Times New Roman"/>
          <w:b w:val="false"/>
          <w:i w:val="false"/>
          <w:color w:val="000000"/>
          <w:sz w:val="28"/>
        </w:rPr>
        <w:t>
</w:t>
      </w:r>
      <w:r>
        <w:rPr>
          <w:rFonts w:ascii="Times New Roman"/>
          <w:b w:val="false"/>
          <w:i w:val="false"/>
          <w:color w:val="000000"/>
          <w:sz w:val="28"/>
        </w:rPr>
        <w:t>
      2) егер шағымды қарау үшін өзге субъектілерден, лауазымды адамдардан ақпарат алу не жергілікті жерге барып тексеру талап етілетін болса – күнтізбелік 30 (отыз) күн ішінде.</w:t>
      </w:r>
      <w:r>
        <w:br/>
      </w:r>
      <w:r>
        <w:rPr>
          <w:rFonts w:ascii="Times New Roman"/>
          <w:b w:val="false"/>
          <w:i w:val="false"/>
          <w:color w:val="000000"/>
          <w:sz w:val="28"/>
        </w:rPr>
        <w:t>
      Қосымша зерделеу немесе тексеру жүргізу қажет болған жағдайларда, қарау мерзімі күнтізбелік 30 (отыз) күннен аспайтын мерзімге ұзартылады, бұл туралы қарау мерзімі ұзартылған сәттен бастап күнтізбелік 3 (үш) күн ішінде шағым берушіге хабарланады.</w:t>
      </w:r>
      <w:r>
        <w:br/>
      </w:r>
      <w:r>
        <w:rPr>
          <w:rFonts w:ascii="Times New Roman"/>
          <w:b w:val="false"/>
          <w:i w:val="false"/>
          <w:color w:val="000000"/>
          <w:sz w:val="28"/>
        </w:rPr>
        <w:t>
      Егер шағымда жазылған мәселелерді шешу ұзақ мерзімді талап етсе, онда шағым түпкілікті орындалғанға дейін қосымша бақылауға қойылады, бұл туралы күнтізбелік 3 (үш) күн ішінде өтініш берушіге хабарланады.</w:t>
      </w:r>
      <w:r>
        <w:br/>
      </w:r>
      <w:r>
        <w:rPr>
          <w:rFonts w:ascii="Times New Roman"/>
          <w:b w:val="false"/>
          <w:i w:val="false"/>
          <w:color w:val="000000"/>
          <w:sz w:val="28"/>
        </w:rPr>
        <w:t>
      Қаралған шағымның нәтижесі:</w:t>
      </w:r>
      <w:r>
        <w:br/>
      </w:r>
      <w:r>
        <w:rPr>
          <w:rFonts w:ascii="Times New Roman"/>
          <w:b w:val="false"/>
          <w:i w:val="false"/>
          <w:color w:val="000000"/>
          <w:sz w:val="28"/>
        </w:rPr>
        <w:t>
</w:t>
      </w:r>
      <w:r>
        <w:rPr>
          <w:rFonts w:ascii="Times New Roman"/>
          <w:b w:val="false"/>
          <w:i w:val="false"/>
          <w:color w:val="000000"/>
          <w:sz w:val="28"/>
        </w:rPr>
        <w:t>
      1) егер шағым қағаз жеткізгіште келу тәртібімен, пошта немесе шағымдар мен ұсыныстарға арналған жәшік арқылы берілген болса – салық төлеушіге беріледі немесе пошта арқылы жіберіледі;</w:t>
      </w:r>
      <w:r>
        <w:br/>
      </w:r>
      <w:r>
        <w:rPr>
          <w:rFonts w:ascii="Times New Roman"/>
          <w:b w:val="false"/>
          <w:i w:val="false"/>
          <w:color w:val="000000"/>
          <w:sz w:val="28"/>
        </w:rPr>
        <w:t>
</w:t>
      </w:r>
      <w:r>
        <w:rPr>
          <w:rFonts w:ascii="Times New Roman"/>
          <w:b w:val="false"/>
          <w:i w:val="false"/>
          <w:color w:val="000000"/>
          <w:sz w:val="28"/>
        </w:rPr>
        <w:t>
      2) «сенім телефонына» жүгінген кезде – пошта арқылы жіберіледі және телефон арқылы хабарланады;</w:t>
      </w:r>
      <w:r>
        <w:br/>
      </w:r>
      <w:r>
        <w:rPr>
          <w:rFonts w:ascii="Times New Roman"/>
          <w:b w:val="false"/>
          <w:i w:val="false"/>
          <w:color w:val="000000"/>
          <w:sz w:val="28"/>
        </w:rPr>
        <w:t>
</w:t>
      </w:r>
      <w:r>
        <w:rPr>
          <w:rFonts w:ascii="Times New Roman"/>
          <w:b w:val="false"/>
          <w:i w:val="false"/>
          <w:color w:val="000000"/>
          <w:sz w:val="28"/>
        </w:rPr>
        <w:t>
      3) егер шағым электрондық шағым кітабына берілген болса – шағым жіберілген электронды мекенжайға электронды хабарлама түрінде жіберіледі.</w:t>
      </w:r>
      <w:r>
        <w:br/>
      </w:r>
      <w:r>
        <w:rPr>
          <w:rFonts w:ascii="Times New Roman"/>
          <w:b w:val="false"/>
          <w:i w:val="false"/>
          <w:color w:val="000000"/>
          <w:sz w:val="28"/>
        </w:rPr>
        <w:t>
</w:t>
      </w:r>
      <w:r>
        <w:rPr>
          <w:rFonts w:ascii="Times New Roman"/>
          <w:b w:val="false"/>
          <w:i w:val="false"/>
          <w:color w:val="000000"/>
          <w:sz w:val="28"/>
        </w:rPr>
        <w:t>
      26. Қазақстан Республикасы Қаржы министрлігі Салық комитетінің интернет-ресурсында www.salyk.kz мекенжайы бойынша салық төлеуші: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туралы және Қазақстан Республикасы Қаржы министрлігінің Салық комитеті жүргізетін іс-шаралар туралы ақпарат, салық органдарының байланыс деректерін, жаңалықтар мен басқа да анықтамалық ақпараттарды ала алады;</w:t>
      </w:r>
      <w:r>
        <w:br/>
      </w:r>
      <w:r>
        <w:rPr>
          <w:rFonts w:ascii="Times New Roman"/>
          <w:b w:val="false"/>
          <w:i w:val="false"/>
          <w:color w:val="000000"/>
          <w:sz w:val="28"/>
        </w:rPr>
        <w:t>
</w:t>
      </w:r>
      <w:r>
        <w:rPr>
          <w:rFonts w:ascii="Times New Roman"/>
          <w:b w:val="false"/>
          <w:i w:val="false"/>
          <w:color w:val="000000"/>
          <w:sz w:val="28"/>
        </w:rPr>
        <w:t>
      2) нормативтік құқықтық актілерді және салық салу мәселелері бойынша түсіндірме сипаттағы хаттарды қарай алады;</w:t>
      </w:r>
      <w:r>
        <w:br/>
      </w:r>
      <w:r>
        <w:rPr>
          <w:rFonts w:ascii="Times New Roman"/>
          <w:b w:val="false"/>
          <w:i w:val="false"/>
          <w:color w:val="000000"/>
          <w:sz w:val="28"/>
        </w:rPr>
        <w:t>
</w:t>
      </w:r>
      <w:r>
        <w:rPr>
          <w:rFonts w:ascii="Times New Roman"/>
          <w:b w:val="false"/>
          <w:i w:val="false"/>
          <w:color w:val="000000"/>
          <w:sz w:val="28"/>
        </w:rPr>
        <w:t>
      3) салық салудың және Қазақстан Республикасы Қаржы министрлігі Салық комитетінің ақпараттық жүйелерінің әртүрлі мәселелерін талқылау бойынша форумға, сондай-ақ салық төлеушілерге жүргізілетін сауалнамаға қатыса алады;</w:t>
      </w:r>
      <w:r>
        <w:br/>
      </w:r>
      <w:r>
        <w:rPr>
          <w:rFonts w:ascii="Times New Roman"/>
          <w:b w:val="false"/>
          <w:i w:val="false"/>
          <w:color w:val="000000"/>
          <w:sz w:val="28"/>
        </w:rPr>
        <w:t>
</w:t>
      </w:r>
      <w:r>
        <w:rPr>
          <w:rFonts w:ascii="Times New Roman"/>
          <w:b w:val="false"/>
          <w:i w:val="false"/>
          <w:color w:val="000000"/>
          <w:sz w:val="28"/>
        </w:rPr>
        <w:t>
      4) салық қызметі органдары ұсынатын электрондық қызметтерді пайдалана алады, сондай-ақ салықтық қызмет көрсету бойынша бағдарламалық қамтамасыз етуді көшіріп ала алады.</w:t>
      </w:r>
    </w:p>
    <w:bookmarkEnd w:id="255"/>
    <w:bookmarkStart w:name="z1827" w:id="256"/>
    <w:p>
      <w:pPr>
        <w:spacing w:after="0"/>
        <w:ind w:left="0"/>
        <w:jc w:val="both"/>
      </w:pPr>
      <w:r>
        <w:rPr>
          <w:rFonts w:ascii="Times New Roman"/>
          <w:b w:val="false"/>
          <w:i w:val="false"/>
          <w:color w:val="000000"/>
          <w:sz w:val="28"/>
        </w:rPr>
        <w:t xml:space="preserve">
«Салықтарды және (немесе)  </w:t>
      </w:r>
      <w:r>
        <w:br/>
      </w:r>
      <w:r>
        <w:rPr>
          <w:rFonts w:ascii="Times New Roman"/>
          <w:b w:val="false"/>
          <w:i w:val="false"/>
          <w:color w:val="000000"/>
          <w:sz w:val="28"/>
        </w:rPr>
        <w:t xml:space="preserve">
өсімпұлдарды төлеу жөніндегі </w:t>
      </w:r>
      <w:r>
        <w:br/>
      </w:r>
      <w:r>
        <w:rPr>
          <w:rFonts w:ascii="Times New Roman"/>
          <w:b w:val="false"/>
          <w:i w:val="false"/>
          <w:color w:val="000000"/>
          <w:sz w:val="28"/>
        </w:rPr>
        <w:t xml:space="preserve">
салықтық міндеттемені орындау </w:t>
      </w:r>
      <w:r>
        <w:br/>
      </w:r>
      <w:r>
        <w:rPr>
          <w:rFonts w:ascii="Times New Roman"/>
          <w:b w:val="false"/>
          <w:i w:val="false"/>
          <w:color w:val="000000"/>
          <w:sz w:val="28"/>
        </w:rPr>
        <w:t xml:space="preserve">
мерзімін өзгерту» мемлекеттік </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1-қосымша          </w:t>
      </w:r>
    </w:p>
    <w:bookmarkEnd w:id="256"/>
    <w:p>
      <w:pPr>
        <w:spacing w:after="0"/>
        <w:ind w:left="0"/>
        <w:jc w:val="left"/>
      </w:pPr>
      <w:r>
        <w:rPr>
          <w:rFonts w:ascii="Times New Roman"/>
          <w:b/>
          <w:i w:val="false"/>
          <w:color w:val="000000"/>
        </w:rPr>
        <w:t xml:space="preserve"> Салықтық өтініштер табыс етілетін орталықтардың мекенжайлары, сондай-ақ орталықтар басшыларының, салық органдары басшыларының байланыс деректері, салық органдары басшыларының азаматтарды қабылдау кестесі және салық органдарының «сенім телефондары»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3"/>
        <w:gridCol w:w="1839"/>
        <w:gridCol w:w="1774"/>
        <w:gridCol w:w="1887"/>
        <w:gridCol w:w="1654"/>
        <w:gridCol w:w="3400"/>
        <w:gridCol w:w="2043"/>
      </w:tblGrid>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Мекенжайлары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байланыс деректері</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 басшыларының азаматтарды қабылдау кестесі</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«сенім телефондары»</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басшыларының байланыс деректері</w:t>
            </w:r>
          </w:p>
        </w:tc>
      </w:tr>
      <w:tr>
        <w:trPr>
          <w:trHeight w:val="2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8(7162)721176   8(7162)721177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8(7162)7211868(7162)721165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8(71638)22913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8(71638)20572</w:t>
            </w:r>
          </w:p>
        </w:tc>
      </w:tr>
      <w:tr>
        <w:trPr>
          <w:trHeight w:val="7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8(71644)22032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8(7162)721253</w:t>
            </w:r>
          </w:p>
        </w:tc>
      </w:tr>
      <w:tr>
        <w:trPr>
          <w:trHeight w:val="87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8(7162)721279</w:t>
            </w:r>
          </w:p>
        </w:tc>
      </w:tr>
      <w:tr>
        <w:trPr>
          <w:trHeight w:val="82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8(71643)20444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8(7162)721214</w:t>
            </w:r>
          </w:p>
        </w:tc>
      </w:tr>
      <w:tr>
        <w:trPr>
          <w:trHeight w:val="79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8(7162)721037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8(71645)62503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8(71645)62949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8(71642)21525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w:t>
            </w:r>
          </w:p>
        </w:tc>
      </w:tr>
      <w:tr>
        <w:trPr>
          <w:trHeight w:val="100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Еңбекшілдер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8(71639)21674</w:t>
            </w:r>
            <w:r>
              <w:br/>
            </w:r>
            <w:r>
              <w:rPr>
                <w:rFonts w:ascii="Times New Roman"/>
                <w:b w:val="false"/>
                <w:i w:val="false"/>
                <w:color w:val="000000"/>
                <w:sz w:val="20"/>
              </w:rPr>
              <w:t>
</w:t>
            </w:r>
            <w:r>
              <w:rPr>
                <w:rFonts w:ascii="Times New Roman"/>
                <w:b w:val="false"/>
                <w:i w:val="false"/>
                <w:color w:val="000000"/>
                <w:sz w:val="20"/>
              </w:rPr>
              <w:t>8(71639)21559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қ., А.Құнанбаев к-сі, 115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8(71633)21858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8(71633)23087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97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8(71635)21200</w:t>
            </w:r>
            <w:r>
              <w:br/>
            </w:r>
            <w:r>
              <w:rPr>
                <w:rFonts w:ascii="Times New Roman"/>
                <w:b w:val="false"/>
                <w:i w:val="false"/>
                <w:color w:val="000000"/>
                <w:sz w:val="20"/>
              </w:rPr>
              <w:t>
</w:t>
            </w:r>
            <w:r>
              <w:rPr>
                <w:rFonts w:ascii="Times New Roman"/>
                <w:b w:val="false"/>
                <w:i w:val="false"/>
                <w:color w:val="000000"/>
                <w:sz w:val="20"/>
              </w:rPr>
              <w:t>8(71635)21172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8(7162)721270</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Державинск қ., Ниязбаев к-сі, 35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8(71648)91358</w:t>
            </w:r>
          </w:p>
        </w:tc>
      </w:tr>
      <w:tr>
        <w:trPr>
          <w:trHeight w:val="63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8(71632)22948</w:t>
            </w:r>
          </w:p>
        </w:tc>
      </w:tr>
      <w:tr>
        <w:trPr>
          <w:trHeight w:val="91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8(71637)21461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8(7162)721145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8(71640)91896</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8(7162)721260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8(7162)721259</w:t>
            </w:r>
          </w:p>
        </w:tc>
      </w:tr>
      <w:tr>
        <w:trPr>
          <w:trHeight w:val="99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8(71631)21464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8(7162)721249</w:t>
            </w:r>
          </w:p>
        </w:tc>
      </w:tr>
      <w:tr>
        <w:trPr>
          <w:trHeight w:val="64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8(7162)721286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8(71636)56617</w:t>
            </w:r>
          </w:p>
        </w:tc>
      </w:tr>
      <w:tr>
        <w:trPr>
          <w:trHeight w:val="85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8(7162)256789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8(7162)721229</w:t>
            </w:r>
            <w:r>
              <w:br/>
            </w:r>
            <w:r>
              <w:rPr>
                <w:rFonts w:ascii="Times New Roman"/>
                <w:b w:val="false"/>
                <w:i w:val="false"/>
                <w:color w:val="000000"/>
                <w:sz w:val="20"/>
              </w:rPr>
              <w:t>
</w:t>
            </w:r>
            <w:r>
              <w:rPr>
                <w:rFonts w:ascii="Times New Roman"/>
                <w:b w:val="false"/>
                <w:i w:val="false"/>
                <w:color w:val="000000"/>
                <w:sz w:val="20"/>
              </w:rPr>
              <w:t>8(7162)721232</w:t>
            </w:r>
            <w:r>
              <w:br/>
            </w:r>
            <w:r>
              <w:rPr>
                <w:rFonts w:ascii="Times New Roman"/>
                <w:b w:val="false"/>
                <w:i w:val="false"/>
                <w:color w:val="000000"/>
                <w:sz w:val="20"/>
              </w:rPr>
              <w:t>
</w:t>
            </w:r>
            <w:r>
              <w:rPr>
                <w:rFonts w:ascii="Times New Roman"/>
                <w:b w:val="false"/>
                <w:i w:val="false"/>
                <w:color w:val="000000"/>
                <w:sz w:val="20"/>
              </w:rPr>
              <w:t>8(7162)721233</w:t>
            </w:r>
          </w:p>
        </w:tc>
      </w:tr>
      <w:tr>
        <w:trPr>
          <w:trHeight w:val="78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8(71636)56215</w:t>
            </w:r>
          </w:p>
        </w:tc>
      </w:tr>
      <w:tr>
        <w:trPr>
          <w:trHeight w:val="28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 Некрасов к-сі, 73.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211641, 211579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595133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21483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41006, 42763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42849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кенті, Барақ батыр к-сі, 38а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22554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21696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21752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Бадамша ауылы, Әбілхайырхан к-сі , 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22017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22945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Пятковская  к-сі, 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21686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кенті,  Мазков к-сі,  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21250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  Жамбыл к-сі, 68А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37062, 36340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22753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22733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21666, 21676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21853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21676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қ.,  Жамбыл к-сі, 38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21833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24341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21013</w:t>
            </w:r>
          </w:p>
        </w:tc>
      </w:tr>
      <w:tr>
        <w:trPr>
          <w:trHeight w:val="7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21263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21639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21739</w:t>
            </w:r>
          </w:p>
        </w:tc>
      </w:tr>
      <w:tr>
        <w:trPr>
          <w:trHeight w:val="66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550585, 562468,564997 факс</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560236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562054, 562908, 564384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 Жансүгіров к-сі, 113 «А»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272393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273107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Алакөл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(72833) 22296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22368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21281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(72832) 21546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22166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8(72832)22967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91451 8(72773) 91333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91753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245167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211416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8(7282)210826, 8(7282) 244233, 8(7282)212228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(72772) 41205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41879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(72835) 42546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42518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43543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41695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42501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42072, 8(72775) 42337, 8(72775) 42406, 8(72775) 42393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30051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30719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8(72836) 30242, 8(72836) 30733, 8(72836) 30733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(72770) 22481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22481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8(72770)22836, 8(72770) 23018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517460 8(72752) 22273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20223, 8(72752) 21214,8(72752) 20130</w:t>
            </w:r>
          </w:p>
        </w:tc>
      </w:tr>
      <w:tr>
        <w:trPr>
          <w:trHeight w:val="10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Қаскелең қ., Тәуелсіздікке 10 жыл к-сі, 54 «а»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(72771) 22499, 8 (7272) 983606, 8 (72771) 21755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 22499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8(72771)21546, 8(727)2983458, 8(72771) 22755, 8(72771) 25056, 8(72771) 22755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Үштөбе қ., Абылайхан к-сі, 14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(72834) 21696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21786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8(72834)21407, 8(72834) 21584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Сарыөзек кенті, Б.Момышұлы к-сі, 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(72840) 31709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31209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8(72840)32238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Измаилов к-сі,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(72838) 20226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21158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20720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(72831) 51355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51355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(72777) 22482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22511, 8(72777) 21467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Сарқант қ., Тәуелсіздік к-сі, 115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(72839) 21062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22854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21550,   8 (72839) 21365, 8(72839) 21846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  Бокин к-сі, 30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956657, 8 (72774) 22592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Құдайбергенов к-сі, 60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(72778) 21679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33257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21007, 8(72778) 23930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 Азаттық даң., 94 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451555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8(7122)451879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8(7122)451558, 8(7122)451789, 8(7122)451560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Махамбет Өтемісұлы  к-сі, 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8(71237)52136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8(71237)51014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8(71237)51889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8(71234)20504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8(71234)21564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8(71231)21000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8(71231)21404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8(71233)20111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8(71238)21244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8(71239)30417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кенті, Абай к-сі, 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8(71236)21625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Пермитин к-сі, 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8(7232)240203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(7232)244868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91405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91800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8(72252)91776, 8(72252)91969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35802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35744, 8(72237) 35802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36005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91046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90591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91510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21636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(72351) 21639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23307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(72251) 23798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25608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46280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42787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42486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522229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522416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566487, 8(7222) 523332, 8(7222) 521852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8(7232)754400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751428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753655, 8(7232) 751805, 8(7232) 753151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22100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(72331) 22100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21057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65498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(72347) 65852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65858, 8(72347) 61181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Зайсан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25190, 8(72340) 21610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21057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62717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(72335) 61384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63794,  8(72335) 64190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29297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21969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21484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22263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Бунтовский к-сі, 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22023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(72339) 22020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21478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21133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(72346) 21133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21910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27432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көшесі,10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(72230) 33420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33533, 8(72230) 33418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33571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31601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32100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(72332) 31146</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бойынша салық департаменті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453447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451993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қаласы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431778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432846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432491, 8 (7262) 455255,                 8 (7262) 430671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21289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21733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Жуалы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35) 20144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20144, 8 (72635) 21356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21871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21563, 8 (72636) 21231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42496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Рысқұлов атындағы аудан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31) 21746,</w:t>
            </w:r>
            <w:r>
              <w:br/>
            </w:r>
            <w:r>
              <w:rPr>
                <w:rFonts w:ascii="Times New Roman"/>
                <w:b w:val="false"/>
                <w:i w:val="false"/>
                <w:color w:val="000000"/>
                <w:sz w:val="20"/>
              </w:rPr>
              <w:t>
</w:t>
            </w:r>
            <w:r>
              <w:rPr>
                <w:rFonts w:ascii="Times New Roman"/>
                <w:b w:val="false"/>
                <w:i w:val="false"/>
                <w:color w:val="000000"/>
                <w:sz w:val="20"/>
              </w:rPr>
              <w:t>8 (726 31) 22335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21308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Мерке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ауылы, М. Маметов к-сі,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23272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22584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22095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24678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(72642)  24876; 8 (72642) 24250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Сарысу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63336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63461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(72634 ) 63322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Байзақ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22693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22838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23062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Ә.Молдағұлова к-сі, 26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62657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62203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(72644) 61060</w:t>
            </w:r>
          </w:p>
        </w:tc>
      </w:tr>
      <w:tr>
        <w:trPr>
          <w:trHeight w:val="81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31540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33105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509407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8(7112)505142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503786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8(7112)509782 , 8(7112)266587,  8(7112)507987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(71136) 91166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8(71136)92192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 21161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(71140) 21694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8(71140)21232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Бөрлі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қ., 2 ш.а., 7/1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(71133) 35735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8(71133)35650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(71141) 21879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 21276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(71135) 21282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8(71135)21282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22232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(71130) 22232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8(71130)22131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31563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(71144) 31900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8(71144)31103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 31490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(71145) 31803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8(71145)31806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21434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 21336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(71139) 21636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8(71139)21636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21994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21248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(71132) 21035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33301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(71137) 33110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8(71137)33654</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8(7212)413300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8(7212)410710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қаласы,  Курчатов к-сі, 41.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8(72131)43787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8(72131)43491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8(71037)21546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8(71037)21270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8(72154)21191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8(72154)22156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8(72154)22077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8(71036)66400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8(71036)41158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8(71036)47107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8(7102)733901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8(7102)733514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8(7102)736205, 8(7102)737356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8(7212)441796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8(7212)441496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8(71032)26502, 8(71032)26268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8(71039)54372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8(71039)54046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8(72137)25648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8(72137)26110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8(71063)71696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8(71063)74605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8(71063)40468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8(7213)922505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8(7213)923693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8(7213)923148, 8(7213)922505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8(72156)51707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8(72156)52027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8(72156)51858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8(71030)27938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8(72146)31635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8(72146)32684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8(72146)31079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8(72144)21851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8(72144)22284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8(7212)531575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8(7212)531597, 8(7212)531589,  8(7212)532821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8(72149)41670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8(72149)41404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8(72149)42201</w:t>
            </w:r>
          </w:p>
        </w:tc>
      </w:tr>
      <w:tr>
        <w:trPr>
          <w:trHeight w:val="103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8(7212)441526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8(7212)441854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8(7212)441519, 8(7212)441538, 8(7212)441517, 8(7212)441513, 8(7212)441518, 8(7212)441530, 8(7212)441816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8(71035)21479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8(71035)21321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8(71031)21664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8(71031)22148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536554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535613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34176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21863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21154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r>
              <w:br/>
            </w:r>
            <w:r>
              <w:rPr>
                <w:rFonts w:ascii="Times New Roman"/>
                <w:b w:val="false"/>
                <w:i w:val="false"/>
                <w:color w:val="000000"/>
                <w:sz w:val="20"/>
              </w:rPr>
              <w:t>
</w:t>
            </w:r>
            <w:r>
              <w:rPr>
                <w:rFonts w:ascii="Times New Roman"/>
                <w:b w:val="false"/>
                <w:i w:val="false"/>
                <w:color w:val="000000"/>
                <w:sz w:val="20"/>
              </w:rPr>
              <w:t>8 (71453) 21023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(71430)70929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(71430)72496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286522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288536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281701, 8 (7142) 281832 8 (7142) 281812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34733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32347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31798, 8 (71433) 38732 8 (71433) 34798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90058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98184, 8 (71431) 95919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21729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21407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21687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21733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20996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(714235) 22149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21265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33736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 Исаков к-сі, 73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23676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22180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21597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22691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Жәнібек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21634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21854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21847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36543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36737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21137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21683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22243</w:t>
            </w:r>
          </w:p>
        </w:tc>
      </w:tr>
      <w:tr>
        <w:trPr>
          <w:trHeight w:val="27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  64 Г</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238114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237988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22376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22862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21328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22482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21344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21671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31288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31688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Сырдария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21384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42947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238732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301853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237185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336679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33723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31133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32017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21170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21241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21713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21975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21243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22455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 қабат</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345031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508901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 к-сі, 57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321359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535571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50403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(71837) 65974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65117, 8(71837) 65114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321325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300808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 771691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8-(7187)77-17-01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8(7187)771670, 8(7187)771635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21580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(71841) 21964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21140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Баянауыл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92298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(71840) 91192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91568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22055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(71831) 22055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22387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21344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(71832) 21872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8(71832)21578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Қашыр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21572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(71833) 22108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21206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Лебяжі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21638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(71839) 21036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21077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91102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(71838) 91397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91063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Павлодар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321274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320609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320557, 8(7182) 324062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Успен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(71834) 91075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8(71834)91552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Шарбақты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21871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(71836) 21181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21181, 21360, 8(71836) 21503</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464910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461927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22146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21757,</w:t>
            </w:r>
            <w:r>
              <w:br/>
            </w:r>
            <w:r>
              <w:rPr>
                <w:rFonts w:ascii="Times New Roman"/>
                <w:b w:val="false"/>
                <w:i w:val="false"/>
                <w:color w:val="000000"/>
                <w:sz w:val="20"/>
              </w:rPr>
              <w:t>
</w:t>
            </w:r>
            <w:r>
              <w:rPr>
                <w:rFonts w:ascii="Times New Roman"/>
                <w:b w:val="false"/>
                <w:i w:val="false"/>
                <w:color w:val="000000"/>
                <w:sz w:val="20"/>
              </w:rPr>
              <w:t>8 (71531) 22867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22866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(71544) 21536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21445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22196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21698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21724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21680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w:t>
            </w:r>
            <w:r>
              <w:br/>
            </w:r>
            <w:r>
              <w:rPr>
                <w:rFonts w:ascii="Times New Roman"/>
                <w:b w:val="false"/>
                <w:i w:val="false"/>
                <w:color w:val="000000"/>
                <w:sz w:val="20"/>
              </w:rPr>
              <w:t>
</w:t>
            </w:r>
            <w:r>
              <w:rPr>
                <w:rFonts w:ascii="Times New Roman"/>
                <w:b w:val="false"/>
                <w:i w:val="false"/>
                <w:color w:val="000000"/>
                <w:sz w:val="20"/>
              </w:rPr>
              <w:t>8 (71532) 500121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21405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21359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21340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(71537) 21653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21654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21343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Тайынша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21808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22848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Ғ.Мүсірепов атындағы аудан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22744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21443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21235</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көшесі, 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214499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232706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8(72548)21462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21909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21907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21144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21370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21497</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65136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65164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65413, 8(72534) 65950, 8(72534) 65179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21177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21475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21261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21323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8(72544)22174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20200, 20300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 21877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22395, 8(72531) 20200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22490, 22761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21143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22564, 8(72537) 23276, 8(72537) 22564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21542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41294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42394</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61277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61239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61262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8(72538 )52727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52727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22159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 22238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210678, 8(72535) 21413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21889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21065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21119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32752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(72536) 77737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43074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33229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210599</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Әл-Фараби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213383, 8(7252) 301370, 8 (7252) 214725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8(7252)213382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221685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222011, 8 (7252) 221145,        8 (7252) 221981,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8(7252)231410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232694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231578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8(7252)249256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249260</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8(7272)671554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2)671557, 8 (727)3800101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20"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Шаңырақ-2 ш.а., Жанқожа батыр к-сі, 24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8(7272)998707</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(7272)998359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(7272)998348</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Алмалы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8(7272)671545, Факс:8(7272)671544</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(7272)671540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8(7272)671543</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8(7272)982959, Факс:8(7272)982902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(7272)982930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8(7272)982929</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8(7272)748070, Факс:8(7272)746501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(7272)748074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8(7272)753135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Жетісу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8(7272)780550, Факс:8(7272)795442</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(7272)794330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8(7272)795885</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8(7272)613530, Факс: 8(7272)728746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(7272)721134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8(7272)677162</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к-сі, 14</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8(7272)366814, факс:8(7272)511621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(7272)350232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8(7272)356521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 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8(7272)673465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673472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w:t>
            </w:r>
          </w:p>
        </w:tc>
      </w:tr>
      <w:tr>
        <w:trPr>
          <w:trHeight w:val="25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773111</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Алматы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375735</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376803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370264, 8(7172) 370374, 8(7172) 373040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қаласының Сарыарқа ауданы бойынша салық басқармасы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773116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773225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773213, 8(7172) 773224, 8(7172) 773300</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Есiл ауданы бойынша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678128</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678131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678171, 8(7172) 678161</w:t>
            </w:r>
          </w:p>
        </w:tc>
      </w:tr>
      <w:tr>
        <w:trPr>
          <w:trHeight w:val="765" w:hRule="atLeast"/>
        </w:trPr>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240210</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бейсенбі сайын сағат 11:00- ден 17:00-ге дейін</w:t>
            </w:r>
          </w:p>
        </w:tc>
        <w:tc>
          <w:tcPr>
            <w:tcW w:w="3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241310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bl>
    <w:bookmarkStart w:name="z1828" w:id="257"/>
    <w:p>
      <w:pPr>
        <w:spacing w:after="0"/>
        <w:ind w:left="0"/>
        <w:jc w:val="both"/>
      </w:pPr>
      <w:r>
        <w:rPr>
          <w:rFonts w:ascii="Times New Roman"/>
          <w:b w:val="false"/>
          <w:i w:val="false"/>
          <w:color w:val="000000"/>
          <w:sz w:val="28"/>
        </w:rPr>
        <w:t xml:space="preserve">
«Салықтарды және (немесе)  </w:t>
      </w:r>
      <w:r>
        <w:br/>
      </w:r>
      <w:r>
        <w:rPr>
          <w:rFonts w:ascii="Times New Roman"/>
          <w:b w:val="false"/>
          <w:i w:val="false"/>
          <w:color w:val="000000"/>
          <w:sz w:val="28"/>
        </w:rPr>
        <w:t>
өсімпұлдарды төлеу жөніндегі</w:t>
      </w:r>
      <w:r>
        <w:br/>
      </w:r>
      <w:r>
        <w:rPr>
          <w:rFonts w:ascii="Times New Roman"/>
          <w:b w:val="false"/>
          <w:i w:val="false"/>
          <w:color w:val="000000"/>
          <w:sz w:val="28"/>
        </w:rPr>
        <w:t>
салықтық міндеттемені орындау</w:t>
      </w:r>
      <w:r>
        <w:br/>
      </w:r>
      <w:r>
        <w:rPr>
          <w:rFonts w:ascii="Times New Roman"/>
          <w:b w:val="false"/>
          <w:i w:val="false"/>
          <w:color w:val="000000"/>
          <w:sz w:val="28"/>
        </w:rPr>
        <w:t xml:space="preserve">
мерзімін өзгерту»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стандартына          </w:t>
      </w:r>
      <w:r>
        <w:br/>
      </w:r>
      <w:r>
        <w:rPr>
          <w:rFonts w:ascii="Times New Roman"/>
          <w:b w:val="false"/>
          <w:i w:val="false"/>
          <w:color w:val="000000"/>
          <w:sz w:val="28"/>
        </w:rPr>
        <w:t xml:space="preserve">
2-қосымша           </w:t>
      </w:r>
    </w:p>
    <w:bookmarkEnd w:id="257"/>
    <w:p>
      <w:pPr>
        <w:spacing w:after="0"/>
        <w:ind w:left="0"/>
        <w:jc w:val="left"/>
      </w:pPr>
      <w:r>
        <w:rPr>
          <w:rFonts w:ascii="Times New Roman"/>
          <w:b/>
          <w:i w:val="false"/>
          <w:color w:val="000000"/>
        </w:rPr>
        <w:t xml:space="preserve"> Кесте. Сапа және қолжетімділік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4"/>
        <w:gridCol w:w="2896"/>
        <w:gridCol w:w="2172"/>
        <w:gridCol w:w="2752"/>
      </w:tblGrid>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тиімділік көрсеткіштері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Уақтылылығы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қызметті ұсыну оқиғаларының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 сапасына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Қолжетімділік</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ұсынудың сапасына және оны ұсыну тәртібі туралы ақпаратқа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Ақпаратқа электронды форматта қол жеткізуге болатын қызметтер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Шағымданудың қолданыстағы тәртібіне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285" w:hRule="atLeast"/>
        </w:trPr>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Персоналдың сыпайылығына қанағаттанған тұтынушылардың %-ы (үлесі)</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29" w:id="258"/>
    <w:p>
      <w:pPr>
        <w:spacing w:after="0"/>
        <w:ind w:left="0"/>
        <w:jc w:val="both"/>
      </w:pPr>
      <w:r>
        <w:rPr>
          <w:rFonts w:ascii="Times New Roman"/>
          <w:b w:val="false"/>
          <w:i w:val="false"/>
          <w:color w:val="000000"/>
          <w:sz w:val="28"/>
        </w:rPr>
        <w:t xml:space="preserve">
«Салықтарды және (немесе)  </w:t>
      </w:r>
      <w:r>
        <w:br/>
      </w:r>
      <w:r>
        <w:rPr>
          <w:rFonts w:ascii="Times New Roman"/>
          <w:b w:val="false"/>
          <w:i w:val="false"/>
          <w:color w:val="000000"/>
          <w:sz w:val="28"/>
        </w:rPr>
        <w:t>
өсімпұлдарды төлеу жөніндегі</w:t>
      </w:r>
      <w:r>
        <w:br/>
      </w:r>
      <w:r>
        <w:rPr>
          <w:rFonts w:ascii="Times New Roman"/>
          <w:b w:val="false"/>
          <w:i w:val="false"/>
          <w:color w:val="000000"/>
          <w:sz w:val="28"/>
        </w:rPr>
        <w:t>
салықтық міндеттемені орындау</w:t>
      </w:r>
      <w:r>
        <w:br/>
      </w:r>
      <w:r>
        <w:rPr>
          <w:rFonts w:ascii="Times New Roman"/>
          <w:b w:val="false"/>
          <w:i w:val="false"/>
          <w:color w:val="000000"/>
          <w:sz w:val="28"/>
        </w:rPr>
        <w:t>
мерзімін өзгерту» мемлекеттік</w:t>
      </w:r>
      <w:r>
        <w:br/>
      </w:r>
      <w:r>
        <w:rPr>
          <w:rFonts w:ascii="Times New Roman"/>
          <w:b w:val="false"/>
          <w:i w:val="false"/>
          <w:color w:val="000000"/>
          <w:sz w:val="28"/>
        </w:rPr>
        <w:t xml:space="preserve">
қызмет стандартына     </w:t>
      </w:r>
      <w:r>
        <w:br/>
      </w:r>
      <w:r>
        <w:rPr>
          <w:rFonts w:ascii="Times New Roman"/>
          <w:b w:val="false"/>
          <w:i w:val="false"/>
          <w:color w:val="000000"/>
          <w:sz w:val="28"/>
        </w:rPr>
        <w:t xml:space="preserve">
3-қосымша         </w:t>
      </w:r>
    </w:p>
    <w:bookmarkEnd w:id="258"/>
    <w:p>
      <w:pPr>
        <w:spacing w:after="0"/>
        <w:ind w:left="0"/>
        <w:jc w:val="left"/>
      </w:pPr>
      <w:r>
        <w:rPr>
          <w:rFonts w:ascii="Times New Roman"/>
          <w:b/>
          <w:i w:val="false"/>
          <w:color w:val="000000"/>
        </w:rPr>
        <w:t xml:space="preserve"> Уәкілетті лауазымды адамдардың әрекетіне (әрекетсіздігіне) шағымдану тәртібі жөнінде түсініктеме беретін салық органдары лауазымды адамдардың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312"/>
        <w:gridCol w:w="3155"/>
        <w:gridCol w:w="6960"/>
      </w:tblGrid>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атауы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органдарының мекенжайлары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салық заңнамасын түсіндіруге жауапты салық органдарының бөлімше басшыларының байланыс деректері</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қ., Октябрьская к-сі.,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8(71638)22389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кенті., Ташенов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8(71644)21765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ауылы, Байтұрсынов к-сі., 20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8(71641)22568</w:t>
            </w:r>
          </w:p>
        </w:tc>
      </w:tr>
      <w:tr>
        <w:trPr>
          <w:trHeight w:val="5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қ., Б.Момышұлы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8(71643)42664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Макинск қ., Клубная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8(71646)22343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 қ., Коммуналдық –қойма аймағы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8(71645)66811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ауылы, Мир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8(71642)21242, 8(71642)21525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Степняк қ., Абылайхан к-сі, 10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8(71639)21559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қ., А.Құнанбаев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8(71633)24391 8(71633)23087</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қ., Д.Қонаев к-сі, 31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8(71647)21687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ауылы, Дружба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8(71635)21172</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Державинск қ., Ниязбаев к-сі, 35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8(71648)91238</w:t>
            </w:r>
          </w:p>
        </w:tc>
      </w:tr>
      <w:tr>
        <w:trPr>
          <w:trHeight w:val="6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ауылы, Мир к-сі, 61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8(71632)22335</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ауылы, Болғанбаев к-сі, 17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8(71637)21842</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Балкашино ауылы, Абылайхан к-сі, 128.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8(71640)91964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 ауылы, Гагарин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8(71651)31157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ауылы, Абылайхан к-сі, 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8(71631)22360, 8(7162)721250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8(71636)56616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 Горький к-сі, 21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8(7162)721203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«Бурабай»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қ., Сейфуллин к-сі, 90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8(7162)721008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ауылы, Абылайхан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(71339) 21580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 Байтұрсынов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(71337) 42805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кенті, Барақ батыр к-сі, 38а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(71345) 22340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ауылы, Қанахин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(71343) 21331, 21695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ауылы, Әбілхайырхан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(71342) 22495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Пятковский к-сі, 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(71341) 21493, 21491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Мәртөк ауылы, Мазков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(71331) 31550, 31354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ауылы, Жамбыл к-сі, 68А.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(71333) 36356, 36339, 36343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к-сі,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(71346) 22527, 91435, 22658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Көкжар к-сі, 47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(71332) 21029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 Жамбыл к-сі,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(71336)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 Е. Көтібарұлы к-сі, 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(71335) 21008, 21970, 21739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Маресьев к-сі, 97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562545, 560579, 560775</w:t>
            </w:r>
          </w:p>
        </w:tc>
      </w:tr>
      <w:tr>
        <w:trPr>
          <w:trHeight w:val="5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 Некрасов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214658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240579</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Жансүгіров ауылы, Желтоқсан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8(72832) 22857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қ., Қонаев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8(72833) 21167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Бақанас ауылы, Қонаев к-сі, 75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91835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қ., Сидранск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47154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 Тәуелсіздік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8(72835) 43941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Талдықорған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 Жансүгіров к-сі, 113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247449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 Алтын Адам аллеясы, 155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42406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Ескелді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к., Сәтбаев к-сі, 65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8(72836) 30810, 8 (72836) 30733,8 (72836) 30242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Ұзынағаш ауылы, Мәжитов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22387, 8(72770) 20084, 8(72770) 20782</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Өтеген батыр кенті, Титов к-сі, 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2517459, 8(727)20172, 8(72752)20180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Қаскелең қ., Тәуелсіздікке 10 жыл к-сі, 54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8(72771)22339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Үштөбе қ., Абылайхан к-сі,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8(72834) 22052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Кербұлақ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Сарыөзек кенті, Б.Момышұлы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8(72840) 32658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Балпық би кенті, Измайлов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8(72838) 21566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Жаркент қ., Масанчи к-сі, 17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8(72831) 53495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Кеген ауылы, Б.Момышұлы к-сі, 19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21467, 8(72777) 21985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Сарқант қ.,Тәуелсіздік к-сі, 115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8(72839) 21846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қ.,Т.Бокин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956344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Шонжы ауылы, Құдайберген к-сі., 60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21505, 8(72778) 23930</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Азаттық даң., 94 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8(7122)451542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Жылой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Құлсары қ., Махамбет Өтемісұлы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(871237) 51014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кенті, Қонаев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8(71234)21819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 Қазақстан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8(71231 )21000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Ганюшкино ауылы, Х. Испуллаев к-сі, 66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8(71233)20461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Ә.Молдағұлова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Сәтбаев к-сі, 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8(71239)30064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8(71236)21423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 Пермитин к-сі, 27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701058, 8(7232) 244403, 8(7232) 701069, 8(7232) 701065, 8(7232) 701061,8(7232) 701049, 8(7232) 701071, 8(7232) 701060, 8(7232) 701045, 8(7232) 701310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ауылы, Абай к-сі, 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8(72252) 91776, 8(72252) 91969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қ., Абай бульвары,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35163, 8(72237) 35911, 8(72237) 35975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ауылы, М.Әуезов к-сі, 39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8(72236) 90541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Бородулиха ауылы, Мир тұйық көшесі,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8(72351) 21272, 8(72351) 21587, 8(72351) 22170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қ., Құнанбай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23507, 8(27751) 25608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Риддер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 Тоқтаров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8(72336) 42505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Абай алаңы,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524324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 Тәуелсіздік даң., 86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753972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Глубокое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Глубокое кенті, Пирогов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8(72331) 22803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Жарма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Қалбатау ауылы, Достық к-сі, 94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8(72347) 65860, 8(72347) 65852, 8(72347) 65854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қ., Победа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8(72340) 21588, 8(72340) 21829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Зырян ауданы – Зырян қаласы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 қ., Стахановская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8(72335) 61346, 8(72335) 61012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Катонқарағай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Үлкен Нарын ауылы, Амангелді к-сі, 61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8(72341) 21136, 8(72341) 21054, 8(72341) 21008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ауылы, Аухадиев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8(72348) 27280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Күршім ауылы, Бунтовских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8(72339) 31106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ауылы, Абылайхан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8(72346) 21392, 8(72346) 21691, 8(72346) 21680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Молодежный кенті, 21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8(72338) 27569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ауылы, Фрунзе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35170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 П.Морозов к-сі, 43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8(72332) 32518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Төле би даң., 36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457152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Тараз қ, Қолбасшы Қойгелді к-сі, 188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435260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ауылы, Төле би к-сі, 205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(72633) 21600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Б.Момышұлы ауылы, Энергетиктер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(72635) 50766, 8 (7262) 568721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ауылы, Домалақ Ана к-сі, 207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(72636) 22541, 8 (72636) 42496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Құлан ауылы, Жібек Жолы к-сі, 187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(72631) 21746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ауылы, М. Мәметова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(72632) 22112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Мойынқұм ауылы, Б.Омаров к-сі, 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(27642) 24136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Жаңатас қ, 1 ш.а., 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34 ) 63322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Сарыкемер ауылы, Байзақ батыр к-сі, 100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(72637) 22798, 8 (72637) 23062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 Ә.Молдагұлова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 44) 61060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ауылы, Әубәкіров к-сі, 32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(72638) 31433, 8(7262) 568626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Ақжайық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Чапаев ауылы, Әбілхайырхан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8(71136)91166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Бокейордасы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Сайхин ауылы, Берғалиев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8(71140)211616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Бөрлі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қаласы, 2 ш.а., 7/1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8(71133) 31180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ауылы, Ғ. Қараш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8(71135)21490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Жаңақала ауылы, Халықтар достығы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8(71141)21879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Переметный ауылы, Мирный тұйық көшесі,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8(71130)22232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 ауылы, Шарафутдинов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8(71144)31563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Қаратөбе ауылы, Ғ. Құрманғалиев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8(71145)31283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Жымпиты ауылы, Қазақстан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(71134) 31123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Тасқала ауылы, Абай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8(71139)21321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ауылы, Юбилейная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8(71132) 21750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 ауылы, Клышев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8(71137)33110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8(7112)505478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 бойынша салық департаметі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Некрасов к-сі, 30/1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505457</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Чкалов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8(7212)410946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қ., Курчатов к-сі,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8(72131)43598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8(71037)21445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Бұқаржырау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Ботақара кенті, Абылайхан к-сі, 39А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8(72154)21788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қ., Ленин к-сі, 45А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8(71036)48714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 Мир к-сі, 26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8(7102)737356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Тойымбеков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8(71032)26318, 8(71032)26933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қ., Пушкин к-сі,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8(71039)53644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қ., Победа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8(72137)25506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Сәтбаев қ., Мұратбаев к-сі, 10.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8(71063)72954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 Тәуелсіздік к-сі, 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8(7213)923048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 Парковая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8(72156)52533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Атасу кенті, Тәуелсіздік даң.,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8(71030)26076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қ., Т.Әубәкіров к-сі, 19А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8(72146)31475, 8(72146)31079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Киев кенті, Абай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8(72144)22594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21 ш.а., 4/1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8(7212)531595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 кенті, Литвинская к-сі, 118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8(72149)41469, 8(72149)42201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Қазыбек би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 Ермеков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8(7212)441518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ауылы, Абай к-сі, 36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8(71035)21283</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Ақсу-Аюлы кенті, Шортанбай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8(71031)21109</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 Темірбаев к-сі, 13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535543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Обаған ауылы, Дружбы народов мира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(71445) 34228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Амангелді ауылы, Майлин к-сі, 46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(71440) 21456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Әулиекөл ауылы, Сьянов к-сі,43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(71453) 21025, 8 (71453) 21023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Арқалық қ., Абай даң., 29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(71430) 70929, 8 (71430) 70169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қ., Мәуленов к-сі, 21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(7142) 283399, 8 (7142) 284499, 8 (7142) 281309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Лисаков қ., 4 ш.а, 25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(71433) 31165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Рудный қ., Фрунзе к-сі, 14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(71431) 90426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Денисов ауылы, Чапаев к-сі, 11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(71434) 21475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Торғай ауылы, Қасымхан Алтынсары к-сі, 75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(71439) 217687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қ., Таран к-сі, 18а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(71435) 20866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Қамысты кенті, Киевская к-сі,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(71437) 22030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Қарабалық кенті, Ленин к-сі, 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(71441) 33641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Қарасу ауылы, А.Исаков к-сі, 73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(71452) 21446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Затобол ауылы, Калинин к-сі, 78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(71455) 23096, 8 (71455) 20981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 Королев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(71443) 22482, 8 (71443) 21597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Наурызым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Қарамеңді ауылы, Шақшақ Жанібек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(71454) 21645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Сарыкөл ауылы, Ленин к-сі, 79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(71451) 21932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Таран ауылы, Советская к-сі, 39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(71436) 37476, 8 (71436) 36543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Ұзынкөл ауылы, Мүсірепов к-сі, 16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(71444) 24281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Федоров ауылы, Мелехов к-сі, 41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(71442) 21933</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 Абай даңғылы,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238390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қ., Қ.Ерімбет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(72433) 22570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Әйтеке би кенті, Примов к-сі, 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(72438) 22147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Қармақшы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Абай к-сі, 30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(72437) 21523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кенті, Желтоқсан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(72431) 31340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Cырдария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Тереңөзек кенті, Қазантаев к-сі, 20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(72436) 21453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ауылы, Рысқұлов көшесі,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(72432) 42178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кенті, М.Көкенов к-сі, 58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(72435) 22032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Абай даң., 64 Г</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235605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 508965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қ., Сарбөпеев к-сі, 15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(72934) 31634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Бейнеу ауданы, М.Бегенов к-сі, 7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(72932) 21230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Шетпе ауылы, Привокзальная к-сі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(72931) 21186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Құрық ауылы, Ардагер к-сі, 5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(72937) 21338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Форт-Шевченко қ., Оңғалбаев к-сі, 13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(72938) 22223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Мұнайлы ауданыбойынша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ауылы, Қоғамдық бірлестік үйі, ХҚО ғимараты, 4-қабат</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(7292)345032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теңіз порты»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Ақтау қ., 4 ш.а., 12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(7292)508966</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Ленина к-сі., 57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321359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 Дөнентаев к-сі, 50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326474, 8(7182) 322162, 8(7182) 323955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 Ленин к-cі, 94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(7187)771529, 771687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ауылы, Абай к-сі, 118/1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8(71841)21964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ауылы, Жарылғапберді к-сі, 12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91856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Железин ауылы, Квитков к-сі, 2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22115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Ертіс ауылы, Иса Байзақов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8(71832)2-18-72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Тереңкөл ауылы, Целинная к-сі, 167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22108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Аққу ауылы, Иванов к-cі,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8(71839)21086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ауылы, Абылайхан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8(871838)91854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 Жеңіс алаңы, 5а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32-35-81, 8(718-2) 32-21-34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 ауылы, Ленин к-сі, 73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8(71834)92542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ауылы, Чайко к-cі, 56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21360, 8(71836) 21503</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 Сүтішев к-сі, 56а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 467423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Бескөл ауылы, Гагарин к-сі,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(71538 )22036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 Жұмабаев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Булаев қ., Юбилейная к-сі, 31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(71531) 20199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Преснов кенті, Дружба к-сі, 1а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(871544) 21536</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ауылы, Ыбыраев к-сі, 11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(71543) 21970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қ., Ленин к-сі, 40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(71541) 21572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Сергеев қ., Первомайская к-сі, 33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(71534) 21664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Смирново ауылы, Зеленая к-сі, 28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(71532) 22479, 8 (71532) 500121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ауылы, Горький к-сі, 34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 37) 21236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Саумалкөл ауылы, Матросов к-сі, 19</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(71533)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 Абылайхан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(71546) 21493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Тайынша қ., Красноармейская к-сі, 170</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(71536) 22704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Кішкенекөл ауылы, Гагарин к-сі, 76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(71542) 21583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 Мүсірепов атындағы аудан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Новоишимский кенті, Абылайхан к-сі, 63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 21328</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Шаян ауылы, Қарашаұлы к-сі, 87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(72548) 21462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Қазығұрт ауылы, Тұтқабаев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(72539) 22765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қ., Қожанов к-сі,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(72534) 65136, 8 (72534) 65131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Темірлан ауылы, Р. Әзімбаев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(72530) 21605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Шәуілдір ауылы, М.Әуезов к-сі,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(72544) 21255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Cайрам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кенті, Абай к-сі,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(72531)2-02-00, 8 (72531) 22395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қ., Исмаилов к-сі, 44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(72537) 22490, 8 (72537) 21699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Шолаққорған ауылы, Жібек Жолы к-сі, 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(72546) 41560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Леңгір қ., Амангелді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(72547) 61106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ауылы, Рысқұлов к-сі, 153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(72538) 53216</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Шардара қ., Абай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(72535)22159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 Әйтеке би к-сі, 2А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(72540) 21821, 8 (72540) 21889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 Логинов к-сі - 38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77737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 Тәукехан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(72533) 43060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210599</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Әл-Фараби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н/ү</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211313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Еңбекші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Байтұрсынов к-сі, 68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221988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қаласының Абай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 Б.Момышұлы к-сі, 27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231410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ОҚО, Сайрам ауданы, Леңгір тас жолы - 7 км</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(7252) 249255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бойынша салық департаменті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8(7272)677155, 8(7272)729270, 8(7272)676965</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Әуезов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Алтынсарин даң., 23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8(7272)982908,8(7272)982920,8(7272)982905,8(7272)982916, 8(7272)982910, 8(7272)982937, 8(7272)982912,8(7272)214388</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Бостандық ауданы бойынша салық басқармасы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Айманов к-сі,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8(7272)750657, 8(7272)753281, 8(7272)741464, 8(7272)740071</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Жетісу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8(7272)797787, 8(7272)791262, 8(7272)790984</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Абылайхан даң., 93/95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8(7272)614238, 8(7272)676962, 8(7272)677192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Түркісіб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Шолохов к-cі, 14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8(7272)358336, 8(7272)353250, 8(7272)358612</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Шаңырақ-2 ш.а., Жанқожа батыр к-сі, 24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8(7272)998327,8(7272)998437,8(7272)998457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технологиялар паркі»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 Шевченко к-сі, 67а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8(7272)673531, 8(7272)673455</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Жұбанов к-сі, 16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371352, 8 (7172) 373193</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Сарыарқа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773238, 8 (7172) 773265</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бойынша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Тұран даң., 19/1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678155, 8 (7172) 678144</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салық басқармасы</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Қабанбай батыр даң., 22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489187</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салық департаменті</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Республика даң., 52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773191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