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dc6b" w14:textId="c56d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Мүлікті республикалық меншіктен Шығыс Қазақстан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12 мамырдағы № 505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«Мемлекеттік мүлікті мемлекеттік меншіктің бір түрінен екінші түріне беру ережесін бекіту туралы» Қазақстан Республикасы Үкіметінің 2003 жылғы 22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мүлік «Қазақстан Республикасы Ішкі істер министрлігі Семей заң колледжі» мемлекеттік мекемесінің балансынан республикалық меншіктен Шығыс Қазақстан облысының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Ішкі істер министрлігімен және Шығыс Қазақстан облысының әкімімен бірлесіп, заңнамада белгіленген тәртіппен осы қаулыға қосымшада көрсетілген мүлікті қабылдау-тапсыру бойынша қажетті ұйымдастырушылық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Ішкі істер министрлігі Семей заң колледжі» мемлекеттік мекемесінің балансынан республикалық меншіктен Шығыс Қазақстан облысының коммуналдық меншігіне берілетін мүліктің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053"/>
        <w:gridCol w:w="2533"/>
        <w:gridCol w:w="1813"/>
        <w:gridCol w:w="1813"/>
        <w:gridCol w:w="39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мекен-жайы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Салынған жылы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Алаңы, шаршы м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 құны, мың теңге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корпусының ғимараты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Семей қаласы, Қаржаубайұлы көшесі, 251Б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49337,0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үй-жайы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Семей қаласы, Қаржаубайұлы көшесі, 251Б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Іргелес жер учаскесі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Семей қаласы, Қаржаубайұлы көшесі, 251Б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1,495 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17564,815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71691,815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