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ee0d" w14:textId="7a8e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маусымдағы № 544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мамырдағы № 513 Қаулысы. Күші жойылды - Қазақстан Республикасы Үкіметінің 2012 жылғы 20 қарашадағы № 1463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2012.11.20 </w:t>
      </w:r>
      <w:r>
        <w:rPr>
          <w:rFonts w:ascii="Times New Roman"/>
          <w:b w:val="false"/>
          <w:i w:val="false"/>
          <w:color w:val="ff0000"/>
          <w:sz w:val="28"/>
        </w:rPr>
        <w:t>№ 1463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жиырма бір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Лицензиялау туралы</w:t>
      </w:r>
      <w:r>
        <w:rPr>
          <w:rFonts w:ascii="Times New Roman"/>
          <w:b w:val="false"/>
          <w:i w:val="false"/>
          <w:color w:val="000000"/>
          <w:sz w:val="28"/>
        </w:rPr>
        <w:t>» 2007 жылғы 11 қаңтардағы және «</w:t>
      </w:r>
      <w:r>
        <w:rPr>
          <w:rFonts w:ascii="Times New Roman"/>
          <w:b w:val="false"/>
          <w:i w:val="false"/>
          <w:color w:val="000000"/>
          <w:sz w:val="28"/>
        </w:rPr>
        <w:t>Автомобиль көлігі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2003 жылғы 4 шілдедегі заңдарына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«Жолаушылар тасымалдау жөніндегі қызметті лицензиялау ережесін және оған қойылатын біліктілік талаптарын бекіту туралы» Қазақстан Республикасы Үкіметінің 2007 жылғы 28 маусымдағы № 544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Жолаушылар тасымалдау жөніндегі қызметті лицензиялау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«17 қаңтардағы» деген сөздерден кейін «және «Автомобиль көлігі туралы» 2003 жылғы 4 шілдедегі»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«темір жол, теңіз, өзен көлігімен»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«көлігімен» деген сөзден кейін «қалааралық, облысаралық, ауданаралық (қалааралық, облысішілік) және халықаралық қатынастарда автобустармен, микроавтобустармен»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жолаушыларды қалааралық, облысаралық, ауданаралық (қалааралық, облысішілік) және халықаралық қатынастарда автобустармен, микроавтобустармен тасымалдау.»;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«барлық қажетті құжаттармен қоса» деген сөздер «осы Ереженің 7 және 8-тармақтарында көрсетілген құжаттарды қоса»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«Лицензияны және (немесе) лицензияға қосымшаны беру туралы шешімді қабылдау мерзімі лицензиардың қолданыстағы заңнама мен нормативтерде белгіленген санитарлық қағидаларға сәйкес жолаушыларды тасымалдауға автобустар мен микроавтобустардың сәйкестігі туралы куәландыратын мемлекеттік санитарлық-эпидемиологиялық қадағалау органының санитарлық-эпидемиологиялық қорытындысын алуын қамтиды.»;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сөйлем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жолаушылар тасымалдау жөніндегі қызметке қойылатын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«қалааралық, облысаралық, ауданаралық (қалааралық, облысішілік) және халықаралық қатынастарда автобустармен, микроавтобустармен: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Үкіметі бекіткен «Автокөлік құралдарының қауіпсіздігіне қойылған талаптар» техникалық регламенті мен «Жолаушылар тасымалдары бойынша автокөлік қызметтері. Жалпы техникалық шарттар» 1040-2001 ҚР СТ талаптарына сәйкес келетін жеке меншік құқығына жататын, жалға беру шарты негізінде немесе өзге де заңды негіздерде автобустар мен микроавтобустардың;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автобустар мен микроавтобустарда тахографтардың және оларды Салыстырып тексеру туралы тиісті сертификаттың;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автобустар мен микроавтобустар иелерінің азаматтық-құқықтық жауапкершілігін міндетті сақтандыру шартының және тасымалдаушының жолаушылар алдындағы азаматтық-құқықтық жауапкершілігін міндетті сақтандыру шарттарының, сондай-ақ тасымалдауға ұсынылатын барлық жылжымалы құрамға мемлекеттік техникалық байқаудан өткізу туралы қолданыстағы куәліктердің;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 тұлға үшін — тиісті санаттағы жүргізуші куәлігінің не заңды тұлға үшін — тиісті санаттағы жүргізуші куәлігі бар жүргізушілер құрамының;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жеке меншік құқығында немесе өзге де заңды негіздерде тасымалдаушыға тиесілі жөндеу-өндірістік базасының не ұйыммен (-дармен) жасасқан қызметтер көрсету туралы шарттың;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автобустар мен микроавтобустарға рейс алдындағы техникалық байқау және жүргізушілерге рейс алдындағы (ауысым алдындағы) медициналық байқау жүргізу үшін қызметтер мен білікті персоналдың не осындай қызметті жүзеге асыратын тиісті ұйымдармен шарттардың;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тасымалдарды жүзеге асыру қауіпсіздігі үшін жауапты тұлғаны белгілей отырып, бұйрық көшірмелерінің болуын қамтиды.».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