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83f5" w14:textId="6348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17 мамылдағы № 528 Қаулысы</w:t>
      </w:r>
    </w:p>
    <w:p>
      <w:pPr>
        <w:spacing w:after="0"/>
        <w:ind w:left="0"/>
        <w:jc w:val="both"/>
      </w:pPr>
      <w:bookmarkStart w:name="z6"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2011 жылға арналған республикалық бюджетте көзделген Қазақстан Республикасы Үкіметінің резервінен осы қаулының қосымшасына сәйкес сот актілерін орындау үшін 11223611 (он бір миллион екі жүз жиырма үш мың алты жүз он бір) теңге сот шешімдері бойынша міндеттемелерді орындауға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528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Орындауға жататын сот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025"/>
        <w:gridCol w:w="2107"/>
        <w:gridCol w:w="2270"/>
        <w:gridCol w:w="2087"/>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мемлекеттік баж шегерілген сома (теңге)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алушының пайдасына мемлекеттік баж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аудандық сотының 1997 жылғы 14 тамыздағы шешімі,</w:t>
            </w:r>
            <w:r>
              <w:br/>
            </w:r>
            <w:r>
              <w:rPr>
                <w:rFonts w:ascii="Times New Roman"/>
                <w:b w:val="false"/>
                <w:i w:val="false"/>
                <w:color w:val="000000"/>
                <w:sz w:val="20"/>
              </w:rPr>
              <w:t>
Алматы қаласы Алмалы аудандық сотының 2002 жылғы 8 наурыздағы ұйғарымы,</w:t>
            </w:r>
            <w:r>
              <w:br/>
            </w:r>
            <w:r>
              <w:rPr>
                <w:rFonts w:ascii="Times New Roman"/>
                <w:b w:val="false"/>
                <w:i w:val="false"/>
                <w:color w:val="000000"/>
                <w:sz w:val="20"/>
              </w:rPr>
              <w:t>
Алматы қалалық соты қадағалау алқасының 2004 жылғы 23 ақпандағы қаулысы,</w:t>
            </w:r>
            <w:r>
              <w:br/>
            </w:r>
            <w:r>
              <w:rPr>
                <w:rFonts w:ascii="Times New Roman"/>
                <w:b w:val="false"/>
                <w:i w:val="false"/>
                <w:color w:val="000000"/>
                <w:sz w:val="20"/>
              </w:rPr>
              <w:t>
Астана қаласы Сарыарқа аудандық сотының 2007 жылғы 14 қыркүйектегі ұйғарымы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Е.И. Пак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 (2011 жылғы 1 сәуірден бастап 30 маусымды қоса алғандағы кезеңге)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қалалық сотының 2009 жылғы 26 мамырдағы шешімі,</w:t>
            </w:r>
            <w:r>
              <w:br/>
            </w:r>
            <w:r>
              <w:rPr>
                <w:rFonts w:ascii="Times New Roman"/>
                <w:b w:val="false"/>
                <w:i w:val="false"/>
                <w:color w:val="000000"/>
                <w:sz w:val="20"/>
              </w:rPr>
              <w:t>
Қарағанды облыстық соты азаматтық істер жөніндегі алқасының 2009 жылғы 8 шілдедегі қаулысы,</w:t>
            </w:r>
            <w:r>
              <w:br/>
            </w:r>
            <w:r>
              <w:rPr>
                <w:rFonts w:ascii="Times New Roman"/>
                <w:b w:val="false"/>
                <w:i w:val="false"/>
                <w:color w:val="000000"/>
                <w:sz w:val="20"/>
              </w:rPr>
              <w:t>
</w:t>
            </w:r>
            <w:r>
              <w:rPr>
                <w:rFonts w:ascii="Times New Roman"/>
                <w:b w:val="false"/>
                <w:i w:val="false"/>
                <w:color w:val="000000"/>
                <w:sz w:val="20"/>
              </w:rPr>
              <w:t>Қарағанды облысы Теміртау</w:t>
            </w:r>
            <w:r>
              <w:br/>
            </w:r>
            <w:r>
              <w:rPr>
                <w:rFonts w:ascii="Times New Roman"/>
                <w:b w:val="false"/>
                <w:i w:val="false"/>
                <w:color w:val="000000"/>
                <w:sz w:val="20"/>
              </w:rPr>
              <w:t>
</w:t>
            </w:r>
            <w:r>
              <w:rPr>
                <w:rFonts w:ascii="Times New Roman"/>
                <w:b w:val="false"/>
                <w:i w:val="false"/>
                <w:color w:val="000000"/>
                <w:sz w:val="20"/>
              </w:rPr>
              <w:t xml:space="preserve">қалалық сотының 2009 жылғы </w:t>
            </w:r>
            <w:r>
              <w:rPr>
                <w:rFonts w:ascii="Times New Roman"/>
                <w:b w:val="false"/>
                <w:i w:val="false"/>
                <w:color w:val="000000"/>
                <w:sz w:val="20"/>
              </w:rPr>
              <w:t>9 қазандағы шешімі,</w:t>
            </w:r>
            <w:r>
              <w:br/>
            </w:r>
            <w:r>
              <w:rPr>
                <w:rFonts w:ascii="Times New Roman"/>
                <w:b w:val="false"/>
                <w:i w:val="false"/>
                <w:color w:val="000000"/>
                <w:sz w:val="20"/>
              </w:rPr>
              <w:t>
</w:t>
            </w:r>
            <w:r>
              <w:rPr>
                <w:rFonts w:ascii="Times New Roman"/>
                <w:b w:val="false"/>
                <w:i w:val="false"/>
                <w:color w:val="000000"/>
                <w:sz w:val="20"/>
              </w:rPr>
              <w:t xml:space="preserve">Қарағанды облыстық соты азаматтық істер жөніндегі алқасының 2009 жылғы </w:t>
            </w:r>
            <w:r>
              <w:rPr>
                <w:rFonts w:ascii="Times New Roman"/>
                <w:b w:val="false"/>
                <w:i w:val="false"/>
                <w:color w:val="000000"/>
                <w:sz w:val="20"/>
              </w:rPr>
              <w:t>9 желтоқсандағы қаулысы,</w:t>
            </w:r>
            <w:r>
              <w:br/>
            </w:r>
            <w:r>
              <w:rPr>
                <w:rFonts w:ascii="Times New Roman"/>
                <w:b w:val="false"/>
                <w:i w:val="false"/>
                <w:color w:val="000000"/>
                <w:sz w:val="20"/>
              </w:rPr>
              <w:t>
Қарағанды облысы Теміртау қалалық сотының 2010 жылғы 28 мамырдағы ұйғарымы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Зәкіров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36951 (2011 жылғы 1 сәуірден бастап 30 маусымды қоса алғандағы кезеңге)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2003 жылғы 15 қыркүйектегі шешімі,</w:t>
            </w:r>
            <w:r>
              <w:br/>
            </w:r>
            <w:r>
              <w:rPr>
                <w:rFonts w:ascii="Times New Roman"/>
                <w:b w:val="false"/>
                <w:i w:val="false"/>
                <w:color w:val="000000"/>
                <w:sz w:val="20"/>
              </w:rPr>
              <w:t>
Астана қаласы сотының азаматтық істер жөніндегі алқасының 2003 жылғы 9 желтоқсандағы қаулысы,</w:t>
            </w:r>
            <w:r>
              <w:br/>
            </w:r>
            <w:r>
              <w:rPr>
                <w:rFonts w:ascii="Times New Roman"/>
                <w:b w:val="false"/>
                <w:i w:val="false"/>
                <w:color w:val="000000"/>
                <w:sz w:val="20"/>
              </w:rPr>
              <w:t>
Астана қаласының соты қадағалау алқасының 2005 жылғы 30 маусымдағы қаулысы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Ф.М. Кәрімов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93732 (2011 жылғы 1 сәуірден бастап 31 наурызды қоса алғандағы (кезеңге)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 2 Тайынша аудандық сотының 2010 жылғы 9 қыркүйектегі шешімдері,</w:t>
            </w:r>
            <w:r>
              <w:br/>
            </w:r>
            <w:r>
              <w:rPr>
                <w:rFonts w:ascii="Times New Roman"/>
                <w:b w:val="false"/>
                <w:i w:val="false"/>
                <w:color w:val="000000"/>
                <w:sz w:val="20"/>
              </w:rPr>
              <w:t>
Солтүстік Қазақстан облысының аппеляциялық сот алқасының 2010 жылғы 29 қазандағы қаулысы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 Мацкевич</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Панфилов аудандық сотының 2010 жылғы 15 қаңтардағы шешімі,</w:t>
            </w:r>
            <w:r>
              <w:br/>
            </w:r>
            <w:r>
              <w:rPr>
                <w:rFonts w:ascii="Times New Roman"/>
                <w:b w:val="false"/>
                <w:i w:val="false"/>
                <w:color w:val="000000"/>
                <w:sz w:val="20"/>
              </w:rPr>
              <w:t>
Алматы облыстық сотының азаматтық істер жөніндегі алқасының 2010 жылғы 3 наурыздағы қаулысы,</w:t>
            </w:r>
            <w:r>
              <w:br/>
            </w:r>
            <w:r>
              <w:rPr>
                <w:rFonts w:ascii="Times New Roman"/>
                <w:b w:val="false"/>
                <w:i w:val="false"/>
                <w:color w:val="000000"/>
                <w:sz w:val="20"/>
              </w:rPr>
              <w:t>
Алматы облыстық сотының кассациялық алқасының 2010 жылғы 22 сәуірдегі қаулысы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Ш.Ш. Шәріпова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аудандық сотының 2010 жылғы 30 наурыздағы сырттай шешімі,</w:t>
            </w:r>
            <w:r>
              <w:br/>
            </w:r>
            <w:r>
              <w:rPr>
                <w:rFonts w:ascii="Times New Roman"/>
                <w:b w:val="false"/>
                <w:i w:val="false"/>
                <w:color w:val="000000"/>
                <w:sz w:val="20"/>
              </w:rPr>
              <w:t>
Қазақстан Республикасы Жоғарғы Сотының азаматтық және әкімшілік істер жөніндегі қадағалау сот алқасының 2010 жылғы 6 қазандағы қаулысы,</w:t>
            </w:r>
            <w:r>
              <w:br/>
            </w:r>
            <w:r>
              <w:rPr>
                <w:rFonts w:ascii="Times New Roman"/>
                <w:b w:val="false"/>
                <w:i w:val="false"/>
                <w:color w:val="000000"/>
                <w:sz w:val="20"/>
              </w:rPr>
              <w:t>
Қазақстан Республикасы Жоғарғы Сотының азаматтық және әкімшілік істер жөніндегі қадағалау сот алқасының 2011 жылғы 16 ақпандағы қосымша қаулысы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 Бөлеков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аудандық сотының 2007 жылғы 8 қаңтардағы шешімі,</w:t>
            </w:r>
            <w:r>
              <w:br/>
            </w:r>
            <w:r>
              <w:rPr>
                <w:rFonts w:ascii="Times New Roman"/>
                <w:b w:val="false"/>
                <w:i w:val="false"/>
                <w:color w:val="000000"/>
                <w:sz w:val="20"/>
              </w:rPr>
              <w:t>
Маңғыстау облысы Бейнеу аудандық сотының 2008 жылғы 29 тамыздағы ұйғарымы,</w:t>
            </w:r>
            <w:r>
              <w:br/>
            </w:r>
            <w:r>
              <w:rPr>
                <w:rFonts w:ascii="Times New Roman"/>
                <w:b w:val="false"/>
                <w:i w:val="false"/>
                <w:color w:val="000000"/>
                <w:sz w:val="20"/>
              </w:rPr>
              <w:t>
Маңғыстау облысы Бейнеу аудандық сотының 2009 жылғы 4 мамырдағы ұйғарымы,</w:t>
            </w:r>
            <w:r>
              <w:br/>
            </w:r>
            <w:r>
              <w:rPr>
                <w:rFonts w:ascii="Times New Roman"/>
                <w:b w:val="false"/>
                <w:i w:val="false"/>
                <w:color w:val="000000"/>
                <w:sz w:val="20"/>
              </w:rPr>
              <w:t>
Астана қаласы Сарыарқа аудандық сотының 2010 жылғы 9 сәуірдегі ұйғарымы,</w:t>
            </w:r>
            <w:r>
              <w:br/>
            </w:r>
            <w:r>
              <w:rPr>
                <w:rFonts w:ascii="Times New Roman"/>
                <w:b w:val="false"/>
                <w:i w:val="false"/>
                <w:color w:val="000000"/>
                <w:sz w:val="20"/>
              </w:rPr>
              <w:t>
Астана қаласы сотының апелляциялық сатысының 2010 жылғы 9 маусымдағы ұйғарымы,</w:t>
            </w:r>
            <w:r>
              <w:br/>
            </w:r>
            <w:r>
              <w:rPr>
                <w:rFonts w:ascii="Times New Roman"/>
                <w:b w:val="false"/>
                <w:i w:val="false"/>
                <w:color w:val="000000"/>
                <w:sz w:val="20"/>
              </w:rPr>
              <w:t>
Астана қаласы Сарыарқа аудандық сотының 2010 жылғы 23 шілдедегі ұйғарымы,</w:t>
            </w:r>
            <w:r>
              <w:br/>
            </w:r>
            <w:r>
              <w:rPr>
                <w:rFonts w:ascii="Times New Roman"/>
                <w:b w:val="false"/>
                <w:i w:val="false"/>
                <w:color w:val="000000"/>
                <w:sz w:val="20"/>
              </w:rPr>
              <w:t>
Астана қаласы сотының апелляциялық сатысының 2010 жылғы 8 қыркүйектегі ұйғарымы,</w:t>
            </w:r>
            <w:r>
              <w:br/>
            </w:r>
            <w:r>
              <w:rPr>
                <w:rFonts w:ascii="Times New Roman"/>
                <w:b w:val="false"/>
                <w:i w:val="false"/>
                <w:color w:val="000000"/>
                <w:sz w:val="20"/>
              </w:rPr>
              <w:t>
Астана қаласы Сарыарқа аудандық сотының 2011 жылғы 10 наурыздағы ұйғарымы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Омаров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11222963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11223611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