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bb45" w14:textId="a5ab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17 ақпандағы № 102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19 мамырдағы № 545 Қаулысы. Күші жойылды - Қазақстан Республикасы Үкіметінің 2012 жылғы 1 қарашадағы № 1392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2012.11.01 </w:t>
      </w:r>
      <w:r>
        <w:rPr>
          <w:rFonts w:ascii="Times New Roman"/>
          <w:b w:val="false"/>
          <w:i w:val="false"/>
          <w:color w:val="ff0000"/>
          <w:sz w:val="28"/>
        </w:rPr>
        <w:t>N 1392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1. «Мемлекеттік қызмет стандарттарын бекіту және Қазақстан Республикасы Үкіметінің 2007 жылғы 30 маусымдағы № 561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Қазақстан Республикасы Үкіметінің 2010 жылғы 17 ақпандағы № 102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15-16, 132-құжат)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кіріспеде «2-тармағына» деген сөздерден кейін «және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xml:space="preserve"> 9-1, 15-2-баптарына»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тармақшаларында «беру» деген сөз «ресімдеу және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«Жер учаскесіне жеке меншік құқығына актілер беру», «Тұрақты жер пайдалану құқығына актілер беру», «Уақытша өтеулі (ұзақ мерзімді, қысқа мерзімді) жер пайдалану (жалдау) құқығына актілер беру», «Уақытша өтеусіз жер пайдалану құқығына актілер беру» мемлекеттік қызмет стандарттары осы қаулының 1, 2, 3, 4-қосымшаларына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күнтiзбелiк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19 мамырдағы</w:t>
      </w:r>
      <w:r>
        <w:br/>
      </w:r>
      <w:r>
        <w:rPr>
          <w:rFonts w:ascii="Times New Roman"/>
          <w:b w:val="false"/>
          <w:i w:val="false"/>
          <w:color w:val="000000"/>
          <w:sz w:val="28"/>
        </w:rPr>
        <w:t>
№ 545 қаулысына</w:t>
      </w:r>
      <w:r>
        <w:br/>
      </w:r>
      <w:r>
        <w:rPr>
          <w:rFonts w:ascii="Times New Roman"/>
          <w:b w:val="false"/>
          <w:i w:val="false"/>
          <w:color w:val="000000"/>
          <w:sz w:val="28"/>
        </w:rPr>
        <w:t xml:space="preserve">
1-қосымша   </w:t>
      </w:r>
    </w:p>
    <w:bookmarkEnd w:id="2"/>
    <w:bookmarkStart w:name="z8"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17 ақпандағы</w:t>
      </w:r>
      <w:r>
        <w:br/>
      </w:r>
      <w:r>
        <w:rPr>
          <w:rFonts w:ascii="Times New Roman"/>
          <w:b w:val="false"/>
          <w:i w:val="false"/>
          <w:color w:val="000000"/>
          <w:sz w:val="28"/>
        </w:rPr>
        <w:t>
№ 102 қаулысымен</w:t>
      </w:r>
      <w:r>
        <w:br/>
      </w:r>
      <w:r>
        <w:rPr>
          <w:rFonts w:ascii="Times New Roman"/>
          <w:b w:val="false"/>
          <w:i w:val="false"/>
          <w:color w:val="000000"/>
          <w:sz w:val="28"/>
        </w:rPr>
        <w:t xml:space="preserve">
бекітілген  </w:t>
      </w:r>
    </w:p>
    <w:bookmarkEnd w:id="3"/>
    <w:bookmarkStart w:name="z9" w:id="4"/>
    <w:p>
      <w:pPr>
        <w:spacing w:after="0"/>
        <w:ind w:left="0"/>
        <w:jc w:val="left"/>
      </w:pPr>
      <w:r>
        <w:rPr>
          <w:rFonts w:ascii="Times New Roman"/>
          <w:b/>
          <w:i w:val="false"/>
          <w:color w:val="000000"/>
        </w:rPr>
        <w:t xml:space="preserve"> 
«Жер учаскесіне жеке меншік құқығына актілерді ресімдеу</w:t>
      </w:r>
      <w:r>
        <w:br/>
      </w:r>
      <w:r>
        <w:rPr>
          <w:rFonts w:ascii="Times New Roman"/>
          <w:b/>
          <w:i w:val="false"/>
          <w:color w:val="000000"/>
        </w:rPr>
        <w:t>
және беру» мемлекеттік қызмет стандарты</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Мемлекеттік қызметті жер учаскесінің орналасқан жері бойынша жер учаскесіне жеке меншік құқығына акті дайындайтын, осы стандарттың 2-қосымшасында көрсетілген тиісті мамандандырылған республикалық мемлекеттік кәсіпорындардың (бұдан әрі – мамандандырылған кәсіпорындар) қатысуымен жер қатынастары саласындағы функцияларды жүзеге асыратын, осы стандарттың 1-қосымшасында 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жер учаскесінің орналасқан жері бойынша баламалы негізде тізбесі осы стандарттың 3-қосымшасында көрсетілген халыққа қызмет көрсету орталықтары (бұдан әрі –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23-бабы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«Мемлекеттік кәсіпорын туралы» Қазақстан Республикасының 1995 жылғы 19 маусымдағы  </w:t>
      </w:r>
      <w:r>
        <w:rPr>
          <w:rFonts w:ascii="Times New Roman"/>
          <w:b w:val="false"/>
          <w:i w:val="false"/>
          <w:color w:val="000000"/>
          <w:sz w:val="28"/>
        </w:rPr>
        <w:t>Заңының</w:t>
      </w:r>
      <w:r>
        <w:rPr>
          <w:rFonts w:ascii="Times New Roman"/>
          <w:b w:val="false"/>
          <w:i w:val="false"/>
          <w:color w:val="000000"/>
          <w:sz w:val="28"/>
        </w:rPr>
        <w:t xml:space="preserve"> 26-бабы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xml:space="preserve"> 70-тармағы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Осы стандарт уәкілетті органның және Орталықтың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Мемлекеттік қызмет көрсету тәртібі туралы толық ақпарат тізбесі осы стандарттың 1, 3-қосымшаларында көрсетілген мемлекеттік қызмет көрсету орындарындағы стенділерде, интернет-ресурста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учаскесіне жеке меншік құқығына акті немесе жер учаскесіне жеке меншік құқығына актінің телнұсқасын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анықталған қажетті құжаттарды тапсырған сәттен бастап мемлекеттік қызмет көрсету</w:t>
      </w:r>
      <w:r>
        <w:br/>
      </w:r>
      <w:r>
        <w:rPr>
          <w:rFonts w:ascii="Times New Roman"/>
          <w:b w:val="false"/>
          <w:i w:val="false"/>
          <w:color w:val="000000"/>
          <w:sz w:val="28"/>
        </w:rPr>
        <w:t>
мерзімі – 10 жұмыс күні, шағын кәсіпкерлік субъектілері үшін – 7 жұмыс күні, жер учаскесіне жеке меншік құқығына арналған актінің телнұсқасын берген кезде 4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уәкілетті органға немесе Орталыққа осы стандарттың 7-қосымшасына сәйкес мөлшерде жер учаскесіне жеке меншік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w:t>
      </w:r>
      <w:r>
        <w:rPr>
          <w:rFonts w:ascii="Times New Roman"/>
          <w:b w:val="false"/>
          <w:i w:val="false"/>
          <w:color w:val="000000"/>
          <w:sz w:val="28"/>
        </w:rPr>
        <w:t>
      Жер учаскесіне жеке меншік құқығына актіні дайындау үшін ақы төлеу қолма 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 Құжаттың (түбіртектің) нысаны осы стандарттың 8-қосымшасында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демалыс және мереке күндерін қоспағанда, аптасына бес жұмыс күні, сағат 13-00-ден 14-00-ге дейінгі түскі үзіліспен сағат 9-00-ден 18-00-ге дейін көрсетіледі.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9-00-ден сағат 19-00-ге дейінгі жұмыс кестесі белгіленеді.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немесе Орталықтың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w:t>
      </w:r>
      <w:r>
        <w:br/>
      </w:r>
      <w:r>
        <w:rPr>
          <w:rFonts w:ascii="Times New Roman"/>
          <w:b w:val="false"/>
          <w:i w:val="false"/>
          <w:color w:val="000000"/>
          <w:sz w:val="28"/>
        </w:rPr>
        <w:t>
</w:t>
      </w:r>
      <w:r>
        <w:rPr>
          <w:rFonts w:ascii="Times New Roman"/>
          <w:b w:val="false"/>
          <w:i w:val="false"/>
          <w:color w:val="000000"/>
          <w:sz w:val="28"/>
        </w:rPr>
        <w:t>
      Физикалық мүмкіндігі шектеулі адамдар үшін жағдайлар (пандус, лифт) көзделеді.</w:t>
      </w:r>
    </w:p>
    <w:bookmarkEnd w:id="6"/>
    <w:bookmarkStart w:name="z31" w:id="7"/>
    <w:p>
      <w:pPr>
        <w:spacing w:after="0"/>
        <w:ind w:left="0"/>
        <w:jc w:val="left"/>
      </w:pPr>
      <w:r>
        <w:rPr>
          <w:rFonts w:ascii="Times New Roman"/>
          <w:b/>
          <w:i w:val="false"/>
          <w:color w:val="000000"/>
        </w:rPr>
        <w:t xml:space="preserve"> 
2. Мемлекеттік қызмет көрсету тәртібі</w:t>
      </w:r>
    </w:p>
    <w:bookmarkEnd w:id="7"/>
    <w:bookmarkStart w:name="z32" w:id="8"/>
    <w:p>
      <w:pPr>
        <w:spacing w:after="0"/>
        <w:ind w:left="0"/>
        <w:jc w:val="both"/>
      </w:pPr>
      <w:r>
        <w:rPr>
          <w:rFonts w:ascii="Times New Roman"/>
          <w:b w:val="false"/>
          <w:i w:val="false"/>
          <w:color w:val="000000"/>
          <w:sz w:val="28"/>
        </w:rPr>
        <w:t>
      11. Жер учаскесіне жеке меншік құқығына актіні немесе жер учаскесіне жеке меншік құқығына актінің телнұсқасын беру үшін уәкілетті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жер учаскесіне жеке меншік құқығын берген кезде: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4-қосымшасына сәйкес жер учаскесіне жеке меншік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жер учаскесіне жеке меншік құқығын беру туралы шешімінен үзінді көшірме;</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жер учаскесіне жеке меншік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4-қосымшасына сәйкес жер учаскесіне жеке меншік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жеке меншік құқығына бұрын берілген жер учаскесінің сәйкестендіру сипаттамаларының өзгеруі туралы шешімінен үзіндінің және/немесе сәйкестендіру сипаттамаларының өзгергендігін растайтын өзге құжаттың көшірмесі;</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жер учаскесіне жеке меншік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жер учаскесіне жеке меншік құқығына актінің телнұсқасын беру кезінде: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4-қосымшасына сәйкес жер учаскесіне жеке меншік құқығына актінің телнұсқасын беруге өтініш;</w:t>
      </w:r>
      <w:r>
        <w:br/>
      </w:r>
      <w:r>
        <w:rPr>
          <w:rFonts w:ascii="Times New Roman"/>
          <w:b w:val="false"/>
          <w:i w:val="false"/>
          <w:color w:val="000000"/>
          <w:sz w:val="28"/>
        </w:rPr>
        <w:t>
</w:t>
      </w:r>
      <w:r>
        <w:rPr>
          <w:rFonts w:ascii="Times New Roman"/>
          <w:b w:val="false"/>
          <w:i w:val="false"/>
          <w:color w:val="000000"/>
          <w:sz w:val="28"/>
        </w:rPr>
        <w:t>
      жер учаскесіне жеке меншік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жер учаскесінің орналасқан жері бойынша жергілікті облыстық газеттің жер учаскесіне жеке меншік құқығына актінің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12. Өтініштердің бланкілері уәкілетті органның анықтама бюросында болады.</w:t>
      </w:r>
      <w:r>
        <w:br/>
      </w:r>
      <w:r>
        <w:rPr>
          <w:rFonts w:ascii="Times New Roman"/>
          <w:b w:val="false"/>
          <w:i w:val="false"/>
          <w:color w:val="000000"/>
          <w:sz w:val="28"/>
        </w:rPr>
        <w:t>
</w:t>
      </w:r>
      <w:r>
        <w:rPr>
          <w:rFonts w:ascii="Times New Roman"/>
          <w:b w:val="false"/>
          <w:i w:val="false"/>
          <w:color w:val="000000"/>
          <w:sz w:val="28"/>
        </w:rPr>
        <w:t>
      Орталықта өтініштердің бланкілері күту залындағы арнайы тағанға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11-тармағында көрсетілген құжаттар осы стандарттың 1-қосымшасына сәйкес орналасқан жері бойынша уәкілетті органның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
      Орталықта құжаттарды қабылдау «терезелер» арқылы жүзеге асырылады, онда «терезелердің» мақсаты және орындайтын функциялары туралы ақпарат орналастырылады, сондай-ақ құжатты қабылдаған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Уәкілетті орган және/немесе Орталық тұтынушыға осы стандарттың 11-тармағында көрсетілген құжаттарды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Жер учаскесіне жеке меншік құқығына актіні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11-тармағында көрсетілген тиісті құжаттарды ұсынбаған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учаскесі бойынша сот шешімдерінің болуы не сот қарауы жүріп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дейін прокурорлық қадағалау актісінің болуы;</w:t>
      </w:r>
      <w:r>
        <w:br/>
      </w:r>
      <w:r>
        <w:rPr>
          <w:rFonts w:ascii="Times New Roman"/>
          <w:b w:val="false"/>
          <w:i w:val="false"/>
          <w:color w:val="000000"/>
          <w:sz w:val="28"/>
        </w:rPr>
        <w:t>
</w:t>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Тұтынушыға жер учаскесіне жеке меншік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 іс-қимылын көрсете отырып жазбаша хабарлама жолданады.</w:t>
      </w:r>
    </w:p>
    <w:bookmarkEnd w:id="8"/>
    <w:bookmarkStart w:name="z76" w:id="9"/>
    <w:p>
      <w:pPr>
        <w:spacing w:after="0"/>
        <w:ind w:left="0"/>
        <w:jc w:val="left"/>
      </w:pPr>
      <w:r>
        <w:rPr>
          <w:rFonts w:ascii="Times New Roman"/>
          <w:b/>
          <w:i w:val="false"/>
          <w:color w:val="000000"/>
        </w:rPr>
        <w:t xml:space="preserve"> 
3. Жұмыс қағидаттары</w:t>
      </w:r>
    </w:p>
    <w:bookmarkEnd w:id="9"/>
    <w:bookmarkStart w:name="z77" w:id="10"/>
    <w:p>
      <w:pPr>
        <w:spacing w:after="0"/>
        <w:ind w:left="0"/>
        <w:jc w:val="both"/>
      </w:pPr>
      <w:r>
        <w:rPr>
          <w:rFonts w:ascii="Times New Roman"/>
          <w:b w:val="false"/>
          <w:i w:val="false"/>
          <w:color w:val="000000"/>
          <w:sz w:val="28"/>
        </w:rPr>
        <w:t>
      17. Уәкілетті органның және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міндеттерді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белгіленген мерзімде тұтынушы алмаған құжаттардың сақталуын қамтамасыз ету.</w:t>
      </w:r>
    </w:p>
    <w:bookmarkEnd w:id="10"/>
    <w:bookmarkStart w:name="z84" w:id="11"/>
    <w:p>
      <w:pPr>
        <w:spacing w:after="0"/>
        <w:ind w:left="0"/>
        <w:jc w:val="left"/>
      </w:pPr>
      <w:r>
        <w:rPr>
          <w:rFonts w:ascii="Times New Roman"/>
          <w:b/>
          <w:i w:val="false"/>
          <w:color w:val="000000"/>
        </w:rPr>
        <w:t xml:space="preserve"> 
4. Жұмыс нәтижелері</w:t>
      </w:r>
    </w:p>
    <w:bookmarkEnd w:id="11"/>
    <w:bookmarkStart w:name="z85" w:id="12"/>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5-қосымшасына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қол жетімділік көрсеткіштерінің нысаналы мәндері жыл сайын Қазақстан Республикасының Жер ресурстарын басқару агенттігі төрағасының бұйрығымен бекітіледі.</w:t>
      </w:r>
    </w:p>
    <w:bookmarkEnd w:id="12"/>
    <w:bookmarkStart w:name="z87" w:id="13"/>
    <w:p>
      <w:pPr>
        <w:spacing w:after="0"/>
        <w:ind w:left="0"/>
        <w:jc w:val="left"/>
      </w:pPr>
      <w:r>
        <w:rPr>
          <w:rFonts w:ascii="Times New Roman"/>
          <w:b/>
          <w:i w:val="false"/>
          <w:color w:val="000000"/>
        </w:rPr>
        <w:t xml:space="preserve"> 
5. Шағымдану тәртібі</w:t>
      </w:r>
    </w:p>
    <w:bookmarkEnd w:id="13"/>
    <w:bookmarkStart w:name="z88" w:id="14"/>
    <w:p>
      <w:pPr>
        <w:spacing w:after="0"/>
        <w:ind w:left="0"/>
        <w:jc w:val="both"/>
      </w:pPr>
      <w:r>
        <w:rPr>
          <w:rFonts w:ascii="Times New Roman"/>
          <w:b w:val="false"/>
          <w:i w:val="false"/>
          <w:color w:val="000000"/>
          <w:sz w:val="28"/>
        </w:rPr>
        <w:t>
      20. Уәкілетті орган қызметкерлерінің әрекетіне (әрекетсіздігіне) шағымдану тәртібін түсіндіру және шағымдарды дайындауға жәрдем көрсету үшін тұтынушы уәкілетті орган белгілеген жауапты қызметкерге жүгіне алады. Мекенжайлары және телефондары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Орталық инспекторының әрекетіне (әрекетсіздігіне) шағымдану тәртібі туралы ақпаратты осы стандарттың 3-қосымшасында көрсетілген телефондар арқылы, сондай-ақ Орталықтың ақпараттық-анықтамалық қызметінің 58-00-58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облыстардың (республикалық маңызы бар қаланың, астананың), ауданның (облыстық маңызы бар қаланың) жергілікті атқарушы органы жауапты болып табылады. Тұтынушы көрсетілген мемлекеттік қызметтің нәтижелерімен келіспеген жағдайда мекенжайы және телефондары осы стандарттың 6-қосымшасында көрсетілген облыстардың (республикалық маңызы бар  қаланың, астананың), ауданның (облыстық маңызы бар қаланың) жергілікті атқарушы органдарының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Уәкілетті органның, сондай-ақ Орталықтың мемлекеттік қызмет көрсету сапасына наразылықтар болған кезде шағым уәкілетті орган немесе Орталық басшысының атына беріледі. Мекенжайлары мен телефондары осы стандарттың 1, 3-қосымшаларында көрсетілген уәкілетті органның және Орталықтың үй-жайларында орналасқан стенділерде көрсетілген.</w:t>
      </w:r>
      <w:r>
        <w:br/>
      </w:r>
      <w:r>
        <w:rPr>
          <w:rFonts w:ascii="Times New Roman"/>
          <w:b w:val="false"/>
          <w:i w:val="false"/>
          <w:color w:val="000000"/>
          <w:sz w:val="28"/>
        </w:rPr>
        <w:t>
</w:t>
      </w:r>
      <w:r>
        <w:rPr>
          <w:rFonts w:ascii="Times New Roman"/>
          <w:b w:val="false"/>
          <w:i w:val="false"/>
          <w:color w:val="000000"/>
          <w:sz w:val="28"/>
        </w:rPr>
        <w:t>
      Уәкілетті орган бастығының және Орталық директорының жұмыс және қабылдау кестесі олардың жұмыс кестесіне сәйкес анықталады.</w:t>
      </w:r>
      <w:r>
        <w:br/>
      </w:r>
      <w:r>
        <w:rPr>
          <w:rFonts w:ascii="Times New Roman"/>
          <w:b w:val="false"/>
          <w:i w:val="false"/>
          <w:color w:val="000000"/>
          <w:sz w:val="28"/>
        </w:rPr>
        <w:t>
</w:t>
      </w:r>
      <w:r>
        <w:rPr>
          <w:rFonts w:ascii="Times New Roman"/>
          <w:b w:val="false"/>
          <w:i w:val="false"/>
          <w:color w:val="000000"/>
          <w:sz w:val="28"/>
        </w:rPr>
        <w:t>
      23. Тұтынушы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қолданыстағы заңнамада көзделген жағдайларда электронды түрде немесе қолма-қол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күні мен уақыты, шағымды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Азаматтардың өтініштерін қараудың белгіленген мерзімдері күнтізбелік 30 күн, ал қосымша ақпарат алуды және зерделеуді талап етпеген жағдайда күнтізбелік 15 күн.</w:t>
      </w:r>
      <w:r>
        <w:br/>
      </w:r>
      <w:r>
        <w:rPr>
          <w:rFonts w:ascii="Times New Roman"/>
          <w:b w:val="false"/>
          <w:i w:val="false"/>
          <w:color w:val="000000"/>
          <w:sz w:val="28"/>
        </w:rPr>
        <w:t>
</w:t>
      </w:r>
      <w:r>
        <w:rPr>
          <w:rFonts w:ascii="Times New Roman"/>
          <w:b w:val="false"/>
          <w:i w:val="false"/>
          <w:color w:val="000000"/>
          <w:sz w:val="28"/>
        </w:rPr>
        <w:t>
      Шағымды қарау нәтижелері жазбаша түрде баяндалады, оларды тұтынушының жеке өзі ала алады не шағымда көрсетілген мекенжай бойынша пошта немесе электронды пошта арқылы жіберіледі.</w:t>
      </w:r>
      <w:r>
        <w:br/>
      </w:r>
      <w:r>
        <w:rPr>
          <w:rFonts w:ascii="Times New Roman"/>
          <w:b w:val="false"/>
          <w:i w:val="false"/>
          <w:color w:val="000000"/>
          <w:sz w:val="28"/>
        </w:rPr>
        <w:t>
</w:t>
      </w:r>
      <w:r>
        <w:rPr>
          <w:rFonts w:ascii="Times New Roman"/>
          <w:b w:val="false"/>
          <w:i w:val="false"/>
          <w:color w:val="000000"/>
          <w:sz w:val="28"/>
        </w:rPr>
        <w:t>
      26. Егер тұтынушы құжаттарды алуға мерзімінде келмеген жағдайда, уәкілетті орган оларды 6 ай бойы сақтауды қамтамасыз етеді, одан кейін оларды мамандандырылған кәсіпорынның мұрағатына өткізеді.</w:t>
      </w:r>
      <w:r>
        <w:br/>
      </w:r>
      <w:r>
        <w:rPr>
          <w:rFonts w:ascii="Times New Roman"/>
          <w:b w:val="false"/>
          <w:i w:val="false"/>
          <w:color w:val="000000"/>
          <w:sz w:val="28"/>
        </w:rPr>
        <w:t>
</w:t>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p>
    <w:bookmarkEnd w:id="14"/>
    <w:bookmarkStart w:name="z100" w:id="15"/>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15"/>
    <w:bookmarkStart w:name="z101" w:id="16"/>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2239"/>
        <w:gridCol w:w="1147"/>
        <w:gridCol w:w="2021"/>
        <w:gridCol w:w="5336"/>
      </w:tblGrid>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қаланың, астананың), </w:t>
            </w: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жер қатынастары саласындағы функцияларды жүзеге асыратын жергілікті атқарушы органдарының құрылымдық бөлімшелерінің атауы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жер қатынастары басқармасы»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көшесі, 1 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uzo_akm@mail.ru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2-25-48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Ташенов көшесі, 47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 archaly@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2-38-65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2-13-45, 2-43-71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2-38-15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109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2-14-73 2-22-83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А. Құнанбаев көшесі, 136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2-12-74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13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32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2-20-11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Захаров көшесі, 16/4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9-23-87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 kokshetau.online.kz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81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21-9-91 21-1-87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2-16-21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көшесі, 119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3-11-24 3-11-64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Zimcom73@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Лермонтов көшесі, 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2-26-40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Абылайхан көшесі, 34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4-22-89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4-ші шағын аудан, 1-ші ғимарат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6-25-12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25-35-56 25-46-79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Әбілхайыр хан даңғылы, 40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zem_otnosh@mail.kz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Zemotdel_Aitek@mail.ru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5-ші шағын аудан,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3-10-37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 Қонаев көшесі, 36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Baiganin_zemotno@mail.ru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Әбілхайыр хан көшесі, 28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көшесі, 26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көшесі,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 zem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жер қатынастары басқармасы»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Қабанбай батыр көшесі, 36/42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 ф. 24-16-70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91г</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akimat_Alako@mail.ru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Beiseuov Busashevieh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otdel_zhkh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IIiiorgodel08.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karasay_akimat @ram bler.ru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Космолданов көшесі, 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org_karatal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kerbakimbux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fkimat-koksu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 көшесі, 131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js_rima @bk.ru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Әзімжапов көшесі,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raimbek_akimat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Сарқант қаласы, Тынышбаев көшесі,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sarkand-2009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 Талғар қаласы, Рысқұлов көшесі, 98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talgar-akimat @rambler.ru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Шонжы ауылы, Кентал Исламов көшесі, 70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www.uigur-akimat.kz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Қойшымапов көшесі,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O_sholpan_67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akimat_tekeliforever.kz ozeo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жер қатынастары басқармасы»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Абай көшесі, 10 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 35-44-06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zemkom_kulsary@mail.ru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InderRZO@mail.ru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Isatai_Zem.com@mail.ru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Z_o_kurmangazy@mail.ru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Сәтпаев көшесі, 24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Suindik_k@mail.ru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rafaell 81 @mail.ru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Zhukovg1950@mail.ru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 Б</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К. Либкнехт көшесі, 19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abayzem@mail.kz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Ақанаев көшесі, 63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zemkom_ayagoz@mail.ru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zemkaragay@yandex.ru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Ленин көшесі, 227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Boroduliha.zem@mail.ru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Глубокий кенті, Попович көшесі, 11 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kancil@akimglubokoe.kz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Zharma_zemkom@mail.ru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zsnakim@mail.ru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zem_zyryan@mail.ru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Амангелді көшесі, 73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ozo_katon@mail.ru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Абылайхан көшесі, 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zemotd@mail.ru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кенті, Б. Момышұлы көшесі, 77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zem_kurchum@mail.ru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ауылы, Абылайхан көшесі, 11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tarb_ray_akimat@mail.ru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ulan_zem@mail.ru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tasaryk75@mail.ru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Советская көшесі, 61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Otdelzemelotnash@mail.ru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Ozo_ridder@mail.ru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Chancellerryzemotnoshenie@akimsemey.gov.kz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Zem_vko@mail.ru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Қазыбек би 2-ші бұрылыс, 26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 ф. 43-58-89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Сыздықов көшесі, 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zemkombaizak@mail.ru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otd_zem_otn_asa@mail.ru </w:t>
            </w:r>
          </w:p>
        </w:tc>
      </w:tr>
      <w:tr>
        <w:trPr>
          <w:trHeight w:val="73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Бауыржан ауылы, Қонаев көшесі, 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zem_jua@mail.ru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raszem.@mail.ru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Смайылов көшесі, 169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merke_esen@mail.ru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moinkum.zher@mail.ru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Құлан ауылы, Жібек жолы көшесі, 75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kulan_jer@mail.ru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jer_talas@mail.ru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shu_ger@mail.ru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1/25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sarisu@mail.ru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Достық даңғылы, 215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ф. 50-05- 61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akimakzhaik@mail.kz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akimat_B@mail.ru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Советская көшесі, 60/2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SES1983@mail.ru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akimjangala@mail.ru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ауылы, Ғ.Қараш көшесі, 35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akimzhanibek@rambler.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akimzelenov@mail.ru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zemkomkazt@mail.ru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akimkaratoba@mail.kz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akim_sirim@mail.ru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akimtaskala@mail.kz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Федеровка ауылы, Юбилейная көшесі, 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Akimchingirlau@mail.ru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Гоголь көшісі, 34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56-08-99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Курчатов көшесі, 43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4-16-43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ауылы, Бөкейхан көшесі, 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www.ozo.bukhar-zhiray.kz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7-710-30-2-64-59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кенті, Бөкейханов көшесі, 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karkar_orgotdel@mail.ru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Сейфуллин көшесі, 34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2-11-95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кенті, Новая көшесі, 36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2-12-00 2-12-70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алаңы,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77-33-18 77-34-32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zhez_zemkom@krg.gor.kz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4-97-53 4-10-59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www.zemlya.balkhas.rz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 тоқа көшесі,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2-71-97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Космонавтар көшесі,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5-41-90 5-30-92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prio_zo@krg.gor.kz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www.ozo.saran.kz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3-84-69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satp_ztm@krg.gor.kz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қаласының жер қатынастары бөлімі» </w:t>
            </w:r>
            <w:r>
              <w:rPr>
                <w:rFonts w:ascii="Times New Roman"/>
                <w:b w:val="false"/>
                <w:i w:val="false"/>
                <w:color w:val="000000"/>
                <w:sz w:val="20"/>
              </w:rPr>
              <w:t>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Металлургтер көшесі, 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91-75-73 92-01-92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zemcom.temirtau.kz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Московская көшесі, 29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көшесі, 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Қаза тапқан күрескерлер көшесі, 88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56-89-02, 56-88-86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uzo@kostanay.kz, www.e-kostanai.kz </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Майлин көшесі, 14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Целинный көшесі,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9-26-73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Den_zemotdel@kostanay.kz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Жетіқара қаласы, Асанбаев көшесі, 51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2-22-96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3-21-08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2-26-83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2-21-82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zem-kamysty@yande[.ru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Исақов көшесі, 66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2-17-71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Қараменді ауылы, Шақшақ Жәнібек көшесі, 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2-15-26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2-18-49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3-64-51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көшесі,57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2-18-76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Арқалық0 қаласы, Абай даңғылы, 29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7-23-52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қаласының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3-32-34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4-09-73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Амангелді көшесі, 93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жер қатынастары басқармасы»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w:t>
            </w:r>
          </w:p>
          <w:p>
            <w:pPr>
              <w:spacing w:after="20"/>
              <w:ind w:left="20"/>
              <w:jc w:val="both"/>
            </w:pPr>
            <w:r>
              <w:rPr>
                <w:rFonts w:ascii="Times New Roman"/>
                <w:b w:val="false"/>
                <w:i w:val="false"/>
                <w:color w:val="000000"/>
                <w:sz w:val="20"/>
              </w:rPr>
              <w:t xml:space="preserve">Абай даңғылы, 27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8-724- 2- 23-98-67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2-15-43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Жалағаш кенті, М.Мырзалиев көшесі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pozakim@mail.ru </w:t>
            </w:r>
            <w:r>
              <w:rPr>
                <w:rFonts w:ascii="Times New Roman"/>
                <w:b w:val="false"/>
                <w:i w:val="false"/>
                <w:color w:val="000000"/>
                <w:sz w:val="20"/>
              </w:rPr>
              <w:t>org_acim@mail.ru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Sirdaria_zemkom@mail.ru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23-ші шағын аудан, 100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43-13-39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Д.Тәжиев көшесі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Кұрық ауылы, Досан батыр көшесі,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2-18-00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karakia_zemcom@mail.ru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көшесі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2-24-11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 o</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75-03-52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Ш.Еркеғұлов көшесі, 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2-25-88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Сатпаев көшесі,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4-ші шағын аудан, 72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33-67-37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жер қатынастары басқармасы»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Жеңіс даңғылы, 17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kense.uzo@pavlodar.gov.kz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жер қатынастары бөлімі»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Сатпаев көшесі, 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Квиткова көшесі,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2-12-56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semotdelselesinka@rambler.ru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Бөгенбай көшесі, 97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2-15-46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irtadm@pavlakimat.kzirtadm@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Тереңкөл ауылы, Тургенев көшесі, 85 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OZO.kach@rambler.ru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Shakirov.alr@pavlodar.gov.kz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rPr>
                <w:rFonts w:ascii="Times New Roman"/>
                <w:b w:val="false"/>
                <w:i w:val="false"/>
                <w:color w:val="000000"/>
                <w:sz w:val="20"/>
                <w:u w:val="single"/>
              </w:rPr>
              <w:t>@</w:t>
            </w:r>
            <w:r>
              <w:rPr>
                <w:rFonts w:ascii="Times New Roman"/>
                <w:b w:val="false"/>
                <w:i w:val="false"/>
                <w:color w:val="000000"/>
                <w:sz w:val="20"/>
              </w:rPr>
              <w:t>Pavlodar.gov.kz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Толстой көшесі, 22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32-32-36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 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49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Пушкин көшесі, 42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6-22-46 5-01-25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қаласының 50 жылдығы көшесі,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32-48-27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жер қатынастары басқармасы» мемлекеттік мекемесі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С. Мұқанов көшесі, 58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46-98-83 ф. 42-24-72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Озерная көшесі,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2-28-05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Школьная көшесі, 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2-14-74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2-26-15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Целинная көшесі,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 @mail.kz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Кұнанбаев көшесі,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206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2-21-85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tainsha-otd-zem-otn@yandex.ru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1/101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2-02-03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ual_zem@mail, online.kz</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 қаласы, Победа көшесі, 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2-02-30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46-02-06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көшесі, 17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Шаян ауылы, Спатаев көшесі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Қалыбеков көшесі, 21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көшесі,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Қазыбек би көшесі,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37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көшесі, н/ж</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көшесі, н/ж</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көшесі, 28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Жантұров көшесі, 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 н/ж</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 @mail.ru</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бөлімі»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Түркістан көшесі, 11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 @mail.kz</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05"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155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8-727 278-46-81 278-46-67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мемлекеттік мекемесі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Иманов көшесі, 19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 @mail.ru</w:t>
            </w:r>
          </w:p>
        </w:tc>
      </w:tr>
    </w:tbl>
    <w:bookmarkStart w:name="z102" w:id="17"/>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7"/>
    <w:bookmarkStart w:name="z103" w:id="18"/>
    <w:p>
      <w:pPr>
        <w:spacing w:after="0"/>
        <w:ind w:left="0"/>
        <w:jc w:val="left"/>
      </w:pPr>
      <w:r>
        <w:rPr>
          <w:rFonts w:ascii="Times New Roman"/>
          <w:b/>
          <w:i w:val="false"/>
          <w:color w:val="000000"/>
        </w:rPr>
        <w:t xml:space="preserve"> 
Жер учаскесіне жеке меншік құқығына актілер дайындау жөніндегі мамандандырылған республикалық мемлекеттік кәсіпорындардың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4554"/>
        <w:gridCol w:w="2242"/>
        <w:gridCol w:w="1780"/>
        <w:gridCol w:w="2681"/>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кәіпорындардың атауы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құжаттарын дайындауға жауапты лауазымды адам</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25-73-13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Талдықорған қаласы, Қабанбай батыр көшесі, 36/42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24-16-78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Ш. Қалдаяқов көшесі, 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54-06-94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w:t>
            </w:r>
          </w:p>
          <w:p>
            <w:pPr>
              <w:spacing w:after="20"/>
              <w:ind w:left="20"/>
              <w:jc w:val="both"/>
            </w:pPr>
            <w:r>
              <w:rPr>
                <w:rFonts w:ascii="Times New Roman"/>
                <w:b w:val="false"/>
                <w:i w:val="false"/>
                <w:color w:val="000000"/>
                <w:sz w:val="20"/>
              </w:rPr>
              <w:t>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Ленин көшесі, 94б</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45-15-35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w:t>
            </w:r>
          </w:p>
          <w:p>
            <w:pPr>
              <w:spacing w:after="20"/>
              <w:ind w:left="20"/>
              <w:jc w:val="both"/>
            </w:pPr>
            <w:r>
              <w:rPr>
                <w:rFonts w:ascii="Times New Roman"/>
                <w:b w:val="false"/>
                <w:i w:val="false"/>
                <w:color w:val="000000"/>
                <w:sz w:val="20"/>
              </w:rPr>
              <w:t>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070000 Өскемен қаласы, Ворошилов көшесі, 152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22-41-99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43-72-20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ҚазақстанжерҒӨО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Молдағұлова көшесі, 22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26-98-76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zkgnpcz@mailkz zap_08@aisgzk.kz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ҚарағандыжерҒӨО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Пассажирская көшесі, 15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47-56-95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w:t>
            </w:r>
          </w:p>
          <w:p>
            <w:pPr>
              <w:spacing w:after="20"/>
              <w:ind w:left="20"/>
              <w:jc w:val="both"/>
            </w:pPr>
            <w:r>
              <w:rPr>
                <w:rFonts w:ascii="Times New Roman"/>
                <w:b w:val="false"/>
                <w:i w:val="false"/>
                <w:color w:val="000000"/>
                <w:sz w:val="20"/>
              </w:rPr>
              <w:t>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53-33-61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ҚызылордажерҒӨО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Чайковский көшесі, 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23-44-72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w:t>
            </w:r>
          </w:p>
          <w:p>
            <w:pPr>
              <w:spacing w:after="20"/>
              <w:ind w:left="20"/>
              <w:jc w:val="both"/>
            </w:pPr>
            <w:r>
              <w:rPr>
                <w:rFonts w:ascii="Times New Roman"/>
                <w:b w:val="false"/>
                <w:i w:val="false"/>
                <w:color w:val="000000"/>
                <w:sz w:val="20"/>
              </w:rPr>
              <w:t>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МаңғыстаужерҒӨО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23-ші шағын аудан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60-50-36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көшесі, 17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32-07-55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 көшесі, 70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33-07-30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 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ҚазақстанжерҒӨО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Х. Дулати көшесі, 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53-08-97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 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 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32-88-84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 kz</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АлматықалажерҒӨО</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Әуезов көшесі, 107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42-69-13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bl>
    <w:bookmarkStart w:name="z104" w:id="19"/>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9"/>
    <w:bookmarkStart w:name="z105" w:id="20"/>
    <w:p>
      <w:pPr>
        <w:spacing w:after="0"/>
        <w:ind w:left="0"/>
        <w:jc w:val="left"/>
      </w:pPr>
      <w:r>
        <w:rPr>
          <w:rFonts w:ascii="Times New Roman"/>
          <w:b/>
          <w:i w:val="false"/>
          <w:color w:val="000000"/>
        </w:rPr>
        <w:t xml:space="preserve"> 
Халыққа қызмет көрсету орталықтары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4377"/>
        <w:gridCol w:w="3815"/>
        <w:gridCol w:w="1726"/>
        <w:gridCol w:w="2446"/>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жері, мекенжайы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залдың телефон нөмірі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байланыс телефоны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Әезов көшесі, 189-ші "а"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67-ші "б"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 көшесі, 2-23-ші «б»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w:t>
            </w:r>
          </w:p>
          <w:p>
            <w:pPr>
              <w:spacing w:after="20"/>
              <w:ind w:left="20"/>
              <w:jc w:val="both"/>
            </w:pPr>
            <w:r>
              <w:rPr>
                <w:rFonts w:ascii="Times New Roman"/>
                <w:b w:val="false"/>
                <w:i w:val="false"/>
                <w:color w:val="000000"/>
                <w:sz w:val="20"/>
              </w:rPr>
              <w:t>28-40-06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37-ші "а"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158-ші "а"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 41-63-10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 21-13-11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67-ші "б"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 33-47-48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Бөкеев көшесі, 128-ші үй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9-ші «а»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239-65-53 239-65-47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Түріксiб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көшесі, 31-ші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 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7-ші үй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107" w:id="21"/>
    <w:p>
      <w:pPr>
        <w:spacing w:after="0"/>
        <w:ind w:left="0"/>
        <w:jc w:val="both"/>
      </w:pPr>
      <w:r>
        <w:rPr>
          <w:rFonts w:ascii="Times New Roman"/>
          <w:b w:val="false"/>
          <w:i w:val="false"/>
          <w:color w:val="000000"/>
          <w:sz w:val="28"/>
        </w:rPr>
        <w:t>
«Жер учаскесіне жеке</w:t>
      </w:r>
      <w:r>
        <w:br/>
      </w:r>
      <w:r>
        <w:rPr>
          <w:rFonts w:ascii="Times New Roman"/>
          <w:b w:val="false"/>
          <w:i w:val="false"/>
          <w:color w:val="000000"/>
          <w:sz w:val="28"/>
        </w:rPr>
        <w:t>
меншік құқығына актілерді</w:t>
      </w:r>
      <w:r>
        <w:br/>
      </w:r>
      <w:r>
        <w:rPr>
          <w:rFonts w:ascii="Times New Roman"/>
          <w:b w:val="false"/>
          <w:i w:val="false"/>
          <w:color w:val="000000"/>
          <w:sz w:val="28"/>
        </w:rPr>
        <w:t>
ресімдеу  және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w:t>
      </w:r>
      <w:r>
        <w:br/>
      </w: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xml:space="preserve">Жер учаскесіне жеке меншік құқығына акт беру туралы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___________________________________________________________берілген,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__________________________________________________ бойынша орналасқан жер учаскесіне жеке меншік құқығына акт (актінің телнұсқасын) беруіңізді сұраймын.</w:t>
      </w:r>
    </w:p>
    <w:p>
      <w:pPr>
        <w:spacing w:after="0"/>
        <w:ind w:left="0"/>
        <w:jc w:val="both"/>
      </w:pPr>
      <w:r>
        <w:rPr>
          <w:rFonts w:ascii="Times New Roman"/>
          <w:b w:val="false"/>
          <w:i w:val="false"/>
          <w:color w:val="000000"/>
          <w:sz w:val="28"/>
        </w:rPr>
        <w:t>Күні __________ Өтініш беруші____________________________________</w:t>
      </w:r>
      <w:r>
        <w:br/>
      </w:r>
      <w:r>
        <w:rPr>
          <w:rFonts w:ascii="Times New Roman"/>
          <w:b w:val="false"/>
          <w:i w:val="false"/>
          <w:color w:val="000000"/>
          <w:sz w:val="28"/>
        </w:rPr>
        <w:t>
                              (жеке немесе заңды тұлғаның не</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w:t>
      </w:r>
    </w:p>
    <w:bookmarkStart w:name="z106" w:id="22"/>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22"/>
    <w:bookmarkStart w:name="z108" w:id="23"/>
    <w:p>
      <w:pPr>
        <w:spacing w:after="0"/>
        <w:ind w:left="0"/>
        <w:jc w:val="left"/>
      </w:pPr>
      <w:r>
        <w:rPr>
          <w:rFonts w:ascii="Times New Roman"/>
          <w:b/>
          <w:i w:val="false"/>
          <w:color w:val="000000"/>
        </w:rPr>
        <w:t xml:space="preserve"> 
Сапа және тиімділік көрсеткіштерінің мәні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1"/>
        <w:gridCol w:w="2619"/>
        <w:gridCol w:w="2619"/>
        <w:gridCol w:w="2371"/>
      </w:tblGrid>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өрсеткіштің келесі жылдағы нысаналы м</w:t>
            </w:r>
            <w:r>
              <w:rPr>
                <w:rFonts w:ascii="Times New Roman"/>
                <w:b w:val="false"/>
                <w:i w:val="false"/>
                <w:color w:val="000000"/>
                <w:sz w:val="20"/>
              </w:rPr>
              <w:t>ә</w:t>
            </w:r>
            <w:r>
              <w:rPr>
                <w:rFonts w:ascii="Times New Roman"/>
                <w:b w:val="false"/>
                <w:i w:val="false"/>
                <w:color w:val="000000"/>
                <w:sz w:val="20"/>
              </w:rPr>
              <w:t>ні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өрсеткіштің есепті жылдағы ағымдағы мәні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w:t>
            </w:r>
            <w:r>
              <w:rPr>
                <w:rFonts w:ascii="Times New Roman"/>
                <w:b w:val="false"/>
                <w:i w:val="false"/>
                <w:color w:val="000000"/>
                <w:sz w:val="20"/>
              </w:rPr>
              <w:t>қ</w:t>
            </w:r>
            <w:r>
              <w:rPr>
                <w:rFonts w:ascii="Times New Roman"/>
                <w:b w:val="false"/>
                <w:i w:val="false"/>
                <w:color w:val="000000"/>
                <w:sz w:val="20"/>
              </w:rPr>
              <w:t>тылылы</w:t>
            </w:r>
            <w:r>
              <w:rPr>
                <w:rFonts w:ascii="Times New Roman"/>
                <w:b w:val="false"/>
                <w:i w:val="false"/>
                <w:color w:val="000000"/>
                <w:sz w:val="20"/>
              </w:rPr>
              <w:t>ғ</w:t>
            </w:r>
            <w:r>
              <w:rPr>
                <w:rFonts w:ascii="Times New Roman"/>
                <w:b w:val="false"/>
                <w:i w:val="false"/>
                <w:color w:val="000000"/>
                <w:sz w:val="20"/>
              </w:rPr>
              <w:t>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rPr>
                <w:rFonts w:ascii="Times New Roman"/>
                <w:b w:val="false"/>
                <w:i w:val="false"/>
                <w:color w:val="000000"/>
                <w:sz w:val="20"/>
              </w:rPr>
              <w:t>Қызметті ұсыну үдерісінің сапасына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Қ</w:t>
            </w:r>
            <w:r>
              <w:rPr>
                <w:rFonts w:ascii="Times New Roman"/>
                <w:b w:val="false"/>
                <w:i w:val="false"/>
                <w:color w:val="000000"/>
                <w:sz w:val="20"/>
              </w:rPr>
              <w:t>ол жетімділік</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ұсынудың сапасына және оны ұсыну тәртібі туралы ақпаратқа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w:t>
            </w:r>
            <w:r>
              <w:rPr>
                <w:rFonts w:ascii="Times New Roman"/>
                <w:b w:val="false"/>
                <w:i w:val="false"/>
                <w:color w:val="000000"/>
                <w:sz w:val="20"/>
              </w:rPr>
              <w:t>қ</w:t>
            </w:r>
            <w:r>
              <w:rPr>
                <w:rFonts w:ascii="Times New Roman"/>
                <w:b w:val="false"/>
                <w:i w:val="false"/>
                <w:color w:val="000000"/>
                <w:sz w:val="20"/>
              </w:rPr>
              <w:t>паратқа электронды форматта қол жеткізуге болатын қызметтер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w:t>
            </w:r>
            <w:r>
              <w:rPr>
                <w:rFonts w:ascii="Times New Roman"/>
                <w:b w:val="false"/>
                <w:i w:val="false"/>
                <w:color w:val="000000"/>
                <w:sz w:val="20"/>
              </w:rPr>
              <w:t>ғ</w:t>
            </w:r>
            <w:r>
              <w:rPr>
                <w:rFonts w:ascii="Times New Roman"/>
                <w:b w:val="false"/>
                <w:i w:val="false"/>
                <w:color w:val="000000"/>
                <w:sz w:val="20"/>
              </w:rPr>
              <w:t xml:space="preserve">ымдану </w:t>
            </w:r>
            <w:r>
              <w:rPr>
                <w:rFonts w:ascii="Times New Roman"/>
                <w:b w:val="false"/>
                <w:i w:val="false"/>
                <w:color w:val="000000"/>
                <w:sz w:val="20"/>
              </w:rPr>
              <w:t>ү</w:t>
            </w:r>
            <w:r>
              <w:rPr>
                <w:rFonts w:ascii="Times New Roman"/>
                <w:b w:val="false"/>
                <w:i w:val="false"/>
                <w:color w:val="000000"/>
                <w:sz w:val="20"/>
              </w:rPr>
              <w:t>дерісі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w:t>
            </w:r>
            <w:r>
              <w:rPr>
                <w:rFonts w:ascii="Times New Roman"/>
                <w:b w:val="false"/>
                <w:i w:val="false"/>
                <w:color w:val="000000"/>
                <w:sz w:val="20"/>
              </w:rPr>
              <w:t>қ</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24"/>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24"/>
    <w:bookmarkStart w:name="z110" w:id="25"/>
    <w:p>
      <w:pPr>
        <w:spacing w:after="0"/>
        <w:ind w:left="0"/>
        <w:jc w:val="left"/>
      </w:pPr>
      <w:r>
        <w:rPr>
          <w:rFonts w:ascii="Times New Roman"/>
          <w:b/>
          <w:i w:val="false"/>
          <w:color w:val="000000"/>
        </w:rPr>
        <w:t xml:space="preserve"> 
Мемлекеттік қызмет көрсетуді ұйымдастыруға жауапты жергілікті атқарушы органдардың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2"/>
        <w:gridCol w:w="2505"/>
        <w:gridCol w:w="1573"/>
        <w:gridCol w:w="1515"/>
        <w:gridCol w:w="3905"/>
      </w:tblGrid>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қалалардың) жер қатынастары саласындағы уәкілетті органдары мен ХҚО қызметін ұйымдастыруға жауапты мемлекеттік мекемесінің 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25-74-26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Kanz_akim@akmo.kz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2-14-65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2-17-10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Қонаев көшесі, 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2-13-49 2-15-65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2-13-01 2-10-01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9-16-50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2-15-79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9-14-76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2-10-69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 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 шағын ауданы,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Қонаев көшесі, 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w:t>
            </w:r>
          </w:p>
          <w:p>
            <w:pPr>
              <w:spacing w:after="20"/>
              <w:ind w:left="20"/>
              <w:jc w:val="both"/>
            </w:pPr>
            <w:r>
              <w:rPr>
                <w:rFonts w:ascii="Times New Roman"/>
                <w:b w:val="false"/>
                <w:i w:val="false"/>
                <w:color w:val="000000"/>
                <w:sz w:val="20"/>
              </w:rPr>
              <w:t>020201@rups.kazpost.kz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кенті, Әйтеке би көшесі, 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2-20-06, 2-19-82, 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Қандығаш қаласы, Гагарин көшесі,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Құрманғазин көшесі, 43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w:t>
            </w:r>
          </w:p>
          <w:p>
            <w:pPr>
              <w:spacing w:after="20"/>
              <w:ind w:left="20"/>
              <w:jc w:val="both"/>
            </w:pPr>
            <w:r>
              <w:rPr>
                <w:rFonts w:ascii="Times New Roman"/>
                <w:b w:val="false"/>
                <w:i w:val="false"/>
                <w:color w:val="000000"/>
                <w:sz w:val="20"/>
              </w:rPr>
              <w:t>iao_aktobe@mail.ru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Мемлекеттік-құқықтық жұмыс, әкімшілік және мемлекеттік қызметтер сапасын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ауданы,Ұзынағаш ауылы, Абай көшесі, 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ауданы,Өеген батыр кенті, З.Батталханов көшесі,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Тәуелсіздік көшесі,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Қонаев көшесі,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Ақыстау ауылы, Егемен Қазақстан көшесі,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Миялы ауылы, Абай көшесі,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 atyray@mail.online.kz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Ақпараттық технология және мемлекеттік қызметтер мониторингібөлімінің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бульвары,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Тәуелсіздік көшесі, 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11 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105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әкімінің аппараты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Аблайхан көшесі, 102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Katon_rayakimat@mail.kz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Фахрудинов көшесі, 44 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көшесі, Ибежанов көшесі, 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Аблайхан даңғылы, 122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Пермитина көшесі, 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сапасын жетілдіру мониторингі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101 «д»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Қонаев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Кенесары көшесі, 151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Смаилов көшесі, 169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Амангелды көшесі, 147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 шағын ауданы, 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Шейн көшесі, 47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қызметтерді экономикалық талдау, ішкі бақылау және мониторингбөлімінің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көшесі,60/2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Л. Қылышев көшесі, 93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Жеңіс данғылы,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w:t>
            </w:r>
          </w:p>
          <w:p>
            <w:pPr>
              <w:spacing w:after="20"/>
              <w:ind w:left="20"/>
              <w:jc w:val="both"/>
            </w:pPr>
            <w:r>
              <w:rPr>
                <w:rFonts w:ascii="Times New Roman"/>
                <w:b w:val="false"/>
                <w:i w:val="false"/>
                <w:color w:val="000000"/>
                <w:sz w:val="20"/>
              </w:rPr>
              <w:t>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селосы, Бөкей хан даңғылы,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селосы, Абылай хан көшесі, 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Т.Аубакиров көшесі, 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ауылы, Новая көшесі, 33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ulytauakim@mail.krg. </w:t>
            </w:r>
            <w:r>
              <w:rPr>
                <w:rFonts w:ascii="Times New Roman"/>
                <w:b w:val="false"/>
                <w:i w:val="false"/>
                <w:color w:val="000000"/>
                <w:sz w:val="20"/>
              </w:rPr>
              <w:t>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селосы, Шортанбай ырау көшесі, 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Қаранды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Уалиханов көшесі,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w:t>
            </w:r>
          </w:p>
          <w:p>
            <w:pPr>
              <w:spacing w:after="20"/>
              <w:ind w:left="20"/>
              <w:jc w:val="both"/>
            </w:pPr>
            <w:r>
              <w:rPr>
                <w:rFonts w:ascii="Times New Roman"/>
                <w:b w:val="false"/>
                <w:i w:val="false"/>
                <w:color w:val="000000"/>
                <w:sz w:val="20"/>
              </w:rPr>
              <w:t>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даңғылы,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w:t>
            </w:r>
          </w:p>
          <w:p>
            <w:pPr>
              <w:spacing w:after="20"/>
              <w:ind w:left="20"/>
              <w:jc w:val="both"/>
            </w:pPr>
            <w:r>
              <w:rPr>
                <w:rFonts w:ascii="Times New Roman"/>
                <w:b w:val="false"/>
                <w:i w:val="false"/>
                <w:color w:val="000000"/>
                <w:sz w:val="20"/>
              </w:rPr>
              <w: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w:t>
            </w:r>
          </w:p>
          <w:p>
            <w:pPr>
              <w:spacing w:after="20"/>
              <w:ind w:left="20"/>
              <w:jc w:val="both"/>
            </w:pPr>
            <w:r>
              <w:rPr>
                <w:rFonts w:ascii="Times New Roman"/>
                <w:b w:val="false"/>
                <w:i w:val="false"/>
                <w:color w:val="000000"/>
                <w:sz w:val="20"/>
              </w:rPr>
              <w:t>krg.gov.kz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К.Сәтпаев даңғылы, 108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w:t>
            </w:r>
          </w:p>
          <w:p>
            <w:pPr>
              <w:spacing w:after="20"/>
              <w:ind w:left="20"/>
              <w:jc w:val="both"/>
            </w:pPr>
            <w:r>
              <w:rPr>
                <w:rFonts w:ascii="Times New Roman"/>
                <w:b w:val="false"/>
                <w:i w:val="false"/>
                <w:color w:val="000000"/>
                <w:sz w:val="20"/>
              </w:rPr>
              <w:t>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бульвары,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w:t>
            </w:r>
          </w:p>
          <w:p>
            <w:pPr>
              <w:spacing w:after="20"/>
              <w:ind w:left="20"/>
              <w:jc w:val="both"/>
            </w:pPr>
            <w:r>
              <w:rPr>
                <w:rFonts w:ascii="Times New Roman"/>
                <w:b w:val="false"/>
                <w:i w:val="false"/>
                <w:color w:val="000000"/>
                <w:sz w:val="20"/>
              </w:rPr>
              <w: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p>
          <w:p>
            <w:pPr>
              <w:spacing w:after="20"/>
              <w:ind w:left="20"/>
              <w:jc w:val="both"/>
            </w:pPr>
            <w:r>
              <w:rPr>
                <w:rFonts w:ascii="Times New Roman"/>
                <w:b w:val="false"/>
                <w:i w:val="false"/>
                <w:color w:val="000000"/>
                <w:sz w:val="20"/>
              </w:rPr>
              <w:t>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akim@kostanay.kz, </w:t>
            </w:r>
            <w:r>
              <w:rPr>
                <w:rFonts w:ascii="Times New Roman"/>
                <w:b w:val="false"/>
                <w:i w:val="false"/>
                <w:color w:val="000000"/>
                <w:sz w:val="20"/>
              </w:rPr>
              <w:t>abenov@kostanay.kz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Обағай ауылы, Ленин көшесі,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6 шағын аудан, 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Исақов көшесі, 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 53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Ы.Жақаев көшесі, 76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басшысының орынбасары, Мемлекеттік қызметтер көрсетудің сапасын сақтауды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p>
            <w:pPr>
              <w:spacing w:after="20"/>
              <w:ind w:left="20"/>
              <w:jc w:val="both"/>
            </w:pPr>
            <w:r>
              <w:rPr>
                <w:rFonts w:ascii="Times New Roman"/>
                <w:b w:val="false"/>
                <w:i w:val="false"/>
                <w:color w:val="000000"/>
                <w:sz w:val="20"/>
              </w:rPr>
              <w:t>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кенті,М. Көкенов көшесі, 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Қорқыт Ата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 @mail.ru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кенті,Т. Рысқұлов көшесі,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Ә.Бөкейхан көшесі, н/ж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көрсетудің сапасын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Маңғыстау ауылы, Орталық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 Тәжіұлы көшесі, н/ж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Тәжиев көшесі, н/ж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село Маңғыстау, н/ж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Сатпаев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ауданы, 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Сәтбаев көшесі, 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Әкімшілік-қаржылық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Баянаул ауылы, Сатпаев көшесі, 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М. Әуезов көшесі, 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Теренкөл ауылы, Елгин көшесі, 172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Иванов көшесі, 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 хан көшесі, 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Қаирбаев көшесі, 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Қайрбаев көшесі, 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 Жүсіп көшесі, 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52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 aa@pavlodar.gov.kz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Электрондық мемлекеттік қызметтер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Уалиханов көшесі, 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2-17-08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 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Булаево қаласы, Юбилейная көшесі, 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Мамлютка қаласы, С. Мұқанов көшесі,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Новоишимское ауылы, Абылай хан көшесі, 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197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2-29-81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Ш.Уалиханов көшесі,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Ш.Уәлиханов көшесі, 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Тауке хан даңғылы,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 Мемлекеттік қызметтер көрсетудің сапасын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көшесі,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Байдібек көшесі, 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Әуезов көшесі,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ауылы, Жібек Жолы көшесі, 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Жібек-Жолы көшесі, н/ж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Әйтеке-би, 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41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Almaty_con@mail.ru</w:t>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 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111" w:id="26"/>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26"/>
    <w:bookmarkStart w:name="z112" w:id="27"/>
    <w:p>
      <w:pPr>
        <w:spacing w:after="0"/>
        <w:ind w:left="0"/>
        <w:jc w:val="both"/>
      </w:pPr>
      <w:r>
        <w:rPr>
          <w:rFonts w:ascii="Times New Roman"/>
          <w:b w:val="false"/>
          <w:i w:val="false"/>
          <w:color w:val="000000"/>
          <w:sz w:val="28"/>
        </w:rPr>
        <w:t>
      Жер учаскелеріне сәйкестендіру құжаттарын дайындау жөніндегі жұмыстарының құны тиісті қаржы жылына арналған республикалық бюджет туралы заңда белгіленген айлық есептік көрсеткіші (бұдан әрі – АЕК) мөлшеріне байланысты есептеледі және мынаны құрайды: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2592"/>
        <w:gridCol w:w="3213"/>
        <w:gridCol w:w="3607"/>
      </w:tblGrid>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және фермер қожалықтары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w:t>
            </w:r>
            <w:r>
              <w:rPr>
                <w:rFonts w:ascii="Times New Roman"/>
                <w:b w:val="false"/>
                <w:i w:val="false"/>
                <w:color w:val="000000"/>
                <w:sz w:val="20"/>
              </w:rPr>
              <w:t>500 га дейін – 1,2;</w:t>
            </w:r>
            <w:r>
              <w:br/>
            </w:r>
            <w:r>
              <w:rPr>
                <w:rFonts w:ascii="Times New Roman"/>
                <w:b w:val="false"/>
                <w:i w:val="false"/>
                <w:color w:val="000000"/>
                <w:sz w:val="20"/>
              </w:rPr>
              <w:t>
</w:t>
            </w:r>
            <w:r>
              <w:rPr>
                <w:rFonts w:ascii="Times New Roman"/>
                <w:b w:val="false"/>
                <w:i w:val="false"/>
                <w:color w:val="000000"/>
                <w:sz w:val="20"/>
              </w:rPr>
              <w:t>1000 га дейін – 1,3;</w:t>
            </w:r>
            <w:r>
              <w:br/>
            </w:r>
            <w:r>
              <w:rPr>
                <w:rFonts w:ascii="Times New Roman"/>
                <w:b w:val="false"/>
                <w:i w:val="false"/>
                <w:color w:val="000000"/>
                <w:sz w:val="20"/>
              </w:rPr>
              <w:t>
</w:t>
            </w:r>
            <w:r>
              <w:rPr>
                <w:rFonts w:ascii="Times New Roman"/>
                <w:b w:val="false"/>
                <w:i w:val="false"/>
                <w:color w:val="000000"/>
                <w:sz w:val="20"/>
              </w:rPr>
              <w:t>1000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rPr>
                <w:rFonts w:ascii="Times New Roman"/>
                <w:b w:val="false"/>
                <w:i w:val="false"/>
                <w:color w:val="000000"/>
                <w:sz w:val="20"/>
              </w:rPr>
              <w:t>шағын кәсіпкерлік субъектілері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w:t>
            </w:r>
            <w:r>
              <w:rPr>
                <w:rFonts w:ascii="Times New Roman"/>
                <w:b w:val="false"/>
                <w:i w:val="false"/>
                <w:color w:val="000000"/>
                <w:sz w:val="20"/>
              </w:rPr>
              <w:t>10 га дейін – 1,2;</w:t>
            </w:r>
            <w:r>
              <w:br/>
            </w:r>
            <w:r>
              <w:rPr>
                <w:rFonts w:ascii="Times New Roman"/>
                <w:b w:val="false"/>
                <w:i w:val="false"/>
                <w:color w:val="000000"/>
                <w:sz w:val="20"/>
              </w:rPr>
              <w:t>
</w:t>
            </w:r>
            <w:r>
              <w:rPr>
                <w:rFonts w:ascii="Times New Roman"/>
                <w:b w:val="false"/>
                <w:i w:val="false"/>
                <w:color w:val="000000"/>
                <w:sz w:val="20"/>
              </w:rPr>
              <w:t>50 га дейін – 1,3;</w:t>
            </w:r>
            <w:r>
              <w:br/>
            </w:r>
            <w:r>
              <w:rPr>
                <w:rFonts w:ascii="Times New Roman"/>
                <w:b w:val="false"/>
                <w:i w:val="false"/>
                <w:color w:val="000000"/>
                <w:sz w:val="20"/>
              </w:rPr>
              <w:t>
</w:t>
            </w:r>
            <w:r>
              <w:rPr>
                <w:rFonts w:ascii="Times New Roman"/>
                <w:b w:val="false"/>
                <w:i w:val="false"/>
                <w:color w:val="000000"/>
                <w:sz w:val="20"/>
              </w:rPr>
              <w:t>50 га жоғары – 1,4</w:t>
            </w:r>
          </w:p>
        </w:tc>
      </w:tr>
      <w:tr>
        <w:trPr>
          <w:trHeight w:val="99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w:t>
            </w:r>
            <w:r>
              <w:rPr>
                <w:rFonts w:ascii="Times New Roman"/>
                <w:b w:val="false"/>
                <w:i w:val="false"/>
                <w:color w:val="000000"/>
                <w:sz w:val="20"/>
              </w:rPr>
              <w:t>2,0 га дейін – 1,2;</w:t>
            </w:r>
            <w:r>
              <w:br/>
            </w:r>
            <w:r>
              <w:rPr>
                <w:rFonts w:ascii="Times New Roman"/>
                <w:b w:val="false"/>
                <w:i w:val="false"/>
                <w:color w:val="000000"/>
                <w:sz w:val="20"/>
              </w:rPr>
              <w:t>
</w:t>
            </w:r>
            <w:r>
              <w:rPr>
                <w:rFonts w:ascii="Times New Roman"/>
                <w:b w:val="false"/>
                <w:i w:val="false"/>
                <w:color w:val="000000"/>
                <w:sz w:val="20"/>
              </w:rPr>
              <w:t>2,5 га дейін – 1,3;</w:t>
            </w:r>
            <w:r>
              <w:br/>
            </w:r>
            <w:r>
              <w:rPr>
                <w:rFonts w:ascii="Times New Roman"/>
                <w:b w:val="false"/>
                <w:i w:val="false"/>
                <w:color w:val="000000"/>
                <w:sz w:val="20"/>
              </w:rPr>
              <w:t>
</w:t>
            </w:r>
            <w:r>
              <w:rPr>
                <w:rFonts w:ascii="Times New Roman"/>
                <w:b w:val="false"/>
                <w:i w:val="false"/>
                <w:color w:val="000000"/>
                <w:sz w:val="20"/>
              </w:rPr>
              <w:t>2,5 га жоғары – 1,4</w:t>
            </w:r>
          </w:p>
        </w:tc>
      </w:tr>
    </w:tbl>
    <w:bookmarkStart w:name="z113" w:id="28"/>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8-қосымша     </w:t>
      </w:r>
    </w:p>
    <w:bookmarkEnd w:id="28"/>
    <w:p>
      <w:pPr>
        <w:spacing w:after="0"/>
        <w:ind w:left="0"/>
        <w:jc w:val="both"/>
      </w:pPr>
      <w:r>
        <w:rPr>
          <w:rFonts w:ascii="Times New Roman"/>
          <w:b w:val="false"/>
          <w:i w:val="false"/>
          <w:color w:val="000000"/>
          <w:sz w:val="28"/>
        </w:rPr>
        <w:t>Түбіртек</w:t>
      </w:r>
    </w:p>
    <w:p>
      <w:pPr>
        <w:spacing w:after="0"/>
        <w:ind w:left="0"/>
        <w:jc w:val="both"/>
      </w:pPr>
      <w:r>
        <w:rPr>
          <w:rFonts w:ascii="Times New Roman"/>
          <w:b w:val="false"/>
          <w:i w:val="false"/>
          <w:color w:val="000000"/>
          <w:sz w:val="28"/>
        </w:rPr>
        <w:t>Ақша жіберуші 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Төлемді алушы 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w:t>
      </w:r>
      <w:r>
        <w:rPr>
          <w:rFonts w:ascii="Times New Roman"/>
          <w:b w:val="false"/>
          <w:i w:val="false"/>
          <w:color w:val="000000"/>
          <w:sz w:val="28"/>
        </w:rPr>
        <w:t>__________________________                        ______________________________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  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Төлемді алушы 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 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w:t>
      </w:r>
      <w:r>
        <w:rPr>
          <w:rFonts w:ascii="Times New Roman"/>
          <w:b w:val="false"/>
          <w:i w:val="false"/>
          <w:color w:val="000000"/>
          <w:sz w:val="28"/>
        </w:rPr>
        <w:t>__________________________                        ______________________________</w:t>
      </w:r>
      <w:r>
        <w:br/>
      </w:r>
      <w:r>
        <w:rPr>
          <w:rFonts w:ascii="Times New Roman"/>
          <w:b w:val="false"/>
          <w:i w:val="false"/>
          <w:color w:val="000000"/>
          <w:sz w:val="28"/>
        </w:rPr>
        <w:t>
ақша жіберушінің қолы             жауапты орындаушының қолы, күні</w:t>
      </w:r>
    </w:p>
    <w:bookmarkStart w:name="z114" w:id="2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19 мамырдағы</w:t>
      </w:r>
      <w:r>
        <w:br/>
      </w:r>
      <w:r>
        <w:rPr>
          <w:rFonts w:ascii="Times New Roman"/>
          <w:b w:val="false"/>
          <w:i w:val="false"/>
          <w:color w:val="000000"/>
          <w:sz w:val="28"/>
        </w:rPr>
        <w:t>
№ 545 қаулысына</w:t>
      </w:r>
      <w:r>
        <w:br/>
      </w:r>
      <w:r>
        <w:rPr>
          <w:rFonts w:ascii="Times New Roman"/>
          <w:b w:val="false"/>
          <w:i w:val="false"/>
          <w:color w:val="000000"/>
          <w:sz w:val="28"/>
        </w:rPr>
        <w:t xml:space="preserve">
2-қосымша   </w:t>
      </w:r>
    </w:p>
    <w:bookmarkEnd w:id="29"/>
    <w:bookmarkStart w:name="z115" w:id="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17 ақпандағы</w:t>
      </w:r>
      <w:r>
        <w:br/>
      </w:r>
      <w:r>
        <w:rPr>
          <w:rFonts w:ascii="Times New Roman"/>
          <w:b w:val="false"/>
          <w:i w:val="false"/>
          <w:color w:val="000000"/>
          <w:sz w:val="28"/>
        </w:rPr>
        <w:t>
№ 102 қаулысымен</w:t>
      </w:r>
      <w:r>
        <w:br/>
      </w:r>
      <w:r>
        <w:rPr>
          <w:rFonts w:ascii="Times New Roman"/>
          <w:b w:val="false"/>
          <w:i w:val="false"/>
          <w:color w:val="000000"/>
          <w:sz w:val="28"/>
        </w:rPr>
        <w:t xml:space="preserve">
бекітілген     </w:t>
      </w:r>
    </w:p>
    <w:bookmarkEnd w:id="30"/>
    <w:bookmarkStart w:name="z116" w:id="31"/>
    <w:p>
      <w:pPr>
        <w:spacing w:after="0"/>
        <w:ind w:left="0"/>
        <w:jc w:val="left"/>
      </w:pPr>
      <w:r>
        <w:rPr>
          <w:rFonts w:ascii="Times New Roman"/>
          <w:b/>
          <w:i w:val="false"/>
          <w:color w:val="000000"/>
        </w:rPr>
        <w:t xml:space="preserve"> 
«Тұрақты жер пайдалану құқығына актілерді ресімдеу және беру» мемлекеттік қызмет стандарты       1. Жалпы ережелер</w:t>
      </w:r>
    </w:p>
    <w:bookmarkEnd w:id="31"/>
    <w:bookmarkStart w:name="z117" w:id="32"/>
    <w:p>
      <w:pPr>
        <w:spacing w:after="0"/>
        <w:ind w:left="0"/>
        <w:jc w:val="both"/>
      </w:pPr>
      <w:r>
        <w:rPr>
          <w:rFonts w:ascii="Times New Roman"/>
          <w:b w:val="false"/>
          <w:i w:val="false"/>
          <w:color w:val="000000"/>
          <w:sz w:val="28"/>
        </w:rPr>
        <w:t>
      1. Мемлекеттік қызметті жер учаскесінің орналасқан жері бойынша тұрақты жер пайдалану құқығына акті дайындайтын, осы стандарттың 2-қосымшасында көрсетілген тиісті мамандандырылған республикалық мемлекеттік кәсіпорындардың (бұдан әрі – мамандандырылған кәсіпорындар) қатысуымен жер қатынастары саласындағы функцияларды жүзеге асыратын, осы стандарттың 1-қосымшасында 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жер учаскесінің орналасқан жері бойынша баламалы негізде тізбесі осы стандарттың 3-қосымшасында көрсетілген халыққа қызмет көрсету орталықтары (бұдан әрі –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34-бабы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«Мемлекеттік кәсіпорын туралы» Қазақстан Республикасының 1995 жылғы 19 маусымдағы  </w:t>
      </w:r>
      <w:r>
        <w:rPr>
          <w:rFonts w:ascii="Times New Roman"/>
          <w:b w:val="false"/>
          <w:i w:val="false"/>
          <w:color w:val="000000"/>
          <w:sz w:val="28"/>
        </w:rPr>
        <w:t>Заңының</w:t>
      </w:r>
      <w:r>
        <w:rPr>
          <w:rFonts w:ascii="Times New Roman"/>
          <w:b w:val="false"/>
          <w:i w:val="false"/>
          <w:color w:val="000000"/>
          <w:sz w:val="28"/>
        </w:rPr>
        <w:t>26-бабы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xml:space="preserve"> 71-тармағы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Осы стандарт уәкілетті органның және Орталықтың арнайы</w:t>
      </w:r>
      <w:r>
        <w:br/>
      </w:r>
      <w:r>
        <w:rPr>
          <w:rFonts w:ascii="Times New Roman"/>
          <w:b w:val="false"/>
          <w:i w:val="false"/>
          <w:color w:val="000000"/>
          <w:sz w:val="28"/>
        </w:rPr>
        <w:t>
ақпараттық стенділерінде орналастырылады және бұқаралық ақпарат</w:t>
      </w:r>
      <w:r>
        <w:br/>
      </w:r>
      <w:r>
        <w:rPr>
          <w:rFonts w:ascii="Times New Roman"/>
          <w:b w:val="false"/>
          <w:i w:val="false"/>
          <w:color w:val="000000"/>
          <w:sz w:val="28"/>
        </w:rPr>
        <w:t>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интернет-ресурста, тізбесі осы стандарттың 1, 3-қосымшаларында көрсетілген мемлекеттік қызмет көрсету орындарындағы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w:t>
      </w:r>
      <w:r>
        <w:br/>
      </w:r>
      <w:r>
        <w:rPr>
          <w:rFonts w:ascii="Times New Roman"/>
          <w:b w:val="false"/>
          <w:i w:val="false"/>
          <w:color w:val="000000"/>
          <w:sz w:val="28"/>
        </w:rPr>
        <w:t>
тұрақты жер пайдалану құқығына акті немесе тұрақты жер пайдалану</w:t>
      </w:r>
      <w:r>
        <w:br/>
      </w:r>
      <w:r>
        <w:rPr>
          <w:rFonts w:ascii="Times New Roman"/>
          <w:b w:val="false"/>
          <w:i w:val="false"/>
          <w:color w:val="000000"/>
          <w:sz w:val="28"/>
        </w:rPr>
        <w:t>
құқығына актінің телнұсқасын беру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анықталған қажетті құжаттарды тапсырған сәттен бастап мемлекеттік қызмет көрсету мерзімі – 10 жұмыс күні, тұрақты жер пайдалану құқығына арналған актінің</w:t>
      </w:r>
      <w:r>
        <w:br/>
      </w:r>
      <w:r>
        <w:rPr>
          <w:rFonts w:ascii="Times New Roman"/>
          <w:b w:val="false"/>
          <w:i w:val="false"/>
          <w:color w:val="000000"/>
          <w:sz w:val="28"/>
        </w:rPr>
        <w:t>
телнұсқасын берген кезде 4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xml:space="preserve">
      3) құжаттарды тапсыру және алу кезінде қызмет көрсетудің рұқсат берілген ең көп уақыты 30 минуттан аспайды. </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уәкілетті органға немесе Орталыққа осы стандарттың 7-қосымшасына сәйкес мөлшерде тұрақты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w:t>
      </w:r>
      <w:r>
        <w:rPr>
          <w:rFonts w:ascii="Times New Roman"/>
          <w:b w:val="false"/>
          <w:i w:val="false"/>
          <w:color w:val="000000"/>
          <w:sz w:val="28"/>
        </w:rPr>
        <w:t>
Тұрақты жер пайдалану құқығына актіні дайындау үшін ақы төлеу қолма 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 береді. Құжаттың (түбіртектің) нысаны осы стандарттың 8-қосымшасында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xml:space="preserve">
      демалыс және мереке күндерін қоспағанда, аптасына бес жұмыс </w:t>
      </w:r>
      <w:r>
        <w:br/>
      </w:r>
      <w:r>
        <w:rPr>
          <w:rFonts w:ascii="Times New Roman"/>
          <w:b w:val="false"/>
          <w:i w:val="false"/>
          <w:color w:val="000000"/>
          <w:sz w:val="28"/>
        </w:rPr>
        <w:t>
күні, сағат 13-00-ден 14-00-ге дейінгі түскі үзіліспен сағат 9-00-ден 18-00-ге дейін көрсетіледі. Құжаттарды қабылдау кезекке тұру</w:t>
      </w:r>
      <w:r>
        <w:br/>
      </w:r>
      <w:r>
        <w:rPr>
          <w:rFonts w:ascii="Times New Roman"/>
          <w:b w:val="false"/>
          <w:i w:val="false"/>
          <w:color w:val="000000"/>
          <w:sz w:val="28"/>
        </w:rPr>
        <w:t>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жексенбі және мереке күндерін қоспағанда, аптасына алты жұмыс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9-00-ден сағат 19-00-ге дейінгі жұмыс кестесі белгіленеді. Құжаттарды қабылдау кезекке тұру тәртібімен алдын ала жазылусыз және жедел қызмет</w:t>
      </w:r>
      <w:r>
        <w:br/>
      </w:r>
      <w:r>
        <w:rPr>
          <w:rFonts w:ascii="Times New Roman"/>
          <w:b w:val="false"/>
          <w:i w:val="false"/>
          <w:color w:val="000000"/>
          <w:sz w:val="28"/>
        </w:rPr>
        <w:t>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немесе Орталықтың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w:t>
      </w:r>
      <w:r>
        <w:br/>
      </w:r>
      <w:r>
        <w:rPr>
          <w:rFonts w:ascii="Times New Roman"/>
          <w:b w:val="false"/>
          <w:i w:val="false"/>
          <w:color w:val="000000"/>
          <w:sz w:val="28"/>
        </w:rPr>
        <w:t>
</w:t>
      </w:r>
      <w:r>
        <w:rPr>
          <w:rFonts w:ascii="Times New Roman"/>
          <w:b w:val="false"/>
          <w:i w:val="false"/>
          <w:color w:val="000000"/>
          <w:sz w:val="28"/>
        </w:rPr>
        <w:t>
Физикалық мүмкіндігі шектеулі адамдар үшін жағдайлар (пандус, лифт) көзделеді.</w:t>
      </w:r>
    </w:p>
    <w:bookmarkEnd w:id="32"/>
    <w:bookmarkStart w:name="z138" w:id="33"/>
    <w:p>
      <w:pPr>
        <w:spacing w:after="0"/>
        <w:ind w:left="0"/>
        <w:jc w:val="left"/>
      </w:pPr>
      <w:r>
        <w:rPr>
          <w:rFonts w:ascii="Times New Roman"/>
          <w:b/>
          <w:i w:val="false"/>
          <w:color w:val="000000"/>
        </w:rPr>
        <w:t xml:space="preserve"> 
2. Мемлекеттік қызмет көрсету тәртібі</w:t>
      </w:r>
    </w:p>
    <w:bookmarkEnd w:id="33"/>
    <w:bookmarkStart w:name="z139" w:id="34"/>
    <w:p>
      <w:pPr>
        <w:spacing w:after="0"/>
        <w:ind w:left="0"/>
        <w:jc w:val="both"/>
      </w:pPr>
      <w:r>
        <w:rPr>
          <w:rFonts w:ascii="Times New Roman"/>
          <w:b w:val="false"/>
          <w:i w:val="false"/>
          <w:color w:val="000000"/>
          <w:sz w:val="28"/>
        </w:rPr>
        <w:t>
      11. Тұрақты жер пайдалану құқығына арналған актіні беру немесе тұрақты жер пайдалану құқығына актінің телнұсқасын беру үшін</w:t>
      </w:r>
      <w:r>
        <w:br/>
      </w:r>
      <w:r>
        <w:rPr>
          <w:rFonts w:ascii="Times New Roman"/>
          <w:b w:val="false"/>
          <w:i w:val="false"/>
          <w:color w:val="000000"/>
          <w:sz w:val="28"/>
        </w:rPr>
        <w:t>
уәкілетті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тұрақты жер пайдалану құқығын берген кезде: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4-қосымшасына сәйкес тұрақты жер пайдалану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тұрақты жер пайдалану құқығын беру туралы шешімінен үзінді көшірме;</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тұрақты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сенімхатының немесе өкілдің</w:t>
      </w:r>
      <w:r>
        <w:br/>
      </w:r>
      <w:r>
        <w:rPr>
          <w:rFonts w:ascii="Times New Roman"/>
          <w:b w:val="false"/>
          <w:i w:val="false"/>
          <w:color w:val="000000"/>
          <w:sz w:val="28"/>
        </w:rPr>
        <w:t>
өкілеттігін куәландыратын құжаттың көшірмелерін тексеру үшін олардың</w:t>
      </w:r>
      <w:r>
        <w:br/>
      </w:r>
      <w:r>
        <w:rPr>
          <w:rFonts w:ascii="Times New Roman"/>
          <w:b w:val="false"/>
          <w:i w:val="false"/>
          <w:color w:val="000000"/>
          <w:sz w:val="28"/>
        </w:rPr>
        <w:t>
түпнұсқалары ұсынылады, олар тексерілгеннен кейін тұтынушыға</w:t>
      </w:r>
      <w:r>
        <w:br/>
      </w:r>
      <w:r>
        <w:rPr>
          <w:rFonts w:ascii="Times New Roman"/>
          <w:b w:val="false"/>
          <w:i w:val="false"/>
          <w:color w:val="000000"/>
          <w:sz w:val="28"/>
        </w:rPr>
        <w:t>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w:t>
      </w:r>
      <w:r>
        <w:br/>
      </w:r>
      <w:r>
        <w:rPr>
          <w:rFonts w:ascii="Times New Roman"/>
          <w:b w:val="false"/>
          <w:i w:val="false"/>
          <w:color w:val="000000"/>
          <w:sz w:val="28"/>
        </w:rPr>
        <w:t>
жағдайда:</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4-қосымшасына сәйкес тұрақты жер пайдалану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тұрақты жер пайдалану құқығына</w:t>
      </w:r>
      <w:r>
        <w:br/>
      </w:r>
      <w:r>
        <w:rPr>
          <w:rFonts w:ascii="Times New Roman"/>
          <w:b w:val="false"/>
          <w:i w:val="false"/>
          <w:color w:val="000000"/>
          <w:sz w:val="28"/>
        </w:rPr>
        <w:t>
бұрын берілген жер учаскесінің сәйкестендіру сипаттамаларының өзгеруі туралы шешімінен үзіндінің және/немесе жер учаскесінің сәйкестендіру сипаттамаларының өзгергендігін растайтын өзге құжаттың көшірмесі;</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тұрақты жер пайдалану құқығына актіні дайындағаны үшін</w:t>
      </w:r>
      <w:r>
        <w:br/>
      </w:r>
      <w:r>
        <w:rPr>
          <w:rFonts w:ascii="Times New Roman"/>
          <w:b w:val="false"/>
          <w:i w:val="false"/>
          <w:color w:val="000000"/>
          <w:sz w:val="28"/>
        </w:rPr>
        <w:t>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сенімхатының немесе өкілдің</w:t>
      </w:r>
      <w:r>
        <w:br/>
      </w:r>
      <w:r>
        <w:rPr>
          <w:rFonts w:ascii="Times New Roman"/>
          <w:b w:val="false"/>
          <w:i w:val="false"/>
          <w:color w:val="000000"/>
          <w:sz w:val="28"/>
        </w:rPr>
        <w:t>
өкілеттігін куәландыратын құжаттың көшірмелерін тексеру үшін олардың түпнұсқалары ұсынылады, олар тексерілгеннен кейін тұтынушыға</w:t>
      </w:r>
      <w:r>
        <w:br/>
      </w:r>
      <w:r>
        <w:rPr>
          <w:rFonts w:ascii="Times New Roman"/>
          <w:b w:val="false"/>
          <w:i w:val="false"/>
          <w:color w:val="000000"/>
          <w:sz w:val="28"/>
        </w:rPr>
        <w:t>
қайтарылады;</w:t>
      </w:r>
      <w:r>
        <w:br/>
      </w:r>
      <w:r>
        <w:rPr>
          <w:rFonts w:ascii="Times New Roman"/>
          <w:b w:val="false"/>
          <w:i w:val="false"/>
          <w:color w:val="000000"/>
          <w:sz w:val="28"/>
        </w:rPr>
        <w:t>
</w:t>
      </w:r>
      <w:r>
        <w:rPr>
          <w:rFonts w:ascii="Times New Roman"/>
          <w:b w:val="false"/>
          <w:i w:val="false"/>
          <w:color w:val="000000"/>
          <w:sz w:val="28"/>
        </w:rPr>
        <w:t>
      3) тұрақты жер пайдалану құқығына арналған актінің телнұсқасын беру кезінде: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4-қосымшасына сәйкес тұрақты жер пайдалану құқығына актінің телнұсқасын беруге өтініш;</w:t>
      </w:r>
      <w:r>
        <w:br/>
      </w:r>
      <w:r>
        <w:rPr>
          <w:rFonts w:ascii="Times New Roman"/>
          <w:b w:val="false"/>
          <w:i w:val="false"/>
          <w:color w:val="000000"/>
          <w:sz w:val="28"/>
        </w:rPr>
        <w:t>
</w:t>
      </w:r>
      <w:r>
        <w:rPr>
          <w:rFonts w:ascii="Times New Roman"/>
          <w:b w:val="false"/>
          <w:i w:val="false"/>
          <w:color w:val="000000"/>
          <w:sz w:val="28"/>
        </w:rPr>
        <w:t>
      тұрақты жер пайдалану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жер учаскесінің орналасқан жері бойынша жергілікті облыстық газеттің тұрақты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
      Тұлғаның жеке куәлігінің, сенімхатының немесе өкілдің</w:t>
      </w:r>
      <w:r>
        <w:br/>
      </w:r>
      <w:r>
        <w:rPr>
          <w:rFonts w:ascii="Times New Roman"/>
          <w:b w:val="false"/>
          <w:i w:val="false"/>
          <w:color w:val="000000"/>
          <w:sz w:val="28"/>
        </w:rPr>
        <w:t>
өкілеттігін куәландыратын құжаттың көшірмелерін тексеру үшін олардың түпнұсқалары ұсынылады, олар тексерілгеннен кейін тұтынушыға</w:t>
      </w:r>
      <w:r>
        <w:br/>
      </w:r>
      <w:r>
        <w:rPr>
          <w:rFonts w:ascii="Times New Roman"/>
          <w:b w:val="false"/>
          <w:i w:val="false"/>
          <w:color w:val="000000"/>
          <w:sz w:val="28"/>
        </w:rPr>
        <w:t>
қайтарылады.</w:t>
      </w:r>
      <w:r>
        <w:br/>
      </w:r>
      <w:r>
        <w:rPr>
          <w:rFonts w:ascii="Times New Roman"/>
          <w:b w:val="false"/>
          <w:i w:val="false"/>
          <w:color w:val="000000"/>
          <w:sz w:val="28"/>
        </w:rPr>
        <w:t>
</w:t>
      </w:r>
      <w:r>
        <w:rPr>
          <w:rFonts w:ascii="Times New Roman"/>
          <w:b w:val="false"/>
          <w:i w:val="false"/>
          <w:color w:val="000000"/>
          <w:sz w:val="28"/>
        </w:rPr>
        <w:t>
      12. Өтініштердің бланкілері уәкілетті органның анықтама бюросында болады.</w:t>
      </w:r>
      <w:r>
        <w:br/>
      </w:r>
      <w:r>
        <w:rPr>
          <w:rFonts w:ascii="Times New Roman"/>
          <w:b w:val="false"/>
          <w:i w:val="false"/>
          <w:color w:val="000000"/>
          <w:sz w:val="28"/>
        </w:rPr>
        <w:t>
</w:t>
      </w:r>
      <w:r>
        <w:rPr>
          <w:rFonts w:ascii="Times New Roman"/>
          <w:b w:val="false"/>
          <w:i w:val="false"/>
          <w:color w:val="000000"/>
          <w:sz w:val="28"/>
        </w:rPr>
        <w:t>
      Орталықта өтініштердің бланкілері күту залындағы арнайы тағанға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11-тармағында көрсетілген құжаттар осы стандарттың 1-қосымшасына сәйкес орналасқан жері бойынша уәкілетті органның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
      Орталықта құжаттарды қабылдау «терезелер» арқылы жүзеге асырылады, онда «терезелердің» мақсаты және орындайтын функциялары туралы ақпарат орналастырылады, сондай-ақ құжатты қабылдаған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Уәкілетті орган және/немесе Орталық тұтынушыға осы стандарттың 11-тармағында көрсетілген құжаттарды қабылдағаны туралы</w:t>
      </w:r>
      <w:r>
        <w:br/>
      </w:r>
      <w:r>
        <w:rPr>
          <w:rFonts w:ascii="Times New Roman"/>
          <w:b w:val="false"/>
          <w:i w:val="false"/>
          <w:color w:val="000000"/>
          <w:sz w:val="28"/>
        </w:rPr>
        <w:t xml:space="preserve">
қолхат береді, онда: </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Тұрақты жер пайдалану құқығына актіні беру тұтынушының жеке өзіне не сенімхатты, қолхатты және тұтынушының не сенім білдірілген</w:t>
      </w:r>
      <w:r>
        <w:br/>
      </w:r>
      <w:r>
        <w:rPr>
          <w:rFonts w:ascii="Times New Roman"/>
          <w:b w:val="false"/>
          <w:i w:val="false"/>
          <w:color w:val="000000"/>
          <w:sz w:val="28"/>
        </w:rPr>
        <w:t>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11-тармағында көрсетілген тиісті құжаттарды ұсынбаған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учаскесі бойынша сот шешімдерінің болуы не сот</w:t>
      </w:r>
      <w:r>
        <w:br/>
      </w:r>
      <w:r>
        <w:rPr>
          <w:rFonts w:ascii="Times New Roman"/>
          <w:b w:val="false"/>
          <w:i w:val="false"/>
          <w:color w:val="000000"/>
          <w:sz w:val="28"/>
        </w:rPr>
        <w:t>
қарауы жүріп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дейін прокурорлық</w:t>
      </w:r>
      <w:r>
        <w:br/>
      </w:r>
      <w:r>
        <w:rPr>
          <w:rFonts w:ascii="Times New Roman"/>
          <w:b w:val="false"/>
          <w:i w:val="false"/>
          <w:color w:val="000000"/>
          <w:sz w:val="28"/>
        </w:rPr>
        <w:t>
қадағалау актісінің болуы;</w:t>
      </w:r>
      <w:r>
        <w:br/>
      </w:r>
      <w:r>
        <w:rPr>
          <w:rFonts w:ascii="Times New Roman"/>
          <w:b w:val="false"/>
          <w:i w:val="false"/>
          <w:color w:val="000000"/>
          <w:sz w:val="28"/>
        </w:rPr>
        <w:t>
</w:t>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w:t>
      </w:r>
      <w:r>
        <w:br/>
      </w:r>
      <w:r>
        <w:rPr>
          <w:rFonts w:ascii="Times New Roman"/>
          <w:b w:val="false"/>
          <w:i w:val="false"/>
          <w:color w:val="000000"/>
          <w:sz w:val="28"/>
        </w:rPr>
        <w:t>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тоқтата тұру туралы</w:t>
      </w:r>
      <w:r>
        <w:br/>
      </w:r>
      <w:r>
        <w:rPr>
          <w:rFonts w:ascii="Times New Roman"/>
          <w:b w:val="false"/>
          <w:i w:val="false"/>
          <w:color w:val="000000"/>
          <w:sz w:val="28"/>
        </w:rPr>
        <w:t>
мәліметтер тіркеу және есепке алу кітабына енгізіледі. Тұтынушыға</w:t>
      </w:r>
      <w:r>
        <w:br/>
      </w:r>
      <w:r>
        <w:rPr>
          <w:rFonts w:ascii="Times New Roman"/>
          <w:b w:val="false"/>
          <w:i w:val="false"/>
          <w:color w:val="000000"/>
          <w:sz w:val="28"/>
        </w:rPr>
        <w:t>
тұрақты жер пайдалану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w:t>
      </w:r>
      <w:r>
        <w:br/>
      </w:r>
      <w:r>
        <w:rPr>
          <w:rFonts w:ascii="Times New Roman"/>
          <w:b w:val="false"/>
          <w:i w:val="false"/>
          <w:color w:val="000000"/>
          <w:sz w:val="28"/>
        </w:rPr>
        <w:t>
іс-қимылын көрсете отырып жазбаша хабарлама жолданады.</w:t>
      </w:r>
    </w:p>
    <w:bookmarkEnd w:id="34"/>
    <w:bookmarkStart w:name="z182" w:id="35"/>
    <w:p>
      <w:pPr>
        <w:spacing w:after="0"/>
        <w:ind w:left="0"/>
        <w:jc w:val="left"/>
      </w:pPr>
      <w:r>
        <w:rPr>
          <w:rFonts w:ascii="Times New Roman"/>
          <w:b/>
          <w:i w:val="false"/>
          <w:color w:val="000000"/>
        </w:rPr>
        <w:t xml:space="preserve"> 
3. Жұмыс қағидаттары</w:t>
      </w:r>
    </w:p>
    <w:bookmarkEnd w:id="35"/>
    <w:bookmarkStart w:name="z183" w:id="36"/>
    <w:p>
      <w:pPr>
        <w:spacing w:after="0"/>
        <w:ind w:left="0"/>
        <w:jc w:val="both"/>
      </w:pPr>
      <w:r>
        <w:rPr>
          <w:rFonts w:ascii="Times New Roman"/>
          <w:b w:val="false"/>
          <w:i w:val="false"/>
          <w:color w:val="000000"/>
          <w:sz w:val="28"/>
        </w:rPr>
        <w:t>
      17. Уәкілетті органның және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міндеттерді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белгіленген мерзімде тұтынушы алмаған құжаттардың сақталуын қамтамасыз ету.</w:t>
      </w:r>
    </w:p>
    <w:bookmarkEnd w:id="36"/>
    <w:bookmarkStart w:name="z190" w:id="37"/>
    <w:p>
      <w:pPr>
        <w:spacing w:after="0"/>
        <w:ind w:left="0"/>
        <w:jc w:val="left"/>
      </w:pPr>
      <w:r>
        <w:rPr>
          <w:rFonts w:ascii="Times New Roman"/>
          <w:b/>
          <w:i w:val="false"/>
          <w:color w:val="000000"/>
        </w:rPr>
        <w:t xml:space="preserve"> 
4. Жұмыс нәтижелері</w:t>
      </w:r>
    </w:p>
    <w:bookmarkEnd w:id="37"/>
    <w:bookmarkStart w:name="z191" w:id="38"/>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5-қосымшасына сәйкес сапа және қол жетімділік</w:t>
      </w:r>
      <w:r>
        <w:br/>
      </w:r>
      <w:r>
        <w:rPr>
          <w:rFonts w:ascii="Times New Roman"/>
          <w:b w:val="false"/>
          <w:i w:val="false"/>
          <w:color w:val="000000"/>
          <w:sz w:val="28"/>
        </w:rPr>
        <w:t>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қол жетімділік</w:t>
      </w:r>
      <w:r>
        <w:br/>
      </w:r>
      <w:r>
        <w:rPr>
          <w:rFonts w:ascii="Times New Roman"/>
          <w:b w:val="false"/>
          <w:i w:val="false"/>
          <w:color w:val="000000"/>
          <w:sz w:val="28"/>
        </w:rPr>
        <w:t>
көрсеткіштерінің нысаналы мәндері жыл сайын Қазақстан Республикасының Жер ресурстарын басқару агенттігі төрағасының бұйрығымен бекітіледі.</w:t>
      </w:r>
    </w:p>
    <w:bookmarkEnd w:id="38"/>
    <w:bookmarkStart w:name="z193" w:id="39"/>
    <w:p>
      <w:pPr>
        <w:spacing w:after="0"/>
        <w:ind w:left="0"/>
        <w:jc w:val="left"/>
      </w:pPr>
      <w:r>
        <w:rPr>
          <w:rFonts w:ascii="Times New Roman"/>
          <w:b/>
          <w:i w:val="false"/>
          <w:color w:val="000000"/>
        </w:rPr>
        <w:t xml:space="preserve"> 
5. Шағымдану тәртібі</w:t>
      </w:r>
    </w:p>
    <w:bookmarkEnd w:id="39"/>
    <w:bookmarkStart w:name="z194" w:id="40"/>
    <w:p>
      <w:pPr>
        <w:spacing w:after="0"/>
        <w:ind w:left="0"/>
        <w:jc w:val="both"/>
      </w:pPr>
      <w:r>
        <w:rPr>
          <w:rFonts w:ascii="Times New Roman"/>
          <w:b w:val="false"/>
          <w:i w:val="false"/>
          <w:color w:val="000000"/>
          <w:sz w:val="28"/>
        </w:rPr>
        <w:t>
      20. Уәкілетті органның қызметкерлерінің әрекетіне</w:t>
      </w:r>
      <w:r>
        <w:br/>
      </w:r>
      <w:r>
        <w:rPr>
          <w:rFonts w:ascii="Times New Roman"/>
          <w:b w:val="false"/>
          <w:i w:val="false"/>
          <w:color w:val="000000"/>
          <w:sz w:val="28"/>
        </w:rPr>
        <w:t>
(әрекетсіздігіне) шағымдану тәртібін түсіндіру және шағымдарды дайындауға жәрдем көрсету үшін тұтынушы уәкілетті орган белгілеген жауапты қызметкеріне жүгіне алады. Мекенжайлары және телефондары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Орталық инспекторының әрекетіне (әрекетсіздігіне) шағымдану</w:t>
      </w:r>
      <w:r>
        <w:br/>
      </w:r>
      <w:r>
        <w:rPr>
          <w:rFonts w:ascii="Times New Roman"/>
          <w:b w:val="false"/>
          <w:i w:val="false"/>
          <w:color w:val="000000"/>
          <w:sz w:val="28"/>
        </w:rPr>
        <w:t>
тәртібі туралы ақпаратты осы стандарттың 3-қосымшасында көрсетілген телефондар арқылы, сондай-ақ Орталықтың ақпараттық-анықтамалық</w:t>
      </w:r>
      <w:r>
        <w:br/>
      </w:r>
      <w:r>
        <w:rPr>
          <w:rFonts w:ascii="Times New Roman"/>
          <w:b w:val="false"/>
          <w:i w:val="false"/>
          <w:color w:val="000000"/>
          <w:sz w:val="28"/>
        </w:rPr>
        <w:t>
қызметінің 58-00-58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облыстардың (республикалық маңызы бар қаланың, астананың), ауданның (облыстық</w:t>
      </w:r>
      <w:r>
        <w:br/>
      </w:r>
      <w:r>
        <w:rPr>
          <w:rFonts w:ascii="Times New Roman"/>
          <w:b w:val="false"/>
          <w:i w:val="false"/>
          <w:color w:val="000000"/>
          <w:sz w:val="28"/>
        </w:rPr>
        <w:t>
маңызы бар қаланың) жергілікті атқарушы органдары жауапты болып табылады. Тұтынушы көрсетілген мемлекеттік қызметтің нәтижелерімен келіспеген жағдайда мекенжайы және телефондары осы стандарттың 6-қосымшасында көрсетілген облыстардың (республикалық маңызы бар</w:t>
      </w:r>
      <w:r>
        <w:br/>
      </w:r>
      <w:r>
        <w:rPr>
          <w:rFonts w:ascii="Times New Roman"/>
          <w:b w:val="false"/>
          <w:i w:val="false"/>
          <w:color w:val="000000"/>
          <w:sz w:val="28"/>
        </w:rPr>
        <w:t>
қаланың, астананың), ауданның (облыстық маңызы бар қаланың) жергілікті атқарушы органдарының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Уәкілетті органның, сондай-ақ Орталықтың мемлекеттік қызмет көрсету сапасына наразылық болған кезде шағым уәкілетті орган немесе Орталық басшысының атына беріледі. Мекенжайлары мен телефондары осы стандарттың 1, 3-қосымшаларында көрсетілген уәкілетті органның және Орталықтың үй-жайларында орналасқан стенділерде көрсетілген.</w:t>
      </w:r>
      <w:r>
        <w:br/>
      </w:r>
      <w:r>
        <w:rPr>
          <w:rFonts w:ascii="Times New Roman"/>
          <w:b w:val="false"/>
          <w:i w:val="false"/>
          <w:color w:val="000000"/>
          <w:sz w:val="28"/>
        </w:rPr>
        <w:t>
</w:t>
      </w:r>
      <w:r>
        <w:rPr>
          <w:rFonts w:ascii="Times New Roman"/>
          <w:b w:val="false"/>
          <w:i w:val="false"/>
          <w:color w:val="000000"/>
          <w:sz w:val="28"/>
        </w:rPr>
        <w:t>
      Уәкілетті орган бастығының және Орталық директорының жұмыс және қабылдау кестесі олардың жұмыс кестесіне сәйкес анықталады.</w:t>
      </w:r>
      <w:r>
        <w:br/>
      </w:r>
      <w:r>
        <w:rPr>
          <w:rFonts w:ascii="Times New Roman"/>
          <w:b w:val="false"/>
          <w:i w:val="false"/>
          <w:color w:val="000000"/>
          <w:sz w:val="28"/>
        </w:rPr>
        <w:t>
</w:t>
      </w:r>
      <w:r>
        <w:rPr>
          <w:rFonts w:ascii="Times New Roman"/>
          <w:b w:val="false"/>
          <w:i w:val="false"/>
          <w:color w:val="000000"/>
          <w:sz w:val="28"/>
        </w:rPr>
        <w:t>
      23. Тұтынушы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қолданыстағы заңнамада көзделген жағдайларда электронды түрде немесе қолма-қол</w:t>
      </w:r>
      <w:r>
        <w:br/>
      </w:r>
      <w:r>
        <w:rPr>
          <w:rFonts w:ascii="Times New Roman"/>
          <w:b w:val="false"/>
          <w:i w:val="false"/>
          <w:color w:val="000000"/>
          <w:sz w:val="28"/>
        </w:rPr>
        <w:t>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Орталықтың кіріс</w:t>
      </w:r>
      <w:r>
        <w:br/>
      </w:r>
      <w:r>
        <w:rPr>
          <w:rFonts w:ascii="Times New Roman"/>
          <w:b w:val="false"/>
          <w:i w:val="false"/>
          <w:color w:val="000000"/>
          <w:sz w:val="28"/>
        </w:rPr>
        <w:t>
құжаттарын есепке алу журналында тіркеледі және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қаралады. Тұтынушыға күні мен уақыты, шағымды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Азаматтардың өтініштерін қараудың белгіленген мерзімдері</w:t>
      </w:r>
      <w:r>
        <w:br/>
      </w:r>
      <w:r>
        <w:rPr>
          <w:rFonts w:ascii="Times New Roman"/>
          <w:b w:val="false"/>
          <w:i w:val="false"/>
          <w:color w:val="000000"/>
          <w:sz w:val="28"/>
        </w:rPr>
        <w:t>
күзтізбелік 30 күн, ал қосымша ақпарат алуды және зерделеуді талап етпеген жағдайда күнтізбелік 15 күн.</w:t>
      </w:r>
      <w:r>
        <w:br/>
      </w:r>
      <w:r>
        <w:rPr>
          <w:rFonts w:ascii="Times New Roman"/>
          <w:b w:val="false"/>
          <w:i w:val="false"/>
          <w:color w:val="000000"/>
          <w:sz w:val="28"/>
        </w:rPr>
        <w:t>
</w:t>
      </w:r>
      <w:r>
        <w:rPr>
          <w:rFonts w:ascii="Times New Roman"/>
          <w:b w:val="false"/>
          <w:i w:val="false"/>
          <w:color w:val="000000"/>
          <w:sz w:val="28"/>
        </w:rPr>
        <w:t>
      Шағымды қарау нәтижелері жазбаша түрде баяндалады, оларды</w:t>
      </w:r>
      <w:r>
        <w:br/>
      </w:r>
      <w:r>
        <w:rPr>
          <w:rFonts w:ascii="Times New Roman"/>
          <w:b w:val="false"/>
          <w:i w:val="false"/>
          <w:color w:val="000000"/>
          <w:sz w:val="28"/>
        </w:rPr>
        <w:t>
тұтынушының жеке өзі ала алады не шағымда көрсетілген мекенжай бойынша пошта немесе электронды пошта арқылы жіберіледі.</w:t>
      </w:r>
      <w:r>
        <w:br/>
      </w:r>
      <w:r>
        <w:rPr>
          <w:rFonts w:ascii="Times New Roman"/>
          <w:b w:val="false"/>
          <w:i w:val="false"/>
          <w:color w:val="000000"/>
          <w:sz w:val="28"/>
        </w:rPr>
        <w:t>
</w:t>
      </w:r>
      <w:r>
        <w:rPr>
          <w:rFonts w:ascii="Times New Roman"/>
          <w:b w:val="false"/>
          <w:i w:val="false"/>
          <w:color w:val="000000"/>
          <w:sz w:val="28"/>
        </w:rPr>
        <w:t>
      26. Егер тұтынушы құжаттарды алуға мерзімінде келмеген</w:t>
      </w:r>
      <w:r>
        <w:br/>
      </w:r>
      <w:r>
        <w:rPr>
          <w:rFonts w:ascii="Times New Roman"/>
          <w:b w:val="false"/>
          <w:i w:val="false"/>
          <w:color w:val="000000"/>
          <w:sz w:val="28"/>
        </w:rPr>
        <w:t>
жағдайда, уәкілетті орган оларды 6 ай бойы сақтауды қамтамасыз етеді, одан кейін оларды мамандандырылған кәсіпорынның мұрағатына өткізеді.</w:t>
      </w:r>
      <w:r>
        <w:br/>
      </w:r>
      <w:r>
        <w:rPr>
          <w:rFonts w:ascii="Times New Roman"/>
          <w:b w:val="false"/>
          <w:i w:val="false"/>
          <w:color w:val="000000"/>
          <w:sz w:val="28"/>
        </w:rPr>
        <w:t>
</w:t>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p>
    <w:bookmarkEnd w:id="40"/>
    <w:bookmarkStart w:name="z206" w:id="41"/>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41"/>
    <w:bookmarkStart w:name="z207" w:id="42"/>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336"/>
        <w:gridCol w:w="1200"/>
        <w:gridCol w:w="2021"/>
        <w:gridCol w:w="5336"/>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қаланың, астананың), </w:t>
            </w: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жер қатынастары саласындағы функцияларды жүзеге асыратын жергілікті атқарушы органдарының құрылымдық бөлімшелерінің 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көшесі, 1 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uzo_akm@mail.ru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2-25-48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Ташенов көшесі, 47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 archaly@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2-38-65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2-13-45, 2-43-71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2-38-15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109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2-14-73 2-22-83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А. Құнанбаев көшесі, 136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2-12-74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13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2-20-11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Захаров көшесі, 16/4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9-23-87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 kokshetau.online.kz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81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21-9-91 21-1-87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2-16-21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көшесі, 119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3-11-24 3-11-64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Zimcom73@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Лермонтов көшесі,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2-26-40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Абылайхан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4-22-89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4-ші шағын аудан, 1-ші ғимарат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6-25-12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25-35-56 25-46-79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қаласы,Әбілхайыр хан даңғылы, 40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zem_otnosh@mail.kz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Zemotdel_Aitek@mail.ru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5-ші шағын аудан,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3-10-37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p>
          <w:p>
            <w:pPr>
              <w:spacing w:after="20"/>
              <w:ind w:left="20"/>
              <w:jc w:val="both"/>
            </w:pPr>
            <w:r>
              <w:rPr>
                <w:rFonts w:ascii="Times New Roman"/>
                <w:b w:val="false"/>
                <w:i w:val="false"/>
                <w:color w:val="000000"/>
                <w:sz w:val="20"/>
              </w:rPr>
              <w: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 Қонаев көшесі, 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Baiganin_zemotno@mail.ru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Әбілхайыр хан көшесі,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көшесі, 26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 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Қабанбай батыр көшесі, 36/42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27-01-25,ф. 24-16-70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91г</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akimat_Alako@mail.ru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Beiseuov Busashevieh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otdel_zhkh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IIiiorgodel08.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karasay_akimat @ram bler.ru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Космолданов көшесі, 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org_karatal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kerbakimbux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fkimat-koksu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 көшесі, 131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js_rima @bk.ru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Әзімжапов көшесі,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raimbek_akimat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Сарқант қаласы, Тынышбаев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sarkand-2009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 Талғар қаласы, Рысқұлов көшесі, 98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talgar-akimat @rambler.ru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Шонжы ауылы, Кентал Исламов көшесі, 70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www.uigur-akimat.kz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Қойшымапов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O_sholpan_67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akimat_tekeliforever.kz ozeo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Абай көшесі, 10 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w:t>
            </w:r>
          </w:p>
          <w:p>
            <w:pPr>
              <w:spacing w:after="20"/>
              <w:ind w:left="20"/>
              <w:jc w:val="both"/>
            </w:pPr>
            <w:r>
              <w:rPr>
                <w:rFonts w:ascii="Times New Roman"/>
                <w:b w:val="false"/>
                <w:i w:val="false"/>
                <w:color w:val="000000"/>
                <w:sz w:val="20"/>
              </w:rPr>
              <w:t>35-44-06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zemkom_kulsary@mail.ru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InderRZO@mail.ru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Isatai_Zem.com@mail.ru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Z_o_kurmangazy@mail.ru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Сәтпаев көшесі, 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Suindik_k@mail.ru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rafaell 81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Zhukovg1950@mail.ru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 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К. Либкнехт көшесі, 19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abayzem@mail.kz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Ақанаев көшесі, 63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zemkom_ayagoz@mail.ru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zemkaragay@yandex.ru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Ленин көшесі, 227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Boroduliha.zem@mail.ru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Глубокий кенті, Попович көшесі, 11 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kancil@akimglubokoe.kz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Zharma_zemkom@mail.ru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p>
          <w:p>
            <w:pPr>
              <w:spacing w:after="20"/>
              <w:ind w:left="20"/>
              <w:jc w:val="both"/>
            </w:pPr>
            <w:r>
              <w:rPr>
                <w:rFonts w:ascii="Times New Roman"/>
                <w:b w:val="false"/>
                <w:i w:val="false"/>
                <w:color w:val="000000"/>
                <w:sz w:val="20"/>
              </w:rPr>
              <w:t xml:space="preserve">zsnakim@mail.ru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zem_zyryan@mail.ru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Амангелді көшесі, 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ozo_katon@mail.ru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Абылайхан көшесі,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zemotd@mail.ru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кенті, Б.Момышұлы көшесі, 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zem_kurchum@mail.ru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ауылы, Абылайхан көшесі, 11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tarb_ray_akimat@mail.ru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ulan_zem@mail.ru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tasaryk75@mail.ru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Советская көшесі, 61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Otdelzemelotnash@mail.ru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Ozo_ridder@mail.ru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Chancellerryzemotnoshenie@akimsemey.gov.kz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Zem_vko@mail.ru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Қазыбек би 2-ші бұрылыс, 26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43-58-87,ф. 43-58-89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Сыздықов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zemkombaizak@mail.ru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otd_zem_otn_asa@mail.ru </w:t>
            </w:r>
          </w:p>
        </w:tc>
      </w:tr>
      <w:tr>
        <w:trPr>
          <w:trHeight w:val="73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Бауыржан ауылы, Қонаев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zem_jua@mail.ru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raszem.@mail.ru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Смайылов көшесі, 169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merke_esen@mail.ru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moinkum.zher@mail.ru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Құлан ауылы, Жібек жолы көшесі, 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kulan_jer@mail.ru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jer_talas@mail.ru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shu_ger@mail.ru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sarisu@mail.ru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Достық даңғылы, 215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50-66-46,ф. 50-05- </w:t>
            </w:r>
          </w:p>
          <w:p>
            <w:pPr>
              <w:spacing w:after="20"/>
              <w:ind w:left="20"/>
              <w:jc w:val="both"/>
            </w:pPr>
            <w:r>
              <w:rPr>
                <w:rFonts w:ascii="Times New Roman"/>
                <w:b w:val="false"/>
                <w:i w:val="false"/>
                <w:color w:val="000000"/>
                <w:sz w:val="20"/>
              </w:rPr>
              <w:t>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akimakzhaik@mail.kz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akimat_B@mail.ru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Советская көшесі, 60/2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SES1983@mail.ru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akimjangala@mail.ru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ауылы, Ғ.Қараш көшесі, 35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akimzhanibek@rambler.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akimzelenov@mail.ru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zemkomkazt@mail.ru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akimkaratoba@mail.kz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akim_sirim@mail.ru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akimtaskala@mail.kz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Akimchingirlau@mail.ru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Гоголь көшісі, 34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56-08-99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Курчатов көшесі, 43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4-16-43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ауылы, Бөкейхан көшесі, 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www.ozo.bukhar-zhiray.kz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7-710-30-2-64-59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кенті, Бөкейханов көшесі, 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karkar_orgotdel@mail.ru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Сейфуллин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2-11-95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кенті, Новая көшесі, 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2-12-00 2-12-70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алаңы,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77-33-18 77-34-32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zhez_zemkom@krg.gor.kz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4-97-53 4-10-59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www.zemlya.balkhas.rz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 тоқа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2-71-97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Космонавтар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5-41-90 5-30-92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prio_zo@krg.gor.kz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www.ozo.saran.kz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3-84-69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satp_ztm@krg.gor.kz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қаласының жер қатынастары бөлімі» </w:t>
            </w:r>
            <w:r>
              <w:rPr>
                <w:rFonts w:ascii="Times New Roman"/>
                <w:b w:val="false"/>
                <w:i w:val="false"/>
                <w:color w:val="000000"/>
                <w:sz w:val="20"/>
              </w:rPr>
              <w:t>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Металлургтер көшесі,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91-75-73 92-01-92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zemcom.temirtau.kz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Московская көшесі, 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көшесі, 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қаласы, Қаза тапқан күрескерлер көшесі, 88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56-89-02, 56-88-86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uzo@kostanay.kz, www.e-kostanai.kz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Майлин көшесі, 14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Целинный көшесі,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9-26-73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Den_zemotdel@kostanay.kz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Жетіқара қаласы, Асанбаев көшесі, 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2-22-96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3-21-08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2-26-83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p>
          <w:p>
            <w:pPr>
              <w:spacing w:after="20"/>
              <w:ind w:left="20"/>
              <w:jc w:val="both"/>
            </w:pPr>
            <w:r>
              <w:rPr>
                <w:rFonts w:ascii="Times New Roman"/>
                <w:b w:val="false"/>
                <w:i w:val="false"/>
                <w:color w:val="000000"/>
                <w:sz w:val="20"/>
              </w:rPr>
              <w:t>2-21-82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zem-kamysty@yande[.ru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Исақов көшесі, 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2-17-71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Қараменді ауылы, Шақшақ Жәнібек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2-15-26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2-18-49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3-64-51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2-18-76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7-23-52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3-32-34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4-09-73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Амангелді көшесі, 93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Абай даңғылы, 27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8-724- 2- 23-98-67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2-15-43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Жалағаш кенті, М.Мырзалиев көшесі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pozakim@mail.ru </w:t>
            </w:r>
            <w:r>
              <w:rPr>
                <w:rFonts w:ascii="Times New Roman"/>
                <w:b w:val="false"/>
                <w:i w:val="false"/>
                <w:color w:val="000000"/>
                <w:sz w:val="20"/>
              </w:rPr>
              <w:t>org_acim@mail.ru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Sirdaria_zemkom@mail.ru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23-ші шағын аудан, 100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43-13-39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Д.Тәжиев көшесі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Кұрық ауылы, Досан батыр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2-18-00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karakia_zemcom@mail.ru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көшесі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2-24-11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 o</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75-03-52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Ш.Еркеғұлов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2-25-88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Сатпаев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4-ші шағын аудан, 72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33-67-37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Жеңіс даңғылы, 17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p>
          <w:p>
            <w:pPr>
              <w:spacing w:after="20"/>
              <w:ind w:left="20"/>
              <w:jc w:val="both"/>
            </w:pPr>
            <w:r>
              <w:rPr>
                <w:rFonts w:ascii="Times New Roman"/>
                <w:b w:val="false"/>
                <w:i w:val="false"/>
                <w:color w:val="000000"/>
                <w:sz w:val="20"/>
              </w:rPr>
              <w:t>32-49-57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Сатпаев көшесі, 55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Квиткова көшесі,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2-12-56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semotdelselesinka@rambler.ru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Бөгенбай көшесі, 97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2-15-46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irtadm@pavlakimat.kzirtadm@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Тереңкөл ауылы, Тургенев көшесі, 85 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OZO.kach@rambler.ru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rPr>
                <w:rFonts w:ascii="Times New Roman"/>
                <w:b w:val="false"/>
                <w:i w:val="false"/>
                <w:color w:val="000000"/>
                <w:sz w:val="20"/>
                <w:u w:val="single"/>
              </w:rPr>
              <w:t>@</w:t>
            </w:r>
            <w:r>
              <w:rPr>
                <w:rFonts w:ascii="Times New Roman"/>
                <w:b w:val="false"/>
                <w:i w:val="false"/>
                <w:color w:val="000000"/>
                <w:sz w:val="20"/>
              </w:rPr>
              <w:t>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Толстой көшесі, 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32-32-36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 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49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Пушкин көшесі, 42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6-22-46 5-01-25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қаласының 50 жылдығы көшесі,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32-48-27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С. Мұқанов көшесі, 58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46-98-83 ф. 42-24-72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Озерная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2-28-05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Школьная көшесі,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2-14-74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2-26-15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Целинная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 @mail.kz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Кұнанбаев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206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2-21-85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tainsha-otd-zem-otn@yandex.ru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1/101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2-02-03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ual_zem@mail, online.kz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 қаласы, Победа көшесі,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2-02-30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46-02-06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көшесі, 17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Шаян ауылы, Спатаев көшесі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Қалыбеков көшесі, 21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Қазыбек би көшесі,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көшесі,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Жантұров көшесі,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Түркістан көшесі,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 @mail.kz</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0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155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8-727 278-46-81 278-46-67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Иманов көшесі, 19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 @mail.ru</w:t>
            </w:r>
          </w:p>
        </w:tc>
      </w:tr>
    </w:tbl>
    <w:bookmarkStart w:name="z208" w:id="43"/>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43"/>
    <w:bookmarkStart w:name="z209" w:id="44"/>
    <w:p>
      <w:pPr>
        <w:spacing w:after="0"/>
        <w:ind w:left="0"/>
        <w:jc w:val="left"/>
      </w:pPr>
      <w:r>
        <w:rPr>
          <w:rFonts w:ascii="Times New Roman"/>
          <w:b/>
          <w:i w:val="false"/>
          <w:color w:val="000000"/>
        </w:rPr>
        <w:t xml:space="preserve"> 
Тұрақты жер пайдалану құқығына актілер дайындау жөніндегі мамандандырылған республикалық мемлекеттік кәсіпорындардың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3443"/>
        <w:gridCol w:w="2402"/>
        <w:gridCol w:w="1816"/>
        <w:gridCol w:w="2303"/>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кәсіпорындардың атауы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құжаттарын дайындауға жауапты лауазымды адам</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25-73-13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Талдықорған қаласы, Қабанбай батыр көшесі, 36/42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24-16-78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Ш. Қалдаяқов көшесі,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54-06-94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 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Ленин көшесі, 94б</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45-15-35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 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070000 Өскемен қаласы, Ворошилов көшесі, 152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22-41-99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43-72-20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Молдағұлова көшесі, 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26-98-76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 kz zap_08@aisgzk.kz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Пассажирская көшесі, 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47-56-95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 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53-33-61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Чайковский көшесі, 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23-44-72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 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23-ші шағын аудан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60-50-36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көшесі, 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32-07-55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 көшесі, 70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33-07-30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 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Х. Дулати көшесі, 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53-08-97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 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32-88-84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w:t>
            </w:r>
          </w:p>
          <w:p>
            <w:pPr>
              <w:spacing w:after="20"/>
              <w:ind w:left="20"/>
              <w:jc w:val="both"/>
            </w:pPr>
            <w:r>
              <w:rPr>
                <w:rFonts w:ascii="Times New Roman"/>
                <w:b w:val="false"/>
                <w:i w:val="false"/>
                <w:color w:val="000000"/>
                <w:sz w:val="20"/>
              </w:rPr>
              <w:t>kz</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АлматықалажерҒӨО</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Әуезов көшесі, 107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42-69-13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bl>
    <w:bookmarkStart w:name="z210" w:id="45"/>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45"/>
    <w:bookmarkStart w:name="z211" w:id="46"/>
    <w:p>
      <w:pPr>
        <w:spacing w:after="0"/>
        <w:ind w:left="0"/>
        <w:jc w:val="left"/>
      </w:pPr>
      <w:r>
        <w:rPr>
          <w:rFonts w:ascii="Times New Roman"/>
          <w:b/>
          <w:i w:val="false"/>
          <w:color w:val="000000"/>
        </w:rPr>
        <w:t xml:space="preserve"> 
Халыққа қызмет көрсету орталықтары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402"/>
        <w:gridCol w:w="3838"/>
        <w:gridCol w:w="1741"/>
        <w:gridCol w:w="245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атауы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жері, мекенжайы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залдың телефон нөмірі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w:t>
            </w:r>
            <w:r>
              <w:rPr>
                <w:rFonts w:ascii="Times New Roman"/>
                <w:b w:val="false"/>
                <w:i w:val="false"/>
                <w:color w:val="000000"/>
                <w:sz w:val="20"/>
              </w:rPr>
              <w:t>ң</w:t>
            </w:r>
            <w:r>
              <w:rPr>
                <w:rFonts w:ascii="Times New Roman"/>
                <w:b w:val="false"/>
                <w:i w:val="false"/>
                <w:color w:val="000000"/>
                <w:sz w:val="20"/>
              </w:rPr>
              <w:t xml:space="preserve"> байланыс телефоны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қмола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 xml:space="preserve">бе </w:t>
            </w:r>
            <w:r>
              <w:rPr>
                <w:rFonts w:ascii="Times New Roman"/>
                <w:b w:val="false"/>
                <w:i w:val="false"/>
                <w:color w:val="000000"/>
                <w:sz w:val="20"/>
              </w:rPr>
              <w:t>қ</w:t>
            </w:r>
            <w:r>
              <w:rPr>
                <w:rFonts w:ascii="Times New Roman"/>
                <w:b w:val="false"/>
                <w:i w:val="false"/>
                <w:color w:val="000000"/>
                <w:sz w:val="20"/>
              </w:rPr>
              <w:t>аласы, Тургенев к</w:t>
            </w:r>
            <w:r>
              <w:rPr>
                <w:rFonts w:ascii="Times New Roman"/>
                <w:b w:val="false"/>
                <w:i w:val="false"/>
                <w:color w:val="000000"/>
                <w:sz w:val="20"/>
              </w:rPr>
              <w:t>ө</w:t>
            </w:r>
            <w:r>
              <w:rPr>
                <w:rFonts w:ascii="Times New Roman"/>
                <w:b w:val="false"/>
                <w:i w:val="false"/>
                <w:color w:val="000000"/>
                <w:sz w:val="20"/>
              </w:rPr>
              <w:t xml:space="preserve">шесі, 109-ші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rPr>
                <w:rFonts w:ascii="Times New Roman"/>
                <w:b w:val="false"/>
                <w:i w:val="false"/>
                <w:color w:val="000000"/>
                <w:sz w:val="20"/>
              </w:rPr>
              <w:t>қ</w:t>
            </w:r>
            <w:r>
              <w:rPr>
                <w:rFonts w:ascii="Times New Roman"/>
                <w:b w:val="false"/>
                <w:i w:val="false"/>
                <w:color w:val="000000"/>
                <w:sz w:val="20"/>
              </w:rPr>
              <w:t>аласы, Авангард к</w:t>
            </w:r>
            <w:r>
              <w:rPr>
                <w:rFonts w:ascii="Times New Roman"/>
                <w:b w:val="false"/>
                <w:i w:val="false"/>
                <w:color w:val="000000"/>
                <w:sz w:val="20"/>
              </w:rPr>
              <w:t>ө</w:t>
            </w:r>
            <w:r>
              <w:rPr>
                <w:rFonts w:ascii="Times New Roman"/>
                <w:b w:val="false"/>
                <w:i w:val="false"/>
                <w:color w:val="000000"/>
                <w:sz w:val="20"/>
              </w:rPr>
              <w:t xml:space="preserve">шесі, 2-23-ші «б»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 28-40-06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скемен </w:t>
            </w:r>
            <w:r>
              <w:rPr>
                <w:rFonts w:ascii="Times New Roman"/>
                <w:b w:val="false"/>
                <w:i w:val="false"/>
                <w:color w:val="000000"/>
                <w:sz w:val="20"/>
              </w:rPr>
              <w:t>қ</w:t>
            </w:r>
            <w:r>
              <w:rPr>
                <w:rFonts w:ascii="Times New Roman"/>
                <w:b w:val="false"/>
                <w:i w:val="false"/>
                <w:color w:val="000000"/>
                <w:sz w:val="20"/>
              </w:rPr>
              <w:t>аласы, Белинский к</w:t>
            </w:r>
            <w:r>
              <w:rPr>
                <w:rFonts w:ascii="Times New Roman"/>
                <w:b w:val="false"/>
                <w:i w:val="false"/>
                <w:color w:val="000000"/>
                <w:sz w:val="20"/>
              </w:rPr>
              <w:t>ө</w:t>
            </w:r>
            <w:r>
              <w:rPr>
                <w:rFonts w:ascii="Times New Roman"/>
                <w:b w:val="false"/>
                <w:i w:val="false"/>
                <w:color w:val="000000"/>
                <w:sz w:val="20"/>
              </w:rPr>
              <w:t xml:space="preserve">шесі, 37-ші "а"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 41-63-10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 21-13-11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қ</w:t>
            </w:r>
            <w:r>
              <w:rPr>
                <w:rFonts w:ascii="Times New Roman"/>
                <w:b w:val="false"/>
                <w:i w:val="false"/>
                <w:color w:val="000000"/>
                <w:sz w:val="20"/>
              </w:rPr>
              <w:t>аласы, 15 ша</w:t>
            </w:r>
            <w:r>
              <w:rPr>
                <w:rFonts w:ascii="Times New Roman"/>
                <w:b w:val="false"/>
                <w:i w:val="false"/>
                <w:color w:val="000000"/>
                <w:sz w:val="20"/>
              </w:rPr>
              <w:t>ғ</w:t>
            </w:r>
            <w:r>
              <w:rPr>
                <w:rFonts w:ascii="Times New Roman"/>
                <w:b w:val="false"/>
                <w:i w:val="false"/>
                <w:color w:val="000000"/>
                <w:sz w:val="20"/>
              </w:rPr>
              <w:t xml:space="preserve">ын аудан,  67-ші "б"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w:t>
            </w:r>
            <w:r>
              <w:rPr>
                <w:rFonts w:ascii="Times New Roman"/>
                <w:b w:val="false"/>
                <w:i w:val="false"/>
                <w:color w:val="000000"/>
                <w:sz w:val="20"/>
              </w:rPr>
              <w:t>ң</w:t>
            </w:r>
            <w:r>
              <w:rPr>
                <w:rFonts w:ascii="Times New Roman"/>
                <w:b w:val="false"/>
                <w:i w:val="false"/>
                <w:color w:val="000000"/>
                <w:sz w:val="20"/>
              </w:rPr>
              <w:t xml:space="preserve"> Халы</w:t>
            </w:r>
            <w:r>
              <w:rPr>
                <w:rFonts w:ascii="Times New Roman"/>
                <w:b w:val="false"/>
                <w:i w:val="false"/>
                <w:color w:val="000000"/>
                <w:sz w:val="20"/>
              </w:rPr>
              <w:t>ққ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орталы</w:t>
            </w:r>
            <w:r>
              <w:rPr>
                <w:rFonts w:ascii="Times New Roman"/>
                <w:b w:val="false"/>
                <w:i w:val="false"/>
                <w:color w:val="000000"/>
                <w:sz w:val="20"/>
              </w:rPr>
              <w:t>ғ</w:t>
            </w:r>
            <w:r>
              <w:rPr>
                <w:rFonts w:ascii="Times New Roman"/>
                <w:b w:val="false"/>
                <w:i w:val="false"/>
                <w:color w:val="000000"/>
                <w:sz w:val="20"/>
              </w:rPr>
              <w:t>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 33-47-48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w:t>
            </w:r>
            <w:r>
              <w:rPr>
                <w:rFonts w:ascii="Times New Roman"/>
                <w:b w:val="false"/>
                <w:i w:val="false"/>
                <w:color w:val="000000"/>
                <w:sz w:val="20"/>
              </w:rPr>
              <w:t>рсету орталы</w:t>
            </w:r>
            <w:r>
              <w:rPr>
                <w:rFonts w:ascii="Times New Roman"/>
                <w:b w:val="false"/>
                <w:i w:val="false"/>
                <w:color w:val="000000"/>
                <w:sz w:val="20"/>
              </w:rPr>
              <w:t>ғ</w:t>
            </w:r>
            <w:r>
              <w:rPr>
                <w:rFonts w:ascii="Times New Roman"/>
                <w:b w:val="false"/>
                <w:i w:val="false"/>
                <w:color w:val="000000"/>
                <w:sz w:val="20"/>
              </w:rPr>
              <w:t>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r>
              <w:rPr>
                <w:rFonts w:ascii="Times New Roman"/>
                <w:b w:val="false"/>
                <w:i w:val="false"/>
                <w:color w:val="000000"/>
                <w:sz w:val="20"/>
              </w:rPr>
              <w:t>қ</w:t>
            </w:r>
            <w:r>
              <w:rPr>
                <w:rFonts w:ascii="Times New Roman"/>
                <w:b w:val="false"/>
                <w:i w:val="false"/>
                <w:color w:val="000000"/>
                <w:sz w:val="20"/>
              </w:rPr>
              <w:t>аласы, М</w:t>
            </w:r>
            <w:r>
              <w:rPr>
                <w:rFonts w:ascii="Times New Roman"/>
                <w:b w:val="false"/>
                <w:i w:val="false"/>
                <w:color w:val="000000"/>
                <w:sz w:val="20"/>
              </w:rPr>
              <w:t>ә</w:t>
            </w:r>
            <w:r>
              <w:rPr>
                <w:rFonts w:ascii="Times New Roman"/>
                <w:b w:val="false"/>
                <w:i w:val="false"/>
                <w:color w:val="000000"/>
                <w:sz w:val="20"/>
              </w:rPr>
              <w:t xml:space="preserve">делі </w:t>
            </w:r>
            <w:r>
              <w:rPr>
                <w:rFonts w:ascii="Times New Roman"/>
                <w:b w:val="false"/>
                <w:i w:val="false"/>
                <w:color w:val="000000"/>
                <w:sz w:val="20"/>
              </w:rPr>
              <w:t>қ</w:t>
            </w:r>
            <w:r>
              <w:rPr>
                <w:rFonts w:ascii="Times New Roman"/>
                <w:b w:val="false"/>
                <w:i w:val="false"/>
                <w:color w:val="000000"/>
                <w:sz w:val="20"/>
              </w:rPr>
              <w:t>ожа к</w:t>
            </w:r>
            <w:r>
              <w:rPr>
                <w:rFonts w:ascii="Times New Roman"/>
                <w:b w:val="false"/>
                <w:i w:val="false"/>
                <w:color w:val="000000"/>
                <w:sz w:val="20"/>
              </w:rPr>
              <w:t>ө</w:t>
            </w:r>
            <w:r>
              <w:rPr>
                <w:rFonts w:ascii="Times New Roman"/>
                <w:b w:val="false"/>
                <w:i w:val="false"/>
                <w:color w:val="000000"/>
                <w:sz w:val="20"/>
              </w:rPr>
              <w:t>шесі, н/ж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w:t>
            </w:r>
            <w:r>
              <w:rPr>
                <w:rFonts w:ascii="Times New Roman"/>
                <w:b w:val="false"/>
                <w:i w:val="false"/>
                <w:color w:val="000000"/>
                <w:sz w:val="20"/>
              </w:rPr>
              <w:t>рсету орталы</w:t>
            </w:r>
            <w:r>
              <w:rPr>
                <w:rFonts w:ascii="Times New Roman"/>
                <w:b w:val="false"/>
                <w:i w:val="false"/>
                <w:color w:val="000000"/>
                <w:sz w:val="20"/>
              </w:rPr>
              <w:t>ғ</w:t>
            </w:r>
            <w:r>
              <w:rPr>
                <w:rFonts w:ascii="Times New Roman"/>
                <w:b w:val="false"/>
                <w:i w:val="false"/>
                <w:color w:val="000000"/>
                <w:sz w:val="20"/>
              </w:rPr>
              <w:t>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Жан</w:t>
            </w:r>
            <w:r>
              <w:rPr>
                <w:rFonts w:ascii="Times New Roman"/>
                <w:b w:val="false"/>
                <w:i w:val="false"/>
                <w:color w:val="000000"/>
                <w:sz w:val="20"/>
              </w:rPr>
              <w:t>қ</w:t>
            </w:r>
            <w:r>
              <w:rPr>
                <w:rFonts w:ascii="Times New Roman"/>
                <w:b w:val="false"/>
                <w:i w:val="false"/>
                <w:color w:val="000000"/>
                <w:sz w:val="20"/>
              </w:rPr>
              <w:t>ожа батыр к</w:t>
            </w:r>
            <w:r>
              <w:rPr>
                <w:rFonts w:ascii="Times New Roman"/>
                <w:b w:val="false"/>
                <w:i w:val="false"/>
                <w:color w:val="000000"/>
                <w:sz w:val="20"/>
              </w:rPr>
              <w:t>ө</w:t>
            </w:r>
            <w:r>
              <w:rPr>
                <w:rFonts w:ascii="Times New Roman"/>
                <w:b w:val="false"/>
                <w:i w:val="false"/>
                <w:color w:val="000000"/>
                <w:sz w:val="20"/>
              </w:rPr>
              <w:t xml:space="preserve">шесі, 24-ші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w:t>
            </w:r>
            <w:r>
              <w:rPr>
                <w:rFonts w:ascii="Times New Roman"/>
                <w:b w:val="false"/>
                <w:i w:val="false"/>
                <w:color w:val="000000"/>
                <w:sz w:val="20"/>
              </w:rPr>
              <w:t>рсету орталы</w:t>
            </w:r>
            <w:r>
              <w:rPr>
                <w:rFonts w:ascii="Times New Roman"/>
                <w:b w:val="false"/>
                <w:i w:val="false"/>
                <w:color w:val="000000"/>
                <w:sz w:val="20"/>
              </w:rPr>
              <w:t>ғ</w:t>
            </w:r>
            <w:r>
              <w:rPr>
                <w:rFonts w:ascii="Times New Roman"/>
                <w:b w:val="false"/>
                <w:i w:val="false"/>
                <w:color w:val="000000"/>
                <w:sz w:val="20"/>
              </w:rPr>
              <w:t>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Б</w:t>
            </w:r>
            <w:r>
              <w:rPr>
                <w:rFonts w:ascii="Times New Roman"/>
                <w:b w:val="false"/>
                <w:i w:val="false"/>
                <w:color w:val="000000"/>
                <w:sz w:val="20"/>
              </w:rPr>
              <w:t>ө</w:t>
            </w:r>
            <w:r>
              <w:rPr>
                <w:rFonts w:ascii="Times New Roman"/>
                <w:b w:val="false"/>
                <w:i w:val="false"/>
                <w:color w:val="000000"/>
                <w:sz w:val="20"/>
              </w:rPr>
              <w:t>кеев к</w:t>
            </w:r>
            <w:r>
              <w:rPr>
                <w:rFonts w:ascii="Times New Roman"/>
                <w:b w:val="false"/>
                <w:i w:val="false"/>
                <w:color w:val="000000"/>
                <w:sz w:val="20"/>
              </w:rPr>
              <w:t>ө</w:t>
            </w:r>
            <w:r>
              <w:rPr>
                <w:rFonts w:ascii="Times New Roman"/>
                <w:b w:val="false"/>
                <w:i w:val="false"/>
                <w:color w:val="000000"/>
                <w:sz w:val="20"/>
              </w:rPr>
              <w:t xml:space="preserve">шесі, 128-ші </w:t>
            </w:r>
            <w:r>
              <w:rPr>
                <w:rFonts w:ascii="Times New Roman"/>
                <w:b w:val="false"/>
                <w:i w:val="false"/>
                <w:color w:val="000000"/>
                <w:sz w:val="20"/>
              </w:rPr>
              <w:t>ү</w:t>
            </w:r>
            <w:r>
              <w:rPr>
                <w:rFonts w:ascii="Times New Roman"/>
                <w:b w:val="false"/>
                <w:i w:val="false"/>
                <w:color w:val="000000"/>
                <w:sz w:val="20"/>
              </w:rPr>
              <w:t xml:space="preserve">й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Т</w:t>
            </w:r>
            <w:r>
              <w:rPr>
                <w:rFonts w:ascii="Times New Roman"/>
                <w:b w:val="false"/>
                <w:i w:val="false"/>
                <w:color w:val="000000"/>
                <w:sz w:val="20"/>
              </w:rPr>
              <w:t>ө</w:t>
            </w:r>
            <w:r>
              <w:rPr>
                <w:rFonts w:ascii="Times New Roman"/>
                <w:b w:val="false"/>
                <w:i w:val="false"/>
                <w:color w:val="000000"/>
                <w:sz w:val="20"/>
              </w:rPr>
              <w:t>ле би к</w:t>
            </w:r>
            <w:r>
              <w:rPr>
                <w:rFonts w:ascii="Times New Roman"/>
                <w:b w:val="false"/>
                <w:i w:val="false"/>
                <w:color w:val="000000"/>
                <w:sz w:val="20"/>
              </w:rPr>
              <w:t>ө</w:t>
            </w:r>
            <w:r>
              <w:rPr>
                <w:rFonts w:ascii="Times New Roman"/>
                <w:b w:val="false"/>
                <w:i w:val="false"/>
                <w:color w:val="000000"/>
                <w:sz w:val="20"/>
              </w:rPr>
              <w:t xml:space="preserve">шесі, 155-ші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Марков к</w:t>
            </w:r>
            <w:r>
              <w:rPr>
                <w:rFonts w:ascii="Times New Roman"/>
                <w:b w:val="false"/>
                <w:i w:val="false"/>
                <w:color w:val="000000"/>
                <w:sz w:val="20"/>
              </w:rPr>
              <w:t>ө</w:t>
            </w:r>
            <w:r>
              <w:rPr>
                <w:rFonts w:ascii="Times New Roman"/>
                <w:b w:val="false"/>
                <w:i w:val="false"/>
                <w:color w:val="000000"/>
                <w:sz w:val="20"/>
              </w:rPr>
              <w:t xml:space="preserve">шесі, 44-ші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239-65-53 239-65-47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Түріксiб ауданының Халыққа қызмет кө</w:t>
            </w:r>
            <w:r>
              <w:rPr>
                <w:rFonts w:ascii="Times New Roman"/>
                <w:b w:val="false"/>
                <w:i w:val="false"/>
                <w:color w:val="000000"/>
                <w:sz w:val="20"/>
              </w:rPr>
              <w:t>рсету орталы</w:t>
            </w:r>
            <w:r>
              <w:rPr>
                <w:rFonts w:ascii="Times New Roman"/>
                <w:b w:val="false"/>
                <w:i w:val="false"/>
                <w:color w:val="000000"/>
                <w:sz w:val="20"/>
              </w:rPr>
              <w:t>ғ</w:t>
            </w:r>
            <w:r>
              <w:rPr>
                <w:rFonts w:ascii="Times New Roman"/>
                <w:b w:val="false"/>
                <w:i w:val="false"/>
                <w:color w:val="000000"/>
                <w:sz w:val="20"/>
              </w:rPr>
              <w:t>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аласы, Мирзоян к</w:t>
            </w:r>
            <w:r>
              <w:rPr>
                <w:rFonts w:ascii="Times New Roman"/>
                <w:b w:val="false"/>
                <w:i w:val="false"/>
                <w:color w:val="000000"/>
                <w:sz w:val="20"/>
              </w:rPr>
              <w:t>ө</w:t>
            </w:r>
            <w:r>
              <w:rPr>
                <w:rFonts w:ascii="Times New Roman"/>
                <w:b w:val="false"/>
                <w:i w:val="false"/>
                <w:color w:val="000000"/>
                <w:sz w:val="20"/>
              </w:rPr>
              <w:t xml:space="preserve">шесі, 25-ші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аласы, К</w:t>
            </w:r>
            <w:r>
              <w:rPr>
                <w:rFonts w:ascii="Times New Roman"/>
                <w:b w:val="false"/>
                <w:i w:val="false"/>
                <w:color w:val="000000"/>
                <w:sz w:val="20"/>
              </w:rPr>
              <w:t>ү</w:t>
            </w:r>
            <w:r>
              <w:rPr>
                <w:rFonts w:ascii="Times New Roman"/>
                <w:b w:val="false"/>
                <w:i w:val="false"/>
                <w:color w:val="000000"/>
                <w:sz w:val="20"/>
              </w:rPr>
              <w:t>йші Дина к</w:t>
            </w:r>
            <w:r>
              <w:rPr>
                <w:rFonts w:ascii="Times New Roman"/>
                <w:b w:val="false"/>
                <w:i w:val="false"/>
                <w:color w:val="000000"/>
                <w:sz w:val="20"/>
              </w:rPr>
              <w:t>ө</w:t>
            </w:r>
            <w:r>
              <w:rPr>
                <w:rFonts w:ascii="Times New Roman"/>
                <w:b w:val="false"/>
                <w:i w:val="false"/>
                <w:color w:val="000000"/>
                <w:sz w:val="20"/>
              </w:rPr>
              <w:t xml:space="preserve">шесі, 31-ші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 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w:t>
            </w:r>
            <w:r>
              <w:rPr>
                <w:rFonts w:ascii="Times New Roman"/>
                <w:b w:val="false"/>
                <w:i w:val="false"/>
                <w:color w:val="000000"/>
                <w:sz w:val="20"/>
              </w:rPr>
              <w:t>рсету орталы</w:t>
            </w:r>
            <w:r>
              <w:rPr>
                <w:rFonts w:ascii="Times New Roman"/>
                <w:b w:val="false"/>
                <w:i w:val="false"/>
                <w:color w:val="000000"/>
                <w:sz w:val="20"/>
              </w:rPr>
              <w:t>ғ</w:t>
            </w:r>
            <w:r>
              <w:rPr>
                <w:rFonts w:ascii="Times New Roman"/>
                <w:b w:val="false"/>
                <w:i w:val="false"/>
                <w:color w:val="000000"/>
                <w:sz w:val="20"/>
              </w:rPr>
              <w:t>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аласы, С</w:t>
            </w:r>
            <w:r>
              <w:rPr>
                <w:rFonts w:ascii="Times New Roman"/>
                <w:b w:val="false"/>
                <w:i w:val="false"/>
                <w:color w:val="000000"/>
                <w:sz w:val="20"/>
              </w:rPr>
              <w:t>ү</w:t>
            </w:r>
            <w:r>
              <w:rPr>
                <w:rFonts w:ascii="Times New Roman"/>
                <w:b w:val="false"/>
                <w:i w:val="false"/>
                <w:color w:val="000000"/>
                <w:sz w:val="20"/>
              </w:rPr>
              <w:t>йінбай а</w:t>
            </w:r>
            <w:r>
              <w:rPr>
                <w:rFonts w:ascii="Times New Roman"/>
                <w:b w:val="false"/>
                <w:i w:val="false"/>
                <w:color w:val="000000"/>
                <w:sz w:val="20"/>
              </w:rPr>
              <w:t>қ</w:t>
            </w:r>
            <w:r>
              <w:rPr>
                <w:rFonts w:ascii="Times New Roman"/>
                <w:b w:val="false"/>
                <w:i w:val="false"/>
                <w:color w:val="000000"/>
                <w:sz w:val="20"/>
              </w:rPr>
              <w:t>ын к</w:t>
            </w:r>
            <w:r>
              <w:rPr>
                <w:rFonts w:ascii="Times New Roman"/>
                <w:b w:val="false"/>
                <w:i w:val="false"/>
                <w:color w:val="000000"/>
                <w:sz w:val="20"/>
              </w:rPr>
              <w:t>ө</w:t>
            </w:r>
            <w:r>
              <w:rPr>
                <w:rFonts w:ascii="Times New Roman"/>
                <w:b w:val="false"/>
                <w:i w:val="false"/>
                <w:color w:val="000000"/>
                <w:sz w:val="20"/>
              </w:rPr>
              <w:t xml:space="preserve">шесі, 85-ші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w:t>
            </w:r>
            <w:r>
              <w:rPr>
                <w:rFonts w:ascii="Times New Roman"/>
                <w:b w:val="false"/>
                <w:i w:val="false"/>
                <w:color w:val="000000"/>
                <w:sz w:val="20"/>
              </w:rPr>
              <w:t>рсету орталы</w:t>
            </w:r>
            <w:r>
              <w:rPr>
                <w:rFonts w:ascii="Times New Roman"/>
                <w:b w:val="false"/>
                <w:i w:val="false"/>
                <w:color w:val="000000"/>
                <w:sz w:val="20"/>
              </w:rPr>
              <w:t>ғ</w:t>
            </w:r>
            <w:r>
              <w:rPr>
                <w:rFonts w:ascii="Times New Roman"/>
                <w:b w:val="false"/>
                <w:i w:val="false"/>
                <w:color w:val="000000"/>
                <w:sz w:val="20"/>
              </w:rPr>
              <w:t>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аласы, Сауран к</w:t>
            </w:r>
            <w:r>
              <w:rPr>
                <w:rFonts w:ascii="Times New Roman"/>
                <w:b w:val="false"/>
                <w:i w:val="false"/>
                <w:color w:val="000000"/>
                <w:sz w:val="20"/>
              </w:rPr>
              <w:t>ө</w:t>
            </w:r>
            <w:r>
              <w:rPr>
                <w:rFonts w:ascii="Times New Roman"/>
                <w:b w:val="false"/>
                <w:i w:val="false"/>
                <w:color w:val="000000"/>
                <w:sz w:val="20"/>
              </w:rPr>
              <w:t xml:space="preserve">шесі, 7-ші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p>
      <w:pPr>
        <w:spacing w:after="0"/>
        <w:ind w:left="0"/>
        <w:jc w:val="both"/>
      </w:pPr>
      <w:r>
        <w:rPr>
          <w:rFonts w:ascii="Times New Roman"/>
          <w:b w:val="false"/>
          <w:i w:val="false"/>
          <w:color w:val="000000"/>
          <w:sz w:val="28"/>
        </w:rPr>
        <w:t>«Тұрақты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жер қатынастары бойынша уәкілетті органның бастығы____________________________________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заңды тұлға құжаттарының деректемелері,</w:t>
      </w:r>
      <w:r>
        <w:br/>
      </w:r>
      <w:r>
        <w:rPr>
          <w:rFonts w:ascii="Times New Roman"/>
          <w:b w:val="false"/>
          <w:i w:val="false"/>
          <w:color w:val="000000"/>
          <w:sz w:val="28"/>
        </w:rPr>
        <w:t>
_______________________________________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 xml:space="preserve">Тұрақты жер пайдалану құқығына акт беру туралы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______________________________________________бойынша орналасқан жер учаскесіне тұрақты жер пайдалану құқығына акт (актінің телнұсқасын) беруіңізді сұраймын.</w:t>
      </w:r>
    </w:p>
    <w:p>
      <w:pPr>
        <w:spacing w:after="0"/>
        <w:ind w:left="0"/>
        <w:jc w:val="both"/>
      </w:pPr>
      <w:r>
        <w:rPr>
          <w:rFonts w:ascii="Times New Roman"/>
          <w:b w:val="false"/>
          <w:i w:val="false"/>
          <w:color w:val="000000"/>
          <w:sz w:val="28"/>
        </w:rPr>
        <w:t>Күні __________ Өтініш беруші _____________________________________</w:t>
      </w:r>
      <w:r>
        <w:br/>
      </w:r>
      <w:r>
        <w:rPr>
          <w:rFonts w:ascii="Times New Roman"/>
          <w:b w:val="false"/>
          <w:i w:val="false"/>
          <w:color w:val="000000"/>
          <w:sz w:val="28"/>
        </w:rPr>
        <w:t xml:space="preserve">
                             уәкілетті тұлғаның тегі, аты, </w:t>
      </w:r>
    </w:p>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әкесінің аты, қолы)</w:t>
      </w:r>
    </w:p>
    <w:bookmarkStart w:name="z212" w:id="47"/>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47"/>
    <w:bookmarkStart w:name="z213" w:id="48"/>
    <w:p>
      <w:pPr>
        <w:spacing w:after="0"/>
        <w:ind w:left="0"/>
        <w:jc w:val="left"/>
      </w:pPr>
      <w:r>
        <w:rPr>
          <w:rFonts w:ascii="Times New Roman"/>
          <w:b/>
          <w:i w:val="false"/>
          <w:color w:val="000000"/>
        </w:rPr>
        <w:t xml:space="preserve"> 
Сапа және тиімділік көрсеткіштерінің мәні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1"/>
        <w:gridCol w:w="2619"/>
        <w:gridCol w:w="2619"/>
        <w:gridCol w:w="2371"/>
      </w:tblGrid>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Қ</w:t>
            </w:r>
            <w:r>
              <w:rPr>
                <w:rFonts w:ascii="Times New Roman"/>
                <w:b w:val="false"/>
                <w:i w:val="false"/>
                <w:color w:val="000000"/>
                <w:sz w:val="20"/>
              </w:rPr>
              <w:t>ол жетімділік</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w:t>
            </w:r>
            <w:r>
              <w:rPr>
                <w:rFonts w:ascii="Times New Roman"/>
                <w:b w:val="false"/>
                <w:i w:val="false"/>
                <w:color w:val="000000"/>
                <w:sz w:val="20"/>
              </w:rPr>
              <w:t xml:space="preserve"> %-ы (</w:t>
            </w:r>
            <w:r>
              <w:rPr>
                <w:rFonts w:ascii="Times New Roman"/>
                <w:b w:val="false"/>
                <w:i w:val="false"/>
                <w:color w:val="000000"/>
                <w:sz w:val="20"/>
              </w:rPr>
              <w:t>ү</w:t>
            </w:r>
            <w:r>
              <w:rPr>
                <w:rFonts w:ascii="Times New Roman"/>
                <w:b w:val="false"/>
                <w:i w:val="false"/>
                <w:color w:val="000000"/>
                <w:sz w:val="20"/>
              </w:rPr>
              <w:t>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w:t>
            </w:r>
            <w:r>
              <w:rPr>
                <w:rFonts w:ascii="Times New Roman"/>
                <w:b w:val="false"/>
                <w:i w:val="false"/>
                <w:color w:val="000000"/>
                <w:sz w:val="20"/>
              </w:rPr>
              <w:t>ң</w:t>
            </w:r>
            <w:r>
              <w:rPr>
                <w:rFonts w:ascii="Times New Roman"/>
                <w:b w:val="false"/>
                <w:i w:val="false"/>
                <w:color w:val="000000"/>
                <w:sz w:val="20"/>
              </w:rPr>
              <w:t xml:space="preserve"> %-ы (</w:t>
            </w:r>
            <w:r>
              <w:rPr>
                <w:rFonts w:ascii="Times New Roman"/>
                <w:b w:val="false"/>
                <w:i w:val="false"/>
                <w:color w:val="000000"/>
                <w:sz w:val="20"/>
              </w:rPr>
              <w:t>ү</w:t>
            </w:r>
            <w:r>
              <w:rPr>
                <w:rFonts w:ascii="Times New Roman"/>
                <w:b w:val="false"/>
                <w:i w:val="false"/>
                <w:color w:val="000000"/>
                <w:sz w:val="20"/>
              </w:rPr>
              <w:t>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49"/>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49"/>
    <w:bookmarkStart w:name="z215" w:id="50"/>
    <w:p>
      <w:pPr>
        <w:spacing w:after="0"/>
        <w:ind w:left="0"/>
        <w:jc w:val="left"/>
      </w:pPr>
      <w:r>
        <w:rPr>
          <w:rFonts w:ascii="Times New Roman"/>
          <w:b/>
          <w:i w:val="false"/>
          <w:color w:val="000000"/>
        </w:rPr>
        <w:t xml:space="preserve"> 
Мемлекеттік қызмет көрсетуді ұйымдастыруға жауапты </w:t>
      </w:r>
      <w:r>
        <w:br/>
      </w:r>
      <w:r>
        <w:rPr>
          <w:rFonts w:ascii="Times New Roman"/>
          <w:b/>
          <w:i w:val="false"/>
          <w:color w:val="000000"/>
        </w:rPr>
        <w:t>
жергілікті атқарушы органдардың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3100"/>
        <w:gridCol w:w="1549"/>
        <w:gridCol w:w="1360"/>
        <w:gridCol w:w="3905"/>
      </w:tblGrid>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қалалардың) жер қатынастары саласындағы уәкілетті органдары мен ХҚО қызметін ұйымдастыруға жауапты мемлекеттік мекемесінің атауы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25-74-26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Kanz_akim@akmo.kz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2-14-65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w:t>
            </w:r>
            <w:r>
              <w:rPr>
                <w:rFonts w:ascii="Times New Roman"/>
                <w:b w:val="false"/>
                <w:i w:val="false"/>
                <w:color w:val="000000"/>
                <w:sz w:val="20"/>
              </w:rPr>
              <w:t> </w:t>
            </w:r>
            <w:r>
              <w:rPr>
                <w:rFonts w:ascii="Times New Roman"/>
                <w:b w:val="false"/>
                <w:i w:val="false"/>
                <w:color w:val="000000"/>
                <w:sz w:val="20"/>
              </w:rPr>
              <w:t>көшесі,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2-17-10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2-13-49 2-15-65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2-13-01 2-10-01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9-16-50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2-15-79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9-14-76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2-10-69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 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45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 шағын ауданы,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Қонаев көшесі, 36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w:t>
            </w:r>
          </w:p>
          <w:p>
            <w:pPr>
              <w:spacing w:after="20"/>
              <w:ind w:left="20"/>
              <w:jc w:val="both"/>
            </w:pPr>
            <w:r>
              <w:rPr>
                <w:rFonts w:ascii="Times New Roman"/>
                <w:b w:val="false"/>
                <w:i w:val="false"/>
                <w:color w:val="000000"/>
                <w:sz w:val="20"/>
              </w:rPr>
              <w:t>020201@rups.kazpost.kz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кенті, Әйтеке би көшесі, 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2-20-06, 2-19-82, 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Қандығаш қаласы, Гагарин көшесі,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Құрманғазин көшесі, 43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w:t>
            </w:r>
          </w:p>
          <w:p>
            <w:pPr>
              <w:spacing w:after="20"/>
              <w:ind w:left="20"/>
              <w:jc w:val="both"/>
            </w:pPr>
            <w:r>
              <w:rPr>
                <w:rFonts w:ascii="Times New Roman"/>
                <w:b w:val="false"/>
                <w:i w:val="false"/>
                <w:color w:val="000000"/>
                <w:sz w:val="20"/>
              </w:rPr>
              <w:t>iao_aktobe@mail.ru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Мемлекеттік-құқықтық жұмыс, әкімшілік және мемлекеттік қызметтер сапасын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 Батталханов көшесі,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Тәуелсіздік көшесі, 111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Қонаев көшесі,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Ақыстау ауылы, Егемен Қазақстан көшесі,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Миялы ауылы, Абай көшесі,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 atyray@mail.online.kz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Ақпараттық технология және мемлекеттік қызметтер мониторингібөлімінің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бульвары,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Тәуелсіздік көшесі, 69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11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105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әкімінің аппараты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Аблайхан көшесі, 102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Katon_rayakimat@mail.kz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Фахрудинов көшесі, 44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көшесі, Ибежанов көшесі, 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p>
          <w:p>
            <w:pPr>
              <w:spacing w:after="20"/>
              <w:ind w:left="20"/>
              <w:jc w:val="both"/>
            </w:pPr>
            <w:r>
              <w:rPr>
                <w:rFonts w:ascii="Times New Roman"/>
                <w:b w:val="false"/>
                <w:i w:val="false"/>
                <w:color w:val="000000"/>
                <w:sz w:val="20"/>
              </w:rPr>
              <w:t>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Аблайхан даңғылы, 122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Пермитина көшесі, 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сапасын жетілдіру мониторингі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101 «д»</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Қонаев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Кенесары көшесі, 151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Смаилов көшесі, 169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Амангелды көшесі, 147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 шағын ауданы, 25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Шейн көшесі, 47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қызметтерді экономикалық талдау, ішкі бақылау және мониторингбөлімінің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көшесі,60/2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35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Л. Қылышев көшесі, 93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Жеңіс данғылы,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w:t>
            </w:r>
          </w:p>
          <w:p>
            <w:pPr>
              <w:spacing w:after="20"/>
              <w:ind w:left="20"/>
              <w:jc w:val="both"/>
            </w:pPr>
            <w:r>
              <w:rPr>
                <w:rFonts w:ascii="Times New Roman"/>
                <w:b w:val="false"/>
                <w:i w:val="false"/>
                <w:color w:val="000000"/>
                <w:sz w:val="20"/>
              </w:rPr>
              <w:t>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селосы, Бөкей хан даңғылы,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селосы, Абылай хан көшесі, 39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 Аубакиров көшесі, 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ауылы, Новая көшесі, 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w:t>
            </w:r>
          </w:p>
          <w:p>
            <w:pPr>
              <w:spacing w:after="20"/>
              <w:ind w:left="20"/>
              <w:jc w:val="both"/>
            </w:pPr>
            <w:r>
              <w:rPr>
                <w:rFonts w:ascii="Times New Roman"/>
                <w:b w:val="false"/>
                <w:i w:val="false"/>
                <w:color w:val="000000"/>
                <w:sz w:val="20"/>
              </w:rPr>
              <w:t>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ulytauakim@mail.krg</w:t>
            </w:r>
            <w:r>
              <w:rPr>
                <w:rFonts w:ascii="Times New Roman"/>
                <w:b w:val="false"/>
                <w:i w:val="false"/>
                <w:color w:val="000000"/>
                <w:sz w:val="20"/>
              </w:rPr>
              <w:t>.</w:t>
            </w:r>
          </w:p>
          <w:p>
            <w:pPr>
              <w:spacing w:after="20"/>
              <w:ind w:left="20"/>
              <w:jc w:val="both"/>
            </w:pPr>
            <w:r>
              <w:rPr>
                <w:rFonts w:ascii="Times New Roman"/>
                <w:b w:val="false"/>
                <w:i w:val="false"/>
                <w:color w:val="000000"/>
                <w:sz w:val="20"/>
              </w:rPr>
              <w:t>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селосы, Шортанбай ырау көшесі, 24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Қаранды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Уалиханов көшесі,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w:t>
            </w:r>
          </w:p>
          <w:p>
            <w:pPr>
              <w:spacing w:after="20"/>
              <w:ind w:left="20"/>
              <w:jc w:val="both"/>
            </w:pPr>
            <w:r>
              <w:rPr>
                <w:rFonts w:ascii="Times New Roman"/>
                <w:b w:val="false"/>
                <w:i w:val="false"/>
                <w:color w:val="000000"/>
                <w:sz w:val="20"/>
              </w:rPr>
              <w:t>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даңғылы,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w:t>
            </w:r>
          </w:p>
          <w:p>
            <w:pPr>
              <w:spacing w:after="20"/>
              <w:ind w:left="20"/>
              <w:jc w:val="both"/>
            </w:pPr>
            <w:r>
              <w:rPr>
                <w:rFonts w:ascii="Times New Roman"/>
                <w:b w:val="false"/>
                <w:i w:val="false"/>
                <w:color w:val="000000"/>
                <w:sz w:val="20"/>
              </w:rPr>
              <w: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w:t>
            </w:r>
          </w:p>
          <w:p>
            <w:pPr>
              <w:spacing w:after="20"/>
              <w:ind w:left="20"/>
              <w:jc w:val="both"/>
            </w:pPr>
            <w:r>
              <w:rPr>
                <w:rFonts w:ascii="Times New Roman"/>
                <w:b w:val="false"/>
                <w:i w:val="false"/>
                <w:color w:val="000000"/>
                <w:sz w:val="20"/>
              </w:rPr>
              <w:t>krg.gov.kz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67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К.Сәтпаев даңғылы, 108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w:t>
            </w:r>
          </w:p>
          <w:p>
            <w:pPr>
              <w:spacing w:after="20"/>
              <w:ind w:left="20"/>
              <w:jc w:val="both"/>
            </w:pPr>
            <w:r>
              <w:rPr>
                <w:rFonts w:ascii="Times New Roman"/>
                <w:b w:val="false"/>
                <w:i w:val="false"/>
                <w:color w:val="000000"/>
                <w:sz w:val="20"/>
              </w:rPr>
              <w:t>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бульвары,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w:t>
            </w:r>
          </w:p>
          <w:p>
            <w:pPr>
              <w:spacing w:after="20"/>
              <w:ind w:left="20"/>
              <w:jc w:val="both"/>
            </w:pPr>
            <w:r>
              <w:rPr>
                <w:rFonts w:ascii="Times New Roman"/>
                <w:b w:val="false"/>
                <w:i w:val="false"/>
                <w:color w:val="000000"/>
                <w:sz w:val="20"/>
              </w:rPr>
              <w: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w:t>
            </w:r>
            <w:r>
              <w:rPr>
                <w:rFonts w:ascii="Times New Roman"/>
                <w:b w:val="false"/>
                <w:i w:val="false"/>
                <w:color w:val="000000"/>
                <w:sz w:val="20"/>
              </w:rPr>
              <w:t>, abenov@kostanay.kz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Обағай ауылы, Ленин көшесі,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6 шағын аудан, 65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Исақов көшесі, 73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көшесі,65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 53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29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басшысының орынбасары, Мемлекеттік қызметтер көрсетудің сапасын сақтауды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М. Көкенов көшесі, 37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Қорқыт Ата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 @mail.ru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 Рысқұлов көшесі,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 Бөкейхан көшесі, н/ж</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көрсетудің сапасын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Маңғыстау ауылы, Орталық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 Тәжіұлы көшесі, н/ж</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Тәжиев көшесі, н/ж</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село Маңғыстау, н/ж</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Сатпаев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ауданы, 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Сәтбаев көшесі, 49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Әкімшілік-қаржылық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Баянаул ауылы, Сатпаев көшесі, 45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М. Әуезов көшесі, 19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Теренкөл ауылы, Елгин көшесі, 172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Иванов көшесі, 92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 хан көшесі, 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Қаирбаев көшесі, 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51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Қайрбаев көшесі, 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 Жүсіп көшесі, 45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52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 aa@pavlodar.gov.kz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Электрондық мемлекеттік қызметтер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Уалиханов көшесі, 44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2-17-08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Булаево қаласы, Юбилейная көшесі, 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Мамлютка қаласы, С. Мұқанов көшесі, 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Новоишимское ауылы, Абылай хан көшесі, 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197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2-29-81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 Уалиханов көшесі,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Ш. Уәлиханов көшесі, 85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Тауке хан даңғылы,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 Мемлекеттік қызметтер көрсетудің сапасын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көшесі,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Байдібек көшесі, 69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95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Әуезов көшесі, 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ауылы, Жібек Жолы көшесі, 95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Жібек-Жолы көшесі, н/ж</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Әйтеке-би, 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 Рысқұлов көшесі, 201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41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Almaty_con@mail.ru</w:t>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 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216" w:id="51"/>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51"/>
    <w:bookmarkStart w:name="z217" w:id="52"/>
    <w:p>
      <w:pPr>
        <w:spacing w:after="0"/>
        <w:ind w:left="0"/>
        <w:jc w:val="both"/>
      </w:pPr>
      <w:r>
        <w:rPr>
          <w:rFonts w:ascii="Times New Roman"/>
          <w:b w:val="false"/>
          <w:i w:val="false"/>
          <w:color w:val="000000"/>
          <w:sz w:val="28"/>
        </w:rPr>
        <w:t>       
Жер учаскелеріне сәйкестендіру құжаттарын дайындау жөніндегі жұмыстарының құны тиісті қаржы жылына арналған республикалық бюджет туралы заңда белгіленген айлық есептік көрсеткіші (бұдан әрі – АЕК) мөлшеріне байланысты есептеледі және мынаны құрайды: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2592"/>
        <w:gridCol w:w="3213"/>
        <w:gridCol w:w="3607"/>
      </w:tblGrid>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w:t>
            </w:r>
            <w:r>
              <w:rPr>
                <w:rFonts w:ascii="Times New Roman"/>
                <w:b w:val="false"/>
                <w:i w:val="false"/>
                <w:color w:val="000000"/>
                <w:sz w:val="20"/>
              </w:rPr>
              <w:t>ң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және фермер қожалықтары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w:t>
            </w:r>
            <w:r>
              <w:rPr>
                <w:rFonts w:ascii="Times New Roman"/>
                <w:b w:val="false"/>
                <w:i w:val="false"/>
                <w:color w:val="000000"/>
                <w:sz w:val="20"/>
              </w:rPr>
              <w:t>500 га дейін – 1,2;</w:t>
            </w:r>
            <w:r>
              <w:br/>
            </w:r>
            <w:r>
              <w:rPr>
                <w:rFonts w:ascii="Times New Roman"/>
                <w:b w:val="false"/>
                <w:i w:val="false"/>
                <w:color w:val="000000"/>
                <w:sz w:val="20"/>
              </w:rPr>
              <w:t>
</w:t>
            </w:r>
            <w:r>
              <w:rPr>
                <w:rFonts w:ascii="Times New Roman"/>
                <w:b w:val="false"/>
                <w:i w:val="false"/>
                <w:color w:val="000000"/>
                <w:sz w:val="20"/>
              </w:rPr>
              <w:t>1000 га дейін – 1,3;</w:t>
            </w:r>
            <w:r>
              <w:br/>
            </w:r>
            <w:r>
              <w:rPr>
                <w:rFonts w:ascii="Times New Roman"/>
                <w:b w:val="false"/>
                <w:i w:val="false"/>
                <w:color w:val="000000"/>
                <w:sz w:val="20"/>
              </w:rPr>
              <w:t>
</w:t>
            </w:r>
            <w:r>
              <w:rPr>
                <w:rFonts w:ascii="Times New Roman"/>
                <w:b w:val="false"/>
                <w:i w:val="false"/>
                <w:color w:val="000000"/>
                <w:sz w:val="20"/>
              </w:rPr>
              <w:t>1000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rPr>
                <w:rFonts w:ascii="Times New Roman"/>
                <w:b w:val="false"/>
                <w:i w:val="false"/>
                <w:color w:val="000000"/>
                <w:sz w:val="20"/>
              </w:rPr>
              <w:t>шағын кәсіпкерлік субъектілері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w:t>
            </w:r>
            <w:r>
              <w:rPr>
                <w:rFonts w:ascii="Times New Roman"/>
                <w:b w:val="false"/>
                <w:i w:val="false"/>
                <w:color w:val="000000"/>
                <w:sz w:val="20"/>
              </w:rPr>
              <w:t>10 га дейін – 1,2;</w:t>
            </w:r>
            <w:r>
              <w:br/>
            </w:r>
            <w:r>
              <w:rPr>
                <w:rFonts w:ascii="Times New Roman"/>
                <w:b w:val="false"/>
                <w:i w:val="false"/>
                <w:color w:val="000000"/>
                <w:sz w:val="20"/>
              </w:rPr>
              <w:t>
</w:t>
            </w:r>
            <w:r>
              <w:rPr>
                <w:rFonts w:ascii="Times New Roman"/>
                <w:b w:val="false"/>
                <w:i w:val="false"/>
                <w:color w:val="000000"/>
                <w:sz w:val="20"/>
              </w:rPr>
              <w:t>50 га дейін – 1,3;</w:t>
            </w:r>
            <w:r>
              <w:br/>
            </w:r>
            <w:r>
              <w:rPr>
                <w:rFonts w:ascii="Times New Roman"/>
                <w:b w:val="false"/>
                <w:i w:val="false"/>
                <w:color w:val="000000"/>
                <w:sz w:val="20"/>
              </w:rPr>
              <w:t>
</w:t>
            </w:r>
            <w:r>
              <w:rPr>
                <w:rFonts w:ascii="Times New Roman"/>
                <w:b w:val="false"/>
                <w:i w:val="false"/>
                <w:color w:val="000000"/>
                <w:sz w:val="20"/>
              </w:rPr>
              <w:t>50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w:t>
            </w:r>
            <w:r>
              <w:rPr>
                <w:rFonts w:ascii="Times New Roman"/>
                <w:b w:val="false"/>
                <w:i w:val="false"/>
                <w:color w:val="000000"/>
                <w:sz w:val="20"/>
              </w:rPr>
              <w:t>2,0 га дейін – 1,2;</w:t>
            </w:r>
            <w:r>
              <w:br/>
            </w:r>
            <w:r>
              <w:rPr>
                <w:rFonts w:ascii="Times New Roman"/>
                <w:b w:val="false"/>
                <w:i w:val="false"/>
                <w:color w:val="000000"/>
                <w:sz w:val="20"/>
              </w:rPr>
              <w:t>
</w:t>
            </w:r>
            <w:r>
              <w:rPr>
                <w:rFonts w:ascii="Times New Roman"/>
                <w:b w:val="false"/>
                <w:i w:val="false"/>
                <w:color w:val="000000"/>
                <w:sz w:val="20"/>
              </w:rPr>
              <w:t>2,5 га дейін – 1,3;</w:t>
            </w:r>
            <w:r>
              <w:br/>
            </w:r>
            <w:r>
              <w:rPr>
                <w:rFonts w:ascii="Times New Roman"/>
                <w:b w:val="false"/>
                <w:i w:val="false"/>
                <w:color w:val="000000"/>
                <w:sz w:val="20"/>
              </w:rPr>
              <w:t>
</w:t>
            </w:r>
            <w:r>
              <w:rPr>
                <w:rFonts w:ascii="Times New Roman"/>
                <w:b w:val="false"/>
                <w:i w:val="false"/>
                <w:color w:val="000000"/>
                <w:sz w:val="20"/>
              </w:rPr>
              <w:t>2,5 га жоғары– 1,4</w:t>
            </w:r>
          </w:p>
        </w:tc>
      </w:tr>
    </w:tbl>
    <w:bookmarkStart w:name="z218" w:id="53"/>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8-қосымша </w:t>
      </w:r>
    </w:p>
    <w:bookmarkEnd w:id="53"/>
    <w:bookmarkStart w:name="z219" w:id="54"/>
    <w:p>
      <w:pPr>
        <w:spacing w:after="0"/>
        <w:ind w:left="0"/>
        <w:jc w:val="both"/>
      </w:pPr>
      <w:r>
        <w:rPr>
          <w:rFonts w:ascii="Times New Roman"/>
          <w:b w:val="false"/>
          <w:i w:val="false"/>
          <w:color w:val="000000"/>
          <w:sz w:val="28"/>
        </w:rPr>
        <w:t>
Түбіртек</w:t>
      </w:r>
    </w:p>
    <w:bookmarkEnd w:id="54"/>
    <w:p>
      <w:pPr>
        <w:spacing w:after="0"/>
        <w:ind w:left="0"/>
        <w:jc w:val="both"/>
      </w:pPr>
      <w:r>
        <w:rPr>
          <w:rFonts w:ascii="Times New Roman"/>
          <w:b w:val="false"/>
          <w:i w:val="false"/>
          <w:color w:val="000000"/>
          <w:sz w:val="28"/>
        </w:rPr>
        <w:t>Ақша жіберуші ______________________________________________________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Төлемді алушы _____________________________________________________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лемні</w:t>
            </w:r>
            <w:r>
              <w:rPr>
                <w:rFonts w:ascii="Times New Roman"/>
                <w:b w:val="false"/>
                <w:i w:val="false"/>
                <w:color w:val="000000"/>
                <w:sz w:val="20"/>
              </w:rPr>
              <w:t>ң</w:t>
            </w:r>
            <w:r>
              <w:rPr>
                <w:rFonts w:ascii="Times New Roman"/>
                <w:b w:val="false"/>
                <w:i w:val="false"/>
                <w:color w:val="000000"/>
                <w:sz w:val="20"/>
              </w:rPr>
              <w:t xml:space="preserve">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 xml:space="preserve">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w:t>
            </w:r>
            <w:r>
              <w:rPr>
                <w:rFonts w:ascii="Times New Roman"/>
                <w:b w:val="false"/>
                <w:i w:val="false"/>
                <w:color w:val="000000"/>
                <w:sz w:val="20"/>
              </w:rPr>
              <w:t>ҚҚ</w:t>
            </w:r>
            <w:r>
              <w:rPr>
                <w:rFonts w:ascii="Times New Roman"/>
                <w:b w:val="false"/>
                <w:i w:val="false"/>
                <w:color w:val="000000"/>
                <w:sz w:val="20"/>
              </w:rPr>
              <w:t>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Ақша жіберуші 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Төлемді алушы 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лемні</w:t>
            </w:r>
            <w:r>
              <w:rPr>
                <w:rFonts w:ascii="Times New Roman"/>
                <w:b w:val="false"/>
                <w:i w:val="false"/>
                <w:color w:val="000000"/>
                <w:sz w:val="20"/>
              </w:rPr>
              <w:t>ң</w:t>
            </w:r>
            <w:r>
              <w:rPr>
                <w:rFonts w:ascii="Times New Roman"/>
                <w:b w:val="false"/>
                <w:i w:val="false"/>
                <w:color w:val="000000"/>
                <w:sz w:val="20"/>
              </w:rPr>
              <w:t xml:space="preserve">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ғ</w:t>
            </w:r>
            <w:r>
              <w:rPr>
                <w:rFonts w:ascii="Times New Roman"/>
                <w:b w:val="false"/>
                <w:i w:val="false"/>
                <w:color w:val="000000"/>
                <w:sz w:val="20"/>
              </w:rPr>
              <w:t xml:space="preserve">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 </w:t>
            </w:r>
            <w:r>
              <w:rPr>
                <w:rFonts w:ascii="Times New Roman"/>
                <w:b w:val="false"/>
                <w:i w:val="false"/>
                <w:color w:val="000000"/>
                <w:sz w:val="20"/>
              </w:rPr>
              <w:t>ҚҚ</w:t>
            </w:r>
            <w:r>
              <w:rPr>
                <w:rFonts w:ascii="Times New Roman"/>
                <w:b w:val="false"/>
                <w:i w:val="false"/>
                <w:color w:val="000000"/>
                <w:sz w:val="20"/>
              </w:rPr>
              <w:t>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Қол үшін және мөрдің орны </w:t>
      </w:r>
      <w:r>
        <w:br/>
      </w:r>
      <w:r>
        <w:rPr>
          <w:rFonts w:ascii="Times New Roman"/>
          <w:b w:val="false"/>
          <w:i w:val="false"/>
          <w:color w:val="000000"/>
          <w:sz w:val="28"/>
        </w:rPr>
        <w:t>
_______________________________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p>
    <w:bookmarkStart w:name="z220" w:id="5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19 мамырдағы</w:t>
      </w:r>
      <w:r>
        <w:br/>
      </w:r>
      <w:r>
        <w:rPr>
          <w:rFonts w:ascii="Times New Roman"/>
          <w:b w:val="false"/>
          <w:i w:val="false"/>
          <w:color w:val="000000"/>
          <w:sz w:val="28"/>
        </w:rPr>
        <w:t>
№ 545 қаулысына</w:t>
      </w:r>
      <w:r>
        <w:br/>
      </w:r>
      <w:r>
        <w:rPr>
          <w:rFonts w:ascii="Times New Roman"/>
          <w:b w:val="false"/>
          <w:i w:val="false"/>
          <w:color w:val="000000"/>
          <w:sz w:val="28"/>
        </w:rPr>
        <w:t xml:space="preserve">
3-қосымша </w:t>
      </w:r>
    </w:p>
    <w:bookmarkEnd w:id="55"/>
    <w:bookmarkStart w:name="z221" w:id="5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17 ақпандағы</w:t>
      </w:r>
      <w:r>
        <w:br/>
      </w:r>
      <w:r>
        <w:rPr>
          <w:rFonts w:ascii="Times New Roman"/>
          <w:b w:val="false"/>
          <w:i w:val="false"/>
          <w:color w:val="000000"/>
          <w:sz w:val="28"/>
        </w:rPr>
        <w:t>
№ 102 қаулысымен</w:t>
      </w:r>
      <w:r>
        <w:br/>
      </w:r>
      <w:r>
        <w:rPr>
          <w:rFonts w:ascii="Times New Roman"/>
          <w:b w:val="false"/>
          <w:i w:val="false"/>
          <w:color w:val="000000"/>
          <w:sz w:val="28"/>
        </w:rPr>
        <w:t xml:space="preserve">
бекітілген </w:t>
      </w:r>
    </w:p>
    <w:bookmarkEnd w:id="56"/>
    <w:bookmarkStart w:name="z222" w:id="57"/>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актілерді ресімдеу және беру» мемлекеттік қызмет стандарты</w:t>
      </w:r>
    </w:p>
    <w:bookmarkEnd w:id="57"/>
    <w:bookmarkStart w:name="z223" w:id="58"/>
    <w:p>
      <w:pPr>
        <w:spacing w:after="0"/>
        <w:ind w:left="0"/>
        <w:jc w:val="left"/>
      </w:pPr>
      <w:r>
        <w:rPr>
          <w:rFonts w:ascii="Times New Roman"/>
          <w:b/>
          <w:i w:val="false"/>
          <w:color w:val="000000"/>
        </w:rPr>
        <w:t xml:space="preserve"> 
1. Жалпы ережелер</w:t>
      </w:r>
    </w:p>
    <w:bookmarkEnd w:id="58"/>
    <w:bookmarkStart w:name="z224" w:id="59"/>
    <w:p>
      <w:pPr>
        <w:spacing w:after="0"/>
        <w:ind w:left="0"/>
        <w:jc w:val="both"/>
      </w:pPr>
      <w:r>
        <w:rPr>
          <w:rFonts w:ascii="Times New Roman"/>
          <w:b w:val="false"/>
          <w:i w:val="false"/>
          <w:color w:val="000000"/>
          <w:sz w:val="28"/>
        </w:rPr>
        <w:t>       
1. Мемлекеттік қызметті жер учаскесінің орналасқан жері бойынша уақытша өтеулі (ұзақ мерзімді, қысқа мерзімді) жер пайдалану (жалдау) құқығына акті дайындайтын, осы стандарттың 2-қосымшасында</w:t>
      </w:r>
      <w:r>
        <w:br/>
      </w:r>
      <w:r>
        <w:rPr>
          <w:rFonts w:ascii="Times New Roman"/>
          <w:b w:val="false"/>
          <w:i w:val="false"/>
          <w:color w:val="000000"/>
          <w:sz w:val="28"/>
        </w:rPr>
        <w:t>
көрсетілген тиісті мамандандырылған республикалық мемлекеттік</w:t>
      </w:r>
      <w:r>
        <w:br/>
      </w:r>
      <w:r>
        <w:rPr>
          <w:rFonts w:ascii="Times New Roman"/>
          <w:b w:val="false"/>
          <w:i w:val="false"/>
          <w:color w:val="000000"/>
          <w:sz w:val="28"/>
        </w:rPr>
        <w:t>
кәсіпорындардың (бұдан әрі – мамандандырылған кәсіпорындар) қатысуымен жер қатынастары саласындағы функцияларды жүзеге асыратын, осы стандарттың 1-қосымшасында 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жер учаскесінің орналасқан жері бойынша баламалы негізде тізбесі осы стандарттың 3-қосымшасында көрсетілген халыққа қызмет көрсету орталықтары (бұдан әрі – Орталық) арқылы</w:t>
      </w:r>
      <w:r>
        <w:br/>
      </w:r>
      <w:r>
        <w:rPr>
          <w:rFonts w:ascii="Times New Roman"/>
          <w:b w:val="false"/>
          <w:i w:val="false"/>
          <w:color w:val="000000"/>
          <w:sz w:val="28"/>
        </w:rPr>
        <w:t>
көрсетілуі мүмкін.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37-баптары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«Мемлекеттік кәсіпорын туралы» Қазақстан Республикасының 1995 жылғы 19 маусымдағы </w:t>
      </w:r>
      <w:r>
        <w:rPr>
          <w:rFonts w:ascii="Times New Roman"/>
          <w:b w:val="false"/>
          <w:i w:val="false"/>
          <w:color w:val="000000"/>
          <w:sz w:val="28"/>
        </w:rPr>
        <w:t>Заңының</w:t>
      </w:r>
      <w:r>
        <w:rPr>
          <w:rFonts w:ascii="Times New Roman"/>
          <w:b w:val="false"/>
          <w:i w:val="false"/>
          <w:color w:val="000000"/>
          <w:sz w:val="28"/>
        </w:rPr>
        <w:t xml:space="preserve"> 26-бабы және «Жеке және заңды тұлғаларға</w:t>
      </w:r>
      <w:r>
        <w:br/>
      </w:r>
      <w:r>
        <w:rPr>
          <w:rFonts w:ascii="Times New Roman"/>
          <w:b w:val="false"/>
          <w:i w:val="false"/>
          <w:color w:val="000000"/>
          <w:sz w:val="28"/>
        </w:rPr>
        <w:t>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xml:space="preserve"> 72-тармағы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Осы стандарт уәкілетті органның және Орталықтың арнайы</w:t>
      </w:r>
      <w:r>
        <w:br/>
      </w:r>
      <w:r>
        <w:rPr>
          <w:rFonts w:ascii="Times New Roman"/>
          <w:b w:val="false"/>
          <w:i w:val="false"/>
          <w:color w:val="000000"/>
          <w:sz w:val="28"/>
        </w:rPr>
        <w:t>
ақпараттық стенділерінде орналастырылады және бұқаралық ақпарат</w:t>
      </w:r>
      <w:r>
        <w:br/>
      </w:r>
      <w:r>
        <w:rPr>
          <w:rFonts w:ascii="Times New Roman"/>
          <w:b w:val="false"/>
          <w:i w:val="false"/>
          <w:color w:val="000000"/>
          <w:sz w:val="28"/>
        </w:rPr>
        <w:t>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тізбесі осы стандарттың 1, 3-қосымшаларында көрсетілген мемлекеттік қызмет</w:t>
      </w:r>
      <w:r>
        <w:br/>
      </w:r>
      <w:r>
        <w:rPr>
          <w:rFonts w:ascii="Times New Roman"/>
          <w:b w:val="false"/>
          <w:i w:val="false"/>
          <w:color w:val="000000"/>
          <w:sz w:val="28"/>
        </w:rPr>
        <w:t>
көрсету орындарындағы стенділерде, интернет-ресурста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уақытша өтеулі (ұзақ мерзімді, қысқа мерзімді) жер пайдалану (жалдау) құқығына акт беру немесе уақытша өтеулі (ұзақ мерзімді, қысқа мерзімді) жер пайдалану (жалдау) құқығына актінің телнұсқасын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жеке және заңды тұлғаларға (бұдан әрі – </w:t>
      </w:r>
      <w:r>
        <w:br/>
      </w:r>
      <w:r>
        <w:rPr>
          <w:rFonts w:ascii="Times New Roman"/>
          <w:b w:val="false"/>
          <w:i w:val="false"/>
          <w:color w:val="000000"/>
          <w:sz w:val="28"/>
        </w:rPr>
        <w:t>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анықталған қажетті</w:t>
      </w:r>
      <w:r>
        <w:br/>
      </w:r>
      <w:r>
        <w:rPr>
          <w:rFonts w:ascii="Times New Roman"/>
          <w:b w:val="false"/>
          <w:i w:val="false"/>
          <w:color w:val="000000"/>
          <w:sz w:val="28"/>
        </w:rPr>
        <w:t>
құжаттарды тапсырған сәттен бастап мемлекеттік қызмет көрсету мерзімі – 10 жұмыс күні, шағын кәсіпкерлік субъектілері үшін – 7 жұмыс күні, уақытша өтеулі (ұзақ мерзімді, қысқа мерзімді) жер пайдалану (жалдау) құқығына арналған актінің телнұсқасын берген кезде 4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уәкілетті органға немесе Орталыққа осы стандарттың 7-қосымшасына сәйкес</w:t>
      </w:r>
      <w:r>
        <w:br/>
      </w:r>
      <w:r>
        <w:rPr>
          <w:rFonts w:ascii="Times New Roman"/>
          <w:b w:val="false"/>
          <w:i w:val="false"/>
          <w:color w:val="000000"/>
          <w:sz w:val="28"/>
        </w:rPr>
        <w:t>
мөлшерде уақытша өтеулі (ұзақ мерзімді, қысқа мерзімді) жер пайдалану (жалдау)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(жалдау) құқығына актіні дайындау үшін ақы төлеу қолма қол немесе</w:t>
      </w:r>
      <w:r>
        <w:br/>
      </w:r>
      <w:r>
        <w:rPr>
          <w:rFonts w:ascii="Times New Roman"/>
          <w:b w:val="false"/>
          <w:i w:val="false"/>
          <w:color w:val="000000"/>
          <w:sz w:val="28"/>
        </w:rPr>
        <w:t>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 мөлшері мен уақытын растайтын төлем құжатын береді. Құжаттың (түбіртектің) нысаны осы стандарттың 8-қосымшасында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демалыс және мереке күндерін қоспағанда, аптасына бес жұмыс</w:t>
      </w:r>
      <w:r>
        <w:br/>
      </w:r>
      <w:r>
        <w:rPr>
          <w:rFonts w:ascii="Times New Roman"/>
          <w:b w:val="false"/>
          <w:i w:val="false"/>
          <w:color w:val="000000"/>
          <w:sz w:val="28"/>
        </w:rPr>
        <w:t>
күні, сағат 13-00-ден 14-00-ге дейінгі түскі үзіліспен сағат 9-00-ден 18-00-ге дейін көрсетіледі. Құжаттарды қабылдау кезекке тұру</w:t>
      </w:r>
      <w:r>
        <w:br/>
      </w:r>
      <w:r>
        <w:rPr>
          <w:rFonts w:ascii="Times New Roman"/>
          <w:b w:val="false"/>
          <w:i w:val="false"/>
          <w:color w:val="000000"/>
          <w:sz w:val="28"/>
        </w:rPr>
        <w:t>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жексенбі және мереке күндерін қоспағанда, аптасына алты жұмыс</w:t>
      </w:r>
      <w:r>
        <w:br/>
      </w:r>
      <w:r>
        <w:rPr>
          <w:rFonts w:ascii="Times New Roman"/>
          <w:b w:val="false"/>
          <w:i w:val="false"/>
          <w:color w:val="000000"/>
          <w:sz w:val="28"/>
        </w:rPr>
        <w:t>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9-00-ден сағат 19-00-ге дейінгі жұмыс кестесі белгіленеді. Құжаттарды қабылдау кезекке тұру тәртібімен алдын ала жазылусыз және жедел қызмет</w:t>
      </w:r>
      <w:r>
        <w:br/>
      </w:r>
      <w:r>
        <w:rPr>
          <w:rFonts w:ascii="Times New Roman"/>
          <w:b w:val="false"/>
          <w:i w:val="false"/>
          <w:color w:val="000000"/>
          <w:sz w:val="28"/>
        </w:rPr>
        <w:t>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немесе Орталықтың</w:t>
      </w:r>
      <w:r>
        <w:br/>
      </w:r>
      <w:r>
        <w:rPr>
          <w:rFonts w:ascii="Times New Roman"/>
          <w:b w:val="false"/>
          <w:i w:val="false"/>
          <w:color w:val="000000"/>
          <w:sz w:val="28"/>
        </w:rPr>
        <w:t>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w:t>
      </w:r>
      <w:r>
        <w:br/>
      </w:r>
      <w:r>
        <w:rPr>
          <w:rFonts w:ascii="Times New Roman"/>
          <w:b w:val="false"/>
          <w:i w:val="false"/>
          <w:color w:val="000000"/>
          <w:sz w:val="28"/>
        </w:rPr>
        <w:t>
</w:t>
      </w:r>
      <w:r>
        <w:rPr>
          <w:rFonts w:ascii="Times New Roman"/>
          <w:b w:val="false"/>
          <w:i w:val="false"/>
          <w:color w:val="000000"/>
          <w:sz w:val="28"/>
        </w:rPr>
        <w:t>
      Физикалық мүмкіндігі шектеулі адамдар үшін жағдайлар (пандус, лифт) көзделеді.</w:t>
      </w:r>
    </w:p>
    <w:bookmarkEnd w:id="59"/>
    <w:bookmarkStart w:name="z245" w:id="60"/>
    <w:p>
      <w:pPr>
        <w:spacing w:after="0"/>
        <w:ind w:left="0"/>
        <w:jc w:val="left"/>
      </w:pPr>
      <w:r>
        <w:rPr>
          <w:rFonts w:ascii="Times New Roman"/>
          <w:b/>
          <w:i w:val="false"/>
          <w:color w:val="000000"/>
        </w:rPr>
        <w:t xml:space="preserve"> 
2. Мемлекеттік қызмет көрсету тәртібі</w:t>
      </w:r>
    </w:p>
    <w:bookmarkEnd w:id="60"/>
    <w:bookmarkStart w:name="z246" w:id="61"/>
    <w:p>
      <w:pPr>
        <w:spacing w:after="0"/>
        <w:ind w:left="0"/>
        <w:jc w:val="both"/>
      </w:pPr>
      <w:r>
        <w:rPr>
          <w:rFonts w:ascii="Times New Roman"/>
          <w:b w:val="false"/>
          <w:i w:val="false"/>
          <w:color w:val="000000"/>
          <w:sz w:val="28"/>
        </w:rPr>
        <w:t>
      11. Уақытша өтеулі (ұзақ мерзімді, қысқа мерзімді) жер пайдалану (жалдау) құқығына актіні беру немесе уақытша өтеулі (ұзақ мерзімді, қысқа мерзімді) жер пайдалану (жалдау) құқығына арналған актінің телнұсқасын беру үшін уәкілетті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уақытша өтеулі (ұзақ мерзімді, қысқа мерзімді) жер пайдалану (жалдау) құқығын берген кезде: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4-қосымшасына сәйкес уақытша өтеулі (ұзақ мерзімді, қысқа мерзімді) жер пайдалану (жалдау)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уақытша өтеулі (ұзақ мерзімді,</w:t>
      </w:r>
      <w:r>
        <w:br/>
      </w:r>
      <w:r>
        <w:rPr>
          <w:rFonts w:ascii="Times New Roman"/>
          <w:b w:val="false"/>
          <w:i w:val="false"/>
          <w:color w:val="000000"/>
          <w:sz w:val="28"/>
        </w:rPr>
        <w:t>
қысқа мерзімді) жер пайдалану (жалдау) құқығын беру туралы шешімінен үзінді көшірме;</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(жалдау)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w:t>
      </w:r>
      <w:r>
        <w:br/>
      </w:r>
      <w:r>
        <w:rPr>
          <w:rFonts w:ascii="Times New Roman"/>
          <w:b w:val="false"/>
          <w:i w:val="false"/>
          <w:color w:val="000000"/>
          <w:sz w:val="28"/>
        </w:rPr>
        <w:t>
не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w:t>
      </w:r>
      <w:r>
        <w:br/>
      </w:r>
      <w:r>
        <w:rPr>
          <w:rFonts w:ascii="Times New Roman"/>
          <w:b w:val="false"/>
          <w:i w:val="false"/>
          <w:color w:val="000000"/>
          <w:sz w:val="28"/>
        </w:rPr>
        <w:t>
жағдайда:</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4-қосымшасына сәйкес уақытша өтеулі (ұзақ мерзімді, қысқа мерзімді) жер пайдалану (жалдау)</w:t>
      </w:r>
      <w:r>
        <w:br/>
      </w:r>
      <w:r>
        <w:rPr>
          <w:rFonts w:ascii="Times New Roman"/>
          <w:b w:val="false"/>
          <w:i w:val="false"/>
          <w:color w:val="000000"/>
          <w:sz w:val="28"/>
        </w:rPr>
        <w:t xml:space="preserve">
құқығына акті беруге өтініш; </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уақытша өтеулі (ұзақ мерзімді,</w:t>
      </w:r>
      <w:r>
        <w:br/>
      </w:r>
      <w:r>
        <w:rPr>
          <w:rFonts w:ascii="Times New Roman"/>
          <w:b w:val="false"/>
          <w:i w:val="false"/>
          <w:color w:val="000000"/>
          <w:sz w:val="28"/>
        </w:rPr>
        <w:t>
қысқа мерзімді) жер пайдалану (жалдау) құқығына бұрын берілген жер учаскесінің сәйкестендіру сипаттамаларының өзгеруі туралы шешімінен</w:t>
      </w:r>
      <w:r>
        <w:br/>
      </w:r>
      <w:r>
        <w:rPr>
          <w:rFonts w:ascii="Times New Roman"/>
          <w:b w:val="false"/>
          <w:i w:val="false"/>
          <w:color w:val="000000"/>
          <w:sz w:val="28"/>
        </w:rPr>
        <w:t>
үзіндінің және/немесе жер учаскесінің сәйкестендіру сипаттамаларының өзгергендігін растайтын өзге құжаттың көшірмесі;</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(жалдау)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w:t>
      </w:r>
      <w:r>
        <w:br/>
      </w:r>
      <w:r>
        <w:rPr>
          <w:rFonts w:ascii="Times New Roman"/>
          <w:b w:val="false"/>
          <w:i w:val="false"/>
          <w:color w:val="000000"/>
          <w:sz w:val="28"/>
        </w:rPr>
        <w:t>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(жалдау) құқығына актінің телнұсқасын беру кезінде: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4-қосымшасына сәйкес уақытша өтеулі (ұзақ мерзімді, қысқа мерзімді) жер пайдалану (жалдау)</w:t>
      </w:r>
      <w:r>
        <w:br/>
      </w:r>
      <w:r>
        <w:rPr>
          <w:rFonts w:ascii="Times New Roman"/>
          <w:b w:val="false"/>
          <w:i w:val="false"/>
          <w:color w:val="000000"/>
          <w:sz w:val="28"/>
        </w:rPr>
        <w:t>
құқығына актінің телнұсқасын беруге өтініш;</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(жалдау) құқығына актінің телнұсқасын дайындағаны үшін қызметтерге</w:t>
      </w:r>
      <w:r>
        <w:br/>
      </w:r>
      <w:r>
        <w:rPr>
          <w:rFonts w:ascii="Times New Roman"/>
          <w:b w:val="false"/>
          <w:i w:val="false"/>
          <w:color w:val="000000"/>
          <w:sz w:val="28"/>
        </w:rPr>
        <w:t>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w:t>
      </w:r>
      <w:r>
        <w:br/>
      </w:r>
      <w:r>
        <w:rPr>
          <w:rFonts w:ascii="Times New Roman"/>
          <w:b w:val="false"/>
          <w:i w:val="false"/>
          <w:color w:val="000000"/>
          <w:sz w:val="28"/>
        </w:rPr>
        <w:t>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жер учаскесінің орналасқан жері бойынша жергілікті облыстық газеттің уақытша өтеулі (ұзақ мерзімді, қысқа мерзімді) жер пайдалану (жалдау)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12. Өтініштердің бланкілері уәкілетті органның анықтама бюросында болады.</w:t>
      </w:r>
      <w:r>
        <w:br/>
      </w:r>
      <w:r>
        <w:rPr>
          <w:rFonts w:ascii="Times New Roman"/>
          <w:b w:val="false"/>
          <w:i w:val="false"/>
          <w:color w:val="000000"/>
          <w:sz w:val="28"/>
        </w:rPr>
        <w:t>
</w:t>
      </w:r>
      <w:r>
        <w:rPr>
          <w:rFonts w:ascii="Times New Roman"/>
          <w:b w:val="false"/>
          <w:i w:val="false"/>
          <w:color w:val="000000"/>
          <w:sz w:val="28"/>
        </w:rPr>
        <w:t>
      Орталықта өтініштердің бланкілері күту залындағы арнайы тағанға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11-тармағында көрсетілген құжаттар осы стандарттың 1-қосымшасына сәйкес орналасқан жері бойынша уәкілетті органның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
      Орталықта құжаттарды қабылдау «терезелер» арқылы жүзеге асырылады, онда «терезелердің» мақсаты және орындайтын функциялары туралы ақпарат орналастырылады, сондай-ақ құжатты қабылдаған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Уәкілетті орган және/немесе Орталық тұтынушыға осы стандарттың 11-тармағында көрсетілген құжаттарды қабылдағаны туралы</w:t>
      </w:r>
      <w:r>
        <w:br/>
      </w:r>
      <w:r>
        <w:rPr>
          <w:rFonts w:ascii="Times New Roman"/>
          <w:b w:val="false"/>
          <w:i w:val="false"/>
          <w:color w:val="000000"/>
          <w:sz w:val="28"/>
        </w:rPr>
        <w:t xml:space="preserve">
қолхат береді, онда: </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Уақытша өтеулі (ұзақ мерзімді, қысқа мерзімді) жер пайдалану (жалдау) құқығына актіні беру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w:t>
      </w:r>
      <w:r>
        <w:br/>
      </w:r>
      <w:r>
        <w:rPr>
          <w:rFonts w:ascii="Times New Roman"/>
          <w:b w:val="false"/>
          <w:i w:val="false"/>
          <w:color w:val="000000"/>
          <w:sz w:val="28"/>
        </w:rPr>
        <w:t>
тұлғаға жүзеге асырылады.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11-тармағында көрсетілген тиісті құжаттарды ұсынбаған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учаскесі бойынша сот шешімдерінің болуы не сот</w:t>
      </w:r>
      <w:r>
        <w:br/>
      </w:r>
      <w:r>
        <w:rPr>
          <w:rFonts w:ascii="Times New Roman"/>
          <w:b w:val="false"/>
          <w:i w:val="false"/>
          <w:color w:val="000000"/>
          <w:sz w:val="28"/>
        </w:rPr>
        <w:t>
қарауы жүріп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дейін прокурорлық</w:t>
      </w:r>
      <w:r>
        <w:br/>
      </w:r>
      <w:r>
        <w:rPr>
          <w:rFonts w:ascii="Times New Roman"/>
          <w:b w:val="false"/>
          <w:i w:val="false"/>
          <w:color w:val="000000"/>
          <w:sz w:val="28"/>
        </w:rPr>
        <w:t>
қадағалау актісінің болуы;</w:t>
      </w:r>
      <w:r>
        <w:br/>
      </w:r>
      <w:r>
        <w:rPr>
          <w:rFonts w:ascii="Times New Roman"/>
          <w:b w:val="false"/>
          <w:i w:val="false"/>
          <w:color w:val="000000"/>
          <w:sz w:val="28"/>
        </w:rPr>
        <w:t>
</w:t>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w:t>
      </w:r>
      <w:r>
        <w:br/>
      </w:r>
      <w:r>
        <w:rPr>
          <w:rFonts w:ascii="Times New Roman"/>
          <w:b w:val="false"/>
          <w:i w:val="false"/>
          <w:color w:val="000000"/>
          <w:sz w:val="28"/>
        </w:rPr>
        <w:t>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w:t>
      </w:r>
      <w:r>
        <w:br/>
      </w:r>
      <w:r>
        <w:rPr>
          <w:rFonts w:ascii="Times New Roman"/>
          <w:b w:val="false"/>
          <w:i w:val="false"/>
          <w:color w:val="000000"/>
          <w:sz w:val="28"/>
        </w:rPr>
        <w:t>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тоқтата тұру туралы</w:t>
      </w:r>
      <w:r>
        <w:br/>
      </w:r>
      <w:r>
        <w:rPr>
          <w:rFonts w:ascii="Times New Roman"/>
          <w:b w:val="false"/>
          <w:i w:val="false"/>
          <w:color w:val="000000"/>
          <w:sz w:val="28"/>
        </w:rPr>
        <w:t>
мәліметтер тіркеу және есепке алу кітабына енгізіледі. Тұтынушыға уақытша өтеулі (ұзақ мерзімді, қысқа мерзімді) жер пайдалану (жалдау)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 іс-қимылын көрсете отырып жазбаша хабарлама жолданады.</w:t>
      </w:r>
    </w:p>
    <w:bookmarkEnd w:id="61"/>
    <w:bookmarkStart w:name="z290" w:id="62"/>
    <w:p>
      <w:pPr>
        <w:spacing w:after="0"/>
        <w:ind w:left="0"/>
        <w:jc w:val="left"/>
      </w:pPr>
      <w:r>
        <w:rPr>
          <w:rFonts w:ascii="Times New Roman"/>
          <w:b/>
          <w:i w:val="false"/>
          <w:color w:val="000000"/>
        </w:rPr>
        <w:t xml:space="preserve"> 
3. Жұмыс қағидаттары</w:t>
      </w:r>
    </w:p>
    <w:bookmarkEnd w:id="62"/>
    <w:bookmarkStart w:name="z291" w:id="63"/>
    <w:p>
      <w:pPr>
        <w:spacing w:after="0"/>
        <w:ind w:left="0"/>
        <w:jc w:val="both"/>
      </w:pPr>
      <w:r>
        <w:rPr>
          <w:rFonts w:ascii="Times New Roman"/>
          <w:b w:val="false"/>
          <w:i w:val="false"/>
          <w:color w:val="000000"/>
          <w:sz w:val="28"/>
        </w:rPr>
        <w:t>
      17. Уәкілетті органның және Орталықтың қызметі мынадай</w:t>
      </w:r>
      <w:r>
        <w:br/>
      </w:r>
      <w:r>
        <w:rPr>
          <w:rFonts w:ascii="Times New Roman"/>
          <w:b w:val="false"/>
          <w:i w:val="false"/>
          <w:color w:val="000000"/>
          <w:sz w:val="28"/>
        </w:rPr>
        <w:t>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міндеттерді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белгіленген мерзімде тұтынушы алмаған құжаттардың сақталуын қамтамасыз ету.</w:t>
      </w:r>
    </w:p>
    <w:bookmarkEnd w:id="63"/>
    <w:bookmarkStart w:name="z298" w:id="64"/>
    <w:p>
      <w:pPr>
        <w:spacing w:after="0"/>
        <w:ind w:left="0"/>
        <w:jc w:val="left"/>
      </w:pPr>
      <w:r>
        <w:rPr>
          <w:rFonts w:ascii="Times New Roman"/>
          <w:b/>
          <w:i w:val="false"/>
          <w:color w:val="000000"/>
        </w:rPr>
        <w:t xml:space="preserve"> 
4. Жұмыс нәтижелері</w:t>
      </w:r>
    </w:p>
    <w:bookmarkEnd w:id="64"/>
    <w:bookmarkStart w:name="z299" w:id="65"/>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5-қосымшасына сәйкес сапа және қол жетімділік</w:t>
      </w:r>
      <w:r>
        <w:br/>
      </w:r>
      <w:r>
        <w:rPr>
          <w:rFonts w:ascii="Times New Roman"/>
          <w:b w:val="false"/>
          <w:i w:val="false"/>
          <w:color w:val="000000"/>
          <w:sz w:val="28"/>
        </w:rPr>
        <w:t>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қол жетімділік</w:t>
      </w:r>
      <w:r>
        <w:br/>
      </w:r>
      <w:r>
        <w:rPr>
          <w:rFonts w:ascii="Times New Roman"/>
          <w:b w:val="false"/>
          <w:i w:val="false"/>
          <w:color w:val="000000"/>
          <w:sz w:val="28"/>
        </w:rPr>
        <w:t>
көрсеткіштерінің нысаналы мәндері жыл сайын Қазақстан Республикасының Жер ресурстарын басқару агенттігі төрағасының бұйрығымен бекітіледі.</w:t>
      </w:r>
    </w:p>
    <w:bookmarkEnd w:id="65"/>
    <w:bookmarkStart w:name="z301" w:id="66"/>
    <w:p>
      <w:pPr>
        <w:spacing w:after="0"/>
        <w:ind w:left="0"/>
        <w:jc w:val="left"/>
      </w:pPr>
      <w:r>
        <w:rPr>
          <w:rFonts w:ascii="Times New Roman"/>
          <w:b/>
          <w:i w:val="false"/>
          <w:color w:val="000000"/>
        </w:rPr>
        <w:t xml:space="preserve"> 
5. Шағымдану тәртібі</w:t>
      </w:r>
    </w:p>
    <w:bookmarkEnd w:id="66"/>
    <w:bookmarkStart w:name="z302" w:id="67"/>
    <w:p>
      <w:pPr>
        <w:spacing w:after="0"/>
        <w:ind w:left="0"/>
        <w:jc w:val="both"/>
      </w:pPr>
      <w:r>
        <w:rPr>
          <w:rFonts w:ascii="Times New Roman"/>
          <w:b w:val="false"/>
          <w:i w:val="false"/>
          <w:color w:val="000000"/>
          <w:sz w:val="28"/>
        </w:rPr>
        <w:t>
      20. Уәкілетті орган қызметкерлерінің әрекетіне</w:t>
      </w:r>
      <w:r>
        <w:br/>
      </w:r>
      <w:r>
        <w:rPr>
          <w:rFonts w:ascii="Times New Roman"/>
          <w:b w:val="false"/>
          <w:i w:val="false"/>
          <w:color w:val="000000"/>
          <w:sz w:val="28"/>
        </w:rPr>
        <w:t>
(әрекетсіздігіне) шағымдану тәртібін түсіндіру және шағымдарды дайындауға жәрдем көрсету үшін тұтынушы уәкілетті орган белгілеген жауапты қызметкерге жүгіне алады. Мекенжайлары және телефондары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Орталық инспекторының әрекетіне (әрекетсіздігіне) шағымдану</w:t>
      </w:r>
      <w:r>
        <w:br/>
      </w:r>
      <w:r>
        <w:rPr>
          <w:rFonts w:ascii="Times New Roman"/>
          <w:b w:val="false"/>
          <w:i w:val="false"/>
          <w:color w:val="000000"/>
          <w:sz w:val="28"/>
        </w:rPr>
        <w:t>
тәртібі туралы ақпаратты осы стандарттың 3-қосымшасында көрсетілген телефондар арқылы, сондай-ақ Орталықтың ақпараттық-анықтамалық</w:t>
      </w:r>
      <w:r>
        <w:br/>
      </w:r>
      <w:r>
        <w:rPr>
          <w:rFonts w:ascii="Times New Roman"/>
          <w:b w:val="false"/>
          <w:i w:val="false"/>
          <w:color w:val="000000"/>
          <w:sz w:val="28"/>
        </w:rPr>
        <w:t>
қызметінің 58-00-58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облыстардың (республикалық маңызы бар қаланың, астананың), ауданның (облыстық</w:t>
      </w:r>
      <w:r>
        <w:br/>
      </w:r>
      <w:r>
        <w:rPr>
          <w:rFonts w:ascii="Times New Roman"/>
          <w:b w:val="false"/>
          <w:i w:val="false"/>
          <w:color w:val="000000"/>
          <w:sz w:val="28"/>
        </w:rPr>
        <w:t>
маңызы бар қаланың) жергілікті атқарушы органы жауапты болып табылады. Тұтынушы көрсетілген мемлекеттік қызметтің нәтижелерімен келіспеген жағдайда мекенжайы және телефондары осы стандарттың 6-қосымшасында көрсетілген облыстардың (республикалық маңызы бар қаланың, астананың), ауданның (облыстық маңызы бар қаланың) жергілікті атқарушы органдарының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Уәкілетті органның, сондай-ақ Орталықтың мемлекеттік қызмет көрсету сапасына наразылықтар болған кезде шағым уәкілетті орган немесе Орталық басшысының атына беріледі. Мекенжайлары мен телефондары осы стандарттың 1, 3-қосымшаларында көрсетілген уәкілетті органның және Орталықтың үй-жайларында орналасқан стенділерде</w:t>
      </w:r>
      <w:r>
        <w:br/>
      </w:r>
      <w:r>
        <w:rPr>
          <w:rFonts w:ascii="Times New Roman"/>
          <w:b w:val="false"/>
          <w:i w:val="false"/>
          <w:color w:val="000000"/>
          <w:sz w:val="28"/>
        </w:rPr>
        <w:t>
көсетілген.</w:t>
      </w:r>
      <w:r>
        <w:br/>
      </w:r>
      <w:r>
        <w:rPr>
          <w:rFonts w:ascii="Times New Roman"/>
          <w:b w:val="false"/>
          <w:i w:val="false"/>
          <w:color w:val="000000"/>
          <w:sz w:val="28"/>
        </w:rPr>
        <w:t>
</w:t>
      </w:r>
      <w:r>
        <w:rPr>
          <w:rFonts w:ascii="Times New Roman"/>
          <w:b w:val="false"/>
          <w:i w:val="false"/>
          <w:color w:val="000000"/>
          <w:sz w:val="28"/>
        </w:rPr>
        <w:t>
      Уәкілетті орган бастығының және Орталық директорының жұмыс және қабылдау кестесі олардың жұмыс кестесіне сәйкес анықталады.</w:t>
      </w:r>
      <w:r>
        <w:br/>
      </w:r>
      <w:r>
        <w:rPr>
          <w:rFonts w:ascii="Times New Roman"/>
          <w:b w:val="false"/>
          <w:i w:val="false"/>
          <w:color w:val="000000"/>
          <w:sz w:val="28"/>
        </w:rPr>
        <w:t>
      23. Тұтынушы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қолданыстағы заңнамада көзделген жағдайларда электронды түрде немесе қолма-қол</w:t>
      </w:r>
      <w:r>
        <w:br/>
      </w:r>
      <w:r>
        <w:rPr>
          <w:rFonts w:ascii="Times New Roman"/>
          <w:b w:val="false"/>
          <w:i w:val="false"/>
          <w:color w:val="000000"/>
          <w:sz w:val="28"/>
        </w:rPr>
        <w:t>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w:t>
      </w:r>
      <w:r>
        <w:br/>
      </w:r>
      <w:r>
        <w:rPr>
          <w:rFonts w:ascii="Times New Roman"/>
          <w:b w:val="false"/>
          <w:i w:val="false"/>
          <w:color w:val="000000"/>
          <w:sz w:val="28"/>
        </w:rPr>
        <w:t>
қаралады. Тұтынушыға күні мен уақыты, шағымды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Азаматтардың өтініштерін қараудың белгіленген мерзімдері</w:t>
      </w:r>
      <w:r>
        <w:br/>
      </w:r>
      <w:r>
        <w:rPr>
          <w:rFonts w:ascii="Times New Roman"/>
          <w:b w:val="false"/>
          <w:i w:val="false"/>
          <w:color w:val="000000"/>
          <w:sz w:val="28"/>
        </w:rPr>
        <w:t>
күнтізбелік 30 күн, ал қосымша ақпарат алуды және зерделеуді талап етпеген жағдайда күнтізбелік 15 күн.</w:t>
      </w:r>
      <w:r>
        <w:br/>
      </w:r>
      <w:r>
        <w:rPr>
          <w:rFonts w:ascii="Times New Roman"/>
          <w:b w:val="false"/>
          <w:i w:val="false"/>
          <w:color w:val="000000"/>
          <w:sz w:val="28"/>
        </w:rPr>
        <w:t>
</w:t>
      </w:r>
      <w:r>
        <w:rPr>
          <w:rFonts w:ascii="Times New Roman"/>
          <w:b w:val="false"/>
          <w:i w:val="false"/>
          <w:color w:val="000000"/>
          <w:sz w:val="28"/>
        </w:rPr>
        <w:t>
      Шағымды қарау нәтижелері жазбаша түрде баяндалады, оларды</w:t>
      </w:r>
      <w:r>
        <w:br/>
      </w:r>
      <w:r>
        <w:rPr>
          <w:rFonts w:ascii="Times New Roman"/>
          <w:b w:val="false"/>
          <w:i w:val="false"/>
          <w:color w:val="000000"/>
          <w:sz w:val="28"/>
        </w:rPr>
        <w:t>
тұтынушының жеке өзі ала алады не шағымда көрсетілген мекенжай бойынша пошта немесе электронды пошта арқылы жіберіледі.</w:t>
      </w:r>
      <w:r>
        <w:br/>
      </w:r>
      <w:r>
        <w:rPr>
          <w:rFonts w:ascii="Times New Roman"/>
          <w:b w:val="false"/>
          <w:i w:val="false"/>
          <w:color w:val="000000"/>
          <w:sz w:val="28"/>
        </w:rPr>
        <w:t>
</w:t>
      </w:r>
      <w:r>
        <w:rPr>
          <w:rFonts w:ascii="Times New Roman"/>
          <w:b w:val="false"/>
          <w:i w:val="false"/>
          <w:color w:val="000000"/>
          <w:sz w:val="28"/>
        </w:rPr>
        <w:t>
      26. Егер тұтынушы құжаттарды алуға мерзімінде келмеген</w:t>
      </w:r>
      <w:r>
        <w:br/>
      </w:r>
      <w:r>
        <w:rPr>
          <w:rFonts w:ascii="Times New Roman"/>
          <w:b w:val="false"/>
          <w:i w:val="false"/>
          <w:color w:val="000000"/>
          <w:sz w:val="28"/>
        </w:rPr>
        <w:t>
жағдайда, уәкілетті орган оларды 6 ай бойы сақтауды қамтамасыз етеді, одан кейін оларды мамандандырылған кәсіпорынның мұрағатына өткізеді.</w:t>
      </w:r>
      <w:r>
        <w:br/>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p>
    <w:bookmarkEnd w:id="67"/>
    <w:bookmarkStart w:name="z312" w:id="68"/>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68"/>
    <w:bookmarkStart w:name="z313" w:id="69"/>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336"/>
        <w:gridCol w:w="1200"/>
        <w:gridCol w:w="2021"/>
        <w:gridCol w:w="5336"/>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қаланың, астананың), </w:t>
            </w: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жер қатынастары саласындағы функцияларды жүзеге асыратын жергілікті атқарушы органдарының құрылымдық бөлімшелерінің 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p>
          <w:p>
            <w:pPr>
              <w:spacing w:after="20"/>
              <w:ind w:left="20"/>
              <w:jc w:val="both"/>
            </w:pPr>
            <w:r>
              <w:rPr>
                <w:rFonts w:ascii="Times New Roman"/>
                <w:b w:val="false"/>
                <w:i w:val="false"/>
                <w:color w:val="000000"/>
                <w:sz w:val="20"/>
              </w:rPr>
              <w:t>телефоны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көшесі, 1 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uzo_akm@mail.ru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2-25-48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Ташенов көшесі, 47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 archaly@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2-38-65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2-13-45, 2-43-71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2-38-15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109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2-14-73 2-22-83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А. Құнанбаев көшесі, 136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2-12-74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13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2-20-11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Захаров көшесі, 16/4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9-23-87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 kokshetau.online.kz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81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21-9-91 21-1-87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2-16-21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көшесі, 119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3-11-24 3-11-64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Zimcom73@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Лермонтов көшесі,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2-26-40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Абылайхан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4-22-89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4-ші шағын аудан, 1-ші ғимарат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6-25-12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25-35-56 25-46-79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қаласы,Әбілхайыр хан даңғылы, 40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zem_otnosh@mail.kz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Zemotdel_Aitek@mail.ru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5-ші шағын аудан,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3-10-37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p>
          <w:p>
            <w:pPr>
              <w:spacing w:after="20"/>
              <w:ind w:left="20"/>
              <w:jc w:val="both"/>
            </w:pPr>
            <w:r>
              <w:rPr>
                <w:rFonts w:ascii="Times New Roman"/>
                <w:b w:val="false"/>
                <w:i w:val="false"/>
                <w:color w:val="000000"/>
                <w:sz w:val="20"/>
              </w:rPr>
              <w: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 Қонаев көшесі, 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Baiganin_zemotno@mail.ru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Әбілхайыр хан көшесі,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көшесі, 26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 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Қабанбай батыр көшесі, 36/42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27-01-25,ф. 24-16-70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91г</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akimat_Alako@mail.ru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Beiseuov Busashevieh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otdel_zhkh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IIiiorgodel08.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karasay_akimat @ram bler.ru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Космолданов көшесі, 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org_karatal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kerbakimbux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fkimat-koksu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 көшесі, 131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js_rima @bk.ru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Әзімжапов көшесі,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raimbek_akimat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Сарқант қаласы, Тынышбаев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sarkand-2009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 Талғар қаласы, Рысқұлов көшесі, 98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talgar-akimat @rambler.ru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Шонжы ауылы, Кентал Исламов көшесі, 70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www.uigur-akimat.kz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Қойшымапов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O_sholpan_67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akimat_tekeliforever.kz ozeo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Абай көшесі, 10 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w:t>
            </w:r>
          </w:p>
          <w:p>
            <w:pPr>
              <w:spacing w:after="20"/>
              <w:ind w:left="20"/>
              <w:jc w:val="both"/>
            </w:pPr>
            <w:r>
              <w:rPr>
                <w:rFonts w:ascii="Times New Roman"/>
                <w:b w:val="false"/>
                <w:i w:val="false"/>
                <w:color w:val="000000"/>
                <w:sz w:val="20"/>
              </w:rPr>
              <w:t>35-44-06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zemkom_kulsary@mail.ru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InderRZO@mail.ru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Isatai_Zem.com@mail.ru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Z_o_kurmangazy@mail.ru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Сәтпаев көшесі, 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Suindik_k@mail.ru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rafaell 81 @mail.ru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Zhukovg1950@mail.ru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 Б</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К. Либкнехт көшесі, 19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abayzem@mail.kz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Ақанаев көшесі, 63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zemkom_ayagoz@mail.ru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zemkaragay@yandex.ru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Ленин көшесі, 227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Boroduliha.zem@mail.ru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Глубокий кенті, Попович көшесі, 11 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kancil@akimglubokoe.kz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Zharma_zemkom@mail.ru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p>
          <w:p>
            <w:pPr>
              <w:spacing w:after="20"/>
              <w:ind w:left="20"/>
              <w:jc w:val="both"/>
            </w:pPr>
            <w:r>
              <w:rPr>
                <w:rFonts w:ascii="Times New Roman"/>
                <w:b w:val="false"/>
                <w:i w:val="false"/>
                <w:color w:val="000000"/>
                <w:sz w:val="20"/>
              </w:rPr>
              <w:t xml:space="preserve">zsnakim@mail.ru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zem_zyryan@mail.ru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Амангелді көшесі, 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ozo_katon@mail.ru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Абылайхан көшесі,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zemotd@mail.ru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кенті, Б.Момышұлы көшесі, 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zem_kurchum@mail.ru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ауылы, Абылайхан көшесі, 11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tarb_ray_akimat@mail.ru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ulan_zem@mail.ru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tasaryk75@mail.ru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Советская көшесі, 61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Otdelzemelotnash@mail.ru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Ozo_ridder@mail.ru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Chancellerryzemotnoshenie@akimsemey.gov.kz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Zem_vko@mail.ru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Қазыбек би 2-ші бұрылыс, 26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43-58-87,ф. 43-58-89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Сыздықов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zemkombaizak@mail.ru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otd_zem_otn_asa@mail.ru </w:t>
            </w:r>
          </w:p>
        </w:tc>
      </w:tr>
      <w:tr>
        <w:trPr>
          <w:trHeight w:val="73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Бауыржан ауылы, Қонаев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zem_jua@mail.ru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raszem.@mail.ru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Смайылов көшесі, 169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merke_esen@mail.ru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moinkum.zher@mail.ru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Құлан ауылы, Жібек жолы көшесі, 75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kulan_jer@mail.ru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jer_talas@mail.ru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shu_ger@mail.ru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sarisu@mail.ru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Достық даңғылы, 215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50-66-46,ф. 50-05- </w:t>
            </w:r>
          </w:p>
          <w:p>
            <w:pPr>
              <w:spacing w:after="20"/>
              <w:ind w:left="20"/>
              <w:jc w:val="both"/>
            </w:pPr>
            <w:r>
              <w:rPr>
                <w:rFonts w:ascii="Times New Roman"/>
                <w:b w:val="false"/>
                <w:i w:val="false"/>
                <w:color w:val="000000"/>
                <w:sz w:val="20"/>
              </w:rPr>
              <w:t>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akimakzhaik@mail.kz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akimat_B@mail.ru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Советская көшесі, 60/2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SES1983@mail.ru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akimjangala@mail.ru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ауылы, Ғ.Қараш көшесі, 35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akimzhanibek@rambler.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akimzelenov@mail.ru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zemkomkazt@mail.ru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akimkaratoba@mail.kz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akim_sirim@mail.ru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akimtaskala@mail.kz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Akimchingirlau@mail.ru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Гоголь көшісі, 34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56-08-99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Курчатов көшесі, 43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4-16-43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ауылы, Бөкейхан көшесі, 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www.ozo.bukhar-zhiray.kz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7-710-30-2-64-59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кенті, Бөкейханов көшесі, 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karkar_orgotdel@mail.ru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Сейфуллин көшесі, 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2-11-95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кенті, Новая көшесі, 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2-12-00 2-12-70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алаңы,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77-33-18 77-34-32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zhez_zemkom@krg.gor.kz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4-97-53 4-10-59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www.zemlya.balkhas.rz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 тоқа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2-71-97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Космонавтар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5-41-90 5-30-92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prio_zo@krg.gor.kz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www.ozo.saran.kz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3-84-69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satp_ztm@krg.gor.kz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қаласының жер қатынастары бөлімі» </w:t>
            </w:r>
            <w:r>
              <w:rPr>
                <w:rFonts w:ascii="Times New Roman"/>
                <w:b w:val="false"/>
                <w:i w:val="false"/>
                <w:color w:val="000000"/>
                <w:sz w:val="20"/>
              </w:rPr>
              <w:t>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Металлургтер көшесі,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91-75-73 92-01-92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zemcom.temirtau.kz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Московская көшесі, 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көшесі, 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қаласы, Қаза тапқан күрескерлер көшесі, 88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56-89-02, 56-88-86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uzo@kostanay.kz, www.e-kostanai.kz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Майлин көшесі, 14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Целинный көшесі,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9-26-73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Den_zemotdel@kostanay.kz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Жетіқара қаласы, Асанбаев көшесі, 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2-22-96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3-21-08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2-26-83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p>
          <w:p>
            <w:pPr>
              <w:spacing w:after="20"/>
              <w:ind w:left="20"/>
              <w:jc w:val="both"/>
            </w:pPr>
            <w:r>
              <w:rPr>
                <w:rFonts w:ascii="Times New Roman"/>
                <w:b w:val="false"/>
                <w:i w:val="false"/>
                <w:color w:val="000000"/>
                <w:sz w:val="20"/>
              </w:rPr>
              <w:t>2-21-82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zem-kamysty@yande[.ru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Исақов көшесі, 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2-17-71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Қараменді ауылы, Шақшақ Жәнібек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2-15-26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2-18-49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3-64-51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2-18-76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7-23-52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3-32-34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4-09-73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Амангелді көшесі, 93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Абай даңғылы, 27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8-724- 2- 23-98-67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2-15-43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Жалағаш кенті, М.Мырзалиев көшесі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pozakim@mail.ru </w:t>
            </w:r>
            <w:r>
              <w:rPr>
                <w:rFonts w:ascii="Times New Roman"/>
                <w:b w:val="false"/>
                <w:i w:val="false"/>
                <w:color w:val="000000"/>
                <w:sz w:val="20"/>
              </w:rPr>
              <w:t>org_acim@mail.ru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Sirdaria_zemkom@mail.ru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23-ші шағын аудан, 100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43-13-39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Д.Тәжиев көшесі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Кұрық ауылы, Досан батыр көшесі,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2-18-00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karakia_zemcom@mail.ru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көшесі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2-24-11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 o</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75-03-52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Ш.Еркеғұлов көшесі, 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2-25-88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Сатпаев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4-ші шағын аудан, 72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33-67-37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Жеңіс даңғылы, 17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p>
          <w:p>
            <w:pPr>
              <w:spacing w:after="20"/>
              <w:ind w:left="20"/>
              <w:jc w:val="both"/>
            </w:pPr>
            <w:r>
              <w:rPr>
                <w:rFonts w:ascii="Times New Roman"/>
                <w:b w:val="false"/>
                <w:i w:val="false"/>
                <w:color w:val="000000"/>
                <w:sz w:val="20"/>
              </w:rPr>
              <w:t>32-49-57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жер қатынастары бөлімі»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Сатпаев көшесі, 55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Квиткова көшесі,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2-12-56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semotdelselesinka@rambler.ru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Бөгенбай көшесі, 97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2-15-46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irtadm@pavlakimat.kzirtadm@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Тереңкөл ауылы, Тургенев көшесі, 85 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OZO.kach@rambler.ru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rPr>
                <w:rFonts w:ascii="Times New Roman"/>
                <w:b w:val="false"/>
                <w:i w:val="false"/>
                <w:color w:val="000000"/>
                <w:sz w:val="20"/>
                <w:u w:val="single"/>
              </w:rPr>
              <w:t>@</w:t>
            </w:r>
            <w:r>
              <w:rPr>
                <w:rFonts w:ascii="Times New Roman"/>
                <w:b w:val="false"/>
                <w:i w:val="false"/>
                <w:color w:val="000000"/>
                <w:sz w:val="20"/>
              </w:rPr>
              <w:t>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Толстой көшесі, 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32-32-36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 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49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Пушкин көшесі, 42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6-22-46 5-01-25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қаласының 50 жылдығы көшесі,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32-48-27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жер қатынастары басқармасы» мемлекеттік мекемесі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С. Мұқанов көшесі, 58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46-98-83 ф. 42-24-72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Озерная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2-28-05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Школьная көшесі,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2-14-74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2-26-15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Целинная көшесі,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 @mail.kz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Кұнанбаев көшесі,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206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2-21-85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tainsha-otd-zem-otn@yandex.ru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1/101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2-02-03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ual_zem@mail, online.kz</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 қаласы, Победа көшесі, 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2-02-30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46-02-06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көшесі, 17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Шаян ауылы, Спатаев көшесі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Қалыбеков көшесі, 21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көшесі,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Қазыбек би көшесі,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көшесі, 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Жантұров көшесі,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 н/ж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 @mail.ru</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бөлімі»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Түркістан көшесі,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 @mail.kz</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0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Төле би көшесі, 155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8-727 278-46-81 278-46-67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мемлекеттік мекемесі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Иманов көшесі, 19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 @mail.ru</w:t>
            </w:r>
          </w:p>
        </w:tc>
      </w:tr>
    </w:tbl>
    <w:bookmarkStart w:name="z314" w:id="70"/>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70"/>
    <w:bookmarkStart w:name="z315" w:id="71"/>
    <w:p>
      <w:pPr>
        <w:spacing w:after="0"/>
        <w:ind w:left="0"/>
        <w:jc w:val="left"/>
      </w:pPr>
      <w:r>
        <w:rPr>
          <w:rFonts w:ascii="Times New Roman"/>
          <w:b/>
          <w:i w:val="false"/>
          <w:color w:val="000000"/>
        </w:rPr>
        <w:t xml:space="preserve"> 
Уақытша өтеулі (ұзақ мерзімді, қысқа мерзімді) жер пайдалану құқығына актілер дайындау жөніндегі мамандандырылған республикалық мемлекеттік кәсіпорындардың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3393"/>
        <w:gridCol w:w="2395"/>
        <w:gridCol w:w="1811"/>
        <w:gridCol w:w="2292"/>
      </w:tblGrid>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кәсіпорындардың атауы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w:t>
            </w:r>
            <w:r>
              <w:rPr>
                <w:rFonts w:ascii="Times New Roman"/>
                <w:b w:val="false"/>
                <w:i w:val="false"/>
                <w:color w:val="000000"/>
                <w:sz w:val="20"/>
              </w:rPr>
              <w:t>қ</w:t>
            </w:r>
            <w:r>
              <w:rPr>
                <w:rFonts w:ascii="Times New Roman"/>
                <w:b w:val="false"/>
                <w:i w:val="false"/>
                <w:color w:val="000000"/>
                <w:sz w:val="20"/>
              </w:rPr>
              <w:t>ан жері, мекенжайы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құжаттарын дайындауға жауапты лауазымды адам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rPr>
                <w:rFonts w:ascii="Times New Roman"/>
                <w:b w:val="false"/>
                <w:i w:val="false"/>
                <w:color w:val="000000"/>
                <w:sz w:val="20"/>
              </w:rPr>
              <w:t>қ</w:t>
            </w:r>
            <w:r>
              <w:rPr>
                <w:rFonts w:ascii="Times New Roman"/>
                <w:b w:val="false"/>
                <w:i w:val="false"/>
                <w:color w:val="000000"/>
                <w:sz w:val="20"/>
              </w:rPr>
              <w:t xml:space="preserve"> мекенжайы</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молажер</w:t>
            </w:r>
            <w:r>
              <w:rPr>
                <w:rFonts w:ascii="Times New Roman"/>
                <w:b w:val="false"/>
                <w:i w:val="false"/>
                <w:color w:val="000000"/>
                <w:sz w:val="20"/>
              </w:rPr>
              <w:t>ҒӨ</w:t>
            </w:r>
            <w:r>
              <w:rPr>
                <w:rFonts w:ascii="Times New Roman"/>
                <w:b w:val="false"/>
                <w:i w:val="false"/>
                <w:color w:val="000000"/>
                <w:sz w:val="20"/>
              </w:rPr>
              <w:t>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25-73-13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Алматыжер</w:t>
            </w:r>
            <w:r>
              <w:rPr>
                <w:rFonts w:ascii="Times New Roman"/>
                <w:b w:val="false"/>
                <w:i w:val="false"/>
                <w:color w:val="000000"/>
                <w:sz w:val="20"/>
              </w:rPr>
              <w:t>ҒӨ</w:t>
            </w:r>
            <w:r>
              <w:rPr>
                <w:rFonts w:ascii="Times New Roman"/>
                <w:b w:val="false"/>
                <w:i w:val="false"/>
                <w:color w:val="000000"/>
                <w:sz w:val="20"/>
              </w:rPr>
              <w:t>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Талдықорған қаласы, Қабанбай батыр көшесі, 36/42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24-16-78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бежер</w:t>
            </w:r>
            <w:r>
              <w:rPr>
                <w:rFonts w:ascii="Times New Roman"/>
                <w:b w:val="false"/>
                <w:i w:val="false"/>
                <w:color w:val="000000"/>
                <w:sz w:val="20"/>
              </w:rPr>
              <w:t>ҒӨ</w:t>
            </w:r>
            <w:r>
              <w:rPr>
                <w:rFonts w:ascii="Times New Roman"/>
                <w:b w:val="false"/>
                <w:i w:val="false"/>
                <w:color w:val="000000"/>
                <w:sz w:val="20"/>
              </w:rPr>
              <w:t>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Ш. Қалдаяқов көшесі, 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54-06-94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Атыраужер</w:t>
            </w:r>
            <w:r>
              <w:rPr>
                <w:rFonts w:ascii="Times New Roman"/>
                <w:b w:val="false"/>
                <w:i w:val="false"/>
                <w:color w:val="000000"/>
                <w:sz w:val="20"/>
              </w:rPr>
              <w:t>ҒӨ</w:t>
            </w:r>
            <w:r>
              <w:rPr>
                <w:rFonts w:ascii="Times New Roman"/>
                <w:b w:val="false"/>
                <w:i w:val="false"/>
                <w:color w:val="000000"/>
                <w:sz w:val="20"/>
              </w:rPr>
              <w:t>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Ленин көшесі, 94б</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45-15-35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070000 Өскемен қаласы, Ворошилов көшесі, 152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22-41-99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Жамбылжер</w:t>
            </w:r>
            <w:r>
              <w:rPr>
                <w:rFonts w:ascii="Times New Roman"/>
                <w:b w:val="false"/>
                <w:i w:val="false"/>
                <w:color w:val="000000"/>
                <w:sz w:val="20"/>
              </w:rPr>
              <w:t>ҒӨ</w:t>
            </w:r>
            <w:r>
              <w:rPr>
                <w:rFonts w:ascii="Times New Roman"/>
                <w:b w:val="false"/>
                <w:i w:val="false"/>
                <w:color w:val="000000"/>
                <w:sz w:val="20"/>
              </w:rPr>
              <w:t>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43-72-20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w:t>
            </w:r>
            <w:r>
              <w:rPr>
                <w:rFonts w:ascii="Times New Roman"/>
                <w:b w:val="false"/>
                <w:i w:val="false"/>
                <w:color w:val="000000"/>
                <w:sz w:val="20"/>
              </w:rPr>
              <w:t>қ</w:t>
            </w:r>
            <w:r>
              <w:rPr>
                <w:rFonts w:ascii="Times New Roman"/>
                <w:b w:val="false"/>
                <w:i w:val="false"/>
                <w:color w:val="000000"/>
                <w:sz w:val="20"/>
              </w:rPr>
              <w:t>аласы, Молда</w:t>
            </w:r>
            <w:r>
              <w:rPr>
                <w:rFonts w:ascii="Times New Roman"/>
                <w:b w:val="false"/>
                <w:i w:val="false"/>
                <w:color w:val="000000"/>
                <w:sz w:val="20"/>
              </w:rPr>
              <w:t>ғұ</w:t>
            </w:r>
            <w:r>
              <w:rPr>
                <w:rFonts w:ascii="Times New Roman"/>
                <w:b w:val="false"/>
                <w:i w:val="false"/>
                <w:color w:val="000000"/>
                <w:sz w:val="20"/>
              </w:rPr>
              <w:t>лова к</w:t>
            </w:r>
            <w:r>
              <w:rPr>
                <w:rFonts w:ascii="Times New Roman"/>
                <w:b w:val="false"/>
                <w:i w:val="false"/>
                <w:color w:val="000000"/>
                <w:sz w:val="20"/>
              </w:rPr>
              <w:t>ө</w:t>
            </w:r>
            <w:r>
              <w:rPr>
                <w:rFonts w:ascii="Times New Roman"/>
                <w:b w:val="false"/>
                <w:i w:val="false"/>
                <w:color w:val="000000"/>
                <w:sz w:val="20"/>
              </w:rPr>
              <w:t>шесі, 22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26-98-76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 kz zap_08@aisgzk.kz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ғ</w:t>
            </w:r>
            <w:r>
              <w:rPr>
                <w:rFonts w:ascii="Times New Roman"/>
                <w:b w:val="false"/>
                <w:i w:val="false"/>
                <w:color w:val="000000"/>
                <w:sz w:val="20"/>
              </w:rPr>
              <w:t>андыжер</w:t>
            </w:r>
            <w:r>
              <w:rPr>
                <w:rFonts w:ascii="Times New Roman"/>
                <w:b w:val="false"/>
                <w:i w:val="false"/>
                <w:color w:val="000000"/>
                <w:sz w:val="20"/>
              </w:rPr>
              <w:t>ҒӨ</w:t>
            </w:r>
            <w:r>
              <w:rPr>
                <w:rFonts w:ascii="Times New Roman"/>
                <w:b w:val="false"/>
                <w:i w:val="false"/>
                <w:color w:val="000000"/>
                <w:sz w:val="20"/>
              </w:rPr>
              <w:t>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Пассажирская көшесі, 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47-56-95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останайжер</w:t>
            </w:r>
            <w:r>
              <w:rPr>
                <w:rFonts w:ascii="Times New Roman"/>
                <w:b w:val="false"/>
                <w:i w:val="false"/>
                <w:color w:val="000000"/>
                <w:sz w:val="20"/>
              </w:rPr>
              <w:t>ҒӨ</w:t>
            </w:r>
            <w:r>
              <w:rPr>
                <w:rFonts w:ascii="Times New Roman"/>
                <w:b w:val="false"/>
                <w:i w:val="false"/>
                <w:color w:val="000000"/>
                <w:sz w:val="20"/>
              </w:rPr>
              <w:t>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53-33-61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ызылордажер</w:t>
            </w:r>
            <w:r>
              <w:rPr>
                <w:rFonts w:ascii="Times New Roman"/>
                <w:b w:val="false"/>
                <w:i w:val="false"/>
                <w:color w:val="000000"/>
                <w:sz w:val="20"/>
              </w:rPr>
              <w:t>ҒӨ</w:t>
            </w:r>
            <w:r>
              <w:rPr>
                <w:rFonts w:ascii="Times New Roman"/>
                <w:b w:val="false"/>
                <w:i w:val="false"/>
                <w:color w:val="000000"/>
                <w:sz w:val="20"/>
              </w:rPr>
              <w:t>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Чайковский көшесі, 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23-44-72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r>
              <w:rPr>
                <w:rFonts w:ascii="Times New Roman"/>
                <w:b w:val="false"/>
                <w:i w:val="false"/>
                <w:color w:val="000000"/>
                <w:sz w:val="20"/>
              </w:rPr>
              <w:t>ңғ</w:t>
            </w:r>
            <w:r>
              <w:rPr>
                <w:rFonts w:ascii="Times New Roman"/>
                <w:b w:val="false"/>
                <w:i w:val="false"/>
                <w:color w:val="000000"/>
                <w:sz w:val="20"/>
              </w:rPr>
              <w:t>ыстаужер</w:t>
            </w:r>
            <w:r>
              <w:rPr>
                <w:rFonts w:ascii="Times New Roman"/>
                <w:b w:val="false"/>
                <w:i w:val="false"/>
                <w:color w:val="000000"/>
                <w:sz w:val="20"/>
              </w:rPr>
              <w:t>ҒӨ</w:t>
            </w:r>
            <w:r>
              <w:rPr>
                <w:rFonts w:ascii="Times New Roman"/>
                <w:b w:val="false"/>
                <w:i w:val="false"/>
                <w:color w:val="000000"/>
                <w:sz w:val="20"/>
              </w:rPr>
              <w:t>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23-ші шағын аудан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60-50-36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Павлодаржер</w:t>
            </w:r>
            <w:r>
              <w:rPr>
                <w:rFonts w:ascii="Times New Roman"/>
                <w:b w:val="false"/>
                <w:i w:val="false"/>
                <w:color w:val="000000"/>
                <w:sz w:val="20"/>
              </w:rPr>
              <w:t>ҒӨ</w:t>
            </w:r>
            <w:r>
              <w:rPr>
                <w:rFonts w:ascii="Times New Roman"/>
                <w:b w:val="false"/>
                <w:i w:val="false"/>
                <w:color w:val="000000"/>
                <w:sz w:val="20"/>
              </w:rPr>
              <w:t>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көшесі, 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32-07-55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 көшесі, 70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33-07-30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Х. Дулати көшесі, 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53-08-97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r>
              <w:rPr>
                <w:rFonts w:ascii="Times New Roman"/>
                <w:b w:val="false"/>
                <w:i w:val="false"/>
                <w:color w:val="000000"/>
                <w:sz w:val="20"/>
              </w:rPr>
              <w:t>қ</w:t>
            </w:r>
            <w:r>
              <w:rPr>
                <w:rFonts w:ascii="Times New Roman"/>
                <w:b w:val="false"/>
                <w:i w:val="false"/>
                <w:color w:val="000000"/>
                <w:sz w:val="20"/>
              </w:rPr>
              <w:t>алажер</w:t>
            </w:r>
            <w:r>
              <w:rPr>
                <w:rFonts w:ascii="Times New Roman"/>
                <w:b w:val="false"/>
                <w:i w:val="false"/>
                <w:color w:val="000000"/>
                <w:sz w:val="20"/>
              </w:rPr>
              <w:t>ҒӨ</w:t>
            </w:r>
            <w:r>
              <w:rPr>
                <w:rFonts w:ascii="Times New Roman"/>
                <w:b w:val="false"/>
                <w:i w:val="false"/>
                <w:color w:val="000000"/>
                <w:sz w:val="20"/>
              </w:rPr>
              <w:t>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32-88-84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w:t>
            </w:r>
          </w:p>
          <w:p>
            <w:pPr>
              <w:spacing w:after="20"/>
              <w:ind w:left="20"/>
              <w:jc w:val="both"/>
            </w:pPr>
            <w:r>
              <w:rPr>
                <w:rFonts w:ascii="Times New Roman"/>
                <w:b w:val="false"/>
                <w:i w:val="false"/>
                <w:color w:val="000000"/>
                <w:sz w:val="20"/>
              </w:rPr>
              <w:t>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rPr>
                <w:rFonts w:ascii="Times New Roman"/>
                <w:b w:val="false"/>
                <w:i w:val="false"/>
                <w:color w:val="000000"/>
                <w:sz w:val="20"/>
              </w:rPr>
              <w:t>қ</w:t>
            </w:r>
            <w:r>
              <w:rPr>
                <w:rFonts w:ascii="Times New Roman"/>
                <w:b w:val="false"/>
                <w:i w:val="false"/>
                <w:color w:val="000000"/>
                <w:sz w:val="20"/>
              </w:rPr>
              <w:t>алажер</w:t>
            </w:r>
            <w:r>
              <w:rPr>
                <w:rFonts w:ascii="Times New Roman"/>
                <w:b w:val="false"/>
                <w:i w:val="false"/>
                <w:color w:val="000000"/>
                <w:sz w:val="20"/>
              </w:rPr>
              <w:t>ҒӨ</w:t>
            </w:r>
            <w:r>
              <w:rPr>
                <w:rFonts w:ascii="Times New Roman"/>
                <w:b w:val="false"/>
                <w:i w:val="false"/>
                <w:color w:val="000000"/>
                <w:sz w:val="20"/>
              </w:rPr>
              <w:t>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Әуезов көшесі, 107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w:t>
            </w:r>
            <w:r>
              <w:rPr>
                <w:rFonts w:ascii="Times New Roman"/>
                <w:b w:val="false"/>
                <w:i w:val="false"/>
                <w:color w:val="000000"/>
                <w:sz w:val="20"/>
              </w:rPr>
              <w:t>ң</w:t>
            </w:r>
            <w:r>
              <w:rPr>
                <w:rFonts w:ascii="Times New Roman"/>
                <w:b w:val="false"/>
                <w:i w:val="false"/>
                <w:color w:val="000000"/>
                <w:sz w:val="20"/>
              </w:rPr>
              <w:t xml:space="preserve">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42-69-13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bl>
    <w:bookmarkStart w:name="z316" w:id="72"/>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72"/>
    <w:bookmarkStart w:name="z317" w:id="73"/>
    <w:p>
      <w:pPr>
        <w:spacing w:after="0"/>
        <w:ind w:left="0"/>
        <w:jc w:val="left"/>
      </w:pPr>
      <w:r>
        <w:rPr>
          <w:rFonts w:ascii="Times New Roman"/>
          <w:b/>
          <w:i w:val="false"/>
          <w:color w:val="000000"/>
        </w:rPr>
        <w:t xml:space="preserve"> 
Халыққа қызмет көрсету орталықтары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402"/>
        <w:gridCol w:w="3838"/>
        <w:gridCol w:w="1741"/>
        <w:gridCol w:w="245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w:t>
            </w:r>
            <w:r>
              <w:rPr>
                <w:rFonts w:ascii="Times New Roman"/>
                <w:b w:val="false"/>
                <w:i w:val="false"/>
                <w:color w:val="000000"/>
                <w:sz w:val="20"/>
              </w:rPr>
              <w:t>қ</w:t>
            </w:r>
            <w:r>
              <w:rPr>
                <w:rFonts w:ascii="Times New Roman"/>
                <w:b w:val="false"/>
                <w:i w:val="false"/>
                <w:color w:val="000000"/>
                <w:sz w:val="20"/>
              </w:rPr>
              <w:t>тарды</w:t>
            </w:r>
            <w:r>
              <w:rPr>
                <w:rFonts w:ascii="Times New Roman"/>
                <w:b w:val="false"/>
                <w:i w:val="false"/>
                <w:color w:val="000000"/>
                <w:sz w:val="20"/>
              </w:rPr>
              <w:t>ң</w:t>
            </w:r>
            <w:r>
              <w:rPr>
                <w:rFonts w:ascii="Times New Roman"/>
                <w:b w:val="false"/>
                <w:i w:val="false"/>
                <w:color w:val="000000"/>
                <w:sz w:val="20"/>
              </w:rPr>
              <w:t xml:space="preserve"> атауы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жері, мекенжайы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залдың телефон нөмірі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w:t>
            </w:r>
            <w:r>
              <w:rPr>
                <w:rFonts w:ascii="Times New Roman"/>
                <w:b w:val="false"/>
                <w:i w:val="false"/>
                <w:color w:val="000000"/>
                <w:sz w:val="20"/>
              </w:rPr>
              <w:t>ң</w:t>
            </w:r>
            <w:r>
              <w:rPr>
                <w:rFonts w:ascii="Times New Roman"/>
                <w:b w:val="false"/>
                <w:i w:val="false"/>
                <w:color w:val="000000"/>
                <w:sz w:val="20"/>
              </w:rPr>
              <w:t xml:space="preserve"> байланыс телефоны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rPr>
                <w:rFonts w:ascii="Times New Roman"/>
                <w:b w:val="false"/>
                <w:i w:val="false"/>
                <w:color w:val="000000"/>
                <w:sz w:val="20"/>
              </w:rPr>
              <w:t>қ</w:t>
            </w:r>
            <w:r>
              <w:rPr>
                <w:rFonts w:ascii="Times New Roman"/>
                <w:b w:val="false"/>
                <w:i w:val="false"/>
                <w:color w:val="000000"/>
                <w:sz w:val="20"/>
              </w:rPr>
              <w:t>аласы, Авангард к</w:t>
            </w:r>
            <w:r>
              <w:rPr>
                <w:rFonts w:ascii="Times New Roman"/>
                <w:b w:val="false"/>
                <w:i w:val="false"/>
                <w:color w:val="000000"/>
                <w:sz w:val="20"/>
              </w:rPr>
              <w:t>ө</w:t>
            </w:r>
            <w:r>
              <w:rPr>
                <w:rFonts w:ascii="Times New Roman"/>
                <w:b w:val="false"/>
                <w:i w:val="false"/>
                <w:color w:val="000000"/>
                <w:sz w:val="20"/>
              </w:rPr>
              <w:t xml:space="preserve">шесі, 2-23-ші «б»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 28-40-06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скемен </w:t>
            </w:r>
            <w:r>
              <w:rPr>
                <w:rFonts w:ascii="Times New Roman"/>
                <w:b w:val="false"/>
                <w:i w:val="false"/>
                <w:color w:val="000000"/>
                <w:sz w:val="20"/>
              </w:rPr>
              <w:t>қ</w:t>
            </w:r>
            <w:r>
              <w:rPr>
                <w:rFonts w:ascii="Times New Roman"/>
                <w:b w:val="false"/>
                <w:i w:val="false"/>
                <w:color w:val="000000"/>
                <w:sz w:val="20"/>
              </w:rPr>
              <w:t>аласы, Белинский к</w:t>
            </w:r>
            <w:r>
              <w:rPr>
                <w:rFonts w:ascii="Times New Roman"/>
                <w:b w:val="false"/>
                <w:i w:val="false"/>
                <w:color w:val="000000"/>
                <w:sz w:val="20"/>
              </w:rPr>
              <w:t>ө</w:t>
            </w:r>
            <w:r>
              <w:rPr>
                <w:rFonts w:ascii="Times New Roman"/>
                <w:b w:val="false"/>
                <w:i w:val="false"/>
                <w:color w:val="000000"/>
                <w:sz w:val="20"/>
              </w:rPr>
              <w:t xml:space="preserve">шесі, 37-ші "а"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 xml:space="preserve">ыс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облысыны</w:t>
            </w:r>
            <w:r>
              <w:rPr>
                <w:rFonts w:ascii="Times New Roman"/>
                <w:b w:val="false"/>
                <w:i w:val="false"/>
                <w:color w:val="000000"/>
                <w:sz w:val="20"/>
              </w:rPr>
              <w:t>ң</w:t>
            </w:r>
            <w:r>
              <w:rPr>
                <w:rFonts w:ascii="Times New Roman"/>
                <w:b w:val="false"/>
                <w:i w:val="false"/>
                <w:color w:val="000000"/>
                <w:sz w:val="20"/>
              </w:rPr>
              <w:t xml:space="preserve"> № 2 Халы</w:t>
            </w:r>
            <w:r>
              <w:rPr>
                <w:rFonts w:ascii="Times New Roman"/>
                <w:b w:val="false"/>
                <w:i w:val="false"/>
                <w:color w:val="000000"/>
                <w:sz w:val="20"/>
              </w:rPr>
              <w:t>ққ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орталы</w:t>
            </w:r>
            <w:r>
              <w:rPr>
                <w:rFonts w:ascii="Times New Roman"/>
                <w:b w:val="false"/>
                <w:i w:val="false"/>
                <w:color w:val="000000"/>
                <w:sz w:val="20"/>
              </w:rPr>
              <w:t>ғ</w:t>
            </w:r>
            <w:r>
              <w:rPr>
                <w:rFonts w:ascii="Times New Roman"/>
                <w:b w:val="false"/>
                <w:i w:val="false"/>
                <w:color w:val="000000"/>
                <w:sz w:val="20"/>
              </w:rPr>
              <w:t>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w:t>
            </w:r>
            <w:r>
              <w:rPr>
                <w:rFonts w:ascii="Times New Roman"/>
                <w:b w:val="false"/>
                <w:i w:val="false"/>
                <w:color w:val="000000"/>
                <w:sz w:val="20"/>
              </w:rPr>
              <w:t>қ</w:t>
            </w:r>
            <w:r>
              <w:rPr>
                <w:rFonts w:ascii="Times New Roman"/>
                <w:b w:val="false"/>
                <w:i w:val="false"/>
                <w:color w:val="000000"/>
                <w:sz w:val="20"/>
              </w:rPr>
              <w:t>аласы, 408-орам, 21-ші 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w:t>
            </w:r>
            <w:r>
              <w:rPr>
                <w:rFonts w:ascii="Times New Roman"/>
                <w:b w:val="false"/>
                <w:i w:val="false"/>
                <w:color w:val="000000"/>
                <w:sz w:val="20"/>
              </w:rPr>
              <w:t>қ</w:t>
            </w:r>
            <w:r>
              <w:rPr>
                <w:rFonts w:ascii="Times New Roman"/>
                <w:b w:val="false"/>
                <w:i w:val="false"/>
                <w:color w:val="000000"/>
                <w:sz w:val="20"/>
              </w:rPr>
              <w:t xml:space="preserve">аласы, </w:t>
            </w:r>
            <w:r>
              <w:rPr>
                <w:rFonts w:ascii="Times New Roman"/>
                <w:b w:val="false"/>
                <w:i w:val="false"/>
                <w:color w:val="000000"/>
                <w:sz w:val="20"/>
              </w:rPr>
              <w:t>Қ</w:t>
            </w:r>
            <w:r>
              <w:rPr>
                <w:rFonts w:ascii="Times New Roman"/>
                <w:b w:val="false"/>
                <w:i w:val="false"/>
                <w:color w:val="000000"/>
                <w:sz w:val="20"/>
              </w:rPr>
              <w:t>ойгелді к</w:t>
            </w:r>
            <w:r>
              <w:rPr>
                <w:rFonts w:ascii="Times New Roman"/>
                <w:b w:val="false"/>
                <w:i w:val="false"/>
                <w:color w:val="000000"/>
                <w:sz w:val="20"/>
              </w:rPr>
              <w:t>ө</w:t>
            </w:r>
            <w:r>
              <w:rPr>
                <w:rFonts w:ascii="Times New Roman"/>
                <w:b w:val="false"/>
                <w:i w:val="false"/>
                <w:color w:val="000000"/>
                <w:sz w:val="20"/>
              </w:rPr>
              <w:t xml:space="preserve">шесі, 158-ші "а"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облысыны</w:t>
            </w:r>
            <w:r>
              <w:rPr>
                <w:rFonts w:ascii="Times New Roman"/>
                <w:b w:val="false"/>
                <w:i w:val="false"/>
                <w:color w:val="000000"/>
                <w:sz w:val="20"/>
              </w:rPr>
              <w:t>ң</w:t>
            </w:r>
            <w:r>
              <w:rPr>
                <w:rFonts w:ascii="Times New Roman"/>
                <w:b w:val="false"/>
                <w:i w:val="false"/>
                <w:color w:val="000000"/>
                <w:sz w:val="20"/>
              </w:rPr>
              <w:t xml:space="preserve"> Халы</w:t>
            </w:r>
            <w:r>
              <w:rPr>
                <w:rFonts w:ascii="Times New Roman"/>
                <w:b w:val="false"/>
                <w:i w:val="false"/>
                <w:color w:val="000000"/>
                <w:sz w:val="20"/>
              </w:rPr>
              <w:t>ққ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орталы</w:t>
            </w:r>
            <w:r>
              <w:rPr>
                <w:rFonts w:ascii="Times New Roman"/>
                <w:b w:val="false"/>
                <w:i w:val="false"/>
                <w:color w:val="000000"/>
                <w:sz w:val="20"/>
              </w:rPr>
              <w:t>ғ</w:t>
            </w:r>
            <w:r>
              <w:rPr>
                <w:rFonts w:ascii="Times New Roman"/>
                <w:b w:val="false"/>
                <w:i w:val="false"/>
                <w:color w:val="000000"/>
                <w:sz w:val="20"/>
              </w:rPr>
              <w:t>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w:t>
            </w:r>
            <w:r>
              <w:rPr>
                <w:rFonts w:ascii="Times New Roman"/>
                <w:b w:val="false"/>
                <w:i w:val="false"/>
                <w:color w:val="000000"/>
                <w:sz w:val="20"/>
              </w:rPr>
              <w:t>қ</w:t>
            </w:r>
            <w:r>
              <w:rPr>
                <w:rFonts w:ascii="Times New Roman"/>
                <w:b w:val="false"/>
                <w:i w:val="false"/>
                <w:color w:val="000000"/>
                <w:sz w:val="20"/>
              </w:rPr>
              <w:t>аласы, Жамбыл к</w:t>
            </w:r>
            <w:r>
              <w:rPr>
                <w:rFonts w:ascii="Times New Roman"/>
                <w:b w:val="false"/>
                <w:i w:val="false"/>
                <w:color w:val="000000"/>
                <w:sz w:val="20"/>
              </w:rPr>
              <w:t>ө</w:t>
            </w:r>
            <w:r>
              <w:rPr>
                <w:rFonts w:ascii="Times New Roman"/>
                <w:b w:val="false"/>
                <w:i w:val="false"/>
                <w:color w:val="000000"/>
                <w:sz w:val="20"/>
              </w:rPr>
              <w:t xml:space="preserve">шесі, 81-ші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ғ</w:t>
            </w:r>
            <w:r>
              <w:rPr>
                <w:rFonts w:ascii="Times New Roman"/>
                <w:b w:val="false"/>
                <w:i w:val="false"/>
                <w:color w:val="000000"/>
                <w:sz w:val="20"/>
              </w:rPr>
              <w:t xml:space="preserve">анды </w:t>
            </w:r>
            <w:r>
              <w:rPr>
                <w:rFonts w:ascii="Times New Roman"/>
                <w:b w:val="false"/>
                <w:i w:val="false"/>
                <w:color w:val="000000"/>
                <w:sz w:val="20"/>
              </w:rPr>
              <w:t>қ</w:t>
            </w:r>
            <w:r>
              <w:rPr>
                <w:rFonts w:ascii="Times New Roman"/>
                <w:b w:val="false"/>
                <w:i w:val="false"/>
                <w:color w:val="000000"/>
                <w:sz w:val="20"/>
              </w:rPr>
              <w:t>аласы,  Чкалов к</w:t>
            </w:r>
            <w:r>
              <w:rPr>
                <w:rFonts w:ascii="Times New Roman"/>
                <w:b w:val="false"/>
                <w:i w:val="false"/>
                <w:color w:val="000000"/>
                <w:sz w:val="20"/>
              </w:rPr>
              <w:t>ө</w:t>
            </w:r>
            <w:r>
              <w:rPr>
                <w:rFonts w:ascii="Times New Roman"/>
                <w:b w:val="false"/>
                <w:i w:val="false"/>
                <w:color w:val="000000"/>
                <w:sz w:val="20"/>
              </w:rPr>
              <w:t xml:space="preserve">шесі, 7-ші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 41-63-10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останай облысыны</w:t>
            </w:r>
            <w:r>
              <w:rPr>
                <w:rFonts w:ascii="Times New Roman"/>
                <w:b w:val="false"/>
                <w:i w:val="false"/>
                <w:color w:val="000000"/>
                <w:sz w:val="20"/>
              </w:rPr>
              <w:t>ң</w:t>
            </w:r>
            <w:r>
              <w:rPr>
                <w:rFonts w:ascii="Times New Roman"/>
                <w:b w:val="false"/>
                <w:i w:val="false"/>
                <w:color w:val="000000"/>
                <w:sz w:val="20"/>
              </w:rPr>
              <w:t xml:space="preserve"> Халы</w:t>
            </w:r>
            <w:r>
              <w:rPr>
                <w:rFonts w:ascii="Times New Roman"/>
                <w:b w:val="false"/>
                <w:i w:val="false"/>
                <w:color w:val="000000"/>
                <w:sz w:val="20"/>
              </w:rPr>
              <w:t>ққ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орталы</w:t>
            </w:r>
            <w:r>
              <w:rPr>
                <w:rFonts w:ascii="Times New Roman"/>
                <w:b w:val="false"/>
                <w:i w:val="false"/>
                <w:color w:val="000000"/>
                <w:sz w:val="20"/>
              </w:rPr>
              <w:t>ғ</w:t>
            </w:r>
            <w:r>
              <w:rPr>
                <w:rFonts w:ascii="Times New Roman"/>
                <w:b w:val="false"/>
                <w:i w:val="false"/>
                <w:color w:val="000000"/>
                <w:sz w:val="20"/>
              </w:rPr>
              <w:t>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останай </w:t>
            </w:r>
            <w:r>
              <w:rPr>
                <w:rFonts w:ascii="Times New Roman"/>
                <w:b w:val="false"/>
                <w:i w:val="false"/>
                <w:color w:val="000000"/>
                <w:sz w:val="20"/>
              </w:rPr>
              <w:t>қ</w:t>
            </w:r>
            <w:r>
              <w:rPr>
                <w:rFonts w:ascii="Times New Roman"/>
                <w:b w:val="false"/>
                <w:i w:val="false"/>
                <w:color w:val="000000"/>
                <w:sz w:val="20"/>
              </w:rPr>
              <w:t>аласы, Таран к</w:t>
            </w:r>
            <w:r>
              <w:rPr>
                <w:rFonts w:ascii="Times New Roman"/>
                <w:b w:val="false"/>
                <w:i w:val="false"/>
                <w:color w:val="000000"/>
                <w:sz w:val="20"/>
              </w:rPr>
              <w:t>ө</w:t>
            </w:r>
            <w:r>
              <w:rPr>
                <w:rFonts w:ascii="Times New Roman"/>
                <w:b w:val="false"/>
                <w:i w:val="false"/>
                <w:color w:val="000000"/>
                <w:sz w:val="20"/>
              </w:rPr>
              <w:t xml:space="preserve">шесі, 114-ші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 21-13-11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қ</w:t>
            </w:r>
            <w:r>
              <w:rPr>
                <w:rFonts w:ascii="Times New Roman"/>
                <w:b w:val="false"/>
                <w:i w:val="false"/>
                <w:color w:val="000000"/>
                <w:sz w:val="20"/>
              </w:rPr>
              <w:t>аласы, 15 ша</w:t>
            </w:r>
            <w:r>
              <w:rPr>
                <w:rFonts w:ascii="Times New Roman"/>
                <w:b w:val="false"/>
                <w:i w:val="false"/>
                <w:color w:val="000000"/>
                <w:sz w:val="20"/>
              </w:rPr>
              <w:t>ғ</w:t>
            </w:r>
            <w:r>
              <w:rPr>
                <w:rFonts w:ascii="Times New Roman"/>
                <w:b w:val="false"/>
                <w:i w:val="false"/>
                <w:color w:val="000000"/>
                <w:sz w:val="20"/>
              </w:rPr>
              <w:t xml:space="preserve">ын аудан,  67-ші "б"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w:t>
            </w:r>
            <w:r>
              <w:rPr>
                <w:rFonts w:ascii="Times New Roman"/>
                <w:b w:val="false"/>
                <w:i w:val="false"/>
                <w:color w:val="000000"/>
                <w:sz w:val="20"/>
              </w:rPr>
              <w:t>ң</w:t>
            </w:r>
            <w:r>
              <w:rPr>
                <w:rFonts w:ascii="Times New Roman"/>
                <w:b w:val="false"/>
                <w:i w:val="false"/>
                <w:color w:val="000000"/>
                <w:sz w:val="20"/>
              </w:rPr>
              <w:t xml:space="preserve"> Халы</w:t>
            </w:r>
            <w:r>
              <w:rPr>
                <w:rFonts w:ascii="Times New Roman"/>
                <w:b w:val="false"/>
                <w:i w:val="false"/>
                <w:color w:val="000000"/>
                <w:sz w:val="20"/>
              </w:rPr>
              <w:t>ққ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орталы</w:t>
            </w:r>
            <w:r>
              <w:rPr>
                <w:rFonts w:ascii="Times New Roman"/>
                <w:b w:val="false"/>
                <w:i w:val="false"/>
                <w:color w:val="000000"/>
                <w:sz w:val="20"/>
              </w:rPr>
              <w:t>ғ</w:t>
            </w:r>
            <w:r>
              <w:rPr>
                <w:rFonts w:ascii="Times New Roman"/>
                <w:b w:val="false"/>
                <w:i w:val="false"/>
                <w:color w:val="000000"/>
                <w:sz w:val="20"/>
              </w:rPr>
              <w:t>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 33-47-48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r>
              <w:rPr>
                <w:rFonts w:ascii="Times New Roman"/>
                <w:b w:val="false"/>
                <w:i w:val="false"/>
                <w:color w:val="000000"/>
                <w:sz w:val="20"/>
              </w:rPr>
              <w:t>қ</w:t>
            </w:r>
            <w:r>
              <w:rPr>
                <w:rFonts w:ascii="Times New Roman"/>
                <w:b w:val="false"/>
                <w:i w:val="false"/>
                <w:color w:val="000000"/>
                <w:sz w:val="20"/>
              </w:rPr>
              <w:t>аласы, М</w:t>
            </w:r>
            <w:r>
              <w:rPr>
                <w:rFonts w:ascii="Times New Roman"/>
                <w:b w:val="false"/>
                <w:i w:val="false"/>
                <w:color w:val="000000"/>
                <w:sz w:val="20"/>
              </w:rPr>
              <w:t>ә</w:t>
            </w:r>
            <w:r>
              <w:rPr>
                <w:rFonts w:ascii="Times New Roman"/>
                <w:b w:val="false"/>
                <w:i w:val="false"/>
                <w:color w:val="000000"/>
                <w:sz w:val="20"/>
              </w:rPr>
              <w:t xml:space="preserve">делі </w:t>
            </w:r>
            <w:r>
              <w:rPr>
                <w:rFonts w:ascii="Times New Roman"/>
                <w:b w:val="false"/>
                <w:i w:val="false"/>
                <w:color w:val="000000"/>
                <w:sz w:val="20"/>
              </w:rPr>
              <w:t>қ</w:t>
            </w:r>
            <w:r>
              <w:rPr>
                <w:rFonts w:ascii="Times New Roman"/>
                <w:b w:val="false"/>
                <w:i w:val="false"/>
                <w:color w:val="000000"/>
                <w:sz w:val="20"/>
              </w:rPr>
              <w:t>ожа к</w:t>
            </w:r>
            <w:r>
              <w:rPr>
                <w:rFonts w:ascii="Times New Roman"/>
                <w:b w:val="false"/>
                <w:i w:val="false"/>
                <w:color w:val="000000"/>
                <w:sz w:val="20"/>
              </w:rPr>
              <w:t>ө</w:t>
            </w:r>
            <w:r>
              <w:rPr>
                <w:rFonts w:ascii="Times New Roman"/>
                <w:b w:val="false"/>
                <w:i w:val="false"/>
                <w:color w:val="000000"/>
                <w:sz w:val="20"/>
              </w:rPr>
              <w:t>шесі, н/ж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Жан</w:t>
            </w:r>
            <w:r>
              <w:rPr>
                <w:rFonts w:ascii="Times New Roman"/>
                <w:b w:val="false"/>
                <w:i w:val="false"/>
                <w:color w:val="000000"/>
                <w:sz w:val="20"/>
              </w:rPr>
              <w:t>қ</w:t>
            </w:r>
            <w:r>
              <w:rPr>
                <w:rFonts w:ascii="Times New Roman"/>
                <w:b w:val="false"/>
                <w:i w:val="false"/>
                <w:color w:val="000000"/>
                <w:sz w:val="20"/>
              </w:rPr>
              <w:t>ожа батыр к</w:t>
            </w:r>
            <w:r>
              <w:rPr>
                <w:rFonts w:ascii="Times New Roman"/>
                <w:b w:val="false"/>
                <w:i w:val="false"/>
                <w:color w:val="000000"/>
                <w:sz w:val="20"/>
              </w:rPr>
              <w:t>ө</w:t>
            </w:r>
            <w:r>
              <w:rPr>
                <w:rFonts w:ascii="Times New Roman"/>
                <w:b w:val="false"/>
                <w:i w:val="false"/>
                <w:color w:val="000000"/>
                <w:sz w:val="20"/>
              </w:rPr>
              <w:t xml:space="preserve">шесі, 24-ші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Б</w:t>
            </w:r>
            <w:r>
              <w:rPr>
                <w:rFonts w:ascii="Times New Roman"/>
                <w:b w:val="false"/>
                <w:i w:val="false"/>
                <w:color w:val="000000"/>
                <w:sz w:val="20"/>
              </w:rPr>
              <w:t>ө</w:t>
            </w:r>
            <w:r>
              <w:rPr>
                <w:rFonts w:ascii="Times New Roman"/>
                <w:b w:val="false"/>
                <w:i w:val="false"/>
                <w:color w:val="000000"/>
                <w:sz w:val="20"/>
              </w:rPr>
              <w:t>кеев к</w:t>
            </w:r>
            <w:r>
              <w:rPr>
                <w:rFonts w:ascii="Times New Roman"/>
                <w:b w:val="false"/>
                <w:i w:val="false"/>
                <w:color w:val="000000"/>
                <w:sz w:val="20"/>
              </w:rPr>
              <w:t>ө</w:t>
            </w:r>
            <w:r>
              <w:rPr>
                <w:rFonts w:ascii="Times New Roman"/>
                <w:b w:val="false"/>
                <w:i w:val="false"/>
                <w:color w:val="000000"/>
                <w:sz w:val="20"/>
              </w:rPr>
              <w:t xml:space="preserve">шесі, 128-ші </w:t>
            </w:r>
            <w:r>
              <w:rPr>
                <w:rFonts w:ascii="Times New Roman"/>
                <w:b w:val="false"/>
                <w:i w:val="false"/>
                <w:color w:val="000000"/>
                <w:sz w:val="20"/>
              </w:rPr>
              <w:t>ү</w:t>
            </w:r>
            <w:r>
              <w:rPr>
                <w:rFonts w:ascii="Times New Roman"/>
                <w:b w:val="false"/>
                <w:i w:val="false"/>
                <w:color w:val="000000"/>
                <w:sz w:val="20"/>
              </w:rPr>
              <w:t xml:space="preserve">й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Т</w:t>
            </w:r>
            <w:r>
              <w:rPr>
                <w:rFonts w:ascii="Times New Roman"/>
                <w:b w:val="false"/>
                <w:i w:val="false"/>
                <w:color w:val="000000"/>
                <w:sz w:val="20"/>
              </w:rPr>
              <w:t>ө</w:t>
            </w:r>
            <w:r>
              <w:rPr>
                <w:rFonts w:ascii="Times New Roman"/>
                <w:b w:val="false"/>
                <w:i w:val="false"/>
                <w:color w:val="000000"/>
                <w:sz w:val="20"/>
              </w:rPr>
              <w:t>ле би к</w:t>
            </w:r>
            <w:r>
              <w:rPr>
                <w:rFonts w:ascii="Times New Roman"/>
                <w:b w:val="false"/>
                <w:i w:val="false"/>
                <w:color w:val="000000"/>
                <w:sz w:val="20"/>
              </w:rPr>
              <w:t>ө</w:t>
            </w:r>
            <w:r>
              <w:rPr>
                <w:rFonts w:ascii="Times New Roman"/>
                <w:b w:val="false"/>
                <w:i w:val="false"/>
                <w:color w:val="000000"/>
                <w:sz w:val="20"/>
              </w:rPr>
              <w:t xml:space="preserve">шесі, 155-ші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w:t>
            </w:r>
            <w:r>
              <w:rPr>
                <w:rFonts w:ascii="Times New Roman"/>
                <w:b w:val="false"/>
                <w:i w:val="false"/>
                <w:color w:val="000000"/>
                <w:sz w:val="20"/>
              </w:rPr>
              <w:t>рсету орталы</w:t>
            </w:r>
            <w:r>
              <w:rPr>
                <w:rFonts w:ascii="Times New Roman"/>
                <w:b w:val="false"/>
                <w:i w:val="false"/>
                <w:color w:val="000000"/>
                <w:sz w:val="20"/>
              </w:rPr>
              <w:t>ғ</w:t>
            </w:r>
            <w:r>
              <w:rPr>
                <w:rFonts w:ascii="Times New Roman"/>
                <w:b w:val="false"/>
                <w:i w:val="false"/>
                <w:color w:val="000000"/>
                <w:sz w:val="20"/>
              </w:rPr>
              <w:t>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Марков к</w:t>
            </w:r>
            <w:r>
              <w:rPr>
                <w:rFonts w:ascii="Times New Roman"/>
                <w:b w:val="false"/>
                <w:i w:val="false"/>
                <w:color w:val="000000"/>
                <w:sz w:val="20"/>
              </w:rPr>
              <w:t>ө</w:t>
            </w:r>
            <w:r>
              <w:rPr>
                <w:rFonts w:ascii="Times New Roman"/>
                <w:b w:val="false"/>
                <w:i w:val="false"/>
                <w:color w:val="000000"/>
                <w:sz w:val="20"/>
              </w:rPr>
              <w:t xml:space="preserve">шесі, 44-ші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239-65-53 239-65-47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Түріксiб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 Рихард Зорге к</w:t>
            </w:r>
            <w:r>
              <w:rPr>
                <w:rFonts w:ascii="Times New Roman"/>
                <w:b w:val="false"/>
                <w:i w:val="false"/>
                <w:color w:val="000000"/>
                <w:sz w:val="20"/>
              </w:rPr>
              <w:t>ө</w:t>
            </w:r>
            <w:r>
              <w:rPr>
                <w:rFonts w:ascii="Times New Roman"/>
                <w:b w:val="false"/>
                <w:i w:val="false"/>
                <w:color w:val="000000"/>
                <w:sz w:val="20"/>
              </w:rPr>
              <w:t xml:space="preserve">шесі, 9-ші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аласы, Мирзоян к</w:t>
            </w:r>
            <w:r>
              <w:rPr>
                <w:rFonts w:ascii="Times New Roman"/>
                <w:b w:val="false"/>
                <w:i w:val="false"/>
                <w:color w:val="000000"/>
                <w:sz w:val="20"/>
              </w:rPr>
              <w:t>ө</w:t>
            </w:r>
            <w:r>
              <w:rPr>
                <w:rFonts w:ascii="Times New Roman"/>
                <w:b w:val="false"/>
                <w:i w:val="false"/>
                <w:color w:val="000000"/>
                <w:sz w:val="20"/>
              </w:rPr>
              <w:t xml:space="preserve">шесі, 25-ші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аласы, К</w:t>
            </w:r>
            <w:r>
              <w:rPr>
                <w:rFonts w:ascii="Times New Roman"/>
                <w:b w:val="false"/>
                <w:i w:val="false"/>
                <w:color w:val="000000"/>
                <w:sz w:val="20"/>
              </w:rPr>
              <w:t>ү</w:t>
            </w:r>
            <w:r>
              <w:rPr>
                <w:rFonts w:ascii="Times New Roman"/>
                <w:b w:val="false"/>
                <w:i w:val="false"/>
                <w:color w:val="000000"/>
                <w:sz w:val="20"/>
              </w:rPr>
              <w:t>йші Дина к</w:t>
            </w:r>
            <w:r>
              <w:rPr>
                <w:rFonts w:ascii="Times New Roman"/>
                <w:b w:val="false"/>
                <w:i w:val="false"/>
                <w:color w:val="000000"/>
                <w:sz w:val="20"/>
              </w:rPr>
              <w:t>ө</w:t>
            </w:r>
            <w:r>
              <w:rPr>
                <w:rFonts w:ascii="Times New Roman"/>
                <w:b w:val="false"/>
                <w:i w:val="false"/>
                <w:color w:val="000000"/>
                <w:sz w:val="20"/>
              </w:rPr>
              <w:t xml:space="preserve">шесі, 31-ші </w:t>
            </w:r>
            <w:r>
              <w:rPr>
                <w:rFonts w:ascii="Times New Roman"/>
                <w:b w:val="false"/>
                <w:i w:val="false"/>
                <w:color w:val="000000"/>
                <w:sz w:val="20"/>
              </w:rPr>
              <w:t>ү</w:t>
            </w:r>
            <w:r>
              <w:rPr>
                <w:rFonts w:ascii="Times New Roman"/>
                <w:b w:val="false"/>
                <w:i w:val="false"/>
                <w:color w:val="000000"/>
                <w:sz w:val="20"/>
              </w:rPr>
              <w:t>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 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318" w:id="74"/>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мерзімді)жер пайдалану</w:t>
      </w:r>
      <w:r>
        <w:br/>
      </w:r>
      <w:r>
        <w:rPr>
          <w:rFonts w:ascii="Times New Roman"/>
          <w:b w:val="false"/>
          <w:i w:val="false"/>
          <w:color w:val="000000"/>
          <w:sz w:val="28"/>
        </w:rPr>
        <w:t>
(жалдау)құқығына актілерді</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74"/>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w:t>
      </w:r>
      <w:r>
        <w:br/>
      </w:r>
      <w:r>
        <w:rPr>
          <w:rFonts w:ascii="Times New Roman"/>
          <w:b w:val="false"/>
          <w:i w:val="false"/>
          <w:color w:val="000000"/>
          <w:sz w:val="28"/>
        </w:rPr>
        <w:t>
бастығы 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 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w:t>
      </w:r>
      <w:r>
        <w:br/>
      </w:r>
      <w:r>
        <w:rPr>
          <w:rFonts w:ascii="Times New Roman"/>
          <w:b w:val="false"/>
          <w:i w:val="false"/>
          <w:color w:val="000000"/>
          <w:sz w:val="28"/>
        </w:rPr>
        <w:t>
деректемелері,</w:t>
      </w:r>
      <w:r>
        <w:br/>
      </w:r>
      <w:r>
        <w:rPr>
          <w:rFonts w:ascii="Times New Roman"/>
          <w:b w:val="false"/>
          <w:i w:val="false"/>
          <w:color w:val="000000"/>
          <w:sz w:val="28"/>
        </w:rPr>
        <w:t>
______________________________________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Уақытша (ұзақ мерзімді, қысқа мерзімді) өтеулі жер пайдалану (жалдау)  құқығына акт беру туралы өтініш</w:t>
      </w:r>
    </w:p>
    <w:p>
      <w:pPr>
        <w:spacing w:after="0"/>
        <w:ind w:left="0"/>
        <w:jc w:val="both"/>
      </w:pPr>
      <w:r>
        <w:rPr>
          <w:rFonts w:ascii="Times New Roman"/>
          <w:b w:val="false"/>
          <w:i w:val="false"/>
          <w:color w:val="000000"/>
          <w:sz w:val="28"/>
        </w:rPr>
        <w:t>________________________________________________________берілген,</w:t>
      </w:r>
      <w:r>
        <w:br/>
      </w:r>
      <w:r>
        <w:rPr>
          <w:rFonts w:ascii="Times New Roman"/>
          <w:b w:val="false"/>
          <w:i w:val="false"/>
          <w:color w:val="000000"/>
          <w:sz w:val="28"/>
        </w:rPr>
        <w:t xml:space="preserve">
      (жер учаскесінің нысаналы мақсаты)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(жер учаскесінің (орналасқан жері) мекенжайы) </w:t>
      </w:r>
      <w:r>
        <w:br/>
      </w:r>
      <w:r>
        <w:rPr>
          <w:rFonts w:ascii="Times New Roman"/>
          <w:b w:val="false"/>
          <w:i w:val="false"/>
          <w:color w:val="000000"/>
          <w:sz w:val="28"/>
        </w:rPr>
        <w:t>
__________________________________________________ бойынша орналасқан жер учаскесіне уақытша (ұзақ мерзімді, қысқа мерзімді) өтеулі жер пайдалану (жалдау) құқығына акт (актінің телнұсқасын) беруіңізді сұраймын.</w:t>
      </w:r>
    </w:p>
    <w:p>
      <w:pPr>
        <w:spacing w:after="0"/>
        <w:ind w:left="0"/>
        <w:jc w:val="both"/>
      </w:pPr>
      <w:r>
        <w:rPr>
          <w:rFonts w:ascii="Times New Roman"/>
          <w:b w:val="false"/>
          <w:i w:val="false"/>
          <w:color w:val="000000"/>
          <w:sz w:val="28"/>
        </w:rPr>
        <w:t>      Күні __________ Өтініш беруші _______________________________</w:t>
      </w:r>
      <w:r>
        <w:br/>
      </w:r>
      <w:r>
        <w:rPr>
          <w:rFonts w:ascii="Times New Roman"/>
          <w:b w:val="false"/>
          <w:i w:val="false"/>
          <w:color w:val="000000"/>
          <w:sz w:val="28"/>
        </w:rPr>
        <w:t>
                            (жеке немесе заңды тұлғаның не уәкілетті</w:t>
      </w:r>
      <w:r>
        <w:br/>
      </w:r>
      <w:r>
        <w:rPr>
          <w:rFonts w:ascii="Times New Roman"/>
          <w:b w:val="false"/>
          <w:i w:val="false"/>
          <w:color w:val="000000"/>
          <w:sz w:val="28"/>
        </w:rPr>
        <w:t>
___________________________________</w:t>
      </w:r>
      <w:r>
        <w:br/>
      </w:r>
      <w:r>
        <w:rPr>
          <w:rFonts w:ascii="Times New Roman"/>
          <w:b w:val="false"/>
          <w:i w:val="false"/>
          <w:color w:val="000000"/>
          <w:sz w:val="28"/>
        </w:rPr>
        <w:t>
тұлғаның тегі, аты, әкесінің аты, қолы)</w:t>
      </w:r>
    </w:p>
    <w:bookmarkStart w:name="z319" w:id="75"/>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w:t>
      </w:r>
      <w:r>
        <w:br/>
      </w:r>
      <w:r>
        <w:rPr>
          <w:rFonts w:ascii="Times New Roman"/>
          <w:b w:val="false"/>
          <w:i w:val="false"/>
          <w:color w:val="000000"/>
          <w:sz w:val="28"/>
        </w:rPr>
        <w:t>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75"/>
    <w:bookmarkStart w:name="z320" w:id="76"/>
    <w:p>
      <w:pPr>
        <w:spacing w:after="0"/>
        <w:ind w:left="0"/>
        <w:jc w:val="left"/>
      </w:pPr>
      <w:r>
        <w:rPr>
          <w:rFonts w:ascii="Times New Roman"/>
          <w:b/>
          <w:i w:val="false"/>
          <w:color w:val="000000"/>
        </w:rPr>
        <w:t xml:space="preserve"> 
Сапа және тиімділік көрсеткіштерінің мәні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1"/>
        <w:gridCol w:w="2619"/>
        <w:gridCol w:w="2619"/>
        <w:gridCol w:w="2371"/>
      </w:tblGrid>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w:t>
            </w:r>
            <w:r>
              <w:rPr>
                <w:rFonts w:ascii="Times New Roman"/>
                <w:b w:val="false"/>
                <w:i w:val="false"/>
                <w:color w:val="000000"/>
                <w:sz w:val="20"/>
              </w:rPr>
              <w:t>ні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w:t>
            </w:r>
            <w:r>
              <w:rPr>
                <w:rFonts w:ascii="Times New Roman"/>
                <w:b w:val="false"/>
                <w:i w:val="false"/>
                <w:color w:val="000000"/>
                <w:sz w:val="20"/>
              </w:rPr>
              <w:t>қ</w:t>
            </w:r>
            <w:r>
              <w:rPr>
                <w:rFonts w:ascii="Times New Roman"/>
                <w:b w:val="false"/>
                <w:i w:val="false"/>
                <w:color w:val="000000"/>
                <w:sz w:val="20"/>
              </w:rPr>
              <w:t>тылылы</w:t>
            </w:r>
            <w:r>
              <w:rPr>
                <w:rFonts w:ascii="Times New Roman"/>
                <w:b w:val="false"/>
                <w:i w:val="false"/>
                <w:color w:val="000000"/>
                <w:sz w:val="20"/>
              </w:rPr>
              <w:t>ғ</w:t>
            </w:r>
            <w:r>
              <w:rPr>
                <w:rFonts w:ascii="Times New Roman"/>
                <w:b w:val="false"/>
                <w:i w:val="false"/>
                <w:color w:val="000000"/>
                <w:sz w:val="20"/>
              </w:rPr>
              <w:t>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Қ</w:t>
            </w:r>
            <w:r>
              <w:rPr>
                <w:rFonts w:ascii="Times New Roman"/>
                <w:b w:val="false"/>
                <w:i w:val="false"/>
                <w:color w:val="000000"/>
                <w:sz w:val="20"/>
              </w:rPr>
              <w:t>ол жетімділік</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w:t>
            </w:r>
            <w:r>
              <w:rPr>
                <w:rFonts w:ascii="Times New Roman"/>
                <w:b w:val="false"/>
                <w:i w:val="false"/>
                <w:color w:val="000000"/>
                <w:sz w:val="20"/>
              </w:rPr>
              <w:t>ғ</w:t>
            </w:r>
            <w:r>
              <w:rPr>
                <w:rFonts w:ascii="Times New Roman"/>
                <w:b w:val="false"/>
                <w:i w:val="false"/>
                <w:color w:val="000000"/>
                <w:sz w:val="20"/>
              </w:rPr>
              <w:t xml:space="preserve">ымдану </w:t>
            </w:r>
            <w:r>
              <w:rPr>
                <w:rFonts w:ascii="Times New Roman"/>
                <w:b w:val="false"/>
                <w:i w:val="false"/>
                <w:color w:val="000000"/>
                <w:sz w:val="20"/>
              </w:rPr>
              <w:t>ү</w:t>
            </w:r>
            <w:r>
              <w:rPr>
                <w:rFonts w:ascii="Times New Roman"/>
                <w:b w:val="false"/>
                <w:i w:val="false"/>
                <w:color w:val="000000"/>
                <w:sz w:val="20"/>
              </w:rPr>
              <w:t>дерісі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w:t>
            </w:r>
            <w:r>
              <w:rPr>
                <w:rFonts w:ascii="Times New Roman"/>
                <w:b w:val="false"/>
                <w:i w:val="false"/>
                <w:color w:val="000000"/>
                <w:sz w:val="20"/>
              </w:rPr>
              <w:t>қ</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77"/>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r>
        <w:br/>
      </w:r>
      <w:r>
        <w:rPr>
          <w:rFonts w:ascii="Times New Roman"/>
          <w:b w:val="false"/>
          <w:i w:val="false"/>
          <w:color w:val="000000"/>
          <w:sz w:val="28"/>
        </w:rPr>
        <w:t>
 </w:t>
      </w:r>
    </w:p>
    <w:bookmarkEnd w:id="77"/>
    <w:bookmarkStart w:name="z322" w:id="78"/>
    <w:p>
      <w:pPr>
        <w:spacing w:after="0"/>
        <w:ind w:left="0"/>
        <w:jc w:val="left"/>
      </w:pPr>
      <w:r>
        <w:rPr>
          <w:rFonts w:ascii="Times New Roman"/>
          <w:b/>
          <w:i w:val="false"/>
          <w:color w:val="000000"/>
        </w:rPr>
        <w:t xml:space="preserve"> 
Мемлекеттік қызмет көрсетуді ұйымдастыруға жауапты </w:t>
      </w:r>
      <w:r>
        <w:br/>
      </w:r>
      <w:r>
        <w:rPr>
          <w:rFonts w:ascii="Times New Roman"/>
          <w:b/>
          <w:i w:val="false"/>
          <w:color w:val="000000"/>
        </w:rPr>
        <w:t>
жергілікті атқарушы органдардың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2825"/>
        <w:gridCol w:w="1931"/>
        <w:gridCol w:w="1430"/>
        <w:gridCol w:w="3905"/>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қалалардың) жер қатынастары саласындағы уәкілетті органдары мен ХҚО қызметін ұйымдастыруға жауапты мемлекеттік мекемесінің атауы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25-74-26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Kanz_akim@akmo.kz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2-14-65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w:t>
            </w:r>
            <w:r>
              <w:rPr>
                <w:rFonts w:ascii="Times New Roman"/>
                <w:b w:val="false"/>
                <w:i w:val="false"/>
                <w:color w:val="000000"/>
                <w:sz w:val="20"/>
              </w:rPr>
              <w:t> </w:t>
            </w:r>
            <w:r>
              <w:rPr>
                <w:rFonts w:ascii="Times New Roman"/>
                <w:b w:val="false"/>
                <w:i w:val="false"/>
                <w:color w:val="000000"/>
                <w:sz w:val="20"/>
              </w:rPr>
              <w:t>көшесі,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2-17-10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2-13-49 2-15-65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2-13-01 2-10-01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9-16-50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2-15-79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9-14-76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2-10-69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 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45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 шағын ауданы,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Қонаев көшесі, 36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irgiznal@taxaktub.mgd.kz</w:t>
            </w:r>
          </w:p>
          <w:p>
            <w:pPr>
              <w:spacing w:after="20"/>
              <w:ind w:left="20"/>
              <w:jc w:val="both"/>
            </w:pPr>
            <w:r>
              <w:rPr>
                <w:rFonts w:ascii="Times New Roman"/>
                <w:b w:val="false"/>
                <w:i w:val="false"/>
                <w:color w:val="000000"/>
                <w:sz w:val="20"/>
              </w:rPr>
              <w:t>020201@rups.kazpost.kz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кенті, Әйтеке би көшесі, 32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2-20-06,  2-19-82, 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Қандығаш қаласы, Гагарин көшесі,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Құрманғазин көшесі, 43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w:t>
            </w:r>
          </w:p>
          <w:p>
            <w:pPr>
              <w:spacing w:after="20"/>
              <w:ind w:left="20"/>
              <w:jc w:val="both"/>
            </w:pPr>
            <w:r>
              <w:rPr>
                <w:rFonts w:ascii="Times New Roman"/>
                <w:b w:val="false"/>
                <w:i w:val="false"/>
                <w:color w:val="000000"/>
                <w:sz w:val="20"/>
              </w:rPr>
              <w:t>iao_aktobe@mail.ru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Мемлекеттік-құқықтық жұмыс, әкімшілік және мемлекеттік қызметтер сапасын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56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 Батталханов көшесі,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Б.Момышұлы көшесі,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Тәуелсіздік көшесі, 111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Қонаев көшесі,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Ақыстау ауылы, Егемен Қазақстан көшесі,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Миялы ауылы, Абай көшесі,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 atyray@mail.online.kz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Ақпараттық технология және мемлекеттік қызметтер мониторингібөлімінің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бульвары,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p>
          <w:p>
            <w:pPr>
              <w:spacing w:after="20"/>
              <w:ind w:left="20"/>
              <w:jc w:val="both"/>
            </w:pPr>
            <w:r>
              <w:rPr>
                <w:rFonts w:ascii="Times New Roman"/>
                <w:b w:val="false"/>
                <w:i w:val="false"/>
                <w:color w:val="000000"/>
                <w:sz w:val="20"/>
              </w:rPr>
              <w:t>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Тәуелсіздік көшесі, 69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11 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105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әкімінің аппараты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Аблайхан көшесі, 102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Katon_rayakimat@mail.kz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Фахрудинов көшесі, 44 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көшесі, Ибежанов көшесі, 23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Аблайхан даңғылы, 122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Пермитина көшесі, 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сапасын жетілдіру мониторингі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101 «д»</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Б.Момышұлы ауылы, Қонаев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ауданы,Қордай ауылы, Кенесары көшесі, 151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Смаилов көшесі, 169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Амангелды көшесі, 147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 шағын ауданы, 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Шейн көшесі, 47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қызметтерді экономикалық талдау, ішкі бақылау және мониторингбөлімінің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көшесі,60/2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35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Л.Қылышев көшесі, 93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Жеңіс данғылы,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 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селосы, Бөкей хан даңғылы,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селосы, Абылай хан көшесі, 39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Т.Аубакиров көшесі, 23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ауылы, Новая көшесі, 33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 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ulytauakim@mail.krg</w:t>
            </w:r>
            <w:r>
              <w:rPr>
                <w:rFonts w:ascii="Times New Roman"/>
                <w:b w:val="false"/>
                <w:i w:val="false"/>
                <w:color w:val="000000"/>
                <w:sz w:val="20"/>
              </w:rPr>
              <w:t>. 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селосы, Шортанбай ырау көшесі, 24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Қаранды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Уалиханов көшесі,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 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даңғылы,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 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 krg.gov.kz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67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К.Сәтпаев даңғылы, 108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 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бульвары,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 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p>
          <w:p>
            <w:pPr>
              <w:spacing w:after="20"/>
              <w:ind w:left="20"/>
              <w:jc w:val="both"/>
            </w:pPr>
            <w:r>
              <w:rPr>
                <w:rFonts w:ascii="Times New Roman"/>
                <w:b w:val="false"/>
                <w:i w:val="false"/>
                <w:color w:val="000000"/>
                <w:sz w:val="20"/>
              </w:rPr>
              <w:t>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w:t>
            </w:r>
            <w:r>
              <w:rPr>
                <w:rFonts w:ascii="Times New Roman"/>
                <w:b w:val="false"/>
                <w:i w:val="false"/>
                <w:color w:val="000000"/>
                <w:sz w:val="20"/>
              </w:rPr>
              <w:t>, abenov@kostanay.kz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Обағай ауылы, Ленин көшесі,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6 шағын аудан, 65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31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Исақов көшесі, 73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көшесі,65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көшесі,60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 53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29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басшысының орынбасары, Мемлекеттік қызметтер көрсетудің сапасын сақтауды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М.Көкенов көшесі, 37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Қорқыт Ата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 @mail.ru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Т.Рысқұлов көшесі,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Ә.Бөкейхан көшесі, н/ж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көрсетудің сапасын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Маңғыстау ауылы, Орталық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 Тәжіұлы көшесі, н/ж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Тәжиев көшесі, н/ж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село Маңғыстау, н/ж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Сатпаев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ауданы, 72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Сәтбаев көшесі, 49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Әкімшілік-қаржылық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Баянаул ауылы, Сатпаев көшесі, 45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М.Әуезов көшесі, 19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Теренкөл ауылы, Елгин көшесі, 172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Иванов көшесі, 92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 хан көшесі, 34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Қаирбаев көшесі, 32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51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Қайрбаев көшесі, 32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М.Жүсіп көшесі, 45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52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 aa@pavlodar.gov.kz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Электрондық мемлекеттік қызметтер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Ш.Уалиханов көшесі, 44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2-17-08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 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10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Булаево қаласы, Юбилейная көшесі, 56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Мамлютка қаласы, С. Мұқанов көшесі, 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Новоишимское ауылы, Абылай хан көшесі, 28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197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2-29-81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Ш.Уалиханов көшесі,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Ш.Уәлиханов көшесі, 85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Тауке хан даңғылы,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 Мемлекеттік қызметтер көрсетудің сапасын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көшесі,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Байдібек көшесі, 69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95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Әуезов көшесі, 20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ауылы, Жібек Жолы көшесі, 95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Жібек-Жолы көшесі, н/ж</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Әйтеке-би, 28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201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41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87</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Almaty_con@mail.ru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 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323" w:id="79"/>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79"/>
    <w:bookmarkStart w:name="z324" w:id="80"/>
    <w:p>
      <w:pPr>
        <w:spacing w:after="0"/>
        <w:ind w:left="0"/>
        <w:jc w:val="both"/>
      </w:pPr>
      <w:r>
        <w:rPr>
          <w:rFonts w:ascii="Times New Roman"/>
          <w:b w:val="false"/>
          <w:i w:val="false"/>
          <w:color w:val="000000"/>
          <w:sz w:val="28"/>
        </w:rPr>
        <w:t>       
Жер учаскелеріне сәйкестендіру құжаттарын дайындау жөніндегі жұмыстарының құны тиісті қаржы жылына арналған республикалық бюджет туралы заңда белгіленген айлық есептік көрсеткіші (бұдан әрі – АЕК) мөлшеріне байланысты есептеледі және мынаны құрайды: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2592"/>
        <w:gridCol w:w="3213"/>
        <w:gridCol w:w="3607"/>
      </w:tblGrid>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және фермер қожалықтары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w:t>
            </w:r>
            <w:r>
              <w:rPr>
                <w:rFonts w:ascii="Times New Roman"/>
                <w:b w:val="false"/>
                <w:i w:val="false"/>
                <w:color w:val="000000"/>
                <w:sz w:val="20"/>
              </w:rPr>
              <w:t>500 га дейін – 1,2;</w:t>
            </w:r>
            <w:r>
              <w:br/>
            </w:r>
            <w:r>
              <w:rPr>
                <w:rFonts w:ascii="Times New Roman"/>
                <w:b w:val="false"/>
                <w:i w:val="false"/>
                <w:color w:val="000000"/>
                <w:sz w:val="20"/>
              </w:rPr>
              <w:t>
</w:t>
            </w:r>
            <w:r>
              <w:rPr>
                <w:rFonts w:ascii="Times New Roman"/>
                <w:b w:val="false"/>
                <w:i w:val="false"/>
                <w:color w:val="000000"/>
                <w:sz w:val="20"/>
              </w:rPr>
              <w:t>1000 га дейін – 1,3;</w:t>
            </w:r>
            <w:r>
              <w:br/>
            </w:r>
            <w:r>
              <w:rPr>
                <w:rFonts w:ascii="Times New Roman"/>
                <w:b w:val="false"/>
                <w:i w:val="false"/>
                <w:color w:val="000000"/>
                <w:sz w:val="20"/>
              </w:rPr>
              <w:t>
</w:t>
            </w:r>
            <w:r>
              <w:rPr>
                <w:rFonts w:ascii="Times New Roman"/>
                <w:b w:val="false"/>
                <w:i w:val="false"/>
                <w:color w:val="000000"/>
                <w:sz w:val="20"/>
              </w:rPr>
              <w:t>1000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rPr>
                <w:rFonts w:ascii="Times New Roman"/>
                <w:b w:val="false"/>
                <w:i w:val="false"/>
                <w:color w:val="000000"/>
                <w:sz w:val="20"/>
              </w:rPr>
              <w:t>шағын кәсіпкерлік субъектілері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w:t>
            </w:r>
            <w:r>
              <w:rPr>
                <w:rFonts w:ascii="Times New Roman"/>
                <w:b w:val="false"/>
                <w:i w:val="false"/>
                <w:color w:val="000000"/>
                <w:sz w:val="20"/>
              </w:rPr>
              <w:t>10 га дейін – 1,2;</w:t>
            </w:r>
            <w:r>
              <w:br/>
            </w:r>
            <w:r>
              <w:rPr>
                <w:rFonts w:ascii="Times New Roman"/>
                <w:b w:val="false"/>
                <w:i w:val="false"/>
                <w:color w:val="000000"/>
                <w:sz w:val="20"/>
              </w:rPr>
              <w:t>
</w:t>
            </w:r>
            <w:r>
              <w:rPr>
                <w:rFonts w:ascii="Times New Roman"/>
                <w:b w:val="false"/>
                <w:i w:val="false"/>
                <w:color w:val="000000"/>
                <w:sz w:val="20"/>
              </w:rPr>
              <w:t>50 га дейін – 1,3;</w:t>
            </w:r>
            <w:r>
              <w:br/>
            </w:r>
            <w:r>
              <w:rPr>
                <w:rFonts w:ascii="Times New Roman"/>
                <w:b w:val="false"/>
                <w:i w:val="false"/>
                <w:color w:val="000000"/>
                <w:sz w:val="20"/>
              </w:rPr>
              <w:t>
</w:t>
            </w:r>
            <w:r>
              <w:rPr>
                <w:rFonts w:ascii="Times New Roman"/>
                <w:b w:val="false"/>
                <w:i w:val="false"/>
                <w:color w:val="000000"/>
                <w:sz w:val="20"/>
              </w:rPr>
              <w:t>50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w:t>
            </w:r>
            <w:r>
              <w:rPr>
                <w:rFonts w:ascii="Times New Roman"/>
                <w:b w:val="false"/>
                <w:i w:val="false"/>
                <w:color w:val="000000"/>
                <w:sz w:val="20"/>
              </w:rPr>
              <w:t>2,0 га дейін – 1,2;</w:t>
            </w:r>
            <w:r>
              <w:br/>
            </w:r>
            <w:r>
              <w:rPr>
                <w:rFonts w:ascii="Times New Roman"/>
                <w:b w:val="false"/>
                <w:i w:val="false"/>
                <w:color w:val="000000"/>
                <w:sz w:val="20"/>
              </w:rPr>
              <w:t>
</w:t>
            </w:r>
            <w:r>
              <w:rPr>
                <w:rFonts w:ascii="Times New Roman"/>
                <w:b w:val="false"/>
                <w:i w:val="false"/>
                <w:color w:val="000000"/>
                <w:sz w:val="20"/>
              </w:rPr>
              <w:t>2,5 га дейін – 1,3;</w:t>
            </w:r>
            <w:r>
              <w:br/>
            </w:r>
            <w:r>
              <w:rPr>
                <w:rFonts w:ascii="Times New Roman"/>
                <w:b w:val="false"/>
                <w:i w:val="false"/>
                <w:color w:val="000000"/>
                <w:sz w:val="20"/>
              </w:rPr>
              <w:t>
</w:t>
            </w:r>
            <w:r>
              <w:rPr>
                <w:rFonts w:ascii="Times New Roman"/>
                <w:b w:val="false"/>
                <w:i w:val="false"/>
                <w:color w:val="000000"/>
                <w:sz w:val="20"/>
              </w:rPr>
              <w:t>2,5 га жоғары– 1,4</w:t>
            </w:r>
          </w:p>
        </w:tc>
      </w:tr>
    </w:tbl>
    <w:bookmarkStart w:name="z325" w:id="81"/>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xml:space="preserve">
ресімдеу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8-қосымша </w:t>
      </w:r>
    </w:p>
    <w:bookmarkEnd w:id="81"/>
    <w:p>
      <w:pPr>
        <w:spacing w:after="0"/>
        <w:ind w:left="0"/>
        <w:jc w:val="both"/>
      </w:pPr>
      <w:r>
        <w:rPr>
          <w:rFonts w:ascii="Times New Roman"/>
          <w:b w:val="false"/>
          <w:i w:val="false"/>
          <w:color w:val="000000"/>
          <w:sz w:val="28"/>
        </w:rPr>
        <w:t>Түбіртек</w:t>
      </w:r>
    </w:p>
    <w:p>
      <w:pPr>
        <w:spacing w:after="0"/>
        <w:ind w:left="0"/>
        <w:jc w:val="both"/>
      </w:pPr>
      <w:r>
        <w:rPr>
          <w:rFonts w:ascii="Times New Roman"/>
          <w:b w:val="false"/>
          <w:i w:val="false"/>
          <w:color w:val="000000"/>
          <w:sz w:val="28"/>
        </w:rPr>
        <w:t>Ақша жіберуші _____________________________________________________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Төлемді алушы______________________________________________________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 _______________________________________________________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Ақша жіберуші___________________________________________________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Төлемді алушы 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______________________________ ___________________________</w:t>
      </w:r>
      <w:r>
        <w:br/>
      </w:r>
      <w:r>
        <w:rPr>
          <w:rFonts w:ascii="Times New Roman"/>
          <w:b w:val="false"/>
          <w:i w:val="false"/>
          <w:color w:val="000000"/>
          <w:sz w:val="28"/>
        </w:rPr>
        <w:t>
ақша жіберушінің қолы       жауапты орындаушының қолы, күні</w:t>
      </w:r>
    </w:p>
    <w:bookmarkStart w:name="z326" w:id="8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19 мамырдағы</w:t>
      </w:r>
      <w:r>
        <w:br/>
      </w:r>
      <w:r>
        <w:rPr>
          <w:rFonts w:ascii="Times New Roman"/>
          <w:b w:val="false"/>
          <w:i w:val="false"/>
          <w:color w:val="000000"/>
          <w:sz w:val="28"/>
        </w:rPr>
        <w:t>
№ 545 қаулысына</w:t>
      </w:r>
      <w:r>
        <w:br/>
      </w:r>
      <w:r>
        <w:rPr>
          <w:rFonts w:ascii="Times New Roman"/>
          <w:b w:val="false"/>
          <w:i w:val="false"/>
          <w:color w:val="000000"/>
          <w:sz w:val="28"/>
        </w:rPr>
        <w:t xml:space="preserve">
4-қосымша </w:t>
      </w:r>
    </w:p>
    <w:bookmarkEnd w:id="82"/>
    <w:bookmarkStart w:name="z327" w:id="8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17 ақпандағы</w:t>
      </w:r>
      <w:r>
        <w:br/>
      </w:r>
      <w:r>
        <w:rPr>
          <w:rFonts w:ascii="Times New Roman"/>
          <w:b w:val="false"/>
          <w:i w:val="false"/>
          <w:color w:val="000000"/>
          <w:sz w:val="28"/>
        </w:rPr>
        <w:t>
№ 102 қаулысымен</w:t>
      </w:r>
      <w:r>
        <w:br/>
      </w:r>
      <w:r>
        <w:rPr>
          <w:rFonts w:ascii="Times New Roman"/>
          <w:b w:val="false"/>
          <w:i w:val="false"/>
          <w:color w:val="000000"/>
          <w:sz w:val="28"/>
        </w:rPr>
        <w:t xml:space="preserve">
бекітілген </w:t>
      </w:r>
    </w:p>
    <w:bookmarkEnd w:id="83"/>
    <w:bookmarkStart w:name="z328" w:id="84"/>
    <w:p>
      <w:pPr>
        <w:spacing w:after="0"/>
        <w:ind w:left="0"/>
        <w:jc w:val="left"/>
      </w:pPr>
      <w:r>
        <w:rPr>
          <w:rFonts w:ascii="Times New Roman"/>
          <w:b/>
          <w:i w:val="false"/>
          <w:color w:val="000000"/>
        </w:rPr>
        <w:t xml:space="preserve"> 
«Уақытша өтеусіз жер пайдалану құқығына актілерді ресімдеу</w:t>
      </w:r>
      <w:r>
        <w:br/>
      </w:r>
      <w:r>
        <w:rPr>
          <w:rFonts w:ascii="Times New Roman"/>
          <w:b/>
          <w:i w:val="false"/>
          <w:color w:val="000000"/>
        </w:rPr>
        <w:t>
және беру» мемлекеттік қызмет стандарты</w:t>
      </w:r>
    </w:p>
    <w:bookmarkEnd w:id="84"/>
    <w:bookmarkStart w:name="z329" w:id="85"/>
    <w:p>
      <w:pPr>
        <w:spacing w:after="0"/>
        <w:ind w:left="0"/>
        <w:jc w:val="left"/>
      </w:pPr>
      <w:r>
        <w:rPr>
          <w:rFonts w:ascii="Times New Roman"/>
          <w:b/>
          <w:i w:val="false"/>
          <w:color w:val="000000"/>
        </w:rPr>
        <w:t xml:space="preserve"> 
1. Жалпы ережелер</w:t>
      </w:r>
    </w:p>
    <w:bookmarkEnd w:id="85"/>
    <w:bookmarkStart w:name="z330" w:id="86"/>
    <w:p>
      <w:pPr>
        <w:spacing w:after="0"/>
        <w:ind w:left="0"/>
        <w:jc w:val="both"/>
      </w:pPr>
      <w:r>
        <w:rPr>
          <w:rFonts w:ascii="Times New Roman"/>
          <w:b w:val="false"/>
          <w:i w:val="false"/>
          <w:color w:val="000000"/>
          <w:sz w:val="28"/>
        </w:rPr>
        <w:t>
       1. Мемлекеттік қызметті жер учаскесінің орналасқан жері бойынша уақытша өтеусіз жер пайдалану құқығына акті дайындайтын, осы стандарттың 2-қосымшасында көрсетілген тиісті мамандандырылған республикалық мемлекеттік кәсіпорындардың (бұдан әрі – мамандандырылған кәсіпорындар) қатысуымен жер қатынастары саласындағы функцияларды жүзеге асыратын, осы стандарттың 1-қосымшасында көрсетілген облыстардың (республикалық маңызы бар қаланың, астананың), ауданның (облыстық маңызы бар қаланың) жергілікті атқарушы органдарының құрылымдық бөлімшелері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жер учаскесінің орналасқан жері бойынша баламалы негізде тізбесі осы стандарттың 3-қосымшасында көрсетілген халыққа қызмет көрсету орталықтары (бұдан әрі – Орталық) арқылы</w:t>
      </w:r>
      <w:r>
        <w:br/>
      </w:r>
      <w:r>
        <w:rPr>
          <w:rFonts w:ascii="Times New Roman"/>
          <w:b w:val="false"/>
          <w:i w:val="false"/>
          <w:color w:val="000000"/>
          <w:sz w:val="28"/>
        </w:rPr>
        <w:t>
көрсетілуі мүмкін.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2003 жылғы 20 маусымдағы Жер кодексінің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36-баптары</w:t>
      </w:r>
      <w:r>
        <w:rPr>
          <w:rFonts w:ascii="Times New Roman"/>
          <w:b w:val="false"/>
          <w:i w:val="false"/>
          <w:color w:val="000000"/>
          <w:sz w:val="28"/>
        </w:rPr>
        <w:t>, 43-бабының </w:t>
      </w:r>
      <w:r>
        <w:rPr>
          <w:rFonts w:ascii="Times New Roman"/>
          <w:b w:val="false"/>
          <w:i w:val="false"/>
          <w:color w:val="000000"/>
          <w:sz w:val="28"/>
        </w:rPr>
        <w:t>9-тармағы</w:t>
      </w:r>
      <w:r>
        <w:rPr>
          <w:rFonts w:ascii="Times New Roman"/>
          <w:b w:val="false"/>
          <w:i w:val="false"/>
          <w:color w:val="000000"/>
          <w:sz w:val="28"/>
        </w:rPr>
        <w:t>, «Мемлекеттік кәсіпорын туралы» Қазақстан Республикасының 1995 жылғы 19 маусымдағы </w:t>
      </w:r>
      <w:r>
        <w:rPr>
          <w:rFonts w:ascii="Times New Roman"/>
          <w:b w:val="false"/>
          <w:i w:val="false"/>
          <w:color w:val="000000"/>
          <w:sz w:val="28"/>
        </w:rPr>
        <w:t>Заңының</w:t>
      </w:r>
      <w:r>
        <w:rPr>
          <w:rFonts w:ascii="Times New Roman"/>
          <w:b w:val="false"/>
          <w:i w:val="false"/>
          <w:color w:val="000000"/>
          <w:sz w:val="28"/>
        </w:rPr>
        <w:t xml:space="preserve"> 26-бабы және «Жеке және заңды тұлғаларға</w:t>
      </w:r>
      <w:r>
        <w:br/>
      </w:r>
      <w:r>
        <w:rPr>
          <w:rFonts w:ascii="Times New Roman"/>
          <w:b w:val="false"/>
          <w:i w:val="false"/>
          <w:color w:val="000000"/>
          <w:sz w:val="28"/>
        </w:rPr>
        <w:t>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xml:space="preserve"> 73-тармағы негізінде жүзеге асырылады.</w:t>
      </w:r>
      <w:r>
        <w:br/>
      </w:r>
      <w:r>
        <w:rPr>
          <w:rFonts w:ascii="Times New Roman"/>
          <w:b w:val="false"/>
          <w:i w:val="false"/>
          <w:color w:val="000000"/>
          <w:sz w:val="28"/>
        </w:rPr>
        <w:t>
</w:t>
      </w:r>
      <w:r>
        <w:rPr>
          <w:rFonts w:ascii="Times New Roman"/>
          <w:b w:val="false"/>
          <w:i w:val="false"/>
          <w:color w:val="000000"/>
          <w:sz w:val="28"/>
        </w:rPr>
        <w:t>
      4. Осы стандарт уәкілетті органның және Орталықтың арнайы</w:t>
      </w:r>
      <w:r>
        <w:br/>
      </w:r>
      <w:r>
        <w:rPr>
          <w:rFonts w:ascii="Times New Roman"/>
          <w:b w:val="false"/>
          <w:i w:val="false"/>
          <w:color w:val="000000"/>
          <w:sz w:val="28"/>
        </w:rPr>
        <w:t>
ақпараттық стенділерінде орналастырылады және бұқаралық ақпарат</w:t>
      </w:r>
      <w:r>
        <w:br/>
      </w:r>
      <w:r>
        <w:rPr>
          <w:rFonts w:ascii="Times New Roman"/>
          <w:b w:val="false"/>
          <w:i w:val="false"/>
          <w:color w:val="000000"/>
          <w:sz w:val="28"/>
        </w:rPr>
        <w:t>
құралдарында мемлекеттік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тізбесі осы стандарттың 1, 3-қосымшаларында көрсетілген мемлекеттік қызмет</w:t>
      </w:r>
      <w:r>
        <w:br/>
      </w:r>
      <w:r>
        <w:rPr>
          <w:rFonts w:ascii="Times New Roman"/>
          <w:b w:val="false"/>
          <w:i w:val="false"/>
          <w:color w:val="000000"/>
          <w:sz w:val="28"/>
        </w:rPr>
        <w:t>
көрсету орындарындағы стенділерде, интернет-ресурста орналастырылады.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уақытша өтеусіз жер пайдалану құқығына акті беру немесе уақытша</w:t>
      </w:r>
      <w:r>
        <w:br/>
      </w:r>
      <w:r>
        <w:rPr>
          <w:rFonts w:ascii="Times New Roman"/>
          <w:b w:val="false"/>
          <w:i w:val="false"/>
          <w:color w:val="000000"/>
          <w:sz w:val="28"/>
        </w:rPr>
        <w:t>
өтеусіз жер пайдалану құқығына актінің телнұсқасын немесе қызмет</w:t>
      </w:r>
      <w:r>
        <w:br/>
      </w:r>
      <w:r>
        <w:rPr>
          <w:rFonts w:ascii="Times New Roman"/>
          <w:b w:val="false"/>
          <w:i w:val="false"/>
          <w:color w:val="000000"/>
          <w:sz w:val="28"/>
        </w:rPr>
        <w:t>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жеке және заңды тұлғаларға (бұдан әрі – </w:t>
      </w:r>
      <w:r>
        <w:br/>
      </w:r>
      <w:r>
        <w:rPr>
          <w:rFonts w:ascii="Times New Roman"/>
          <w:b w:val="false"/>
          <w:i w:val="false"/>
          <w:color w:val="000000"/>
          <w:sz w:val="28"/>
        </w:rPr>
        <w:t>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анықталған қажетті</w:t>
      </w:r>
      <w:r>
        <w:br/>
      </w:r>
      <w:r>
        <w:rPr>
          <w:rFonts w:ascii="Times New Roman"/>
          <w:b w:val="false"/>
          <w:i w:val="false"/>
          <w:color w:val="000000"/>
          <w:sz w:val="28"/>
        </w:rPr>
        <w:t>
құжаттарды тапсырған сәттен бастап мемлекеттік қызмет көрсету мерзімі – 10 жұмыс күні, шағын кәсіпкерлік субъектілері үшін – 7 жұмыс күні, уақытша өтеусіз жер пайдалану құқығына арналған актінің телнұсқасын берген кезде 4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 уәкілетті органға немесе Орталыққа осы стандарттың 7-қосымшасына сәйкес</w:t>
      </w:r>
      <w:r>
        <w:br/>
      </w:r>
      <w:r>
        <w:rPr>
          <w:rFonts w:ascii="Times New Roman"/>
          <w:b w:val="false"/>
          <w:i w:val="false"/>
          <w:color w:val="000000"/>
          <w:sz w:val="28"/>
        </w:rPr>
        <w:t>
мөлшерде уақытша өтеусіз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құқығына актіні дайындау үшін ақы төлеу қолма қол немесе қолма-қол емес тәсілмен екінші деңгейдегі банктер арқылы мамандандырылған кәсіпорынның есеп шотына не мамандандырылған кәсіпорынның кассасында жүргізіледі, олар төлемнің</w:t>
      </w:r>
      <w:r>
        <w:br/>
      </w:r>
      <w:r>
        <w:rPr>
          <w:rFonts w:ascii="Times New Roman"/>
          <w:b w:val="false"/>
          <w:i w:val="false"/>
          <w:color w:val="000000"/>
          <w:sz w:val="28"/>
        </w:rPr>
        <w:t>
мөлшері мен уақытын растайтын төлем құжатын береді. Құжаттың</w:t>
      </w:r>
      <w:r>
        <w:br/>
      </w:r>
      <w:r>
        <w:rPr>
          <w:rFonts w:ascii="Times New Roman"/>
          <w:b w:val="false"/>
          <w:i w:val="false"/>
          <w:color w:val="000000"/>
          <w:sz w:val="28"/>
        </w:rPr>
        <w:t>
(түбіртектің) нысаны осы стандарттың 8-қосымшасында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демалыс және мереке күндерін қоспағанда, аптасына бес жұмыс</w:t>
      </w:r>
      <w:r>
        <w:br/>
      </w:r>
      <w:r>
        <w:rPr>
          <w:rFonts w:ascii="Times New Roman"/>
          <w:b w:val="false"/>
          <w:i w:val="false"/>
          <w:color w:val="000000"/>
          <w:sz w:val="28"/>
        </w:rPr>
        <w:t>
күні, сағат 13-00-ден 14-00-ге дейінгі түскі үзіліспен сағат 9-00-ден 18-00-ге дейін көрсетіледі. Құжаттарды қабылдау кезекке тұру</w:t>
      </w:r>
      <w:r>
        <w:br/>
      </w:r>
      <w:r>
        <w:rPr>
          <w:rFonts w:ascii="Times New Roman"/>
          <w:b w:val="false"/>
          <w:i w:val="false"/>
          <w:color w:val="000000"/>
          <w:sz w:val="28"/>
        </w:rPr>
        <w:t>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жексенбі және мереке күндерін қоспағанда, аптасына алты жұмыс</w:t>
      </w:r>
      <w:r>
        <w:br/>
      </w:r>
      <w:r>
        <w:rPr>
          <w:rFonts w:ascii="Times New Roman"/>
          <w:b w:val="false"/>
          <w:i w:val="false"/>
          <w:color w:val="000000"/>
          <w:sz w:val="28"/>
        </w:rPr>
        <w:t>
күні, белгіленген жұмыс кестесіне сәйкес түскі үзіліссіз сағат 9-00-ден сағат 20-00-ге дейін көрсетіледі, филиалдар мен өкілдіктер үшін сағат 13-00-ден 14-00-ге дейінгі түскі үзіліспен сағат 9-00-ден сағат 19-00-ге дейінгі жұмыс кестесі белгіленеді. Құжаттарды қабылдау кезекке тұру тәртібімен алдын ала жазылусыз және жедел қызмет</w:t>
      </w:r>
      <w:r>
        <w:br/>
      </w:r>
      <w:r>
        <w:rPr>
          <w:rFonts w:ascii="Times New Roman"/>
          <w:b w:val="false"/>
          <w:i w:val="false"/>
          <w:color w:val="000000"/>
          <w:sz w:val="28"/>
        </w:rPr>
        <w:t>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органның немесе Орталықтың</w:t>
      </w:r>
      <w:r>
        <w:br/>
      </w:r>
      <w:r>
        <w:rPr>
          <w:rFonts w:ascii="Times New Roman"/>
          <w:b w:val="false"/>
          <w:i w:val="false"/>
          <w:color w:val="000000"/>
          <w:sz w:val="28"/>
        </w:rPr>
        <w:t>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w:t>
      </w:r>
      <w:r>
        <w:br/>
      </w:r>
      <w:r>
        <w:rPr>
          <w:rFonts w:ascii="Times New Roman"/>
          <w:b w:val="false"/>
          <w:i w:val="false"/>
          <w:color w:val="000000"/>
          <w:sz w:val="28"/>
        </w:rPr>
        <w:t>
</w:t>
      </w:r>
      <w:r>
        <w:rPr>
          <w:rFonts w:ascii="Times New Roman"/>
          <w:b w:val="false"/>
          <w:i w:val="false"/>
          <w:color w:val="000000"/>
          <w:sz w:val="28"/>
        </w:rPr>
        <w:t>
      Физикалық мүмкіндігі шектеулі адамдар үшін жағдайлар (пандус, лифт) көзделеді.</w:t>
      </w:r>
    </w:p>
    <w:bookmarkEnd w:id="86"/>
    <w:bookmarkStart w:name="z351" w:id="87"/>
    <w:p>
      <w:pPr>
        <w:spacing w:after="0"/>
        <w:ind w:left="0"/>
        <w:jc w:val="left"/>
      </w:pPr>
      <w:r>
        <w:rPr>
          <w:rFonts w:ascii="Times New Roman"/>
          <w:b/>
          <w:i w:val="false"/>
          <w:color w:val="000000"/>
        </w:rPr>
        <w:t xml:space="preserve"> 
2. Мемлекеттік қызмет көрсету тәртібі</w:t>
      </w:r>
    </w:p>
    <w:bookmarkEnd w:id="87"/>
    <w:bookmarkStart w:name="z352" w:id="88"/>
    <w:p>
      <w:pPr>
        <w:spacing w:after="0"/>
        <w:ind w:left="0"/>
        <w:jc w:val="both"/>
      </w:pPr>
      <w:r>
        <w:rPr>
          <w:rFonts w:ascii="Times New Roman"/>
          <w:b w:val="false"/>
          <w:i w:val="false"/>
          <w:color w:val="000000"/>
          <w:sz w:val="28"/>
        </w:rPr>
        <w:t>
      11. Уақытша өтеусіз жер пайдалану құқығына арналған актіні беру немесе уақытша өтеусіз жер пайдалану құқығына актінің</w:t>
      </w:r>
      <w:r>
        <w:br/>
      </w:r>
      <w:r>
        <w:rPr>
          <w:rFonts w:ascii="Times New Roman"/>
          <w:b w:val="false"/>
          <w:i w:val="false"/>
          <w:color w:val="000000"/>
          <w:sz w:val="28"/>
        </w:rPr>
        <w:t>
телнұсқасын беру үшін уәкілетті органға немесе Орталыққа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мемлекет уақытша өтеусіз жер пайдалану құқығын берген кезде: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4-қосымшасына сәйкес уақытша өтеусіз жер пайдалану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уақытша өтеусіз жер пайдалану</w:t>
      </w:r>
      <w:r>
        <w:br/>
      </w:r>
      <w:r>
        <w:rPr>
          <w:rFonts w:ascii="Times New Roman"/>
          <w:b w:val="false"/>
          <w:i w:val="false"/>
          <w:color w:val="000000"/>
          <w:sz w:val="28"/>
        </w:rPr>
        <w:t>
құқығын беру туралы шешімінен үзінді көшірме;</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w:t>
      </w:r>
      <w:r>
        <w:br/>
      </w:r>
      <w:r>
        <w:rPr>
          <w:rFonts w:ascii="Times New Roman"/>
          <w:b w:val="false"/>
          <w:i w:val="false"/>
          <w:color w:val="000000"/>
          <w:sz w:val="28"/>
        </w:rPr>
        <w:t>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өкілдің</w:t>
      </w:r>
      <w:r>
        <w:br/>
      </w:r>
      <w:r>
        <w:rPr>
          <w:rFonts w:ascii="Times New Roman"/>
          <w:b w:val="false"/>
          <w:i w:val="false"/>
          <w:color w:val="000000"/>
          <w:sz w:val="28"/>
        </w:rPr>
        <w:t>
өкілеттігін куәландыратын құжаттың және өкілетті өкілдің жеке бас</w:t>
      </w:r>
      <w:r>
        <w:br/>
      </w:r>
      <w:r>
        <w:rPr>
          <w:rFonts w:ascii="Times New Roman"/>
          <w:b w:val="false"/>
          <w:i w:val="false"/>
          <w:color w:val="000000"/>
          <w:sz w:val="28"/>
        </w:rPr>
        <w:t>
куәлігінің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2) жер учаскесінің сәйкестендіру сипаттамалары өзгерген</w:t>
      </w:r>
      <w:r>
        <w:br/>
      </w:r>
      <w:r>
        <w:rPr>
          <w:rFonts w:ascii="Times New Roman"/>
          <w:b w:val="false"/>
          <w:i w:val="false"/>
          <w:color w:val="000000"/>
          <w:sz w:val="28"/>
        </w:rPr>
        <w:t>
жағдайда:</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4-қосымшасына сәйкес уақытша өтеусіз жер пайдалану құқығына акті беруге өтініш;</w:t>
      </w:r>
      <w:r>
        <w:br/>
      </w:r>
      <w:r>
        <w:rPr>
          <w:rFonts w:ascii="Times New Roman"/>
          <w:b w:val="false"/>
          <w:i w:val="false"/>
          <w:color w:val="000000"/>
          <w:sz w:val="28"/>
        </w:rPr>
        <w:t>
</w:t>
      </w:r>
      <w:r>
        <w:rPr>
          <w:rFonts w:ascii="Times New Roman"/>
          <w:b w:val="false"/>
          <w:i w:val="false"/>
          <w:color w:val="000000"/>
          <w:sz w:val="28"/>
        </w:rPr>
        <w:t>
      жергілікті атқарушы органның уақытша өтеусіз жер пайдалану</w:t>
      </w:r>
      <w:r>
        <w:br/>
      </w:r>
      <w:r>
        <w:rPr>
          <w:rFonts w:ascii="Times New Roman"/>
          <w:b w:val="false"/>
          <w:i w:val="false"/>
          <w:color w:val="000000"/>
          <w:sz w:val="28"/>
        </w:rPr>
        <w:t>
құқығына бұрын берілген жер учаскесінің сәйкестендіру сипаттамаларының өзгеруі туралы шешімінен үзіндінің және/немесе сәйкестендіру сипаттамаларының өзгергендігін растайтын өзге құжаттың көшірмесі;</w:t>
      </w:r>
      <w:r>
        <w:br/>
      </w:r>
      <w:r>
        <w:rPr>
          <w:rFonts w:ascii="Times New Roman"/>
          <w:b w:val="false"/>
          <w:i w:val="false"/>
          <w:color w:val="000000"/>
          <w:sz w:val="28"/>
        </w:rPr>
        <w:t>
</w:t>
      </w:r>
      <w:r>
        <w:rPr>
          <w:rFonts w:ascii="Times New Roman"/>
          <w:b w:val="false"/>
          <w:i w:val="false"/>
          <w:color w:val="000000"/>
          <w:sz w:val="28"/>
        </w:rPr>
        <w:t>
      уәкілетті орган бекіткен жерге орналастыру жобасының және жергілікті жерде жер учаскесінің шекараларын белгілеу жөніндегі материалдардың көшірмелері;</w:t>
      </w:r>
      <w:r>
        <w:br/>
      </w:r>
      <w:r>
        <w:rPr>
          <w:rFonts w:ascii="Times New Roman"/>
          <w:b w:val="false"/>
          <w:i w:val="false"/>
          <w:color w:val="000000"/>
          <w:sz w:val="28"/>
        </w:rPr>
        <w:t>
</w:t>
      </w:r>
      <w:r>
        <w:rPr>
          <w:rFonts w:ascii="Times New Roman"/>
          <w:b w:val="false"/>
          <w:i w:val="false"/>
          <w:color w:val="000000"/>
          <w:sz w:val="28"/>
        </w:rPr>
        <w:t>
      салық төлеуші куәлігінің (СТН) көшірмесі;</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құқығына актіні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w:t>
      </w:r>
      <w:r>
        <w:br/>
      </w:r>
      <w:r>
        <w:rPr>
          <w:rFonts w:ascii="Times New Roman"/>
          <w:b w:val="false"/>
          <w:i w:val="false"/>
          <w:color w:val="000000"/>
          <w:sz w:val="28"/>
        </w:rPr>
        <w:t>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өкілетті өкілді</w:t>
      </w:r>
      <w:r>
        <w:br/>
      </w:r>
      <w:r>
        <w:rPr>
          <w:rFonts w:ascii="Times New Roman"/>
          <w:b w:val="false"/>
          <w:i w:val="false"/>
          <w:color w:val="000000"/>
          <w:sz w:val="28"/>
        </w:rPr>
        <w:t>
куаландыратын құжаттың және өкілдің өкілеттігін жеке бас куәлігінің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3) уақытша өтеусіз жер пайдалану құқығына арналған актінің</w:t>
      </w:r>
      <w:r>
        <w:br/>
      </w:r>
      <w:r>
        <w:rPr>
          <w:rFonts w:ascii="Times New Roman"/>
          <w:b w:val="false"/>
          <w:i w:val="false"/>
          <w:color w:val="000000"/>
          <w:sz w:val="28"/>
        </w:rPr>
        <w:t>
телнұсқасын беру кезінде:</w:t>
      </w:r>
      <w:r>
        <w:br/>
      </w:r>
      <w:r>
        <w:rPr>
          <w:rFonts w:ascii="Times New Roman"/>
          <w:b w:val="false"/>
          <w:i w:val="false"/>
          <w:color w:val="000000"/>
          <w:sz w:val="28"/>
        </w:rPr>
        <w:t>
</w:t>
      </w:r>
      <w:r>
        <w:rPr>
          <w:rFonts w:ascii="Times New Roman"/>
          <w:b w:val="false"/>
          <w:i w:val="false"/>
          <w:color w:val="000000"/>
          <w:sz w:val="28"/>
        </w:rPr>
        <w:t>
      уәкілетті органға осы стандарттың 4-қосымшасына сәйкес уақытша өтеусіз жер пайдалану құқығына арналған актінің телнұсқасын беруге</w:t>
      </w:r>
      <w:r>
        <w:br/>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құқығына актінің телнұсқасын дайындағаны үшін қызметтерге ақы төленгені туралы құжат (түбіртек);</w:t>
      </w:r>
      <w:r>
        <w:br/>
      </w:r>
      <w:r>
        <w:rPr>
          <w:rFonts w:ascii="Times New Roman"/>
          <w:b w:val="false"/>
          <w:i w:val="false"/>
          <w:color w:val="000000"/>
          <w:sz w:val="28"/>
        </w:rPr>
        <w:t>
</w:t>
      </w:r>
      <w:r>
        <w:rPr>
          <w:rFonts w:ascii="Times New Roman"/>
          <w:b w:val="false"/>
          <w:i w:val="false"/>
          <w:color w:val="000000"/>
          <w:sz w:val="28"/>
        </w:rPr>
        <w:t>
      жер учаскесінің орналасқан жері бойынша жергілікті облыстық газеттің уақытша өтеусіз жер пайдалану құқығына актінің түпнұсқасын жарамсыз деп тану туралы хабарландыру жарияланған данасы;</w:t>
      </w:r>
      <w:r>
        <w:br/>
      </w:r>
      <w:r>
        <w:rPr>
          <w:rFonts w:ascii="Times New Roman"/>
          <w:b w:val="false"/>
          <w:i w:val="false"/>
          <w:color w:val="000000"/>
          <w:sz w:val="28"/>
        </w:rPr>
        <w:t>
</w:t>
      </w:r>
      <w:r>
        <w:rPr>
          <w:rFonts w:ascii="Times New Roman"/>
          <w:b w:val="false"/>
          <w:i w:val="false"/>
          <w:color w:val="000000"/>
          <w:sz w:val="28"/>
        </w:rPr>
        <w:t>
      өкілдің өкілеттігін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тұтынушының жеке басын куәландыратын құжаттың көшірмесі не</w:t>
      </w:r>
      <w:r>
        <w:br/>
      </w:r>
      <w:r>
        <w:rPr>
          <w:rFonts w:ascii="Times New Roman"/>
          <w:b w:val="false"/>
          <w:i w:val="false"/>
          <w:color w:val="000000"/>
          <w:sz w:val="28"/>
        </w:rPr>
        <w:t>
тұтынушының атынан берілген сенімхаттың және сенім білдірілген тұлғаның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Тұлғаның жеке куәлігінің немесе сенімхаттың, өкілдің</w:t>
      </w:r>
      <w:r>
        <w:br/>
      </w:r>
      <w:r>
        <w:rPr>
          <w:rFonts w:ascii="Times New Roman"/>
          <w:b w:val="false"/>
          <w:i w:val="false"/>
          <w:color w:val="000000"/>
          <w:sz w:val="28"/>
        </w:rPr>
        <w:t>
өкілеттігін куәландыратын құжаттың және өкілетті өкілдің жеке бас</w:t>
      </w:r>
      <w:r>
        <w:br/>
      </w:r>
      <w:r>
        <w:rPr>
          <w:rFonts w:ascii="Times New Roman"/>
          <w:b w:val="false"/>
          <w:i w:val="false"/>
          <w:color w:val="000000"/>
          <w:sz w:val="28"/>
        </w:rPr>
        <w:t>
куәлігінің көшірмелерін тексеру үшін олардың түпнұсқалары ұсынылады, олар тексерілгеннен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12. Өтініштердің бланкілері уәкілетті органның анықтама бюросында болады.</w:t>
      </w:r>
      <w:r>
        <w:br/>
      </w:r>
      <w:r>
        <w:rPr>
          <w:rFonts w:ascii="Times New Roman"/>
          <w:b w:val="false"/>
          <w:i w:val="false"/>
          <w:color w:val="000000"/>
          <w:sz w:val="28"/>
        </w:rPr>
        <w:t>
</w:t>
      </w:r>
      <w:r>
        <w:rPr>
          <w:rFonts w:ascii="Times New Roman"/>
          <w:b w:val="false"/>
          <w:i w:val="false"/>
          <w:color w:val="000000"/>
          <w:sz w:val="28"/>
        </w:rPr>
        <w:t>
      Орталықта өтініштердің бланкілері күту залындағы арнайы тағанға орналастырылады не Орталықтың консультантында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11-тармағында көрсетілген құжаттар осы стандарттың 1-қосымшасына сәйкес орналасқан жері бойынша уәкілетті органның жауапты қызметкеріне тапсырылады.</w:t>
      </w:r>
      <w:r>
        <w:br/>
      </w:r>
      <w:r>
        <w:rPr>
          <w:rFonts w:ascii="Times New Roman"/>
          <w:b w:val="false"/>
          <w:i w:val="false"/>
          <w:color w:val="000000"/>
          <w:sz w:val="28"/>
        </w:rPr>
        <w:t>
</w:t>
      </w:r>
      <w:r>
        <w:rPr>
          <w:rFonts w:ascii="Times New Roman"/>
          <w:b w:val="false"/>
          <w:i w:val="false"/>
          <w:color w:val="000000"/>
          <w:sz w:val="28"/>
        </w:rPr>
        <w:t>
      Орталықта құжаттарды қабылдау «терезелер» арқылы жүзеге асырылады, онда «терезелердің» мақсаты және орындайтын функциялары туралы ақпарат орналастырылады, сондай-ақ құжатты қабылдаған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Уәкілетті орган және/немесе Орталық тұтынушыға осы стандарттың 11-тармағында көрсетілген құжаттарды қабылдағаны туралы</w:t>
      </w:r>
      <w:r>
        <w:br/>
      </w:r>
      <w:r>
        <w:rPr>
          <w:rFonts w:ascii="Times New Roman"/>
          <w:b w:val="false"/>
          <w:i w:val="false"/>
          <w:color w:val="000000"/>
          <w:sz w:val="28"/>
        </w:rPr>
        <w:t>
қолхат береді,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15. Уақытша өтеусіз жер пайдалану құқығына актіні беру</w:t>
      </w:r>
      <w:r>
        <w:br/>
      </w:r>
      <w:r>
        <w:rPr>
          <w:rFonts w:ascii="Times New Roman"/>
          <w:b w:val="false"/>
          <w:i w:val="false"/>
          <w:color w:val="000000"/>
          <w:sz w:val="28"/>
        </w:rPr>
        <w:t>
тұтынушының жеке өзіне не сенімхатты, қолхатты және тұтынушының не сенім білдірілген тұлғаның жеке басын куәландыратын құжатты ұсына отырып, сенім білдірілген тұлғаға жүзеге асырылады.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11-тармағында көрсетілген тиісті құжаттарды ұсынбаған жағдайда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w:t>
      </w:r>
      <w:r>
        <w:rPr>
          <w:rFonts w:ascii="Times New Roman"/>
          <w:b w:val="false"/>
          <w:i w:val="false"/>
          <w:color w:val="000000"/>
          <w:sz w:val="28"/>
        </w:rPr>
        <w:t>
      1) аталған жер учаскесі бойынша сот шешімдерінің болуы не сот</w:t>
      </w:r>
      <w:r>
        <w:br/>
      </w:r>
      <w:r>
        <w:rPr>
          <w:rFonts w:ascii="Times New Roman"/>
          <w:b w:val="false"/>
          <w:i w:val="false"/>
          <w:color w:val="000000"/>
          <w:sz w:val="28"/>
        </w:rPr>
        <w:t>
құрауы жүріп жатқаны туралы хабарламаның болуы;</w:t>
      </w:r>
      <w:r>
        <w:br/>
      </w:r>
      <w:r>
        <w:rPr>
          <w:rFonts w:ascii="Times New Roman"/>
          <w:b w:val="false"/>
          <w:i w:val="false"/>
          <w:color w:val="000000"/>
          <w:sz w:val="28"/>
        </w:rPr>
        <w:t>
</w:t>
      </w:r>
      <w:r>
        <w:rPr>
          <w:rFonts w:ascii="Times New Roman"/>
          <w:b w:val="false"/>
          <w:i w:val="false"/>
          <w:color w:val="000000"/>
          <w:sz w:val="28"/>
        </w:rPr>
        <w:t>
      2) заңнама нормаларының бұзылуы жойылғанға дейін прокурорлық</w:t>
      </w:r>
      <w:r>
        <w:br/>
      </w:r>
      <w:r>
        <w:rPr>
          <w:rFonts w:ascii="Times New Roman"/>
          <w:b w:val="false"/>
          <w:i w:val="false"/>
          <w:color w:val="000000"/>
          <w:sz w:val="28"/>
        </w:rPr>
        <w:t>
қадағалау актісінің болуы;</w:t>
      </w:r>
      <w:r>
        <w:br/>
      </w:r>
      <w:r>
        <w:rPr>
          <w:rFonts w:ascii="Times New Roman"/>
          <w:b w:val="false"/>
          <w:i w:val="false"/>
          <w:color w:val="000000"/>
          <w:sz w:val="28"/>
        </w:rPr>
        <w:t>
</w:t>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тоқтата тұру үшін негіз болып табылған мән-жайлар анықталғанға дейінгі, ал бірнеше</w:t>
      </w:r>
      <w:r>
        <w:br/>
      </w:r>
      <w:r>
        <w:rPr>
          <w:rFonts w:ascii="Times New Roman"/>
          <w:b w:val="false"/>
          <w:i w:val="false"/>
          <w:color w:val="000000"/>
          <w:sz w:val="28"/>
        </w:rPr>
        <w:t>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w:t>
      </w:r>
      <w:r>
        <w:rPr>
          <w:rFonts w:ascii="Times New Roman"/>
          <w:b w:val="false"/>
          <w:i w:val="false"/>
          <w:color w:val="000000"/>
          <w:sz w:val="28"/>
        </w:rPr>
        <w:t>
      Жер учаскелеріне құқықтарды ресімдеуді тоқтата тұру туралы</w:t>
      </w:r>
      <w:r>
        <w:br/>
      </w:r>
      <w:r>
        <w:rPr>
          <w:rFonts w:ascii="Times New Roman"/>
          <w:b w:val="false"/>
          <w:i w:val="false"/>
          <w:color w:val="000000"/>
          <w:sz w:val="28"/>
        </w:rPr>
        <w:t>
мәліметтер тіркеу және есепке алу кітабына енгізіледі. Тұтынушыға</w:t>
      </w:r>
      <w:r>
        <w:br/>
      </w:r>
      <w:r>
        <w:rPr>
          <w:rFonts w:ascii="Times New Roman"/>
          <w:b w:val="false"/>
          <w:i w:val="false"/>
          <w:color w:val="000000"/>
          <w:sz w:val="28"/>
        </w:rPr>
        <w:t>
уақытша өтеусіз жер пайдалану құқығына актіні ресімдеуді тоқтата тұруға негіз болған құжатты және тоқтата тұру мерзімдерін көрсете отырып, ресімдеуді тоқтата тұру себептерін жою үшін тұтынушының кейінгі іс-қимылын көрсете отырып жазбаша хабарлама жолданады.</w:t>
      </w:r>
    </w:p>
    <w:bookmarkEnd w:id="88"/>
    <w:bookmarkStart w:name="z398" w:id="89"/>
    <w:p>
      <w:pPr>
        <w:spacing w:after="0"/>
        <w:ind w:left="0"/>
        <w:jc w:val="left"/>
      </w:pPr>
      <w:r>
        <w:rPr>
          <w:rFonts w:ascii="Times New Roman"/>
          <w:b/>
          <w:i w:val="false"/>
          <w:color w:val="000000"/>
        </w:rPr>
        <w:t xml:space="preserve"> 
3. Жұмыс қағидаттары</w:t>
      </w:r>
    </w:p>
    <w:bookmarkEnd w:id="89"/>
    <w:bookmarkStart w:name="z399" w:id="90"/>
    <w:p>
      <w:pPr>
        <w:spacing w:after="0"/>
        <w:ind w:left="0"/>
        <w:jc w:val="both"/>
      </w:pPr>
      <w:r>
        <w:rPr>
          <w:rFonts w:ascii="Times New Roman"/>
          <w:b w:val="false"/>
          <w:i w:val="false"/>
          <w:color w:val="000000"/>
          <w:sz w:val="28"/>
        </w:rPr>
        <w:t>
      17. Уәкілетті органның және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міндеттерді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түбегейлі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құпиялылықты сақтау;</w:t>
      </w:r>
      <w:r>
        <w:br/>
      </w:r>
      <w:r>
        <w:rPr>
          <w:rFonts w:ascii="Times New Roman"/>
          <w:b w:val="false"/>
          <w:i w:val="false"/>
          <w:color w:val="000000"/>
          <w:sz w:val="28"/>
        </w:rPr>
        <w:t>
</w:t>
      </w:r>
      <w:r>
        <w:rPr>
          <w:rFonts w:ascii="Times New Roman"/>
          <w:b w:val="false"/>
          <w:i w:val="false"/>
          <w:color w:val="000000"/>
          <w:sz w:val="28"/>
        </w:rPr>
        <w:t>
      6) белгіленген мерзімде тұтынушы алмаған құжаттардың сақталуын қамтамасыз ету.</w:t>
      </w:r>
    </w:p>
    <w:bookmarkEnd w:id="90"/>
    <w:bookmarkStart w:name="z406" w:id="91"/>
    <w:p>
      <w:pPr>
        <w:spacing w:after="0"/>
        <w:ind w:left="0"/>
        <w:jc w:val="left"/>
      </w:pPr>
      <w:r>
        <w:rPr>
          <w:rFonts w:ascii="Times New Roman"/>
          <w:b/>
          <w:i w:val="false"/>
          <w:color w:val="000000"/>
        </w:rPr>
        <w:t xml:space="preserve"> 
4. Жұмыс нәтижелері</w:t>
      </w:r>
    </w:p>
    <w:bookmarkEnd w:id="91"/>
    <w:bookmarkStart w:name="z407" w:id="92"/>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5-қосымшасына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сапасы мен қол жетімділік көрсеткіштерінің нысаналы мәндері жыл сайын Қазақстан Республикасының Жер ресурстарын басқару агенттігі төрағасының бұйрығымен бекітіледі.</w:t>
      </w:r>
    </w:p>
    <w:bookmarkEnd w:id="92"/>
    <w:bookmarkStart w:name="z409" w:id="93"/>
    <w:p>
      <w:pPr>
        <w:spacing w:after="0"/>
        <w:ind w:left="0"/>
        <w:jc w:val="left"/>
      </w:pPr>
      <w:r>
        <w:rPr>
          <w:rFonts w:ascii="Times New Roman"/>
          <w:b/>
          <w:i w:val="false"/>
          <w:color w:val="000000"/>
        </w:rPr>
        <w:t xml:space="preserve"> 
5. Шағымдану тәртібі</w:t>
      </w:r>
    </w:p>
    <w:bookmarkEnd w:id="93"/>
    <w:bookmarkStart w:name="z410" w:id="94"/>
    <w:p>
      <w:pPr>
        <w:spacing w:after="0"/>
        <w:ind w:left="0"/>
        <w:jc w:val="both"/>
      </w:pPr>
      <w:r>
        <w:rPr>
          <w:rFonts w:ascii="Times New Roman"/>
          <w:b w:val="false"/>
          <w:i w:val="false"/>
          <w:color w:val="000000"/>
          <w:sz w:val="28"/>
        </w:rPr>
        <w:t>       
20. Уәкілетті орган қызметкерлерінің әрекетіне</w:t>
      </w:r>
      <w:r>
        <w:br/>
      </w:r>
      <w:r>
        <w:rPr>
          <w:rFonts w:ascii="Times New Roman"/>
          <w:b w:val="false"/>
          <w:i w:val="false"/>
          <w:color w:val="000000"/>
          <w:sz w:val="28"/>
        </w:rPr>
        <w:t>
(әрекетсіздігіне) шағымдану тәртібін түсіндіру және шағымдарды дайындауға жәрдем көрсету үшін тұтынушы уәкілетті орган белгілеген жауапты қызметкерге жүгіне алады. Мекенжайлары және телефондары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Орталық инспекторының әрекетіне (әрекетсіздігіне) шағымдану</w:t>
      </w:r>
      <w:r>
        <w:br/>
      </w:r>
      <w:r>
        <w:rPr>
          <w:rFonts w:ascii="Times New Roman"/>
          <w:b w:val="false"/>
          <w:i w:val="false"/>
          <w:color w:val="000000"/>
          <w:sz w:val="28"/>
        </w:rPr>
        <w:t>
тәртібі туралы ақпаратты осы стандарттың 3-қосымшасында көрсетілген телефондар арқылы, сондай-ақ Орталықтың ақпараттық-анықтамалық</w:t>
      </w:r>
      <w:r>
        <w:br/>
      </w:r>
      <w:r>
        <w:rPr>
          <w:rFonts w:ascii="Times New Roman"/>
          <w:b w:val="false"/>
          <w:i w:val="false"/>
          <w:color w:val="000000"/>
          <w:sz w:val="28"/>
        </w:rPr>
        <w:t>
қызметінің 58-00-58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көрсетуді ұйымдастыруға облыстардың (республикалық маңызы бар қаланың, астананың), ауданның (облыстық</w:t>
      </w:r>
      <w:r>
        <w:br/>
      </w:r>
      <w:r>
        <w:rPr>
          <w:rFonts w:ascii="Times New Roman"/>
          <w:b w:val="false"/>
          <w:i w:val="false"/>
          <w:color w:val="000000"/>
          <w:sz w:val="28"/>
        </w:rPr>
        <w:t>
маңызы бар қаланың) жергілікті атқарушы органы жауапты болып табылады. Тұтынушы көрсетілген мемлекеттік қызметтің нәтижелерімен келіспеген жағдайда мекенжайы және телефондары осы стандарттың 6-қосымшасында көрсетілген облыстардың (республикалық маңызы бар қаланың, астананың), ауданның (облыстық маңызы бар қаланың) жергілікті атқарушы органдарының жауапты лауазымды адамына жүгіне алады.</w:t>
      </w:r>
      <w:r>
        <w:br/>
      </w:r>
      <w:r>
        <w:rPr>
          <w:rFonts w:ascii="Times New Roman"/>
          <w:b w:val="false"/>
          <w:i w:val="false"/>
          <w:color w:val="000000"/>
          <w:sz w:val="28"/>
        </w:rPr>
        <w:t>
</w:t>
      </w:r>
      <w:r>
        <w:rPr>
          <w:rFonts w:ascii="Times New Roman"/>
          <w:b w:val="false"/>
          <w:i w:val="false"/>
          <w:color w:val="000000"/>
          <w:sz w:val="28"/>
        </w:rPr>
        <w:t>
      22. Уәкілетті органның, сондай-ақ Орталықтың мемлекеттік қызмет көрсету сапасына наразылықтар болған кезде шағым уәкілетті орган немесе Орталық басшысының атына беріледі. Мекенжайлары мен телефондары осы стандарттың 1, 3-қосымшаларында көрсетілген уәкілетті органның және Орталықтың үй-жайларында орналасқан стенділерде</w:t>
      </w:r>
      <w:r>
        <w:br/>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Уәкілетті орган бастығының және Орталық директорының жұмыс және қабылдау кестесі олардың жұмыс кестесіне сәйкес анықталады.</w:t>
      </w:r>
      <w:r>
        <w:br/>
      </w:r>
      <w:r>
        <w:rPr>
          <w:rFonts w:ascii="Times New Roman"/>
          <w:b w:val="false"/>
          <w:i w:val="false"/>
          <w:color w:val="000000"/>
          <w:sz w:val="28"/>
        </w:rPr>
        <w:t>
</w:t>
      </w:r>
      <w:r>
        <w:rPr>
          <w:rFonts w:ascii="Times New Roman"/>
          <w:b w:val="false"/>
          <w:i w:val="false"/>
          <w:color w:val="000000"/>
          <w:sz w:val="28"/>
        </w:rPr>
        <w:t>
      23. Тұтынушы көрсетілген мемлекеттік қызмет нәтижелерімен келіспеген жағдайда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Шағымдар жазбаша нысанда пошта арқылы немесе қолданыстағы заңнамада көзделген жағдайларда электронды түрде немесе қолма-қол</w:t>
      </w:r>
      <w:r>
        <w:br/>
      </w:r>
      <w:r>
        <w:rPr>
          <w:rFonts w:ascii="Times New Roman"/>
          <w:b w:val="false"/>
          <w:i w:val="false"/>
          <w:color w:val="000000"/>
          <w:sz w:val="28"/>
        </w:rPr>
        <w:t>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кіріс құжаттарын есепке алу журналында тіркеледі және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w:t>
      </w:r>
      <w:r>
        <w:br/>
      </w:r>
      <w:r>
        <w:rPr>
          <w:rFonts w:ascii="Times New Roman"/>
          <w:b w:val="false"/>
          <w:i w:val="false"/>
          <w:color w:val="000000"/>
          <w:sz w:val="28"/>
        </w:rPr>
        <w:t>
қаралады. Тұтынушыға күні мен уақыты, шағымды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Азаматтардың өтініштерін қараудың белгіленген мерзімдері</w:t>
      </w:r>
      <w:r>
        <w:br/>
      </w:r>
      <w:r>
        <w:rPr>
          <w:rFonts w:ascii="Times New Roman"/>
          <w:b w:val="false"/>
          <w:i w:val="false"/>
          <w:color w:val="000000"/>
          <w:sz w:val="28"/>
        </w:rPr>
        <w:t>
күнтізбелік 30 күн, ал қосымша ақпарат алуды және зерделеуді талап етпеген жағдайда күнтізбелік 15 күн.</w:t>
      </w:r>
      <w:r>
        <w:br/>
      </w:r>
      <w:r>
        <w:rPr>
          <w:rFonts w:ascii="Times New Roman"/>
          <w:b w:val="false"/>
          <w:i w:val="false"/>
          <w:color w:val="000000"/>
          <w:sz w:val="28"/>
        </w:rPr>
        <w:t>
</w:t>
      </w:r>
      <w:r>
        <w:rPr>
          <w:rFonts w:ascii="Times New Roman"/>
          <w:b w:val="false"/>
          <w:i w:val="false"/>
          <w:color w:val="000000"/>
          <w:sz w:val="28"/>
        </w:rPr>
        <w:t>
      Шағымды қарау нәтижелері жазбаша түрде баяндалады, оларды</w:t>
      </w:r>
      <w:r>
        <w:br/>
      </w:r>
      <w:r>
        <w:rPr>
          <w:rFonts w:ascii="Times New Roman"/>
          <w:b w:val="false"/>
          <w:i w:val="false"/>
          <w:color w:val="000000"/>
          <w:sz w:val="28"/>
        </w:rPr>
        <w:t>
тұтынушының жеке өзі ала алады не шағымда көрсетілген мекенжай бойынша пошта немесе электронды пошта арқылы жіберіледі.</w:t>
      </w:r>
      <w:r>
        <w:br/>
      </w:r>
      <w:r>
        <w:rPr>
          <w:rFonts w:ascii="Times New Roman"/>
          <w:b w:val="false"/>
          <w:i w:val="false"/>
          <w:color w:val="000000"/>
          <w:sz w:val="28"/>
        </w:rPr>
        <w:t>
</w:t>
      </w:r>
      <w:r>
        <w:rPr>
          <w:rFonts w:ascii="Times New Roman"/>
          <w:b w:val="false"/>
          <w:i w:val="false"/>
          <w:color w:val="000000"/>
          <w:sz w:val="28"/>
        </w:rPr>
        <w:t>
      26. Егер тұтынушы құжаттарды алуға мерзімінде келмеген</w:t>
      </w:r>
      <w:r>
        <w:br/>
      </w:r>
      <w:r>
        <w:rPr>
          <w:rFonts w:ascii="Times New Roman"/>
          <w:b w:val="false"/>
          <w:i w:val="false"/>
          <w:color w:val="000000"/>
          <w:sz w:val="28"/>
        </w:rPr>
        <w:t>
жағдайда, уәкілетті орган оларды 6 ай бойы сақтауды қамтамасыз етеді, одан кейін оларды мамандандырылған кәсіпорынның мұрағатына өткізеді.</w:t>
      </w:r>
      <w:r>
        <w:br/>
      </w:r>
      <w:r>
        <w:rPr>
          <w:rFonts w:ascii="Times New Roman"/>
          <w:b w:val="false"/>
          <w:i w:val="false"/>
          <w:color w:val="000000"/>
          <w:sz w:val="28"/>
        </w:rPr>
        <w:t>
</w:t>
      </w:r>
      <w:r>
        <w:rPr>
          <w:rFonts w:ascii="Times New Roman"/>
          <w:b w:val="false"/>
          <w:i w:val="false"/>
          <w:color w:val="000000"/>
          <w:sz w:val="28"/>
        </w:rPr>
        <w:t>
      Егер тұтынушы құжаттарды алуға мерзімінде келмеген жағдайда, Орталық оларды 1 ай бойы сақтауды қамтамасыз етеді, одан кейін оларды уәкілетті органға береді.</w:t>
      </w:r>
    </w:p>
    <w:bookmarkEnd w:id="94"/>
    <w:bookmarkStart w:name="z422" w:id="95"/>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95"/>
    <w:bookmarkStart w:name="z423" w:id="96"/>
    <w:p>
      <w:pPr>
        <w:spacing w:after="0"/>
        <w:ind w:left="0"/>
        <w:jc w:val="left"/>
      </w:pPr>
      <w:r>
        <w:rPr>
          <w:rFonts w:ascii="Times New Roman"/>
          <w:b/>
          <w:i w:val="false"/>
          <w:color w:val="000000"/>
        </w:rPr>
        <w:t xml:space="preserve"> 
Мемлекеттік қызмет көрсету жөніндегі уәкілетті органдардың тізбесі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220"/>
        <w:gridCol w:w="1102"/>
        <w:gridCol w:w="2021"/>
        <w:gridCol w:w="5336"/>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маңызы бар қаланың, астананың), </w:t>
            </w: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жер қатынастары саласындағы функцияларды жүзеге асыратын жергілікті атқарушы органдарының құрылымдық бөлімшелерінің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адам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мекенжайы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жер қатынастары басқармасы»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көшесі, 1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25-00-96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uzo_akm@mail.ru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81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2-25-48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zem_akkol@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Ташенов көшесі, 47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 archaly@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2-38-65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astrshan_zem@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2-13-45, 2-43-71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atbasar_ozo@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2-38-15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zem-bul@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otdelzemotnegin@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Ленин көшесі, 109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2-14-73 2-22-83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uzoenbek@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А. Құнанбаев көшесі, 136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2-12-74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eremenzem@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13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Esil_zemcom@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32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2-20-11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bota_99_29_@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Захаров көшесі, 16/4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9-23-87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otzemot@ kokshetau.online.kz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Бейбітшілік көшесі, 81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21-9-91 21-1-87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OZO_ZER@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2-16-21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Zemkorg@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Абылайхан көшесі, 119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9-13-56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zand_zem_@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3-11-24 3-11-64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Zimcom73@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Лермонтов көшесі,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2-26-40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zemshort@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Абылайхан көшесі, 34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4-22-89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OZOHR@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4-ші шағын аудан, 1-ші ғимарат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6-25-12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zem_step@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25-35-56 25-46-79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Әбілхайыр хан даңғылы, 40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56-03-55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zem_otnosh@mail.kz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Балдырған көшесі,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Zemotdel_Aitek@mail.ru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5-ші шағын аудан,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3-10-37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Alga-zem</w:t>
            </w:r>
          </w:p>
          <w:p>
            <w:pPr>
              <w:spacing w:after="20"/>
              <w:ind w:left="20"/>
              <w:jc w:val="both"/>
            </w:pPr>
            <w:r>
              <w:rPr>
                <w:rFonts w:ascii="Times New Roman"/>
                <w:b w:val="false"/>
                <w:i w:val="false"/>
                <w:color w:val="000000"/>
                <w:sz w:val="20"/>
              </w:rPr>
              <w: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Д. Қонаев көшесі, 36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Baiganin_zemotno@mail.ru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Әбілхайыр хан көшесі, 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2-10-61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irgizzem@kz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32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2-27-66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Kargalazem@kz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Желтоқсан көшесі, 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hobdazem@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2-11-10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Martukzher@mail.ru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Гагарин көшесі,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36-5-29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Mur.zemotdel@mail.ru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Zem_otnoh@mail.kz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2-18-80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Zem_komytet@mail.ru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2-13-29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Zhalkar-gkb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Спорт көшесі,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2-51-47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Khromtau zem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21-25-56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zem.komytet@mail.ru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жер қатынастары басқармасы»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Қабанбай батыр көшесі, 36/42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27-01-25, ф. 24-16-70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yprzo@mail.ru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2-21-26 2-16-60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zemotdelaks@megaline.kz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 Қабанбай батыр көшесі, 91г</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2-33-33 2-22-08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akimat_Alako@mail.ru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9-12-15 9-16-82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bagi_88@mail.ru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Тоқатаев көшесі, 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4-54-07 4-57-77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Beiseuov Busashevieh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Сәтпаев көшесі, 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3-00-66 3-17-68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otdel_zhkh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Қараш батыр көшесі, 117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2-29-51 2-07-44 2-15-11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Umirzakova Saruar</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ауылы, Абай көшесі,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2-26-91 2-09-78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IIiiorgodel08.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ауылы, Гаражная көшесі, 34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2-00-41 2-58-41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karasay_akimat @ram bler.ru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Космолданов көшесі, 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2-10-45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org_karatal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Момышұлы көшесі, ХҚК ғимараты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2-16-01 3-22-53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kerbakimbux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2-08-61 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fkimat-koksu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 көшесі, 131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5-11-36 5-01-19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js_rima @bk.ru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Әзімжапов көшесі,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2-15-69 2-15-24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raimbek_akimat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Сарқант қаласы, Тынышбаев көшесі,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2-17-93 2-32-79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sarkand-2009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 Талғар қаласы, Рысқұлов көшесі, 98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88-16-71 88-16-72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talgar-akimat @rambler.ru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Шонжы ауылы, Кентал Исламов көшесі, 70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2-16-50 2-16-96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www.uigur-akimat.kz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Қойшымапов көшесі,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4-07-75 4-14-04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O_sholpan_67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akimat_tekeliforever.kz ozeo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36/42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24-01-45 24-19-76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zemotdelaks@mtgaline.kz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жер қатынастары басқармасы»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Абай көшесі, 10 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35-46-00,</w:t>
            </w:r>
          </w:p>
          <w:p>
            <w:pPr>
              <w:spacing w:after="20"/>
              <w:ind w:left="20"/>
              <w:jc w:val="both"/>
            </w:pPr>
            <w:r>
              <w:rPr>
                <w:rFonts w:ascii="Times New Roman"/>
                <w:b w:val="false"/>
                <w:i w:val="false"/>
                <w:color w:val="000000"/>
                <w:sz w:val="20"/>
              </w:rPr>
              <w:t>35-44-06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Atyrau_uzo@mail.kz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5-09-01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zemkom_kulsary@mail.ru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Меңдіғалиев көшесі, 30/12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InderRZO@mail.ru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Ынтымақ көшесі,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Isatai_Zem.com@mail.ru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Көшекбаев көшесі, 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Z_o_kurmangazy@mail.ru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Сәтпаев көшесі, 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Suindik_k@mail.ru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rafaell 81 @mail.ru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2-19-45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Zhukovg1950@mail.ru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көшесі, 94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45-14-82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Atyraugorzem_@mail.ru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К. Либкнехт көшесі, 19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25-36-81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Құнанбай көшесі,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9-12-18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abayzem@mail.kz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Ақанаев көшесі, 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3-25-87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zemkom_ayagoz@mail.ru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9-07-26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zemkaragay@yandex.ru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Ленин көшесі, 227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2-10-63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Boroduliha.zem@mail.ru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Глубокий кенті, Попович көшесі, 11 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2-16-41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kancil@akimglubokoe.kz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Zharma_zemkom@mail.ru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Жангелді көшесі, 54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zsnakim@mail.ru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zem_zyryan@mail.ru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Амангелді көшесі, 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ozo_katon@mail.ru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Абылайхан көшесі, 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2-12-94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zemotd@mail.ru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кенті, Б.Момышұлы көшесі, 77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2-15-93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zem_kurchum@mail.ru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ауылы, Абылайхан көшесі, 11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tarb_ray_akimat@mail.ru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ulan_zem@mail.ru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даңғылы,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3-34-98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tasaryk75@mail.ru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Советская көшесі, 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3-19-57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Otdelzemelotnash@mail.ru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Ozo_ridder@mail.ru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52-23-33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Chancellerryzemotnoshenie@akimsemey.gov.kz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Киров көшесі, 33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26-34-64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Zem_vko@mail.ru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Қазыбек би 2-ші бұрылыс, 26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43-58-87,ф. 43-58-89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gzivko@mail.ru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Сарыкемер ауылы, Сыздықов көшесі, 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2-28-20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zemkombaizak@mail.ru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otd_zem_otn_asa@mail.ru </w:t>
            </w:r>
          </w:p>
        </w:tc>
      </w:tr>
      <w:tr>
        <w:trPr>
          <w:trHeight w:val="735"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Бауыржан ауылы, Қонаев көшесі, 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2-18-82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zem_jua@mail.ru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Төле би көшесі, 102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2-27-95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raszem.@mail.ru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Мерке ауылы, Смайылов көшесі, 169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merke_esen@mail.ru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Мойынқұм ауылы, Амангелді көшесі, 141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moinkum.zher@mail.ru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атындағы аудан, Құлан ауылы, Жібек жолы көшесі, 75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kulan_jer@mail.ru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Щейн көшесі, 47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jer_talas@mail.ru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shu_ger@mail.ru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6-39-39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sarisu@mail.ru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43-77-98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taraz_gorzem@ok.kz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Достық даңғылы, 215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50-66-46,ф. 50-05- </w:t>
            </w:r>
          </w:p>
          <w:p>
            <w:pPr>
              <w:spacing w:after="20"/>
              <w:ind w:left="20"/>
              <w:jc w:val="both"/>
            </w:pPr>
            <w:r>
              <w:rPr>
                <w:rFonts w:ascii="Times New Roman"/>
                <w:b w:val="false"/>
                <w:i w:val="false"/>
                <w:color w:val="000000"/>
                <w:sz w:val="20"/>
              </w:rPr>
              <w:t>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akimakzhaik@mail.kz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akimat_B@mail.ru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Советская көшесі, 60/2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SES1983@mail.ru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akimjangala@mail.ru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ауылы, Ғ.Қараш көшесі, 35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akimzhanibek@rambler.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akimzelenov@mail.ru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zemkomkazt@mail.ru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akimkaratoba@mail.kz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akim_sirim@mail.ru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akimtaskala@mail.kz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Қылышев көшесі, 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Akimchingirlau@mail.ru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Гоголь көшісі, 34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56-08-99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uzo_kanc@krg.gov.kz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Абай қаласы, Курчатов көшесі, 43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4-16-43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www.abay-akimat-karaganda.kz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Ақтоғай ауылы, Бөкейхан көшесі, 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 Ботақара кенті, Абылай хан көшесі, 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www.ozo.bukhar-zhiray.kz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7-710-30-2-64-59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ZherZhanaarka@mail.ru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Қарқаралы кенті, Бөкейханов көшесі, 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3-14-04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karkar_orgotdel@mail.ru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кенті, Сейфуллин көшесі, 34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2-11-95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www.nurinsk.kz.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кенті, Новая көшесі, 36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2-13-22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zem_kom82@mail.ru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ауылы, Шортанбай жырау көшесі, 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2-12-00 2-12-70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akimshet@mail.ru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алаңы,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77-33-18 77-34-32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zhez_zemkom@krg.gor.kz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Уәлиханов көшесі,5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4-97-53 4-10-59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www.zemlya.balkhas.rz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Сары тоқа көшесі,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2-71-97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Karazhal-zem@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Космонавтар көшесі,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5-41-90 5-30-92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prio_zo@krg.gor.kz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4-44-03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www.ozo.saran.kz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3-84-69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satp_ztm@krg.gor.kz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қаласының жер қатынастары бөлімі» </w:t>
            </w:r>
            <w:r>
              <w:rPr>
                <w:rFonts w:ascii="Times New Roman"/>
                <w:b w:val="false"/>
                <w:i w:val="false"/>
                <w:color w:val="000000"/>
                <w:sz w:val="20"/>
              </w:rPr>
              <w:t>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Металлургтер көшесі,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91-75-73 92-01-92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zemcom.temirtau.kz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Московская көшесі, 29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5-57-55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zemljash@mail.ru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Бұхар жырау көшесі, 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42-03-07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қаласы, Қаза тапқан күрескерлер көшесі, 88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56-89-02, 56-88-86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uzo@kostanay.kz, www.e-kostanai.kz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 ауылы, Ленин көшесі,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ozo_altyn@mail.ru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Амангелді ауылы, Майлин көшесі, 14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2-12-76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Amanzher@mail.ru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Целинный көшесі,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2-11-63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ayliekoljer@mail.ru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9-26-73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Den_zemotdel@kostanay.kz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JangeldyGer@mail.ru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Жетіқара ауданы, Жетіқара қаласы, Асанбаев көшесі, 51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2-22-96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jitzem@mail.ru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3-21-08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Kar_zemot@mail.ru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 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2-26-83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zemotdelkst@mail.ru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2-21-82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zem-kamysty@yande[.ru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Исақов көшесі, 66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2-17-71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karasuzem@mail.ru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mendzemkom@mail.ru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Қараменді ауылы, Шақшақ Жәнібек көшесі, 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2-15-26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naurzhe@mail.kz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2-18-49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ozo@krcc.kz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 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3-64-51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Zemly_taran@mail.kz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2-15-47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zem_ot@mail.ru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көшесі,57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2-18-76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Fed_zem@mail.ru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қаласының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даңғылы, 29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7-23-52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Zem.ark@mail.kz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қаласының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3-32-34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Terra_lsk@mail.kz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қаласының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Космонавтар даңғылы,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4-09-73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Амангелді көшесі, 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gorzem@mail.ru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жер қатынастары басқармасы»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Абай даңғылы, 27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8-724-2- 23-98-67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UZO_KZ@mail.ru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Мектеп көшесі, 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 2-15-43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rusaral@mail.ru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Жалағаш кенті, М.Мырзалиев көшесі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3-19-78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zhalsemotn@mail.ru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Жанақорған кенті, М. Көкенов көшесі, 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2-12-78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pozakim@mail.ru </w:t>
            </w:r>
            <w:r>
              <w:rPr>
                <w:rFonts w:ascii="Times New Roman"/>
                <w:b w:val="false"/>
                <w:i w:val="false"/>
                <w:color w:val="000000"/>
                <w:sz w:val="20"/>
              </w:rPr>
              <w:t>org_acim@mail.ru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Пірімова көшесі,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2-16-47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baidenesova_A@mail.ru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Абай көшесі, 95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2-18-08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karmakshizher@mail.ru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2-17-96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Sirdaria_zemkom@mail.ru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Жақаев көшесі,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4-20-82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Zemkom_shieli@mail.ru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Амангелді көшесі, 102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23-11-51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Alisha_zher@mail.ru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23-ші шағын аудан, 100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43-13-39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Aktau_UZO@mail.ru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Д.Тәжиев көшесі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2-20-84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Karakuman@mail.ru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Кұрық ауылы, Досан батыр көшесі,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2-18-00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karakia_zemcom@mail.ru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ауылы, Орталық көшесі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2-24-11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mroz@mail.ru o</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75-03-52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munailyzem@mail.ru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Ш.Еркеғұлов көшесі, 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2-25-88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Fort_akyman@mail.ru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Сатпаев көшесі,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Zem_uzen@mail.ru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4-ші шағын аудан, 72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33-67-37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www.Aktau_info.kz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жер қатынастары басқармасы»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Жеңіс даңғылы, 17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32-49-57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kense.uzo@pavlodar.gov.kz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жер қатынастары бөлімі»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2-14-25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 Aktjgai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 Сатпаев көшесі, 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9-13-43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Железинка ауылы, Квиткова көшесі,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2-12-56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semotdelselesinka@rambler.ru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Бөгенбай көшесі, 97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2-15-46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irtadm@pavlakimat.kzirtadm@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Тереңкөл ауылы, Тургенев көшесі, 85 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2-11-78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OZO.kach@rambler.ru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Бейбітшілік көшесі,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Shakirov.alr@pavlodar.gov.kz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Абылайхан көшесі,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w:t>
            </w:r>
            <w:r>
              <w:rPr>
                <w:rFonts w:ascii="Times New Roman"/>
                <w:b w:val="false"/>
                <w:i w:val="false"/>
                <w:color w:val="000000"/>
                <w:sz w:val="20"/>
                <w:u w:val="single"/>
              </w:rPr>
              <w:t>@</w:t>
            </w:r>
            <w:r>
              <w:rPr>
                <w:rFonts w:ascii="Times New Roman"/>
                <w:b w:val="false"/>
                <w:i w:val="false"/>
                <w:color w:val="000000"/>
                <w:sz w:val="20"/>
              </w:rPr>
              <w:t>Pavlodar.gov.kz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Толстой көшесі, 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32-32-36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Kense.arm@pavlodar.gov.kz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Ozouspen. 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49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2-16-51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Sherb_OZO@mail.ru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Пушкин көшесі, 42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6-22-46 5-01-25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kokin.aa@pavlodar.gov.kz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Екібастұз қаласының 50 жылдығы көшесі,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 5-43-00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co.zemres@mail.ru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32-48-27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d@nursat.kz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облысының жер қатынастары басқармасы» мемлекеттік мекемесі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С. Мұқанов көшесі, 58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46-98-83 ф. 42-24-72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oblzem@sko.kz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Озерная көшесі,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2-28-05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sazeml@mail.ru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2-13-44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zemelni_2009@mail.ru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akkaiynozo@mail.ru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Новоишимское ауылы, Школьная көшесі, 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2-14-74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ozo-gm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2-26-15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Ishim-vesti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2-28-11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zemgam78@mail.ru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2-01-77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Zemotdish@mail.kz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Булаево қаласы, Целинная көшесі,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2-01-72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Dshl l @mail.kz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қаласы, Кұнанбаев көшесі,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2-27-47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mamlzem@mail.ru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қаласы, Қазақстан Конституциясы көшесі, 206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2-21-85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tainsha-otd-zem-otn@yandex.ru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Уәлиханов көшесі, 1/101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2-02-03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Уәлиханов көшесі, 85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2-18-99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ual_zem@mail, online.kz</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 қаласы, Победа көшесі, 35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2-02-30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gisemcom@mail.ru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46-02-06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zempetr@mail.ru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көшесі, 17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zem.otnosh.uko@mail.ru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ordotdel-arys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Шаян ауылы, Спатаев көшесі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temir74@mail.ru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Жетісай қаласы, Қалыбеков көшесі, 21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Jer.kz@mail.ru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көшесі,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Темірлан ауылы, Қазыбек би көшесі,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otrar-akimat@mail.ru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көшесі, н/ж</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cairam@mail.ru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көшесі, н/ж</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sariagachakim@mail.ru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 жолы көшесі, н/ж</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uzo_sosak@mail.ru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 би көшесі, 28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tolebi.akim@mail.ru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Жантұров көшесі, 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trko@mail.ru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көшесі, н/ж</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shar_zem_ot@mail.ru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Abai_baitu@mail.ru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Ғ. Мүсірепов көшесі,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tur-akiman @mail.ru</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бөлімі»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Түркістан көшесі,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Shimkent.gov. @mail.kz</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05"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p>
            <w:pPr>
              <w:spacing w:after="20"/>
              <w:ind w:left="20"/>
              <w:jc w:val="both"/>
            </w:pPr>
            <w:r>
              <w:rPr>
                <w:rFonts w:ascii="Times New Roman"/>
                <w:b w:val="false"/>
                <w:i w:val="false"/>
                <w:color w:val="000000"/>
                <w:sz w:val="20"/>
              </w:rPr>
              <w:t xml:space="preserve">Төле би көшесі, 155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8-727 278-46-81 278-46-67</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uzoalmata@mail.ru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жер қатынастары басқармасы» мемлекеттік мекемесі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Иманов көшесі, 19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78-72-53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ulpanUZO</w:t>
            </w:r>
          </w:p>
          <w:p>
            <w:pPr>
              <w:spacing w:after="20"/>
              <w:ind w:left="20"/>
              <w:jc w:val="both"/>
            </w:pPr>
            <w:r>
              <w:rPr>
                <w:rFonts w:ascii="Times New Roman"/>
                <w:b w:val="false"/>
                <w:i w:val="false"/>
                <w:color w:val="000000"/>
                <w:sz w:val="20"/>
              </w:rPr>
              <w:t>@mail.ru</w:t>
            </w:r>
          </w:p>
        </w:tc>
      </w:tr>
    </w:tbl>
    <w:bookmarkStart w:name="z424" w:id="97"/>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97"/>
    <w:bookmarkStart w:name="z425" w:id="98"/>
    <w:p>
      <w:pPr>
        <w:spacing w:after="0"/>
        <w:ind w:left="0"/>
        <w:jc w:val="left"/>
      </w:pPr>
      <w:r>
        <w:rPr>
          <w:rFonts w:ascii="Times New Roman"/>
          <w:b/>
          <w:i w:val="false"/>
          <w:color w:val="000000"/>
        </w:rPr>
        <w:t xml:space="preserve"> 
Уақытша өтеусіз жер пайдалану құқығына актілер дайындау жөніндегі мамандандырылған республикалық мемлекеттік кәсіпорындардың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3393"/>
        <w:gridCol w:w="2395"/>
        <w:gridCol w:w="1811"/>
        <w:gridCol w:w="2292"/>
      </w:tblGrid>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кәсіпорындардың атауы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құжаттарын дайындауға жауапты лауазымды адам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Абай көшесі, 89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25-73-13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akm_01@list.ru</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Талдықорған қаласы, Қабанбай батыр көшесі, 36/42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24-16-78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alm_03@aisgzk.kz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Ш. Қалдаяқов көшесі, 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54-06-94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akt_02@aisgzk.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Ленин көшесі, 94б</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45-15-35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atr_04@aisgzk.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070000 Өскемен қаласы, Ворошилов көшесі, 152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22-41-99</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wsk_05@aisgzk.kz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Қазыбек би көшесі, 26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43-72-20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jam_06@aisgzk.kz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Молдағұлова көшесі, 22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26-98-76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zkgnpcz@mail. kz zap_08@aisgzk.kz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Пассажирская көшесі, 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47-56-95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kar_09@aisgzk.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Амангелді көшесі, 93А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53-33-61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kos_12@aisgzk.kz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Қызылорда қаласы, Чайковский көшесі, 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23-44-72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kzl_10@aisgzk.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3-ші шағын аудан</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60-50-36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man_13@aisgzk.kz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Жеңіс көшесі, 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32-07-55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pav_14@aisgzk.kz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Интернационал көшесі, 70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33-07-30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sek_15@aisgzk.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w:t>
            </w:r>
          </w:p>
          <w:p>
            <w:pPr>
              <w:spacing w:after="20"/>
              <w:ind w:left="20"/>
              <w:jc w:val="both"/>
            </w:pPr>
            <w:r>
              <w:rPr>
                <w:rFonts w:ascii="Times New Roman"/>
                <w:b w:val="false"/>
                <w:i w:val="false"/>
                <w:color w:val="000000"/>
                <w:sz w:val="20"/>
              </w:rPr>
              <w:t>ҚазақстанжерҒӨО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Х. Дулати көшесі, 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53-08-97</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ujk_19@aisgzk.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АстанақалажерҒӨО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Желтоқсан көшесі, 25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32-88-84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ast_21-@aisgzk. kz</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АлматықалажерҒӨО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Әуезов көшесі, 107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42-69-13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alm_20@aisgzk.kz</w:t>
            </w:r>
          </w:p>
        </w:tc>
      </w:tr>
    </w:tbl>
    <w:bookmarkStart w:name="z426" w:id="99"/>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99"/>
    <w:bookmarkStart w:name="z427" w:id="100"/>
    <w:p>
      <w:pPr>
        <w:spacing w:after="0"/>
        <w:ind w:left="0"/>
        <w:jc w:val="left"/>
      </w:pPr>
      <w:r>
        <w:rPr>
          <w:rFonts w:ascii="Times New Roman"/>
          <w:b/>
          <w:i w:val="false"/>
          <w:color w:val="000000"/>
        </w:rPr>
        <w:t xml:space="preserve"> 
Халыққа қызмет көрсету орталықтары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4402"/>
        <w:gridCol w:w="3838"/>
        <w:gridCol w:w="1741"/>
        <w:gridCol w:w="2459"/>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орналасқан жері, мекенжайы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залдың телефон нөмірі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байланыс телефоны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40-10-63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56-24-53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55-15-55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 көшесі, 2-23-ші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28-31-14 28-40-06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28-40-14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23-68-81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42-09-10 41-63-10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53-26-00 21-13-11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23-07-51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67-ші "б"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 33-47-48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42-69-50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Жанқожа батыр көшесі, 24-ші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377-19-80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Бөкеев көшесі, 128-ші үй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256-08-69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9-ші «а»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378-46-72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390-18-07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239-65-53 239-65-47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239-65-52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Түріксiб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қаласы,Рихард Зорге көшесі, 9-ші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Күйші Дина көшесі, 31-ші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47- 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32-40-95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Сүйінбай ақын көшесі, 85-ші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37-74-34 қабылдау бөлмесі</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Халыққа қызмет көрсету орталығы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7-ші үй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50-13-69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 қабылдау бөлмесі</w:t>
            </w:r>
          </w:p>
        </w:tc>
      </w:tr>
    </w:tbl>
    <w:bookmarkStart w:name="z428" w:id="101"/>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101"/>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жер қатынастары бойынша уәкілетті органның бастығы___________________________________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Уақытша өтеусіз жер пайдалану құқығына акт беру туралы</w:t>
      </w:r>
      <w:r>
        <w:br/>
      </w:r>
      <w:r>
        <w:rPr>
          <w:rFonts w:ascii="Times New Roman"/>
          <w:b w:val="false"/>
          <w:i w:val="false"/>
          <w:color w:val="000000"/>
          <w:sz w:val="28"/>
        </w:rPr>
        <w:t>
өтініш___________________________________________________________берілген,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(жер учаскесінің (орналасқан жері) мекенжайы)</w:t>
      </w:r>
    </w:p>
    <w:p>
      <w:pPr>
        <w:spacing w:after="0"/>
        <w:ind w:left="0"/>
        <w:jc w:val="both"/>
      </w:pPr>
      <w:r>
        <w:rPr>
          <w:rFonts w:ascii="Times New Roman"/>
          <w:b w:val="false"/>
          <w:i w:val="false"/>
          <w:color w:val="000000"/>
          <w:sz w:val="28"/>
        </w:rPr>
        <w:t>__________________________________________________ бойынша орналасқан жер учаскесіне уақытша өтеусіз жер пайдалану құқығына акт (актінің телнұсқасын) беруіңізді сұраймын.</w:t>
      </w:r>
    </w:p>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429" w:id="102"/>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102"/>
    <w:bookmarkStart w:name="z430" w:id="103"/>
    <w:p>
      <w:pPr>
        <w:spacing w:after="0"/>
        <w:ind w:left="0"/>
        <w:jc w:val="left"/>
      </w:pPr>
      <w:r>
        <w:rPr>
          <w:rFonts w:ascii="Times New Roman"/>
          <w:b/>
          <w:i w:val="false"/>
          <w:color w:val="000000"/>
        </w:rPr>
        <w:t xml:space="preserve"> 
Сапа және тиімділік көрсеткіштерінің мәні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1"/>
        <w:gridCol w:w="2619"/>
        <w:gridCol w:w="2619"/>
        <w:gridCol w:w="2371"/>
      </w:tblGrid>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104"/>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104"/>
    <w:bookmarkStart w:name="z432" w:id="105"/>
    <w:p>
      <w:pPr>
        <w:spacing w:after="0"/>
        <w:ind w:left="0"/>
        <w:jc w:val="left"/>
      </w:pPr>
      <w:r>
        <w:rPr>
          <w:rFonts w:ascii="Times New Roman"/>
          <w:b/>
          <w:i w:val="false"/>
          <w:color w:val="000000"/>
        </w:rPr>
        <w:t xml:space="preserve"> 
Мемлекеттік қызмет көрсетуді ұйымдастыруға жауапты жергілікті атқарушы органдардың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3191"/>
        <w:gridCol w:w="1713"/>
        <w:gridCol w:w="1486"/>
        <w:gridCol w:w="3905"/>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қалалардың) жер қатынастары саласындағы уәкілетті органдары мен ХҚО қызметін ұйымдастыруға жауапты мемлекеттік мекемесінің атауы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25-74-26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Kanz_akim@akmo.kz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2-14-65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arshaly_org83@mail.ru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otdel.DO.ast@mail.ru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2-43-02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Atbasar_OORA@mail.ru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4-59-02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w:t>
            </w:r>
            <w:r>
              <w:rPr>
                <w:rFonts w:ascii="Times New Roman"/>
                <w:b w:val="false"/>
                <w:i w:val="false"/>
                <w:color w:val="000000"/>
                <w:sz w:val="20"/>
              </w:rPr>
              <w:t> </w:t>
            </w:r>
            <w:r>
              <w:rPr>
                <w:rFonts w:ascii="Times New Roman"/>
                <w:b w:val="false"/>
                <w:i w:val="false"/>
                <w:color w:val="000000"/>
                <w:sz w:val="20"/>
              </w:rPr>
              <w:t>көшесі,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2-17-10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2-13-49 2-15-65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esilirina@mail.ru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2-13-01 2-10-01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9-16-50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akm-jarkain@bk.ru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2-12-80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2-15-79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Akimat.korg@mail.ru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9-14-76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apparat-07@mail.ru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2-10-69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25-10-96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6-21-35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step.akmol.kz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Әбілқайыр хан даңғылы, 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93-20-34, 56-42-66, 93-20-67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mail@akimataktobe.kz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ауылы, Жүргенов көшесі, 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2-22-39, 2-16-71, 2-13-65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atekebi_akimat@mail.ru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5 шағын ауданы,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3-11-90, 3-17-57, 3-20-00, 3-21-00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alga_apparat@mail.ru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Қонаев көшесі, 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2-22-48, 2-29-65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baiganin_apparat@mail.ru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Алтынсарин көшесі, 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2-16-08, 2-13-11, 2-18-65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irgiznal@taxaktub.mgd.kz </w:t>
            </w:r>
            <w:r>
              <w:rPr>
                <w:rFonts w:ascii="Times New Roman"/>
                <w:b w:val="false"/>
                <w:i w:val="false"/>
                <w:color w:val="000000"/>
                <w:sz w:val="20"/>
              </w:rPr>
              <w:t>020201@rups.kazpost.kz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кенті, Әйтеке би көшесі, 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2-11-85,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kargala@mail.ru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Астана көшесі, 48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2-12-35,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kobdaakimat@rambler.ru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Сейфуллин көшесі, 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2-20-06, 2-19-82, 2-15-55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martuk_ra@mail.ru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Қандығаш қаласы, Гагарин көшесі,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3-74-54, 3-60-00, 3-61-40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raiakimat.60@mail.ru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Желтоқсан көшесі, 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2-22-61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temirakim@mail.ru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Құрманғазин көшесі, 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2-15-95, 2-17-11, 2-14-87, 2-17-24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uil.akimat@mail.ru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Горький көшесі,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2-22-79, 2-75-68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hromtau_akimat@rambler.ru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Есет Көтібарұлы көшесі, 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2-14-23, 2-14-35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akimat_shalkar@mail.ru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Ахтанов көшесі, 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22-12-11, 21-04-24, 21-00-14, 21-14-48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ak_aktobe@mail.ru</w:t>
            </w:r>
          </w:p>
          <w:p>
            <w:pPr>
              <w:spacing w:after="20"/>
              <w:ind w:left="20"/>
              <w:jc w:val="both"/>
            </w:pPr>
            <w:r>
              <w:rPr>
                <w:rFonts w:ascii="Times New Roman"/>
                <w:b w:val="false"/>
                <w:i w:val="false"/>
                <w:color w:val="000000"/>
                <w:sz w:val="20"/>
              </w:rPr>
              <w:t>iao_aktobe@mail.ru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Мемлекеттік-құқықтық жұмыс, әкімшілік және мемлекеттік қызметтер сапасын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27-08-22 27-16-41, 27-37-22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tkooblakimat@globl.kz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74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2-14-35, 2-15-75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Akimat_alakol@mail.ru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 Желтоқсан көшесі,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aksu-akimat@mail.ru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 Қонаев көшесі, 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9-16-30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balhash_akimat@mail.ru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Есік қаласы, Жамбыл даңғылы, 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4-57-04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Enbekshikazah@mail.ru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Қарабұлақ кенті, Оразбеков көшесі, 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eckeldi_akimat@mail.ru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 Абай көшесі, 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2-13-25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zhambulakimat@mail.ru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З. Батталханов көшесі, 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2-09-88, 8-727-2 51-79-76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ile-tanu@nur.kz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Сарыөзек кенті, Б. Момышұлы көшесі,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kerbakimbux@mail.ru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Балпық би кенті, Мырзабекұлы көшесі, 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2-00-09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Akimat-Koksu@mail.ru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 Абылайхан көшесі, 213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2-11-42, 8-727-2 98-38-30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Karasay-akimat@Lenta.ru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Үштөбе қаласы, Қонаев даңғылы,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2-18-85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Ort_karatal@mail.ru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 Головацкий көшесі, 129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5-35-60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JC_curbanow@bk.ru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 Б. Момышұлы көшесі,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Raimbek-akimat@mail.ru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 Сарқан қаласы, Тәуелсіздік көшесі, 111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2-14-90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sarkand-akimat@mail.ru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Талғар қаласы, Қонаев көшесі, 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95-64-58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talgar-akimat@rambler.ru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 Раджибаев көшесі, 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Uigurski@mail.ru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Абылайхан көшесі, 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4-26-77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Akimat_tekeli@mail.ru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27-07-29, 27-27-42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akimattld@mail.ru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Жамбыл көшесі, 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4-45-51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ocx040800@mail.ru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көрсетудің сапасын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35-45-32, 27-09-12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muksiev@global.kz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 кенті, Қонаев көшесі,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Akimat.inder@mail.ru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Ақыстау ауылы, Егемен Қазақстан көшесі,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2-03-48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Isatai_raiakimat@mail.ru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көшесі, 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Amantai55@mail.ru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Миялы ауылы, Абай көшесі,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2-14-80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Kizilkoga_akimat@mail.ru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Орталық алаң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3-03-99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2-22-56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Kurmanbaevar@mail.ru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35-41-53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 atyray@mail.online.kz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Горький көшесі, 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Ақпараттық технология және мемлекеттік қызметтер мониторингібөлімінің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26-42-48 26-89-20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GPinchuk@akimvko.gov.kz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akim@abay.vko.gov.kz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Абай бульвары,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3-17-38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akim.ayaguz@mail.ru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Сейфуллин көшесі, 144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9-14-47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kancelyariyarayakimat@rambler.ru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Тәуелсіздік көшесі, 69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2-14-75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boroduliha@mail.kz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Глубокий ауданы, Глубокое кенті, Попович көшесі, 11 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2-28-25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Kancil@glubokoe.gov.kz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105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6-57-66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Zharma_akimat@mail.kz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2-72-11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zsnakim@mail.kz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Советская көшесі, 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6-16-66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akimat_zyr@mail.kz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әкімінің аппараты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 Нарын ауылы, Аблайхан көшесі, 102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Katon_rayakimat@mail.kz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Фахрудинов көшесі, 44 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2-72-30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Kokpekty_akimat@mail.ru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көшесі, Ибежанов көшесі, 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2-21-05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Kurchumakimat@rambler.ru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Төлегетай баба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2-12-00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tarb_ray_akimat@mail.ru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2-79-84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Administrator85_@mail.ru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Аблайхан даңғылы, 122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3-37-78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Urdzhar@mail.kz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Советская көшесі, 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3-24-00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ApparatAkimaShem@mail.ru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Семенова көшесі,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4-45-20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akimat@ridder.kz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Интернациональная көшесі, 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52-01-83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Chancellery@akimsemey.gov.kz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Пермитина көшесі, 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26-12-15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Prakima@oskemen.kz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көшесі, 125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сапасын жетілдіру мониторингі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43-38-90, 43-34-54, 43-36-95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Сарыкемер ауылы, Байзақ батыр көшесі, 101 «д»</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Zemkombaizak@mail.ru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Аса ауылы, Абай көшесі, 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 Момышұлы ауылы, Қонаев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2-15-39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Akim_tz@hamby.kz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Қордай ауылы, Кенесары көшесі, 151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4-51-81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Raszem@mail.ru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ауылы, Смаилов көшесі, 169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2-12-77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Мойынқұм ауылы, Амангелды көшесі, 147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2-48-38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ауданы, Құлан ауылы, Жібек жолы көшесі, 75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2-21-84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Жаңатас қаласы, 1 шағын ауданы, 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 46-31-39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sarysu_zher@mail.ru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Қаратау қаласы, Шейн көшесі, 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6-04-53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Jer_talas@mail.ru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Шу қаласы, Төле би көшесі, 240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3-18-53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JerB@bk.ru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43-54-77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tarazgorzem2009@mail.ru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179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қызметтерді экономикалық талдау, ішкі бақылау және мониторингбөлімінің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50-66-46, 50-88-49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UZOZKO@nursat.kz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Қонаев көшесі, 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91-3-01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akimakzhaik@inbox. 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Сайқын ауылы, Бергалиев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akimat_B@mail.ru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Ақсай қаласы, Советская көшесі,60/2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21-9-60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SESI1983@mail.ru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21-8-92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Jangala-rozo@mail.ru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Ғ. Қараш көшесі, 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akimzhanibek@rambler.</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137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22-3-96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akimzelenov@mail.ru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Қазталов ауылы, Жабаев көшесі,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31-5-95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zemkomkazt@mail.ru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Ғ. Құрманғалиев көшесі, 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31-1-71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akimkaratoba@mail.ru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әкімінің аппараты» ММ</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akim_sirim@mail.ru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Абай көшесі, 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21-1-66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akimtaskala@mail.kz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21-4-84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terekta@rambler.ru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Л. Қылышев көшесі, 93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33-3-44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Akimchingirlau@mail.ru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 даңғылы, 182/1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50-39-82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Akimat@pochta.ru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Бейбітшілік бульвары, 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42-10-80 42-10-90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kancelyaria@krg.gov.kz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Жеңіс данғылы,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olga_akimat23@mail.ru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селосы, Бөкей хан даңғылы,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2-10-74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ergan_77@mail.ru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селосы, Абылай хан көшесі, 39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gasik@topmail.kz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Тәуелсіздік даңғылы,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43-40-66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Т.Аубакиров көшесі, 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karkaraly_ra@mail.ru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Киевка ауылы, Мыңбаев көшесі, 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43-23-62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Yerlan_nura@mail.ru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Осакаровка ауылы, Новая көшесі, 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43-23-56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osak_izbirkom@mail. 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ауылы, Абай көшесі, 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2-13-39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ulytauakim@mail.krg. </w:t>
            </w:r>
            <w:r>
              <w:rPr>
                <w:rFonts w:ascii="Times New Roman"/>
                <w:b w:val="false"/>
                <w:i w:val="false"/>
                <w:color w:val="000000"/>
                <w:sz w:val="20"/>
              </w:rPr>
              <w:t>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Ақсу-Аюлы селосы, Шортанбай ырау көшесі, 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2-15-09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shet_org@krg.gov.kz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Қаранды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42-02-20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akimat07@mail.ru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Уалиханов көшесі,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4-20-61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inform_kont@krg. 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 даңғылы,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43-65-94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mokeevaon@mail.ru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43-40-70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karajal_akimat@ 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Пушкин көшесі, 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5-40-48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makisheva_shb@ krg.gov.kz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43-70-79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borodina@mail.kz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К.Сәтпаев даңғылы, 108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3-36-36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masenov_ak@krg. 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Тәуелсіздік бульвары,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akimat.temirtau@ 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Абай даңғылы, 50 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43-06-46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Shahtinsk_cancel@krg.gov.kz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Әл-Фараби көшесі, 66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сапасының мониторингі және ақпараттық технологияларды дамыту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p>
          <w:p>
            <w:pPr>
              <w:spacing w:after="20"/>
              <w:ind w:left="20"/>
              <w:jc w:val="both"/>
            </w:pPr>
            <w:r>
              <w:rPr>
                <w:rFonts w:ascii="Times New Roman"/>
                <w:b w:val="false"/>
                <w:i w:val="false"/>
                <w:color w:val="000000"/>
                <w:sz w:val="20"/>
              </w:rPr>
              <w:t>57-50-10 57-50-43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akim@kostanay.kz, abenov@kostanay.kz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Обағай ауылы, Ленин көшесі,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 53-41-77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altynsar@kostanay.kz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Амангелді ауылы, Майлин көшесі,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amangeldy@kostanay.kz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Әулиекөл ауылы, 1 май көшесі, 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auliekol@kostanay.kz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Денисов ауылы, Калинин көшесі,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2-11-49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denisovka@kostanay.kz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Торғай ауылы, Алтынсарин көшесі,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2-15-01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jangeldy@kostanay.kz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 6 шағын аудан, 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2-00-04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zhitikara@kostanay.kz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2-16-45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kamysty@kostanay.kz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Космонавтар көшесі, 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3-35-70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karabalyk@kostanay/kz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А. Исақов көшесі, 73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2-13-63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karasu@kostanay.kz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Затобол кенті, Калинин көшесі,65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2-20-35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kost_region@kostanay.kz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2-15-71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mendikara@kostanay.kz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2-19-38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naurzum@kostanay.kz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көшесі, 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2-12-76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sarykol@kostanay.kz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 ауылы, Калинин көшесі,60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3-63-73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taranovka@kostanay.kz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Мүсірепов көшесі,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uzunkol@kostanay.kz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ауылы, Красноармейский көшесі, 53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2-13-04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fedorovka@kostanay.kz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57-57-11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arkalyk@kostanay.kz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Бейбітшілік көшесі, 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3-36-39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lisakovsk@kostanay.kz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Ленин көшесі, 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4-55-20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rudnu@kostanay.kz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Ы. Жақаев көшесі, 76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басшысының орынбасары, Мемлекеттік қызметтер көрсетудің сапасын сақтауды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26-13-09, 26-19-28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oblKorda@nursat.kz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Арал қаласы, Школьная көшесі, 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2-13-80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Aralkalasy@mail.ru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Жалағаш кенті, Әйтеке би көшесі,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3-17-77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kma_1977@mail.ru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Жаңақорған кенті, М. Көкенов көшесі, 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2-24-01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E-mailorg-akim@mail.ru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 Қорқыт Ата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karmakchi@mail.ru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Әйтеке би кенті, Әйтеке би көшесі, 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2-11-14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Kazaly_akimat@mail.ru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Тереңөзек кенті, Абай көшесі, 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2-25-89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yerjan zan @mail.ru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Шиелі кенті, Т.Рысқұлов көшесі,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4-23-54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Akimat_shieli@mail.ru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Ә.Бөкейхан көшесі, н/ж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23-70-78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gor.akimat_kz.list.ru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 шағын аудан,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Мемлекеттік қызметтер көрсетудің сапасын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31-45-32, 42-74-70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Standart_414@mail.ru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ауылы, Досан батыр көшесі,8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2-23-60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Akimat_karaya@mail.ru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Маңғыстау ауылы, Орталық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2-14-51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Lazym81@mail.ru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Д. Тәжіұлы көшесі, н/ж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2-22-90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Fort_akimat.mail.ru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ауылы, Д. Тәжиев көшесі, н/ж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Apparat_beineu@mail.ru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село Маңғыстау, н/ж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46-62-35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Cufa-pip@mail.ru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каласы, Сатпаев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5-04-55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Akimat_uzen@mail.ru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4 шағын ауданы, 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Aktau_apparat@mail.ru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Академик Сәтбаев көшесі, 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Әкімшілік-қаржылық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ауылы, Абай көшесі, 75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2-11-97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kense.aakr@pavlodar.gov.kz.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Баянаул ауылы, Сатпаев көшесі, 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9-19-24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kense.abr@pavlodar.gov.kz.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Железинка ауылы, М. Әуезов көшесі, 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kense.azhr@pavlodar.gov.kz.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ауылы, Қажымұқан көшесі, 118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2-13-53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kense.aer@pavlodar.gov.kz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Теренкөл ауылы, Елгин көшесі, 172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2-13-00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kense.akr@pavlodar.gov.kz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Аққу ауылы, Иванов көшесі, 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kense.alr@pavlodar.gov.kz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Абылай хан көшесі, 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9-13-41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kense.amr@pavlodar.gov.kz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Павлодар қаласы, Қаирбаев көшесі, 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32-30-98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kense.apr@pavlodar.gov.kz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Успенка ауылы, Ленин көшесі, 71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9-17-33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kense.aur@pavlodar.gov.kz.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 Советов көшесі, 51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kense.ashr@pavlodar.gov.kz.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Қайрбаев көшесі, 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kense.ao@pavlodar.gov.kz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 Жүсіп көшесі, 45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 4-06-28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kense.aе@pavlodar.gov.kz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52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5-09-07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kense. aa@pavlodar.gov.kz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 Электрондық мемлекеттік қызметтер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46-24-52, 46-72-65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EMahmetov@SKO.kz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Саумалкөл ауылы, Ш. Уалиханов көшесі, 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2-12-67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airtay\-akimat@sko.kz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Талшық ауылы, Целинная көшесі, 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2-17-08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akzhar\-akimat@sko.kz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ауылы, Народная көшесі 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2-28-05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akkain\-akimat@sko.kz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 Ленин көшесі, 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2-11-42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Пресновка ауылы, Дружба көшесі, 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2-15-32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zhambil\-akimat@sko.kz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 Булаево қаласы, Юбилейная көшесі, 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2-21-94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mzhumabaeva\-akimat@sko.kz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Бескөл ауылы, Гагарин көшесі, 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2-13-03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kyzylzhar\-akimat@sko.kz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Мамлютка қаласы, С. Мұқанов көшесі,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2-14-72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maml\-akimat@sko.kz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Новоишимское ауылы, Абылай хан көшесі, 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gmusrepova\-akimat@sko.kz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Тайынша ауылы, Қазақстан конституциясы көшесі, 197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2-29-81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tainsha\-akimat@sko.kz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Тимирязев ауылы, Ш. Уалиханов көшесі,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2-12-40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Timiryazevo\-akimat@sko.kz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Кішкенекөл ауылы, Ш.Уәлиханов көшесі, 85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2-18-63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ualihan\-akimat@sko.kz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қаласы, Победа көшесі, 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2-12-64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shalakyn\-akimat@sko.kz</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46-46-85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petropavlovsk@sko.kz</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Тауке хан даңғылы, 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 Мемлекеттік қызметтер көрсетудің сапасын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53-53-78, 55-12-39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O_kontrol@mail.ru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Есімхан көшесі,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4-12-51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Байдібек көшесі, 69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6-15-96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Jazilbek_kz@mail.ru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Қонаев көшесі, 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2-13-71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Akim_kazgurt@mail.ru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Әуезов көшесі, 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Timur_kz78@mail.ru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Т. Рысқұлов көшесі,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Ordabasy_org@mail.ru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көшесі, 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2-16-34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Otrar_akimat@mail.ru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 ауылы, Жібек Жолы көшесі, 95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2-22-44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Sairam-adm@mail.ru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Исмаилов көшесі, 37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Saryagash_akimat@mail.ru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Жібек-Жолы көшесі, н/ж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4-11-69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Sozak-akim@mail.ru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Әйтеке-би, 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6-15-18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Tolebiorgotdel@mail.ru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 Рысқұлов ауылы, Т.Рысқұлов көшесі, 201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5-24-96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Tulkubas7975@mail.ru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Төлеби көшесі, 41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2-24-49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Baha1980_80@mail.ru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көшесі,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Orgotdel-arys@mail.ru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Яссауи көшесі, 87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3-58-57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Akimat_kentau@mail.ru</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Тыныбаев көшесі, 49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53-00-00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32_52@mail.ru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72-24-02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Almaty_con@mail.ru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сапасының сақталуын бақылау бөлімінің меңгерушісі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55-64-54, 55-64-41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r.beseev@astana.kz</w:t>
            </w:r>
          </w:p>
        </w:tc>
      </w:tr>
    </w:tbl>
    <w:bookmarkStart w:name="z433" w:id="106"/>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106"/>
    <w:bookmarkStart w:name="z434" w:id="107"/>
    <w:p>
      <w:pPr>
        <w:spacing w:after="0"/>
        <w:ind w:left="0"/>
        <w:jc w:val="both"/>
      </w:pPr>
      <w:r>
        <w:rPr>
          <w:rFonts w:ascii="Times New Roman"/>
          <w:b w:val="false"/>
          <w:i w:val="false"/>
          <w:color w:val="000000"/>
          <w:sz w:val="28"/>
        </w:rPr>
        <w:t xml:space="preserve">       
Жер учаскелеріне сәйкестендіру құжаттарын дайындау жөніндегі жұмыстарының құны тиісті қаржы жылына арналған республикалық бюджет туралы заңда белгіленген айлық есептік көрсеткіші (бұдан әрі – АЕК) мөлшеріне байланысты есептеледі және мынаны құрайды: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2592"/>
        <w:gridCol w:w="3213"/>
        <w:gridCol w:w="3607"/>
      </w:tblGrid>
      <w:tr>
        <w:trPr>
          <w:trHeight w:val="3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сондай-ақ саяжай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өзiндiк қосалқы шаруашылық жүргiзу үшін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және фермер қожалықтары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w:t>
            </w:r>
            <w:r>
              <w:rPr>
                <w:rFonts w:ascii="Times New Roman"/>
                <w:b w:val="false"/>
                <w:i w:val="false"/>
                <w:color w:val="000000"/>
                <w:sz w:val="20"/>
              </w:rPr>
              <w:t>500 га дейін – 1,2;</w:t>
            </w:r>
            <w:r>
              <w:br/>
            </w:r>
            <w:r>
              <w:rPr>
                <w:rFonts w:ascii="Times New Roman"/>
                <w:b w:val="false"/>
                <w:i w:val="false"/>
                <w:color w:val="000000"/>
                <w:sz w:val="20"/>
              </w:rPr>
              <w:t>
</w:t>
            </w:r>
            <w:r>
              <w:rPr>
                <w:rFonts w:ascii="Times New Roman"/>
                <w:b w:val="false"/>
                <w:i w:val="false"/>
                <w:color w:val="000000"/>
                <w:sz w:val="20"/>
              </w:rPr>
              <w:t>1000 га дейін – 1,3;</w:t>
            </w:r>
            <w:r>
              <w:br/>
            </w:r>
            <w:r>
              <w:rPr>
                <w:rFonts w:ascii="Times New Roman"/>
                <w:b w:val="false"/>
                <w:i w:val="false"/>
                <w:color w:val="000000"/>
                <w:sz w:val="20"/>
              </w:rPr>
              <w:t>
</w:t>
            </w:r>
            <w:r>
              <w:rPr>
                <w:rFonts w:ascii="Times New Roman"/>
                <w:b w:val="false"/>
                <w:i w:val="false"/>
                <w:color w:val="000000"/>
                <w:sz w:val="20"/>
              </w:rPr>
              <w:t>1000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rPr>
                <w:rFonts w:ascii="Times New Roman"/>
                <w:b w:val="false"/>
                <w:i w:val="false"/>
                <w:color w:val="000000"/>
                <w:sz w:val="20"/>
              </w:rPr>
              <w:t>шағын кәсіпкерлік субъектілері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w:t>
            </w:r>
            <w:r>
              <w:rPr>
                <w:rFonts w:ascii="Times New Roman"/>
                <w:b w:val="false"/>
                <w:i w:val="false"/>
                <w:color w:val="000000"/>
                <w:sz w:val="20"/>
              </w:rPr>
              <w:t>10 га дейін – 1,2;</w:t>
            </w:r>
            <w:r>
              <w:br/>
            </w:r>
            <w:r>
              <w:rPr>
                <w:rFonts w:ascii="Times New Roman"/>
                <w:b w:val="false"/>
                <w:i w:val="false"/>
                <w:color w:val="000000"/>
                <w:sz w:val="20"/>
              </w:rPr>
              <w:t>
</w:t>
            </w:r>
            <w:r>
              <w:rPr>
                <w:rFonts w:ascii="Times New Roman"/>
                <w:b w:val="false"/>
                <w:i w:val="false"/>
                <w:color w:val="000000"/>
                <w:sz w:val="20"/>
              </w:rPr>
              <w:t>50 га дейін – 1,3;</w:t>
            </w:r>
            <w:r>
              <w:br/>
            </w:r>
            <w:r>
              <w:rPr>
                <w:rFonts w:ascii="Times New Roman"/>
                <w:b w:val="false"/>
                <w:i w:val="false"/>
                <w:color w:val="000000"/>
                <w:sz w:val="20"/>
              </w:rPr>
              <w:t>
</w:t>
            </w:r>
            <w:r>
              <w:rPr>
                <w:rFonts w:ascii="Times New Roman"/>
                <w:b w:val="false"/>
                <w:i w:val="false"/>
                <w:color w:val="000000"/>
                <w:sz w:val="20"/>
              </w:rPr>
              <w:t>50 га жоғары – 1,4</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w:t>
            </w:r>
            <w:r>
              <w:rPr>
                <w:rFonts w:ascii="Times New Roman"/>
                <w:b w:val="false"/>
                <w:i w:val="false"/>
                <w:color w:val="000000"/>
                <w:sz w:val="20"/>
              </w:rPr>
              <w:t>2,0 га дейін – 1,2;</w:t>
            </w:r>
            <w:r>
              <w:br/>
            </w:r>
            <w:r>
              <w:rPr>
                <w:rFonts w:ascii="Times New Roman"/>
                <w:b w:val="false"/>
                <w:i w:val="false"/>
                <w:color w:val="000000"/>
                <w:sz w:val="20"/>
              </w:rPr>
              <w:t>
</w:t>
            </w:r>
            <w:r>
              <w:rPr>
                <w:rFonts w:ascii="Times New Roman"/>
                <w:b w:val="false"/>
                <w:i w:val="false"/>
                <w:color w:val="000000"/>
                <w:sz w:val="20"/>
              </w:rPr>
              <w:t>2,5 га дейін – 1,3;</w:t>
            </w:r>
            <w:r>
              <w:br/>
            </w:r>
            <w:r>
              <w:rPr>
                <w:rFonts w:ascii="Times New Roman"/>
                <w:b w:val="false"/>
                <w:i w:val="false"/>
                <w:color w:val="000000"/>
                <w:sz w:val="20"/>
              </w:rPr>
              <w:t>
</w:t>
            </w:r>
            <w:r>
              <w:rPr>
                <w:rFonts w:ascii="Times New Roman"/>
                <w:b w:val="false"/>
                <w:i w:val="false"/>
                <w:color w:val="000000"/>
                <w:sz w:val="20"/>
              </w:rPr>
              <w:t>2,5 га жоғары– 1,4</w:t>
            </w:r>
          </w:p>
        </w:tc>
      </w:tr>
    </w:tbl>
    <w:bookmarkStart w:name="z435" w:id="108"/>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xml:space="preserve">
және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8-қосымша     </w:t>
      </w:r>
    </w:p>
    <w:bookmarkEnd w:id="108"/>
    <w:p>
      <w:pPr>
        <w:spacing w:after="0"/>
        <w:ind w:left="0"/>
        <w:jc w:val="both"/>
      </w:pPr>
      <w:r>
        <w:rPr>
          <w:rFonts w:ascii="Times New Roman"/>
          <w:b w:val="false"/>
          <w:i w:val="false"/>
          <w:color w:val="000000"/>
          <w:sz w:val="28"/>
        </w:rPr>
        <w:t>Түбіртек</w:t>
      </w:r>
    </w:p>
    <w:p>
      <w:pPr>
        <w:spacing w:after="0"/>
        <w:ind w:left="0"/>
        <w:jc w:val="both"/>
      </w:pPr>
      <w:r>
        <w:rPr>
          <w:rFonts w:ascii="Times New Roman"/>
          <w:b w:val="false"/>
          <w:i w:val="false"/>
          <w:color w:val="000000"/>
          <w:sz w:val="28"/>
        </w:rPr>
        <w:t>Ақша жіберуші _____________________________________________________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Төлемді алушы _____________________________________________________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Ақша жіберуші ____________________________________________________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Төлемді алушы 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Делдал банк ______________________________________________________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103"/>
        <w:gridCol w:w="4131"/>
        <w:gridCol w:w="2518"/>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үшін және мөрдің орны</w:t>
      </w:r>
    </w:p>
    <w:p>
      <w:pPr>
        <w:spacing w:after="0"/>
        <w:ind w:left="0"/>
        <w:jc w:val="both"/>
      </w:pPr>
      <w:r>
        <w:rPr>
          <w:rFonts w:ascii="Times New Roman"/>
          <w:b w:val="false"/>
          <w:i w:val="false"/>
          <w:color w:val="000000"/>
          <w:sz w:val="28"/>
        </w:rPr>
        <w:t>______________________________         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