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7909" w14:textId="0e7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мұқтажы үшін жер учаскелерін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мамырдағы № 548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Ақмола және Шығыс Қазақстан облыстарының жерінен жалпы алаңы 1,0431 гектар жер учаскелері қорғаныс мұқтажы үшін тұрақты жер пайдалану құқығында Қазақстан Республикасы Қорғаныс министрлігінің мемлекеттік мекемелеріне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және Шығыс Қазақстан облыстарының әкімдері және Қазақстан Республикасы Қорғаныс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- Министрі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министрлігінің мемлекеттік мекемелеріне тұрақты жер пайдалану құқығында берілетін жер 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73"/>
        <w:gridCol w:w="1573"/>
        <w:gridCol w:w="2693"/>
        <w:gridCol w:w="3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мақсатты тағайындалуы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Степногорск каласының қорғаныс істері жөніндегі бөлімі»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ғимаратқа қызмет көрсету үшін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Степногорск қаласы, 1-шағын ауданы, № 22 ғимарат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ғимаратқа қызмет көрсету үшін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Зеренді ауданы, Зеренді ауылы, Мир көшесі № 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Еңбекшілдер ауданының қорғаныс істері жөніндегі бөлімі»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ғимаратқа қызмет көрсету үшін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Еңбекшілдер ауданы, Степняк қаласы, Кенесары көшесі № 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«Лениогор қалалық әскери комиссариаты»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ғимаратты орналастыру үшін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Риддер қаласы, Мұхтар Әуезов көшесі № 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