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edb9" w14:textId="841e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сәуірдегі № 302 және 2010 жылғы 30 желтоқсандағы № 1467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мамырдағы № 561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Қазақстан Республикасын үдемелі иңдустриялық-инновациялық дамыту жөніндегі 2010 - 2014 жылдарға арналған мемлекеттік бағдарламаны іске асыру жөніндегі іс-шаралар жоспарын бекіту туралы» Қазақстан Республикасы Үкіметінің 2010 жылғы 14 сәуірдегі № 302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29, 225-құжат):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Қазақстан Республикасын үдемелі индустриялық-инновациялық дамыту жөніндегі 2010 - 2014 жылдарға арналған мемлекеттік бағдарламаны іске асыру жөніндегі іс-шаралар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«Институционалдық қайта құру»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бағдарламаны іске асыру жөніндегі нормативтік құқықтық базаны жетілдіру» деген 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37-жолдың 2-бағанындағы «Индустриялық саясат туралы» деген сөздер «Индустриялық-инновациялық қызметті мемлекеттік қолдау туралы»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заң жобалау жұмыстарының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индустриялық-инновациялық қызметті мемлекеттік қолдау мәселелері бойынша өзгерістер мен толықтырулар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30, 31 және 32-жолдарда: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«Әділетмині» деген аббревиатура «IIМ»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«Ә.Т. Аманбаев» деген сөздер «А.Ж. Күреңбеков»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Премьер-Министрі                      К. Мәсімов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