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20d" w14:textId="67cb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индустрияны дамыту институты"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мамырдағы № 566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министрлігінің Өнеркәсіп комитетіне «Қазақстандық индустрияны дамыту институты» акционерлік қоғамы акцияларының мемлекеттік пакетінің жиырма бес пайызын иелену және пайдалану құқығын;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Индустрия және жаңа технологиялар министрлігінің Инвестиция комитетіне «Қазақстандық индустрияны дамыту институты» акционерлік қоғамы акцияларының мемлекеттік пакетінің жиырма бес пайызын иелену және пайдалану құқығын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 өзгерістермен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Өнеркәсіп комитетіне» деген бөлім мынадай мазмұндағы реттік нөмірі 291-3-жолмен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«291-3. «Қазақстандық индустрияны дамыту институты»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Инвестиция комитетіне» деген бөлім мынадай мазмұндағы реттік нөмірі 292-5-жолмен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«292-5. «Қазақстандық индустрияны дамыту институты» акционерлік қоғамы».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