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f502" w14:textId="3d1f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мамырдағы № 575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27.09.2022 </w:t>
      </w:r>
      <w:r>
        <w:rPr>
          <w:rFonts w:ascii="Times New Roman"/>
          <w:b w:val="false"/>
          <w:i w:val="false"/>
          <w:color w:val="000000"/>
          <w:sz w:val="28"/>
        </w:rPr>
        <w:t>№ 755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77" w:id="0"/>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8"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9"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2011 жылғы 25 мамырдағы № 575 қаулысымен</w:t>
            </w:r>
            <w:r>
              <w:br/>
            </w:r>
            <w:r>
              <w:rPr>
                <w:rFonts w:ascii="Times New Roman"/>
                <w:b w:val="false"/>
                <w:i w:val="false"/>
                <w:color w:val="000000"/>
                <w:sz w:val="20"/>
              </w:rPr>
              <w:t>бекітілген</w:t>
            </w:r>
          </w:p>
        </w:tc>
      </w:tr>
    </w:tbl>
    <w:bookmarkStart w:name="z81" w:id="3"/>
    <w:p>
      <w:pPr>
        <w:spacing w:after="0"/>
        <w:ind w:left="0"/>
        <w:jc w:val="left"/>
      </w:pPr>
      <w:r>
        <w:rPr>
          <w:rFonts w:ascii="Times New Roman"/>
          <w:b/>
          <w:i w:val="false"/>
          <w:color w:val="000000"/>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2" w:id="4"/>
    <w:p>
      <w:pPr>
        <w:spacing w:after="0"/>
        <w:ind w:left="0"/>
        <w:jc w:val="left"/>
      </w:pPr>
      <w:r>
        <w:rPr>
          <w:rFonts w:ascii="Times New Roman"/>
          <w:b/>
          <w:i w:val="false"/>
          <w:color w:val="000000"/>
        </w:rPr>
        <w:t xml:space="preserve"> 1-тарау. Жалпы ережелер</w:t>
      </w:r>
    </w:p>
    <w:bookmarkEnd w:id="4"/>
    <w:bookmarkStart w:name="z83" w:id="5"/>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Қазақстан Республикасының </w:t>
      </w:r>
      <w:r>
        <w:rPr>
          <w:rFonts w:ascii="Times New Roman"/>
          <w:b w:val="false"/>
          <w:i w:val="false"/>
          <w:color w:val="000000"/>
          <w:sz w:val="28"/>
        </w:rPr>
        <w:t>"Ғылым туралы"</w:t>
      </w:r>
      <w:r>
        <w:rPr>
          <w:rFonts w:ascii="Times New Roman"/>
          <w:b w:val="false"/>
          <w:i w:val="false"/>
          <w:color w:val="000000"/>
          <w:sz w:val="28"/>
        </w:rPr>
        <w:t xml:space="preserve"> (бұдан әрі – Заң) және "Ғылыми және (немесе) ғылыми-техникалық қызмет нәтижелерін коммерцияландыру туралы" заңдарына сәйкес әзірленді және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мемлекеттік бюджет қаражаты есебінен қаржыландыру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4" w:id="6"/>
    <w:p>
      <w:pPr>
        <w:spacing w:after="0"/>
        <w:ind w:left="0"/>
        <w:jc w:val="both"/>
      </w:pPr>
      <w:r>
        <w:rPr>
          <w:rFonts w:ascii="Times New Roman"/>
          <w:b w:val="false"/>
          <w:i w:val="false"/>
          <w:color w:val="000000"/>
          <w:sz w:val="28"/>
        </w:rPr>
        <w:t>
      2. Осы Қағидаларда мынадай ұғымдар қолданылады:</w:t>
      </w:r>
    </w:p>
    <w:bookmarkEnd w:id="6"/>
    <w:bookmarkStart w:name="z85" w:id="7"/>
    <w:p>
      <w:pPr>
        <w:spacing w:after="0"/>
        <w:ind w:left="0"/>
        <w:jc w:val="both"/>
      </w:pPr>
      <w:r>
        <w:rPr>
          <w:rFonts w:ascii="Times New Roman"/>
          <w:b w:val="false"/>
          <w:i w:val="false"/>
          <w:color w:val="000000"/>
          <w:sz w:val="28"/>
        </w:rPr>
        <w:t>
      1) бағдарламалық-нысаналы қаржыландыру шеңберіндегі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7"/>
    <w:bookmarkStart w:name="z86" w:id="8"/>
    <w:p>
      <w:pPr>
        <w:spacing w:after="0"/>
        <w:ind w:left="0"/>
        <w:jc w:val="both"/>
      </w:pPr>
      <w:r>
        <w:rPr>
          <w:rFonts w:ascii="Times New Roman"/>
          <w:b w:val="false"/>
          <w:i w:val="false"/>
          <w:color w:val="000000"/>
          <w:sz w:val="28"/>
        </w:rPr>
        <w:t>
      2) ғылыми және (немесе) ғылыми-техникалық қызмет субъектісі – ғылыми және (немесе) ғылыми-техникалық қызметті жүзеге асыратын жеке және заңды тұлғалар;</w:t>
      </w:r>
    </w:p>
    <w:bookmarkEnd w:id="8"/>
    <w:bookmarkStart w:name="z87" w:id="9"/>
    <w:p>
      <w:pPr>
        <w:spacing w:after="0"/>
        <w:ind w:left="0"/>
        <w:jc w:val="both"/>
      </w:pPr>
      <w:r>
        <w:rPr>
          <w:rFonts w:ascii="Times New Roman"/>
          <w:b w:val="false"/>
          <w:i w:val="false"/>
          <w:color w:val="000000"/>
          <w:sz w:val="28"/>
        </w:rPr>
        <w:t>
      3) жеке әріптес –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9"/>
    <w:bookmarkStart w:name="z88" w:id="10"/>
    <w:p>
      <w:pPr>
        <w:spacing w:after="0"/>
        <w:ind w:left="0"/>
        <w:jc w:val="both"/>
      </w:pPr>
      <w:r>
        <w:rPr>
          <w:rFonts w:ascii="Times New Roman"/>
          <w:b w:val="false"/>
          <w:i w:val="false"/>
          <w:color w:val="000000"/>
          <w:sz w:val="28"/>
        </w:rPr>
        <w:t>
      4) мемлекеттік тапсырыс – уәкілетті органның және (немесе) салалық уәкілетті органдардың базалық, гранттық, бағдарламалық-нысаналы қаржыландыру және іргелі ғылыми зерттеулерді жүзеге асыратын ғылыми ұйымдарды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0"/>
    <w:bookmarkStart w:name="z89" w:id="11"/>
    <w:p>
      <w:pPr>
        <w:spacing w:after="0"/>
        <w:ind w:left="0"/>
        <w:jc w:val="both"/>
      </w:pPr>
      <w:r>
        <w:rPr>
          <w:rFonts w:ascii="Times New Roman"/>
          <w:b w:val="false"/>
          <w:i w:val="false"/>
          <w:color w:val="000000"/>
          <w:sz w:val="28"/>
        </w:rPr>
        <w:t>
      5)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берілетін бюджет қаражаты;</w:t>
      </w:r>
    </w:p>
    <w:bookmarkEnd w:id="11"/>
    <w:bookmarkStart w:name="z90" w:id="12"/>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(бұдан әрі – ҒҒТҚН) коммерцияландыру жобаларын іске асыру үшін өтеусіз және қайтарымсыз негізде ғылыми және (немесе) ғылыми-техникалық қызмет нәтижелерін коммерцияландыру жобасында мәлімделген аккредиттелген ғылыми және (немесе) ғылыми-техникалық қызмет субъектісіне және өзге де қатысушыларға берілетін бюджеттік және (немесе) бюджеттен тыс қаражат;</w:t>
      </w:r>
    </w:p>
    <w:bookmarkEnd w:id="12"/>
    <w:bookmarkStart w:name="z91" w:id="13"/>
    <w:p>
      <w:pPr>
        <w:spacing w:after="0"/>
        <w:ind w:left="0"/>
        <w:jc w:val="both"/>
      </w:pPr>
      <w:r>
        <w:rPr>
          <w:rFonts w:ascii="Times New Roman"/>
          <w:b w:val="false"/>
          <w:i w:val="false"/>
          <w:color w:val="000000"/>
          <w:sz w:val="28"/>
        </w:rPr>
        <w:t>
      7)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сондай-ақ дербес білім беру ұйымдары мен олардың ұйымдары (бұдан әрі – грант алушы);</w:t>
      </w:r>
    </w:p>
    <w:bookmarkEnd w:id="13"/>
    <w:bookmarkStart w:name="z92" w:id="14"/>
    <w:p>
      <w:pPr>
        <w:spacing w:after="0"/>
        <w:ind w:left="0"/>
        <w:jc w:val="both"/>
      </w:pPr>
      <w:r>
        <w:rPr>
          <w:rFonts w:ascii="Times New Roman"/>
          <w:b w:val="false"/>
          <w:i w:val="false"/>
          <w:color w:val="000000"/>
          <w:sz w:val="28"/>
        </w:rPr>
        <w:t>
      8) ҒҒТҚН коммерцияландыру жобалары бойынша грант алушы – ҒҒТҚН коммерцияландыру жобасын гранттық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bookmarkEnd w:id="14"/>
    <w:bookmarkStart w:name="z93" w:id="15"/>
    <w:p>
      <w:pPr>
        <w:spacing w:after="0"/>
        <w:ind w:left="0"/>
        <w:jc w:val="both"/>
      </w:pPr>
      <w:r>
        <w:rPr>
          <w:rFonts w:ascii="Times New Roman"/>
          <w:b w:val="false"/>
          <w:i w:val="false"/>
          <w:color w:val="000000"/>
          <w:sz w:val="28"/>
        </w:rPr>
        <w:t>
      9)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қолдануға бағытталған болжанып отырған жұмыстың мазмұнын қамтитын құжат;</w:t>
      </w:r>
    </w:p>
    <w:bookmarkEnd w:id="15"/>
    <w:bookmarkStart w:name="z94" w:id="16"/>
    <w:p>
      <w:pPr>
        <w:spacing w:after="0"/>
        <w:ind w:left="0"/>
        <w:jc w:val="both"/>
      </w:pPr>
      <w:r>
        <w:rPr>
          <w:rFonts w:ascii="Times New Roman"/>
          <w:b w:val="false"/>
          <w:i w:val="false"/>
          <w:color w:val="000000"/>
          <w:sz w:val="28"/>
        </w:rPr>
        <w:t>
      10) ҒҒТҚН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5" w:id="17"/>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осы Қағидаларда белгіленген тәртіппен және шарттарда қаржыландырудың әртүрлі нысандары бойынша бір мезгілде жүзеге асырылуы мүмкін.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 w:id="18"/>
    <w:p>
      <w:pPr>
        <w:spacing w:after="0"/>
        <w:ind w:left="0"/>
        <w:jc w:val="both"/>
      </w:pPr>
      <w:r>
        <w:rPr>
          <w:rFonts w:ascii="Times New Roman"/>
          <w:b w:val="false"/>
          <w:i w:val="false"/>
          <w:color w:val="000000"/>
          <w:sz w:val="28"/>
        </w:rPr>
        <w:t>
      4. Базалық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w:t>
      </w:r>
    </w:p>
    <w:bookmarkEnd w:id="18"/>
    <w:p>
      <w:pPr>
        <w:spacing w:after="0"/>
        <w:ind w:left="0"/>
        <w:jc w:val="both"/>
      </w:pPr>
      <w:r>
        <w:rPr>
          <w:rFonts w:ascii="Times New Roman"/>
          <w:b w:val="false"/>
          <w:i w:val="false"/>
          <w:color w:val="000000"/>
          <w:sz w:val="28"/>
        </w:rPr>
        <w:t>
      Гранттық немесе бағдарламалық-нысаналы қаржыландыру бойынша мемлекеттік тапсырысты және (немесе) мемлекеттік тапсырманы орындауға арналған шарт аккредиттелген ғылыми және (немесе) ғылыми-техникалық қызмет субъектісі немесе дербес білім беру ұйымы және оның ұйымы мен уәкілетті орган және (немесе) салалық уәкілетті орган не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арасында олар іске асырылатын бүкіл мерзімге, бірақ бес жылдан аспайтын мерзімге жасалады.</w:t>
      </w:r>
    </w:p>
    <w:p>
      <w:pPr>
        <w:spacing w:after="0"/>
        <w:ind w:left="0"/>
        <w:jc w:val="both"/>
      </w:pPr>
      <w:r>
        <w:rPr>
          <w:rFonts w:ascii="Times New Roman"/>
          <w:b w:val="false"/>
          <w:i w:val="false"/>
          <w:color w:val="000000"/>
          <w:sz w:val="28"/>
        </w:rPr>
        <w:t>
      Іргелі ғылыми зерттеулерді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(немесе) салалық уәкілетті орган арасында олар іске асырылатын бүкіл мерзімге, бірақ бес жылдан аспайтын мерзімге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7" w:id="19"/>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19"/>
    <w:bookmarkStart w:name="z98" w:id="20"/>
    <w:p>
      <w:pPr>
        <w:spacing w:after="0"/>
        <w:ind w:left="0"/>
        <w:jc w:val="both"/>
      </w:pPr>
      <w:r>
        <w:rPr>
          <w:rFonts w:ascii="Times New Roman"/>
          <w:b w:val="false"/>
          <w:i w:val="false"/>
          <w:color w:val="000000"/>
          <w:sz w:val="28"/>
        </w:rPr>
        <w:t>
      5. Базалық қаржыландыру уәкілетті органда аккредиттелген және салалық уәкілетті орган айқындаған, өздері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(бұдан әрі – базалық қаржыландыру субъектілері) бөлінеді.</w:t>
      </w:r>
    </w:p>
    <w:bookmarkEnd w:id="20"/>
    <w:p>
      <w:pPr>
        <w:spacing w:after="0"/>
        <w:ind w:left="0"/>
        <w:jc w:val="both"/>
      </w:pPr>
      <w:r>
        <w:rPr>
          <w:rFonts w:ascii="Times New Roman"/>
          <w:b w:val="false"/>
          <w:i w:val="false"/>
          <w:color w:val="000000"/>
          <w:sz w:val="28"/>
        </w:rPr>
        <w:t>
      Уәкілетті орган бекіткен іргелі ғылыми зерттеулерді жүзеге асыратын ғылыми ұйымдардың тізбесіне енгізілген ғылыми ұйымдарға базалық қаржыландыру бөлінбейді.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21"/>
    <w:p>
      <w:pPr>
        <w:spacing w:after="0"/>
        <w:ind w:left="0"/>
        <w:jc w:val="both"/>
      </w:pPr>
      <w:r>
        <w:rPr>
          <w:rFonts w:ascii="Times New Roman"/>
          <w:b w:val="false"/>
          <w:i w:val="false"/>
          <w:color w:val="000000"/>
          <w:sz w:val="28"/>
        </w:rPr>
        <w:t>
      6. Базалық қаржыландыру субъектілері болып табылатын ұйымдардың тізбесін салалық уәкілетті органдардың ұсыныстары негізінде уәкілетті орган қалыптастырады және бекітеді.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0" w:id="22"/>
    <w:p>
      <w:pPr>
        <w:spacing w:after="0"/>
        <w:ind w:left="0"/>
        <w:jc w:val="both"/>
      </w:pPr>
      <w:r>
        <w:rPr>
          <w:rFonts w:ascii="Times New Roman"/>
          <w:b w:val="false"/>
          <w:i w:val="false"/>
          <w:color w:val="000000"/>
          <w:sz w:val="28"/>
        </w:rPr>
        <w:t>
      7. Базалық қаржыландыру ғылыми инфрақұрылым мен мүлікті, оның ішінде ғимараттарды, жабдықтар мен материалдарды ағымдағы қамтамасыз етуге, жетекші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8. Өздері үшін уәкілетті орган немесе салалық уәкілетті орган айқындаған басым бағыттар бойынша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w:t>
      </w:r>
    </w:p>
    <w:bookmarkEnd w:id="23"/>
    <w:bookmarkStart w:name="z102" w:id="24"/>
    <w:p>
      <w:pPr>
        <w:spacing w:after="0"/>
        <w:ind w:left="0"/>
        <w:jc w:val="both"/>
      </w:pPr>
      <w:r>
        <w:rPr>
          <w:rFonts w:ascii="Times New Roman"/>
          <w:b w:val="false"/>
          <w:i w:val="false"/>
          <w:color w:val="000000"/>
          <w:sz w:val="28"/>
        </w:rPr>
        <w:t>
      9. Базалық қаржыландыру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25"/>
    <w:p>
      <w:pPr>
        <w:spacing w:after="0"/>
        <w:ind w:left="0"/>
        <w:jc w:val="both"/>
      </w:pPr>
      <w:r>
        <w:rPr>
          <w:rFonts w:ascii="Times New Roman"/>
          <w:b w:val="false"/>
          <w:i w:val="false"/>
          <w:color w:val="000000"/>
          <w:sz w:val="28"/>
        </w:rPr>
        <w:t>
      10. Базалық қаржыландыру нормаларын уәкілетті орган әзірлейді және оны Қазақстан Республикасының Үкіметі бекітеді.</w:t>
      </w:r>
    </w:p>
    <w:bookmarkEnd w:id="25"/>
    <w:bookmarkStart w:name="z104" w:id="26"/>
    <w:p>
      <w:pPr>
        <w:spacing w:after="0"/>
        <w:ind w:left="0"/>
        <w:jc w:val="both"/>
      </w:pPr>
      <w:r>
        <w:rPr>
          <w:rFonts w:ascii="Times New Roman"/>
          <w:b w:val="false"/>
          <w:i w:val="false"/>
          <w:color w:val="000000"/>
          <w:sz w:val="28"/>
        </w:rPr>
        <w:t>
      11. Салалық уәкілетті органдар базалық қаржыландыру бойынша жиынтық бюджеттік өтінімдерді бюджет заңнамасында белгіленген тәртіппен жоспарланатын жылдың алдындағы жылдың 1 мамырына дейінгі мерзімде уәкілетті органға енгізеді.</w:t>
      </w:r>
    </w:p>
    <w:bookmarkEnd w:id="26"/>
    <w:bookmarkStart w:name="z105" w:id="27"/>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заңнамада белгіленген тәртіппен бюджеттік жоспарлау жөніндегі орталық уәкілетті органға енгізеді.</w:t>
      </w:r>
    </w:p>
    <w:bookmarkEnd w:id="27"/>
    <w:bookmarkStart w:name="z106" w:id="28"/>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28"/>
    <w:bookmarkStart w:name="z107" w:id="29"/>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29"/>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 және (немесе) ғылыми-техникалық қызмет субъектілерін базалық қаржыландыру қаражатының пайдаланылуы туралы жиынтық есепті ұсынады.</w:t>
      </w:r>
    </w:p>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қамтамасыз етеді.</w:t>
      </w:r>
    </w:p>
    <w:bookmarkStart w:name="z108" w:id="30"/>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қызмет субъектілері қамтамасыз етеді.</w:t>
      </w:r>
    </w:p>
    <w:bookmarkEnd w:id="30"/>
    <w:bookmarkStart w:name="z109" w:id="31"/>
    <w:p>
      <w:pPr>
        <w:spacing w:after="0"/>
        <w:ind w:left="0"/>
        <w:jc w:val="left"/>
      </w:pPr>
      <w:r>
        <w:rPr>
          <w:rFonts w:ascii="Times New Roman"/>
          <w:b/>
          <w:i w:val="false"/>
          <w:color w:val="000000"/>
        </w:rPr>
        <w:t xml:space="preserve"> 3-тарау. Ғылыми және (немесе) ғылыми-техникалық қызметті бағдарламалық-нысаналы қаржыландыру тәртібі</w:t>
      </w:r>
    </w:p>
    <w:bookmarkEnd w:id="31"/>
    <w:bookmarkStart w:name="z110" w:id="32"/>
    <w:p>
      <w:pPr>
        <w:spacing w:after="0"/>
        <w:ind w:left="0"/>
        <w:jc w:val="both"/>
      </w:pPr>
      <w:r>
        <w:rPr>
          <w:rFonts w:ascii="Times New Roman"/>
          <w:b w:val="false"/>
          <w:i w:val="false"/>
          <w:color w:val="000000"/>
          <w:sz w:val="28"/>
        </w:rPr>
        <w:t>
      16.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Мемлекеттік құпияларды құрайтын мәліметтерді қамтитын ұлттық қауіпсіздік және қорғаныс саласындағы қолданбалы ғылыми зерттеулер жүргізуге арналған бағдарламалық-нысаналы қаржыландыру Қазақстан Республикасы Үкіметінің шешімі бойынша конкурстық рәсімдерден тыс бөлінуі мүмкін.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1" w:id="33"/>
    <w:p>
      <w:pPr>
        <w:spacing w:after="0"/>
        <w:ind w:left="0"/>
        <w:jc w:val="both"/>
      </w:pPr>
      <w:r>
        <w:rPr>
          <w:rFonts w:ascii="Times New Roman"/>
          <w:b w:val="false"/>
          <w:i w:val="false"/>
          <w:color w:val="000000"/>
          <w:sz w:val="28"/>
        </w:rPr>
        <w:t>
      17. Бағдарламалық-нысаналы ғылыми зерттеулерді қаржыландыруға Қазақстанның 2050 жылға дейінгі Даму стратегиясы, жалпыұлттық басымдықтар, ұлттық даму жоспарлары, елдің аумақтық даму жоспарлары, саланы/аяны дамыту тұжырымдамасы, ұлттық жобалар, мемлекеттік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2" w:id="34"/>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 ақпанына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көрсете отырып, бағдарламалық-нысаналы қаржыландыру шеңберіндегі ғылыми-техникалық тапсырмаларды жібереді.</w:t>
      </w:r>
    </w:p>
    <w:bookmarkEnd w:id="34"/>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 бойынша ұсыныстарын уәкілетті орган салалық уәкілетті органдардың ұсыныстарын беру мерзімі аяқталған күннен бастап екі жұмыс күні ішінде "Мемлекеттік ұлттық ғылыми-техникалық сараптама орталығы" акционерлік қоғамына (бұдан әрі – сараптама орталығы) жібереді.</w:t>
      </w:r>
    </w:p>
    <w:p>
      <w:pPr>
        <w:spacing w:after="0"/>
        <w:ind w:left="0"/>
        <w:jc w:val="both"/>
      </w:pPr>
      <w:r>
        <w:rPr>
          <w:rFonts w:ascii="Times New Roman"/>
          <w:b w:val="false"/>
          <w:i w:val="false"/>
          <w:color w:val="000000"/>
          <w:sz w:val="28"/>
        </w:rPr>
        <w:t>
      Сараптама орталығы басым және мамандандырылған бағыттар мен бағдарламалық-нысаналы қаржыландыру көлемі бойынша ұсыныстарды алған күннен бастап екі жұмыс күні ішінде оларды ұлттық ғылыми кеңестердің (бұдан әрі – ҰҒК) қарауына жібереді.</w:t>
      </w:r>
    </w:p>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қатарынан уәкілетті орган немесе салалық уәкілетті орган қалыптастырған жұмыс тобы жоспарланатын жылдың алдындағы жылдың 1 сәуіріне дейінгі мерзімде әзірлейді.</w:t>
      </w:r>
    </w:p>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көлемдері жөніндегі ұсыныстарды, сондай-ақ жұмыс тобы әзірлеген бағдарламалық-нысаналы қаржыландыру шеңберіндегі ғылыми-техникалық тапсырмаларды уәкілетті орган Қазақстан Республикасы Үкіметінің жанындағы Жоғары ғылыми-техникалық комиссияның (бұдан әрі – ЖҒТК) қарауына шығарады.</w:t>
      </w:r>
    </w:p>
    <w:p>
      <w:pPr>
        <w:spacing w:after="0"/>
        <w:ind w:left="0"/>
        <w:jc w:val="both"/>
      </w:pPr>
      <w:r>
        <w:rPr>
          <w:rFonts w:ascii="Times New Roman"/>
          <w:b w:val="false"/>
          <w:i w:val="false"/>
          <w:color w:val="000000"/>
          <w:sz w:val="28"/>
        </w:rPr>
        <w:t>
      ЖҒТК жоспарланатын жылдың алдындағы жылдың 1 мамырына дейін Қазақстан Республикасы Үкіметінің 2011 жылғы 20 сәуірдегі № 429 қаулысымен бекітілген Қазақстан Республикасы Үкіметінің жанындағы Жоғары ғылыми-техникалық комиссия туралы ережеге (бұдан әрі – ЖҒТК туралы ереже) сәйкес белгіленген тәртіппен шешім қабылдайды.</w:t>
      </w:r>
    </w:p>
    <w:p>
      <w:pPr>
        <w:spacing w:after="0"/>
        <w:ind w:left="0"/>
        <w:jc w:val="both"/>
      </w:pPr>
      <w:r>
        <w:rPr>
          <w:rFonts w:ascii="Times New Roman"/>
          <w:b w:val="false"/>
          <w:i w:val="false"/>
          <w:color w:val="000000"/>
          <w:sz w:val="28"/>
        </w:rPr>
        <w:t>
      Уәкілетті орган ЖҒТК шешім қабылдаған күннен бастап он бес жұмыс күні ішінде ЖҒТК шешімін белгіленген тәртіппен қаржыландыру көлемдерін Республикалық бюджет комиссиясының (бұдан әрі – РБК) қарауына шығару үшін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Ғылымды дамытудың басым бағыттары мен басым бағыттарға бөлінген, бағдарламалық-нысаналы қаржыландыру көлемдері бойынша ЖҒТК шешім қабылдағаннан және РБК қарағаннан кейін уәкілетті орган мен салалық уәкілетті органдар жоспарланып отырған жылдың алдындағы жылдың 1 қыркүйегіне дейін ЖҒТК бекіткен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p>
      <w:pPr>
        <w:spacing w:after="0"/>
        <w:ind w:left="0"/>
        <w:jc w:val="both"/>
      </w:pPr>
      <w:r>
        <w:rPr>
          <w:rFonts w:ascii="Times New Roman"/>
          <w:b w:val="false"/>
          <w:i w:val="false"/>
          <w:color w:val="000000"/>
          <w:sz w:val="28"/>
        </w:rPr>
        <w:t>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сондай-ақ сараптама орталығының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3" w:id="35"/>
    <w:p>
      <w:pPr>
        <w:spacing w:after="0"/>
        <w:ind w:left="0"/>
        <w:jc w:val="both"/>
      </w:pPr>
      <w:r>
        <w:rPr>
          <w:rFonts w:ascii="Times New Roman"/>
          <w:b w:val="false"/>
          <w:i w:val="false"/>
          <w:color w:val="000000"/>
          <w:sz w:val="28"/>
        </w:rPr>
        <w:t xml:space="preserve">
      19. Мемлекеттік ғылыми-техникалық сараптама (бұдан әрі – МҒТС), сондай-ақ сұратылатын соманың негізділігін бағалау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МҒТС қағидалары) сәйкес жүзеге асырылады.</w:t>
      </w:r>
    </w:p>
    <w:bookmarkEnd w:id="35"/>
    <w:bookmarkStart w:name="z114" w:id="36"/>
    <w:p>
      <w:pPr>
        <w:spacing w:after="0"/>
        <w:ind w:left="0"/>
        <w:jc w:val="both"/>
      </w:pPr>
      <w:r>
        <w:rPr>
          <w:rFonts w:ascii="Times New Roman"/>
          <w:b w:val="false"/>
          <w:i w:val="false"/>
          <w:color w:val="000000"/>
          <w:sz w:val="28"/>
        </w:rPr>
        <w:t>
      20.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қамтуы мүмкін.</w:t>
      </w:r>
    </w:p>
    <w:bookmarkEnd w:id="36"/>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Start w:name="z115" w:id="37"/>
    <w:p>
      <w:pPr>
        <w:spacing w:after="0"/>
        <w:ind w:left="0"/>
        <w:jc w:val="both"/>
      </w:pPr>
      <w:r>
        <w:rPr>
          <w:rFonts w:ascii="Times New Roman"/>
          <w:b w:val="false"/>
          <w:i w:val="false"/>
          <w:color w:val="000000"/>
          <w:sz w:val="28"/>
        </w:rPr>
        <w:t>
      21.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6" w:id="38"/>
    <w:p>
      <w:pPr>
        <w:spacing w:after="0"/>
        <w:ind w:left="0"/>
        <w:jc w:val="both"/>
      </w:pPr>
      <w:r>
        <w:rPr>
          <w:rFonts w:ascii="Times New Roman"/>
          <w:b w:val="false"/>
          <w:i w:val="false"/>
          <w:color w:val="000000"/>
          <w:sz w:val="28"/>
        </w:rPr>
        <w:t>
      22.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негізде және конкурстық рәсімдерден тыс іске асыру ұсынылатын нысаналы бағдарламаларды сараптама орталығы МҒТС қағидаларында белгіленген рәсімдер жүргізілгеннен кейін тиісті ҰҒК-ның қарауына жібереді.</w:t>
      </w:r>
    </w:p>
    <w:bookmarkEnd w:id="38"/>
    <w:p>
      <w:pPr>
        <w:spacing w:after="0"/>
        <w:ind w:left="0"/>
        <w:jc w:val="both"/>
      </w:pPr>
      <w:r>
        <w:rPr>
          <w:rFonts w:ascii="Times New Roman"/>
          <w:b w:val="false"/>
          <w:i w:val="false"/>
          <w:color w:val="000000"/>
          <w:sz w:val="28"/>
        </w:rPr>
        <w:t>
      ҰҒК конкурстық негізде іске асыру ұсынылатын, сондай-ақ мемлекеттік құпияларды құрайтын мәліметтерді қамтитын қауіпсіздік және қорғаныс саласындағы қолданбалы ғылыми зерттеулерді жүргізуге конкурстық рәсімдерден тыс қаржыландыру ұсынылатын нысаналы бағдарламаларды, сондай-ақ олар бойынша экономикалық негізділікті бағалауды қамтитын МҒТС қорытындысын қарайды және қаржыландыру сомаларын көрсете отырып, қаржыландыру не қаржыландырудан бас тарту туралы шешімдер шығарады және оларды ЖҒТК-ға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7" w:id="39"/>
    <w:p>
      <w:pPr>
        <w:spacing w:after="0"/>
        <w:ind w:left="0"/>
        <w:jc w:val="both"/>
      </w:pPr>
      <w:r>
        <w:rPr>
          <w:rFonts w:ascii="Times New Roman"/>
          <w:b w:val="false"/>
          <w:i w:val="false"/>
          <w:color w:val="000000"/>
          <w:sz w:val="28"/>
        </w:rPr>
        <w:t>
      23. ЖҒТК ҰҒК шешімдерінің негізінде іске асырылуы конкурстық негізде ұсынылатын, сондай-ақ мемлекеттік құпияларды құрайтын мәліметтерді қамтитын ұлттық қауіпсіздік және қорғаныс саласындағы конкурстан тыс рәсімдерді қаржыландыруға ұсынылатын нысаналы бағдарламаларды мақұлдайды (қабылдамайды).</w:t>
      </w:r>
    </w:p>
    <w:bookmarkEnd w:id="39"/>
    <w:p>
      <w:pPr>
        <w:spacing w:after="0"/>
        <w:ind w:left="0"/>
        <w:jc w:val="both"/>
      </w:pPr>
      <w:r>
        <w:rPr>
          <w:rFonts w:ascii="Times New Roman"/>
          <w:b w:val="false"/>
          <w:i w:val="false"/>
          <w:color w:val="000000"/>
          <w:sz w:val="28"/>
        </w:rPr>
        <w:t>
      ЖҒТК шешімдері бекітілгеннен кейін Қазақстан Республикасының Үкіметі нысаналы бағдарламалар мен ұлттық қауіпсіздік және қорғаныс саласындағы мемлекеттік құпияларды құрайтын мәліметтерді қамтитын қолданбалы ғылыми зерттеулер жүргізуге арналған конкурстық рәсімдерден тыс қаржыландыру туралы шешімді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8" w:id="40"/>
    <w:p>
      <w:pPr>
        <w:spacing w:after="0"/>
        <w:ind w:left="0"/>
        <w:jc w:val="both"/>
      </w:pPr>
      <w:r>
        <w:rPr>
          <w:rFonts w:ascii="Times New Roman"/>
          <w:b w:val="false"/>
          <w:i w:val="false"/>
          <w:color w:val="000000"/>
          <w:sz w:val="28"/>
        </w:rPr>
        <w:t>
      24. Уәкілетті орган салалық уәкілетті органдарға ЖҒТК мақұлдаған конкурстық негізде іске асыру ұсынылатын нысаналы бағдарламалар бойынша,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нысаналы бағдарламалар бойынша мәліметтерді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9" w:id="41"/>
    <w:p>
      <w:pPr>
        <w:spacing w:after="0"/>
        <w:ind w:left="0"/>
        <w:jc w:val="both"/>
      </w:pPr>
      <w:r>
        <w:rPr>
          <w:rFonts w:ascii="Times New Roman"/>
          <w:b w:val="false"/>
          <w:i w:val="false"/>
          <w:color w:val="000000"/>
          <w:sz w:val="28"/>
        </w:rPr>
        <w:t>
      25.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bookmarkEnd w:id="41"/>
    <w:bookmarkStart w:name="z120" w:id="42"/>
    <w:p>
      <w:pPr>
        <w:spacing w:after="0"/>
        <w:ind w:left="0"/>
        <w:jc w:val="both"/>
      </w:pPr>
      <w:r>
        <w:rPr>
          <w:rFonts w:ascii="Times New Roman"/>
          <w:b w:val="false"/>
          <w:i w:val="false"/>
          <w:color w:val="000000"/>
          <w:sz w:val="28"/>
        </w:rPr>
        <w:t>
      Шығыстарға мынадай шығындар жатады:</w:t>
      </w:r>
    </w:p>
    <w:bookmarkEnd w:id="42"/>
    <w:bookmarkStart w:name="z121" w:id="43"/>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43"/>
    <w:bookmarkStart w:name="z122" w:id="44"/>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44"/>
    <w:bookmarkStart w:name="z123" w:id="45"/>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 конференцияларға, семинарларға, симпозиумдарға қатысу үшін ұйымдастыру жарналары.</w:t>
      </w:r>
    </w:p>
    <w:bookmarkEnd w:id="45"/>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Start w:name="z124" w:id="46"/>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46"/>
    <w:bookmarkStart w:name="z125" w:id="47"/>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47"/>
    <w:bookmarkStart w:name="z126" w:id="48"/>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48"/>
    <w:bookmarkStart w:name="z127" w:id="49"/>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49"/>
    <w:bookmarkStart w:name="z128" w:id="50"/>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50"/>
    <w:bookmarkStart w:name="z129" w:id="51"/>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51"/>
    <w:bookmarkStart w:name="z130" w:id="52"/>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52"/>
    <w:bookmarkStart w:name="z131" w:id="53"/>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53"/>
    <w:bookmarkStart w:name="z132" w:id="54"/>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bookmarkEnd w:id="54"/>
    <w:bookmarkStart w:name="z133" w:id="55"/>
    <w:p>
      <w:pPr>
        <w:spacing w:after="0"/>
        <w:ind w:left="0"/>
        <w:jc w:val="both"/>
      </w:pPr>
      <w:r>
        <w:rPr>
          <w:rFonts w:ascii="Times New Roman"/>
          <w:b w:val="false"/>
          <w:i w:val="false"/>
          <w:color w:val="000000"/>
          <w:sz w:val="28"/>
        </w:rPr>
        <w:t>
      26. Бағдарламалық-нысаналы қаржыландыруға арналған конкурсқа ғылыми және (немесе) ғылыми-техникалық қызметті аккредиттелген субъектілері, сондай-ақ дербес білім беру ұйымдары мен олардың ұйымдары, оның ішінде бірлесіп орындаушылар ретінде қатысады.</w:t>
      </w:r>
    </w:p>
    <w:bookmarkEnd w:id="55"/>
    <w:bookmarkStart w:name="z134" w:id="56"/>
    <w:p>
      <w:pPr>
        <w:spacing w:after="0"/>
        <w:ind w:left="0"/>
        <w:jc w:val="both"/>
      </w:pPr>
      <w:r>
        <w:rPr>
          <w:rFonts w:ascii="Times New Roman"/>
          <w:b w:val="false"/>
          <w:i w:val="false"/>
          <w:color w:val="000000"/>
          <w:sz w:val="28"/>
        </w:rPr>
        <w:t>
      27.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екі жұмыс күні ішінде сараптама орталығына жолдайды.</w:t>
      </w:r>
    </w:p>
    <w:bookmarkEnd w:id="56"/>
    <w:bookmarkStart w:name="z135" w:id="57"/>
    <w:p>
      <w:pPr>
        <w:spacing w:after="0"/>
        <w:ind w:left="0"/>
        <w:jc w:val="both"/>
      </w:pPr>
      <w:r>
        <w:rPr>
          <w:rFonts w:ascii="Times New Roman"/>
          <w:b w:val="false"/>
          <w:i w:val="false"/>
          <w:color w:val="000000"/>
          <w:sz w:val="28"/>
        </w:rPr>
        <w:t>
      28. Конкурстық құжаттамада және бағдарламалық-нысаналы қаржыландыруға арналған конкурс туралы хабарландыруда мынадай мәліметтер қамтылуға тиіс:</w:t>
      </w:r>
    </w:p>
    <w:bookmarkEnd w:id="57"/>
    <w:bookmarkStart w:name="z136" w:id="58"/>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58"/>
    <w:bookmarkStart w:name="z137" w:id="59"/>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59"/>
    <w:bookmarkStart w:name="z138" w:id="60"/>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өтінімнің нысаны мен мазмұнына қойылатын талаптар;</w:t>
      </w:r>
    </w:p>
    <w:bookmarkEnd w:id="60"/>
    <w:bookmarkStart w:name="z139" w:id="61"/>
    <w:p>
      <w:pPr>
        <w:spacing w:after="0"/>
        <w:ind w:left="0"/>
        <w:jc w:val="both"/>
      </w:pPr>
      <w:r>
        <w:rPr>
          <w:rFonts w:ascii="Times New Roman"/>
          <w:b w:val="false"/>
          <w:i w:val="false"/>
          <w:color w:val="000000"/>
          <w:sz w:val="28"/>
        </w:rPr>
        <w:t>
      4) қаржыландыруға арналған конкурстың мақсаты;</w:t>
      </w:r>
    </w:p>
    <w:bookmarkEnd w:id="61"/>
    <w:bookmarkStart w:name="z140" w:id="62"/>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62"/>
    <w:bookmarkStart w:name="z141" w:id="63"/>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63"/>
    <w:bookmarkStart w:name="z142" w:id="64"/>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64"/>
    <w:bookmarkStart w:name="z143" w:id="65"/>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өзге де біліктілік талаптары;</w:t>
      </w:r>
    </w:p>
    <w:bookmarkEnd w:id="65"/>
    <w:bookmarkStart w:name="z144" w:id="66"/>
    <w:p>
      <w:pPr>
        <w:spacing w:after="0"/>
        <w:ind w:left="0"/>
        <w:jc w:val="both"/>
      </w:pPr>
      <w:r>
        <w:rPr>
          <w:rFonts w:ascii="Times New Roman"/>
          <w:b w:val="false"/>
          <w:i w:val="false"/>
          <w:color w:val="000000"/>
          <w:sz w:val="28"/>
        </w:rPr>
        <w:t>
      9) биоэтика мәселелері жөніндегі жергілікті және (немесе) орталық комиссияның оң қорытындысы;</w:t>
      </w:r>
    </w:p>
    <w:bookmarkEnd w:id="66"/>
    <w:bookmarkStart w:name="z145" w:id="67"/>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67"/>
    <w:bookmarkStart w:name="z146" w:id="68"/>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және 45 (қырық бес) күннен артық болмауға тиіс;</w:t>
      </w:r>
    </w:p>
    <w:bookmarkEnd w:id="68"/>
    <w:bookmarkStart w:name="z147" w:id="69"/>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69"/>
    <w:bookmarkStart w:name="z148" w:id="70"/>
    <w:p>
      <w:pPr>
        <w:spacing w:after="0"/>
        <w:ind w:left="0"/>
        <w:jc w:val="both"/>
      </w:pPr>
      <w:r>
        <w:rPr>
          <w:rFonts w:ascii="Times New Roman"/>
          <w:b w:val="false"/>
          <w:i w:val="false"/>
          <w:color w:val="000000"/>
          <w:sz w:val="28"/>
        </w:rPr>
        <w:t xml:space="preserve">
      13) бағдарламалық-нысаналы қаржыландыру шеңберінде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ресімделген ғылыми-техникалық тапсырма;</w:t>
      </w:r>
    </w:p>
    <w:bookmarkEnd w:id="70"/>
    <w:bookmarkStart w:name="z149" w:id="71"/>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1" w:id="72"/>
    <w:p>
      <w:pPr>
        <w:spacing w:after="0"/>
        <w:ind w:left="0"/>
        <w:jc w:val="both"/>
      </w:pPr>
      <w:r>
        <w:rPr>
          <w:rFonts w:ascii="Times New Roman"/>
          <w:b w:val="false"/>
          <w:i w:val="false"/>
          <w:color w:val="000000"/>
          <w:sz w:val="28"/>
        </w:rPr>
        <w:t>
      30. Бағдарламалық-нысаналы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72"/>
    <w:p>
      <w:pPr>
        <w:spacing w:after="0"/>
        <w:ind w:left="0"/>
        <w:jc w:val="both"/>
      </w:pPr>
      <w:r>
        <w:rPr>
          <w:rFonts w:ascii="Times New Roman"/>
          <w:b w:val="false"/>
          <w:i w:val="false"/>
          <w:color w:val="000000"/>
          <w:sz w:val="28"/>
        </w:rPr>
        <w:t>
      Берілген өтінімдерді конкурс жариялаған уәкілетті орган немесе салалық уәкілетті орган МҒТС жүргізу және тиісті ҰҒК-ның қарауы үшін конкурсқа өтінімдерді қабылдаудың соңғы мерзімі өткеннен кейін үш жұмыс күні ішінде сараптама орталығына жолдайды.</w:t>
      </w:r>
    </w:p>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Start w:name="z152" w:id="73"/>
    <w:p>
      <w:pPr>
        <w:spacing w:after="0"/>
        <w:ind w:left="0"/>
        <w:jc w:val="both"/>
      </w:pPr>
      <w:r>
        <w:rPr>
          <w:rFonts w:ascii="Times New Roman"/>
          <w:b w:val="false"/>
          <w:i w:val="false"/>
          <w:color w:val="000000"/>
          <w:sz w:val="28"/>
        </w:rPr>
        <w:t>
      31. Қолданбалы ғылыми зерттеулер бойынша нысаналы бағдарлама алуға үміткер қатысушы жеке әріптестің бағдарламаны қажетті ресурстармен, оның ішінде, қоғамдық, гуманитарлық ғылымдар, ұлттық қауіпсіздікті қамтамасыз ету және қорғаныс ғылымы саласындағы қолданбалы ғылыми зерттеулерді қоспағанда, қаржы ресурстарымен ішінара қамтамасыз ете отырып қатысуын қамтамасыз етеді.</w:t>
      </w:r>
    </w:p>
    <w:bookmarkEnd w:id="73"/>
    <w:p>
      <w:pPr>
        <w:spacing w:after="0"/>
        <w:ind w:left="0"/>
        <w:jc w:val="both"/>
      </w:pPr>
      <w:r>
        <w:rPr>
          <w:rFonts w:ascii="Times New Roman"/>
          <w:b w:val="false"/>
          <w:i w:val="false"/>
          <w:color w:val="000000"/>
          <w:sz w:val="28"/>
        </w:rPr>
        <w:t>
      Іске асыру мерзімдері мен салым сомасы көрсетілген еркін нысандағы салым туралы келісім тараптардың ниеттерін растау болып табылады.</w:t>
      </w:r>
    </w:p>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бағдарламаны қаржыландыру тоқтатылуы мүмкін.</w:t>
      </w:r>
    </w:p>
    <w:p>
      <w:pPr>
        <w:spacing w:after="0"/>
        <w:ind w:left="0"/>
        <w:jc w:val="both"/>
      </w:pPr>
      <w:r>
        <w:rPr>
          <w:rFonts w:ascii="Times New Roman"/>
          <w:b w:val="false"/>
          <w:i w:val="false"/>
          <w:color w:val="000000"/>
          <w:sz w:val="28"/>
        </w:rPr>
        <w:t>
      ҰҒК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p>
      <w:pPr>
        <w:spacing w:after="0"/>
        <w:ind w:left="0"/>
        <w:jc w:val="both"/>
      </w:pPr>
      <w:r>
        <w:rPr>
          <w:rFonts w:ascii="Times New Roman"/>
          <w:b w:val="false"/>
          <w:i w:val="false"/>
          <w:color w:val="000000"/>
          <w:sz w:val="28"/>
        </w:rPr>
        <w:t>
      Бұл ретте уәкілетті органның және (немесе) салалық уәкілетті органдардың қаражатты ҰҒК шешімі негізінде ағымдағы жылдың ішінде ғылыми және (немесе) ғылыми-техникалық қызметті бағдарламалық-нысаналы қаржыландыру шеңберінде бағдарламалар арасында қайта бөлуіне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3" w:id="74"/>
    <w:p>
      <w:pPr>
        <w:spacing w:after="0"/>
        <w:ind w:left="0"/>
        <w:jc w:val="both"/>
      </w:pPr>
      <w:r>
        <w:rPr>
          <w:rFonts w:ascii="Times New Roman"/>
          <w:b w:val="false"/>
          <w:i w:val="false"/>
          <w:color w:val="000000"/>
          <w:sz w:val="28"/>
        </w:rPr>
        <w:t xml:space="preserve">
      32.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74"/>
    <w:bookmarkStart w:name="z154" w:id="75"/>
    <w:p>
      <w:pPr>
        <w:spacing w:after="0"/>
        <w:ind w:left="0"/>
        <w:jc w:val="both"/>
      </w:pPr>
      <w:r>
        <w:rPr>
          <w:rFonts w:ascii="Times New Roman"/>
          <w:b w:val="false"/>
          <w:i w:val="false"/>
          <w:color w:val="000000"/>
          <w:sz w:val="28"/>
        </w:rPr>
        <w:t>
      33. Бағдарламалық-нысаналы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сараптама орталығына жолдайды.</w:t>
      </w:r>
    </w:p>
    <w:bookmarkEnd w:id="75"/>
    <w:bookmarkStart w:name="z155" w:id="76"/>
    <w:p>
      <w:pPr>
        <w:spacing w:after="0"/>
        <w:ind w:left="0"/>
        <w:jc w:val="both"/>
      </w:pPr>
      <w:r>
        <w:rPr>
          <w:rFonts w:ascii="Times New Roman"/>
          <w:b w:val="false"/>
          <w:i w:val="false"/>
          <w:color w:val="000000"/>
          <w:sz w:val="28"/>
        </w:rPr>
        <w:t>
      34. МҒТС, сондай-ақ сұратылатын сомалардың негізділігін бағалау МҒТС қағидаларына сәйкес жүзеге асырылады.</w:t>
      </w:r>
    </w:p>
    <w:bookmarkEnd w:id="76"/>
    <w:bookmarkStart w:name="z156" w:id="77"/>
    <w:p>
      <w:pPr>
        <w:spacing w:after="0"/>
        <w:ind w:left="0"/>
        <w:jc w:val="both"/>
      </w:pPr>
      <w:r>
        <w:rPr>
          <w:rFonts w:ascii="Times New Roman"/>
          <w:b w:val="false"/>
          <w:i w:val="false"/>
          <w:color w:val="000000"/>
          <w:sz w:val="28"/>
        </w:rPr>
        <w:t>
      35.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көшірме түрінде жолдайды.</w:t>
      </w:r>
    </w:p>
    <w:bookmarkEnd w:id="77"/>
    <w:bookmarkStart w:name="z157" w:id="78"/>
    <w:p>
      <w:pPr>
        <w:spacing w:after="0"/>
        <w:ind w:left="0"/>
        <w:jc w:val="both"/>
      </w:pPr>
      <w:r>
        <w:rPr>
          <w:rFonts w:ascii="Times New Roman"/>
          <w:b w:val="false"/>
          <w:i w:val="false"/>
          <w:color w:val="000000"/>
          <w:sz w:val="28"/>
        </w:rPr>
        <w:t>
      36. Бағдарламалық-нысаналы қаржыландыруға арналған әрбір өтінім бойынша қабылданған және уәкілетті орган немесе салалық уәкілетті орган бекіткен ҰҒК мен ЖҒТК шешімдері бағдарламалық-нысаналы қаржыландыруға арналған конкурстың нәтижесі болып табылады.</w:t>
      </w:r>
    </w:p>
    <w:bookmarkEnd w:id="78"/>
    <w:bookmarkStart w:name="z158" w:id="79"/>
    <w:p>
      <w:pPr>
        <w:spacing w:after="0"/>
        <w:ind w:left="0"/>
        <w:jc w:val="both"/>
      </w:pPr>
      <w:r>
        <w:rPr>
          <w:rFonts w:ascii="Times New Roman"/>
          <w:b w:val="false"/>
          <w:i w:val="false"/>
          <w:color w:val="000000"/>
          <w:sz w:val="28"/>
        </w:rPr>
        <w:t>
      37. Бағдарламалық-нысаналы қаржыландыруға арналған конкурстың нәтижелері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орналастырылуға тиіс.</w:t>
      </w:r>
    </w:p>
    <w:bookmarkEnd w:id="79"/>
    <w:bookmarkStart w:name="z159" w:id="80"/>
    <w:p>
      <w:pPr>
        <w:spacing w:after="0"/>
        <w:ind w:left="0"/>
        <w:jc w:val="both"/>
      </w:pPr>
      <w:r>
        <w:rPr>
          <w:rFonts w:ascii="Times New Roman"/>
          <w:b w:val="false"/>
          <w:i w:val="false"/>
          <w:color w:val="000000"/>
          <w:sz w:val="28"/>
        </w:rPr>
        <w:t>
      38.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тиіс.</w:t>
      </w:r>
    </w:p>
    <w:bookmarkEnd w:id="80"/>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Start w:name="z160" w:id="81"/>
    <w:p>
      <w:pPr>
        <w:spacing w:after="0"/>
        <w:ind w:left="0"/>
        <w:jc w:val="both"/>
      </w:pPr>
      <w:r>
        <w:rPr>
          <w:rFonts w:ascii="Times New Roman"/>
          <w:b w:val="false"/>
          <w:i w:val="false"/>
          <w:color w:val="000000"/>
          <w:sz w:val="28"/>
        </w:rPr>
        <w:t>
      39.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bookmarkEnd w:id="81"/>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 қоспағанда), төртінші жылы (іске асыру мерзімі 4 (төрт) жыл бағдарламаларды қоспағанда) іске асыру мерзімі үш жылға дейінгі бағдарламалар бойынша ғылыми және (немесе) ғылыми-техникалық қызмет туралы қорытынды есептерді ағымдағы есепті жылдың 1 қарашасынан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1" w:id="82"/>
    <w:p>
      <w:pPr>
        <w:spacing w:after="0"/>
        <w:ind w:left="0"/>
        <w:jc w:val="both"/>
      </w:pPr>
      <w:r>
        <w:rPr>
          <w:rFonts w:ascii="Times New Roman"/>
          <w:b w:val="false"/>
          <w:i w:val="false"/>
          <w:color w:val="000000"/>
          <w:sz w:val="28"/>
        </w:rPr>
        <w:t>
      40.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үшін есептерді қабылдау аяқталғаннан кейін үш жұмыс күні ішінде сараптама орталығына жолдайды.</w:t>
      </w:r>
    </w:p>
    <w:bookmarkEnd w:id="82"/>
    <w:p>
      <w:pPr>
        <w:spacing w:after="0"/>
        <w:ind w:left="0"/>
        <w:jc w:val="both"/>
      </w:pPr>
      <w:r>
        <w:rPr>
          <w:rFonts w:ascii="Times New Roman"/>
          <w:b w:val="false"/>
          <w:i w:val="false"/>
          <w:color w:val="000000"/>
          <w:sz w:val="28"/>
        </w:rPr>
        <w:t>
      Ғылыми және (немесе) ғылыми-техникалық қызмет туралы аралық және қорытынды есептерге конкурс жариялаған уәкілетті орган немесе салалық уәкілетті орган бекіткен конкурстық құжаттамаға сәйкес нысан бойынша есептілік нысаны қоса беріледі.</w:t>
      </w:r>
    </w:p>
    <w:bookmarkStart w:name="z162" w:id="83"/>
    <w:p>
      <w:pPr>
        <w:spacing w:after="0"/>
        <w:ind w:left="0"/>
        <w:jc w:val="both"/>
      </w:pPr>
      <w:r>
        <w:rPr>
          <w:rFonts w:ascii="Times New Roman"/>
          <w:b w:val="false"/>
          <w:i w:val="false"/>
          <w:color w:val="000000"/>
          <w:sz w:val="28"/>
        </w:rPr>
        <w:t>
      41.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нәтижелеріне және олардың нәтижелілігіне негізделген ҰҒК шешіміне сәйкес жүзеге асырылады.</w:t>
      </w:r>
    </w:p>
    <w:bookmarkEnd w:id="83"/>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 айқындаған заңды тұлғамен бағдарламалық-нысаналы қаржыландыру бойынша мемлекеттік тапсырысты орындауға шарт жасасады.</w:t>
      </w:r>
    </w:p>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 алады.</w:t>
      </w:r>
    </w:p>
    <w:p>
      <w:pPr>
        <w:spacing w:after="0"/>
        <w:ind w:left="0"/>
        <w:jc w:val="both"/>
      </w:pPr>
      <w:r>
        <w:rPr>
          <w:rFonts w:ascii="Times New Roman"/>
          <w:b w:val="false"/>
          <w:i w:val="false"/>
          <w:color w:val="000000"/>
          <w:sz w:val="28"/>
        </w:rPr>
        <w:t xml:space="preserve">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 </w:t>
      </w:r>
    </w:p>
    <w:p>
      <w:pPr>
        <w:spacing w:after="0"/>
        <w:ind w:left="0"/>
        <w:jc w:val="both"/>
      </w:pPr>
      <w:r>
        <w:rPr>
          <w:rFonts w:ascii="Times New Roman"/>
          <w:b w:val="false"/>
          <w:i w:val="false"/>
          <w:color w:val="000000"/>
          <w:sz w:val="28"/>
        </w:rPr>
        <w:t xml:space="preserve">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 </w:t>
      </w:r>
    </w:p>
    <w:p>
      <w:pPr>
        <w:spacing w:after="0"/>
        <w:ind w:left="0"/>
        <w:jc w:val="both"/>
      </w:pPr>
      <w:r>
        <w:rPr>
          <w:rFonts w:ascii="Times New Roman"/>
          <w:b w:val="false"/>
          <w:i w:val="false"/>
          <w:color w:val="000000"/>
          <w:sz w:val="28"/>
        </w:rPr>
        <w:t xml:space="preserve">
      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бөле алады. </w:t>
      </w:r>
    </w:p>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p>
      <w:pPr>
        <w:spacing w:after="0"/>
        <w:ind w:left="0"/>
        <w:jc w:val="both"/>
      </w:pPr>
      <w:r>
        <w:rPr>
          <w:rFonts w:ascii="Times New Roman"/>
          <w:b w:val="false"/>
          <w:i w:val="false"/>
          <w:color w:val="000000"/>
          <w:sz w:val="28"/>
        </w:rPr>
        <w:t>
      Бағдарлама бойынша пайдаланылмаған қаражат үнемделген және (немесе) қалған жағдайда бағдарлама жетекшісі шығындардың бір бабы шеңберінде қаражатты қайта бөледі не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есепті жылдан кейінгі жылдың 25 қаңтарына дейін және қорытынды есепті ағымдағы есепті жылдың 10 желтоқсанына дейін осы Қағидаларға 4-қосымшаға сәйкес ұсынады.</w:t>
      </w:r>
    </w:p>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анықтығын және заңдылығын қамтамасыз етеді.</w:t>
      </w:r>
    </w:p>
    <w:p>
      <w:pPr>
        <w:spacing w:after="0"/>
        <w:ind w:left="0"/>
        <w:jc w:val="both"/>
      </w:pPr>
      <w:r>
        <w:rPr>
          <w:rFonts w:ascii="Times New Roman"/>
          <w:b w:val="false"/>
          <w:i w:val="false"/>
          <w:color w:val="000000"/>
          <w:sz w:val="28"/>
        </w:rPr>
        <w:t>
      Өтінім беруші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ұсынуға тиіс.</w:t>
      </w:r>
    </w:p>
    <w:p>
      <w:pPr>
        <w:spacing w:after="0"/>
        <w:ind w:left="0"/>
        <w:jc w:val="both"/>
      </w:pPr>
      <w:r>
        <w:rPr>
          <w:rFonts w:ascii="Times New Roman"/>
          <w:b w:val="false"/>
          <w:i w:val="false"/>
          <w:color w:val="000000"/>
          <w:sz w:val="28"/>
        </w:rPr>
        <w:t>
      Сараптама орталығы ғылыми, ғылыми-техникалық бағдарламаларды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бағдарламаларды қоспағанда, бағдарламалар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жөніндегі ақпаратты жариялайды.</w:t>
      </w:r>
    </w:p>
    <w:bookmarkStart w:name="z163" w:id="84"/>
    <w:p>
      <w:pPr>
        <w:spacing w:after="0"/>
        <w:ind w:left="0"/>
        <w:jc w:val="left"/>
      </w:pPr>
      <w:r>
        <w:rPr>
          <w:rFonts w:ascii="Times New Roman"/>
          <w:b/>
          <w:i w:val="false"/>
          <w:color w:val="000000"/>
        </w:rPr>
        <w:t xml:space="preserve"> 4-тарау. Ғылыми және (немесе) ғылыми-техникалық қызметті  гранттық қаржыландыру тәртібі</w:t>
      </w:r>
    </w:p>
    <w:bookmarkEnd w:id="84"/>
    <w:bookmarkStart w:name="z164" w:id="85"/>
    <w:p>
      <w:pPr>
        <w:spacing w:after="0"/>
        <w:ind w:left="0"/>
        <w:jc w:val="both"/>
      </w:pPr>
      <w:r>
        <w:rPr>
          <w:rFonts w:ascii="Times New Roman"/>
          <w:b w:val="false"/>
          <w:i w:val="false"/>
          <w:color w:val="000000"/>
          <w:sz w:val="28"/>
        </w:rPr>
        <w:t>
      42.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қаржыландыруға арналған конкурстар жариялануы мүмкін.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5" w:id="86"/>
    <w:p>
      <w:pPr>
        <w:spacing w:after="0"/>
        <w:ind w:left="0"/>
        <w:jc w:val="both"/>
      </w:pPr>
      <w:r>
        <w:rPr>
          <w:rFonts w:ascii="Times New Roman"/>
          <w:b w:val="false"/>
          <w:i w:val="false"/>
          <w:color w:val="000000"/>
          <w:sz w:val="28"/>
        </w:rPr>
        <w:t>
      43. Гранттық қаржыландыру іргелі және қолданбалы ғылыми зерттеулерді іске асыру үшін мемлекеттік бюджет қаражатынан өтеусіз және қайтарымсыз беріледі.</w:t>
      </w:r>
    </w:p>
    <w:bookmarkEnd w:id="86"/>
    <w:bookmarkStart w:name="z166" w:id="87"/>
    <w:p>
      <w:pPr>
        <w:spacing w:after="0"/>
        <w:ind w:left="0"/>
        <w:jc w:val="both"/>
      </w:pPr>
      <w:r>
        <w:rPr>
          <w:rFonts w:ascii="Times New Roman"/>
          <w:b w:val="false"/>
          <w:i w:val="false"/>
          <w:color w:val="000000"/>
          <w:sz w:val="28"/>
        </w:rPr>
        <w:t xml:space="preserve">
      44. Салалық уәкілетті органдар жоспарланатын жылдың алдындағы жылдың 1 ақпанына дейінгі мерзімде уәкілетті органға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жолдайды.</w:t>
      </w:r>
    </w:p>
    <w:bookmarkEnd w:id="87"/>
    <w:bookmarkStart w:name="z167" w:id="88"/>
    <w:p>
      <w:pPr>
        <w:spacing w:after="0"/>
        <w:ind w:left="0"/>
        <w:jc w:val="both"/>
      </w:pPr>
      <w:r>
        <w:rPr>
          <w:rFonts w:ascii="Times New Roman"/>
          <w:b w:val="false"/>
          <w:i w:val="false"/>
          <w:color w:val="000000"/>
          <w:sz w:val="28"/>
        </w:rPr>
        <w:t>
      45. Уәкілетті орган ұсыныстар беру мерзімі аяқталған күннен бастап екі жұмыс күні ішінде салалық уәкілетті органдардың ұсыныстарын сараптама орталығына жолдайды.</w:t>
      </w:r>
    </w:p>
    <w:bookmarkEnd w:id="88"/>
    <w:bookmarkStart w:name="z168" w:id="89"/>
    <w:p>
      <w:pPr>
        <w:spacing w:after="0"/>
        <w:ind w:left="0"/>
        <w:jc w:val="both"/>
      </w:pPr>
      <w:r>
        <w:rPr>
          <w:rFonts w:ascii="Times New Roman"/>
          <w:b w:val="false"/>
          <w:i w:val="false"/>
          <w:color w:val="000000"/>
          <w:sz w:val="28"/>
        </w:rPr>
        <w:t>
      46. Сараптама орталығы басым және мамандандырылған бағыттар мен гранттық қаржыландыру көлемі бойынша ұсыныстарды алған күннен бастап екі жұмыс күні ішінде олар бойынша шешімдер алу үшін оларды ҰҒК қарауына жібереді.</w:t>
      </w:r>
    </w:p>
    <w:bookmarkEnd w:id="89"/>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9" w:id="90"/>
    <w:p>
      <w:pPr>
        <w:spacing w:after="0"/>
        <w:ind w:left="0"/>
        <w:jc w:val="both"/>
      </w:pPr>
      <w:r>
        <w:rPr>
          <w:rFonts w:ascii="Times New Roman"/>
          <w:b w:val="false"/>
          <w:i w:val="false"/>
          <w:color w:val="000000"/>
          <w:sz w:val="28"/>
        </w:rPr>
        <w:t>
      47.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90"/>
    <w:bookmarkStart w:name="z170" w:id="91"/>
    <w:p>
      <w:pPr>
        <w:spacing w:after="0"/>
        <w:ind w:left="0"/>
        <w:jc w:val="both"/>
      </w:pPr>
      <w:r>
        <w:rPr>
          <w:rFonts w:ascii="Times New Roman"/>
          <w:b w:val="false"/>
          <w:i w:val="false"/>
          <w:color w:val="000000"/>
          <w:sz w:val="28"/>
        </w:rPr>
        <w:t>
      48. ЖҒТК жоспарланатын жылдың алдындағы жылдың 1 мамырына дейін ЖҒТК туралы ережеге сәйкес белгіленген тәртіппен тиісті шешім қабылдайды.</w:t>
      </w:r>
    </w:p>
    <w:bookmarkEnd w:id="91"/>
    <w:p>
      <w:pPr>
        <w:spacing w:after="0"/>
        <w:ind w:left="0"/>
        <w:jc w:val="both"/>
      </w:pPr>
      <w:r>
        <w:rPr>
          <w:rFonts w:ascii="Times New Roman"/>
          <w:b w:val="false"/>
          <w:i w:val="false"/>
          <w:color w:val="000000"/>
          <w:sz w:val="28"/>
        </w:rPr>
        <w:t>
      Уәкілетті орган он бес жұмыс күні ішінде ЖҒТК шешімін қаржыландыру көлемін белгіленген тәртіппен РБК қарауына шығару үшін бюджеттік жоспарлау жөніндегі орталық уәкілетті органға жолдайды.</w:t>
      </w:r>
    </w:p>
    <w:p>
      <w:pPr>
        <w:spacing w:after="0"/>
        <w:ind w:left="0"/>
        <w:jc w:val="both"/>
      </w:pPr>
      <w:r>
        <w:rPr>
          <w:rFonts w:ascii="Times New Roman"/>
          <w:b w:val="false"/>
          <w:i w:val="false"/>
          <w:color w:val="000000"/>
          <w:sz w:val="28"/>
        </w:rPr>
        <w:t>
      ЖҒТК ғылымды дамытудың басым бағыттары және басым бағыттар бойынша бөле отырып, гранттық қаржыландыру көлемі бойынша шешім қабылдағаннан және РБК қарағаннан кейін уәкілетті орган және салалық уәкілетті органдар РБК шешімімен мақұлданған қаражат шегінде жоспарланған жылдың алдындағы жылдың 1 қыркүйегіне дейін конкурстық құжаттаманы әзірлейді, бекітеді және гранттық қаржыландыруға арналған конкурс жариялайды.</w:t>
      </w:r>
    </w:p>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1" w:id="92"/>
    <w:p>
      <w:pPr>
        <w:spacing w:after="0"/>
        <w:ind w:left="0"/>
        <w:jc w:val="both"/>
      </w:pPr>
      <w:r>
        <w:rPr>
          <w:rFonts w:ascii="Times New Roman"/>
          <w:b w:val="false"/>
          <w:i w:val="false"/>
          <w:color w:val="000000"/>
          <w:sz w:val="28"/>
        </w:rPr>
        <w:t>
      49. Гранттық қаржыландыруды конкурс жариялаған уәкілетті орган немесе салалық уәкілетті орган не Қазақстан Республикасының Үкіметі айқындаған заңды тұлғалар жүзеге асырады.</w:t>
      </w:r>
    </w:p>
    <w:bookmarkEnd w:id="92"/>
    <w:bookmarkStart w:name="z172" w:id="93"/>
    <w:p>
      <w:pPr>
        <w:spacing w:after="0"/>
        <w:ind w:left="0"/>
        <w:jc w:val="both"/>
      </w:pPr>
      <w:r>
        <w:rPr>
          <w:rFonts w:ascii="Times New Roman"/>
          <w:b w:val="false"/>
          <w:i w:val="false"/>
          <w:color w:val="000000"/>
          <w:sz w:val="28"/>
        </w:rPr>
        <w:t>
      50. Гранттық қаржыландыру конкурстық негізде мемлекеттік бюджетте көзделген қаражат шегінде жүзеге асырылады.</w:t>
      </w:r>
    </w:p>
    <w:bookmarkEnd w:id="93"/>
    <w:p>
      <w:pPr>
        <w:spacing w:after="0"/>
        <w:ind w:left="0"/>
        <w:jc w:val="both"/>
      </w:pPr>
      <w:r>
        <w:rPr>
          <w:rFonts w:ascii="Times New Roman"/>
          <w:b w:val="false"/>
          <w:i w:val="false"/>
          <w:color w:val="000000"/>
          <w:sz w:val="28"/>
        </w:rPr>
        <w:t xml:space="preserve">
      Грант алушы уәкілетті органға немесе салалық уәкілетті органға гранттық қаржыландыру бойынша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қаңтарына дейінгі мерзімде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Грант алушы гранттық қаржыландыру бойынша бөлінген қаражаттың пайдаланылуы туралы есепте келтірілетін мәліметтердің анықтығы мен заңдылығын қамтамасыз етеді.</w:t>
      </w:r>
    </w:p>
    <w:bookmarkStart w:name="z173" w:id="94"/>
    <w:p>
      <w:pPr>
        <w:spacing w:after="0"/>
        <w:ind w:left="0"/>
        <w:jc w:val="both"/>
      </w:pPr>
      <w:r>
        <w:rPr>
          <w:rFonts w:ascii="Times New Roman"/>
          <w:b w:val="false"/>
          <w:i w:val="false"/>
          <w:color w:val="000000"/>
          <w:sz w:val="28"/>
        </w:rPr>
        <w:t>
      51.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94"/>
    <w:bookmarkStart w:name="z174" w:id="95"/>
    <w:p>
      <w:pPr>
        <w:spacing w:after="0"/>
        <w:ind w:left="0"/>
        <w:jc w:val="both"/>
      </w:pPr>
      <w:r>
        <w:rPr>
          <w:rFonts w:ascii="Times New Roman"/>
          <w:b w:val="false"/>
          <w:i w:val="false"/>
          <w:color w:val="000000"/>
          <w:sz w:val="28"/>
        </w:rPr>
        <w:t>
      Шығыстарға мынадай шығындар жатады:</w:t>
      </w:r>
    </w:p>
    <w:bookmarkEnd w:id="95"/>
    <w:bookmarkStart w:name="z175" w:id="96"/>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96"/>
    <w:bookmarkStart w:name="z176" w:id="97"/>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97"/>
    <w:bookmarkStart w:name="z177" w:id="98"/>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98"/>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Start w:name="z178" w:id="99"/>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99"/>
    <w:bookmarkStart w:name="z179" w:id="100"/>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00"/>
    <w:bookmarkStart w:name="z180" w:id="101"/>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01"/>
    <w:bookmarkStart w:name="z181" w:id="102"/>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02"/>
    <w:bookmarkStart w:name="z182" w:id="103"/>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103"/>
    <w:bookmarkStart w:name="z183" w:id="104"/>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04"/>
    <w:bookmarkStart w:name="z184" w:id="105"/>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105"/>
    <w:bookmarkStart w:name="z185" w:id="106"/>
    <w:p>
      <w:pPr>
        <w:spacing w:after="0"/>
        <w:ind w:left="0"/>
        <w:jc w:val="both"/>
      </w:pPr>
      <w:r>
        <w:rPr>
          <w:rFonts w:ascii="Times New Roman"/>
          <w:b w:val="false"/>
          <w:i w:val="false"/>
          <w:color w:val="000000"/>
          <w:sz w:val="28"/>
        </w:rPr>
        <w:t>
      ҰҒК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bookmarkEnd w:id="106"/>
    <w:bookmarkStart w:name="z186" w:id="107"/>
    <w:p>
      <w:pPr>
        <w:spacing w:after="0"/>
        <w:ind w:left="0"/>
        <w:jc w:val="both"/>
      </w:pPr>
      <w:r>
        <w:rPr>
          <w:rFonts w:ascii="Times New Roman"/>
          <w:b w:val="false"/>
          <w:i w:val="false"/>
          <w:color w:val="000000"/>
          <w:sz w:val="28"/>
        </w:rPr>
        <w:t>
      Бұл ретте уәкілетті органның және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07"/>
    <w:bookmarkStart w:name="z187" w:id="108"/>
    <w:p>
      <w:pPr>
        <w:spacing w:after="0"/>
        <w:ind w:left="0"/>
        <w:jc w:val="both"/>
      </w:pPr>
      <w:r>
        <w:rPr>
          <w:rFonts w:ascii="Times New Roman"/>
          <w:b w:val="false"/>
          <w:i w:val="false"/>
          <w:color w:val="000000"/>
          <w:sz w:val="28"/>
        </w:rPr>
        <w:t>
      52.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шарттармен қатысады.</w:t>
      </w:r>
    </w:p>
    <w:bookmarkEnd w:id="108"/>
    <w:bookmarkStart w:name="z188" w:id="109"/>
    <w:p>
      <w:pPr>
        <w:spacing w:after="0"/>
        <w:ind w:left="0"/>
        <w:jc w:val="both"/>
      </w:pPr>
      <w:r>
        <w:rPr>
          <w:rFonts w:ascii="Times New Roman"/>
          <w:b w:val="false"/>
          <w:i w:val="false"/>
          <w:color w:val="000000"/>
          <w:sz w:val="28"/>
        </w:rPr>
        <w:t>
      53. Гранттық қаржыландыруға арналған конкурстық құжаттаманы уәкілетті орган және (немесе) салалық уәкілетті орган әзірлейді және бекітеді және екі жұмыс күні ішінде сараптама орталығына жолдайды.</w:t>
      </w:r>
    </w:p>
    <w:bookmarkEnd w:id="109"/>
    <w:bookmarkStart w:name="z189" w:id="110"/>
    <w:p>
      <w:pPr>
        <w:spacing w:after="0"/>
        <w:ind w:left="0"/>
        <w:jc w:val="both"/>
      </w:pPr>
      <w:r>
        <w:rPr>
          <w:rFonts w:ascii="Times New Roman"/>
          <w:b w:val="false"/>
          <w:i w:val="false"/>
          <w:color w:val="000000"/>
          <w:sz w:val="28"/>
        </w:rPr>
        <w:t>
      54. Конкурстық құжаттамада және гранттық қаржыландыруға арналған конкурс туралы хабарландыруда мынадай мәліметтер қамтылуға тиіс:</w:t>
      </w:r>
    </w:p>
    <w:bookmarkEnd w:id="110"/>
    <w:bookmarkStart w:name="z190" w:id="111"/>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11"/>
    <w:bookmarkStart w:name="z191" w:id="112"/>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12"/>
    <w:bookmarkStart w:name="z192" w:id="113"/>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113"/>
    <w:bookmarkStart w:name="z193" w:id="114"/>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114"/>
    <w:bookmarkStart w:name="z194" w:id="115"/>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15"/>
    <w:bookmarkStart w:name="z195" w:id="116"/>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116"/>
    <w:bookmarkStart w:name="z196" w:id="117"/>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17"/>
    <w:bookmarkStart w:name="z197" w:id="118"/>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118"/>
    <w:bookmarkStart w:name="z198" w:id="119"/>
    <w:p>
      <w:pPr>
        <w:spacing w:after="0"/>
        <w:ind w:left="0"/>
        <w:jc w:val="both"/>
      </w:pPr>
      <w:r>
        <w:rPr>
          <w:rFonts w:ascii="Times New Roman"/>
          <w:b w:val="false"/>
          <w:i w:val="false"/>
          <w:color w:val="000000"/>
          <w:sz w:val="28"/>
        </w:rPr>
        <w:t>
      9) биоэтика жөніндегі жергілікті және (немесе) орталық комиссияның оң қорытындысы;</w:t>
      </w:r>
    </w:p>
    <w:bookmarkEnd w:id="119"/>
    <w:bookmarkStart w:name="z199" w:id="120"/>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20"/>
    <w:bookmarkStart w:name="z200" w:id="121"/>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және 45 (қырық бес) күннен артық болмауға тиіс;</w:t>
      </w:r>
    </w:p>
    <w:bookmarkEnd w:id="121"/>
    <w:bookmarkStart w:name="z201" w:id="122"/>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122"/>
    <w:bookmarkStart w:name="z202" w:id="123"/>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123"/>
    <w:bookmarkStart w:name="z203" w:id="124"/>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4" w:id="125"/>
    <w:p>
      <w:pPr>
        <w:spacing w:after="0"/>
        <w:ind w:left="0"/>
        <w:jc w:val="both"/>
      </w:pPr>
      <w:r>
        <w:rPr>
          <w:rFonts w:ascii="Times New Roman"/>
          <w:b w:val="false"/>
          <w:i w:val="false"/>
          <w:color w:val="000000"/>
          <w:sz w:val="28"/>
        </w:rPr>
        <w:t>
      55. Қолданбалы ғылыми зерттеулер бойынша грант алуға үміткер қатысушы қоғамдық, гуманитарлық ғылымдар, ұлттық қауіпсіздікті қамтамасыз ету және қорғаныс ғылымы саласындағы қолданбалы ғылыми зерттеулерді қоспағанда, қатысушы жеке әріптестің жобаны қажетті ресурстармен, оның ішінде қаржы ресурстарымен ішінара қамтамасыз ете отырып қатысуын қамтамасыз етеді.</w:t>
      </w:r>
    </w:p>
    <w:bookmarkEnd w:id="125"/>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тоқтатылуы мүмкін.</w:t>
      </w:r>
    </w:p>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5" w:id="126"/>
    <w:p>
      <w:pPr>
        <w:spacing w:after="0"/>
        <w:ind w:left="0"/>
        <w:jc w:val="both"/>
      </w:pPr>
      <w:r>
        <w:rPr>
          <w:rFonts w:ascii="Times New Roman"/>
          <w:b w:val="false"/>
          <w:i w:val="false"/>
          <w:color w:val="000000"/>
          <w:sz w:val="28"/>
        </w:rPr>
        <w:t>
      56.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сондай-ақ сараптама орталығының интернет-ресурсында орналастырылуға жатады.</w:t>
      </w:r>
    </w:p>
    <w:bookmarkEnd w:id="126"/>
    <w:bookmarkStart w:name="z206" w:id="127"/>
    <w:p>
      <w:pPr>
        <w:spacing w:after="0"/>
        <w:ind w:left="0"/>
        <w:jc w:val="both"/>
      </w:pPr>
      <w:r>
        <w:rPr>
          <w:rFonts w:ascii="Times New Roman"/>
          <w:b w:val="false"/>
          <w:i w:val="false"/>
          <w:color w:val="000000"/>
          <w:sz w:val="28"/>
        </w:rPr>
        <w:t>
      57. Гранттық қаржыландыруға арналған конкурсқа қатысуға өтінім осы Қағидаларға 5-қосымшаға сәйкес нысан бойынша жасалады.</w:t>
      </w:r>
    </w:p>
    <w:bookmarkEnd w:id="127"/>
    <w:p>
      <w:pPr>
        <w:spacing w:after="0"/>
        <w:ind w:left="0"/>
        <w:jc w:val="both"/>
      </w:pPr>
      <w:r>
        <w:rPr>
          <w:rFonts w:ascii="Times New Roman"/>
          <w:b w:val="false"/>
          <w:i w:val="false"/>
          <w:color w:val="000000"/>
          <w:sz w:val="28"/>
        </w:rPr>
        <w:t>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Start w:name="z207" w:id="128"/>
    <w:p>
      <w:pPr>
        <w:spacing w:after="0"/>
        <w:ind w:left="0"/>
        <w:jc w:val="both"/>
      </w:pPr>
      <w:r>
        <w:rPr>
          <w:rFonts w:ascii="Times New Roman"/>
          <w:b w:val="false"/>
          <w:i w:val="false"/>
          <w:color w:val="000000"/>
          <w:sz w:val="28"/>
        </w:rPr>
        <w:t>
      58.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28"/>
    <w:bookmarkStart w:name="z208" w:id="129"/>
    <w:p>
      <w:pPr>
        <w:spacing w:after="0"/>
        <w:ind w:left="0"/>
        <w:jc w:val="both"/>
      </w:pPr>
      <w:r>
        <w:rPr>
          <w:rFonts w:ascii="Times New Roman"/>
          <w:b w:val="false"/>
          <w:i w:val="false"/>
          <w:color w:val="000000"/>
          <w:sz w:val="28"/>
        </w:rPr>
        <w:t>
      59. МҒТС, сондай-ақ сұратылатын сомалардың негізділігін бағалау МҒТС қағидаларына сәйкес жүзеге асырылады.</w:t>
      </w:r>
    </w:p>
    <w:bookmarkEnd w:id="129"/>
    <w:bookmarkStart w:name="z209" w:id="130"/>
    <w:p>
      <w:pPr>
        <w:spacing w:after="0"/>
        <w:ind w:left="0"/>
        <w:jc w:val="both"/>
      </w:pPr>
      <w:r>
        <w:rPr>
          <w:rFonts w:ascii="Times New Roman"/>
          <w:b w:val="false"/>
          <w:i w:val="false"/>
          <w:color w:val="000000"/>
          <w:sz w:val="28"/>
        </w:rPr>
        <w:t>
      60.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130"/>
    <w:p>
      <w:pPr>
        <w:spacing w:after="0"/>
        <w:ind w:left="0"/>
        <w:jc w:val="both"/>
      </w:pPr>
      <w:r>
        <w:rPr>
          <w:rFonts w:ascii="Times New Roman"/>
          <w:b w:val="false"/>
          <w:i w:val="false"/>
          <w:color w:val="000000"/>
          <w:sz w:val="28"/>
        </w:rPr>
        <w:t>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көшірме түрінде жолдайды.</w:t>
      </w:r>
    </w:p>
    <w:bookmarkStart w:name="z210" w:id="131"/>
    <w:p>
      <w:pPr>
        <w:spacing w:after="0"/>
        <w:ind w:left="0"/>
        <w:jc w:val="both"/>
      </w:pPr>
      <w:r>
        <w:rPr>
          <w:rFonts w:ascii="Times New Roman"/>
          <w:b w:val="false"/>
          <w:i w:val="false"/>
          <w:color w:val="000000"/>
          <w:sz w:val="28"/>
        </w:rPr>
        <w:t>
      61. Гранттық қаржыландыруға арналған әрбір өтінім бойынша қабылданған және уәкілетті орган немесе салалық уәкілетті орган бекіткен ҰҒК шешімі гранттық қаржыландыруға арналған конкурстың нәтижесі болып табылады.</w:t>
      </w:r>
    </w:p>
    <w:bookmarkEnd w:id="131"/>
    <w:bookmarkStart w:name="z211" w:id="132"/>
    <w:p>
      <w:pPr>
        <w:spacing w:after="0"/>
        <w:ind w:left="0"/>
        <w:jc w:val="both"/>
      </w:pPr>
      <w:r>
        <w:rPr>
          <w:rFonts w:ascii="Times New Roman"/>
          <w:b w:val="false"/>
          <w:i w:val="false"/>
          <w:color w:val="000000"/>
          <w:sz w:val="28"/>
        </w:rPr>
        <w:t>
      62.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орналастырылуға тиіс.</w:t>
      </w:r>
    </w:p>
    <w:bookmarkEnd w:id="132"/>
    <w:bookmarkStart w:name="z212" w:id="133"/>
    <w:p>
      <w:pPr>
        <w:spacing w:after="0"/>
        <w:ind w:left="0"/>
        <w:jc w:val="both"/>
      </w:pPr>
      <w:r>
        <w:rPr>
          <w:rFonts w:ascii="Times New Roman"/>
          <w:b w:val="false"/>
          <w:i w:val="false"/>
          <w:color w:val="000000"/>
          <w:sz w:val="28"/>
        </w:rPr>
        <w:t>
      63.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тиіс.</w:t>
      </w:r>
    </w:p>
    <w:bookmarkEnd w:id="133"/>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Start w:name="z213" w:id="134"/>
    <w:p>
      <w:pPr>
        <w:spacing w:after="0"/>
        <w:ind w:left="0"/>
        <w:jc w:val="both"/>
      </w:pPr>
      <w:r>
        <w:rPr>
          <w:rFonts w:ascii="Times New Roman"/>
          <w:b w:val="false"/>
          <w:i w:val="false"/>
          <w:color w:val="000000"/>
          <w:sz w:val="28"/>
        </w:rPr>
        <w:t>
      64. Гранттық қаржыландыруға арналған конкурстың жеңімпаздары гранттық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айқындаған заңды тұлғамен шарт жасасады.</w:t>
      </w:r>
    </w:p>
    <w:bookmarkEnd w:id="134"/>
    <w:p>
      <w:pPr>
        <w:spacing w:after="0"/>
        <w:ind w:left="0"/>
        <w:jc w:val="both"/>
      </w:pPr>
      <w:r>
        <w:rPr>
          <w:rFonts w:ascii="Times New Roman"/>
          <w:b w:val="false"/>
          <w:i w:val="false"/>
          <w:color w:val="000000"/>
          <w:sz w:val="28"/>
        </w:rPr>
        <w:t>
      Гранттық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айқындаған заңды тұлғаға жазбаша нысанда ресми хабарлама жіберу арқылы гранттық қаржыландыру бойынша мемлекеттік тапсырысты орындауға шарт жасасудан және ғылыми зерттеулерді орындаудан бас тарта алады.</w:t>
      </w:r>
    </w:p>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p>
      <w:pPr>
        <w:spacing w:after="0"/>
        <w:ind w:left="0"/>
        <w:jc w:val="both"/>
      </w:pPr>
      <w:r>
        <w:rPr>
          <w:rFonts w:ascii="Times New Roman"/>
          <w:b w:val="false"/>
          <w:i w:val="false"/>
          <w:color w:val="000000"/>
          <w:sz w:val="28"/>
        </w:rPr>
        <w:t>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табылуы мүмкін шығыстарды қоспағанда, үш баға ұсынысы немесе прайс парақтар ұсынылады.</w:t>
      </w:r>
    </w:p>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p>
      <w:pPr>
        <w:spacing w:after="0"/>
        <w:ind w:left="0"/>
        <w:jc w:val="both"/>
      </w:pPr>
      <w:r>
        <w:rPr>
          <w:rFonts w:ascii="Times New Roman"/>
          <w:b w:val="false"/>
          <w:i w:val="false"/>
          <w:color w:val="000000"/>
          <w:sz w:val="28"/>
        </w:rPr>
        <w:t>
      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Start w:name="z214" w:id="135"/>
    <w:p>
      <w:pPr>
        <w:spacing w:after="0"/>
        <w:ind w:left="0"/>
        <w:jc w:val="both"/>
      </w:pPr>
      <w:r>
        <w:rPr>
          <w:rFonts w:ascii="Times New Roman"/>
          <w:b w:val="false"/>
          <w:i w:val="false"/>
          <w:color w:val="000000"/>
          <w:sz w:val="28"/>
        </w:rPr>
        <w:t>
      65. Гранттық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bookmarkEnd w:id="135"/>
    <w:p>
      <w:pPr>
        <w:spacing w:after="0"/>
        <w:ind w:left="0"/>
        <w:jc w:val="both"/>
      </w:pPr>
      <w:r>
        <w:rPr>
          <w:rFonts w:ascii="Times New Roman"/>
          <w:b w:val="false"/>
          <w:i w:val="false"/>
          <w:color w:val="000000"/>
          <w:sz w:val="28"/>
        </w:rPr>
        <w:t>
      Жоба бойынша пайдаланылмаған қаражат үнемделген және (немесе) қалған жағдайда жоба жетекшісі шығындардың бір бабы шеңберінде қаражатты қайта бөледі немесе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Start w:name="z215" w:id="136"/>
    <w:p>
      <w:pPr>
        <w:spacing w:after="0"/>
        <w:ind w:left="0"/>
        <w:jc w:val="both"/>
      </w:pPr>
      <w:r>
        <w:rPr>
          <w:rFonts w:ascii="Times New Roman"/>
          <w:b w:val="false"/>
          <w:i w:val="false"/>
          <w:color w:val="000000"/>
          <w:sz w:val="28"/>
        </w:rPr>
        <w:t>
      66.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w:t>
      </w:r>
    </w:p>
    <w:bookmarkEnd w:id="136"/>
    <w:p>
      <w:pPr>
        <w:spacing w:after="0"/>
        <w:ind w:left="0"/>
        <w:jc w:val="both"/>
      </w:pPr>
      <w:r>
        <w:rPr>
          <w:rFonts w:ascii="Times New Roman"/>
          <w:b w:val="false"/>
          <w:i w:val="false"/>
          <w:color w:val="000000"/>
          <w:sz w:val="28"/>
        </w:rPr>
        <w:t xml:space="preserve">
      Грант алушылар уәкілетті органға немесе салалық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 </w:t>
      </w:r>
    </w:p>
    <w:bookmarkStart w:name="z216" w:id="137"/>
    <w:p>
      <w:pPr>
        <w:spacing w:after="0"/>
        <w:ind w:left="0"/>
        <w:jc w:val="both"/>
      </w:pPr>
      <w:r>
        <w:rPr>
          <w:rFonts w:ascii="Times New Roman"/>
          <w:b w:val="false"/>
          <w:i w:val="false"/>
          <w:color w:val="000000"/>
          <w:sz w:val="28"/>
        </w:rPr>
        <w:t>
      67.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аяқталғаннан кейін) қабылдау аяқталғаннан кейін үш жұмыс күні ішінде сараптама орталығына жібереді.</w:t>
      </w:r>
    </w:p>
    <w:bookmarkEnd w:id="137"/>
    <w:p>
      <w:pPr>
        <w:spacing w:after="0"/>
        <w:ind w:left="0"/>
        <w:jc w:val="both"/>
      </w:pPr>
      <w:r>
        <w:rPr>
          <w:rFonts w:ascii="Times New Roman"/>
          <w:b w:val="false"/>
          <w:i w:val="false"/>
          <w:color w:val="000000"/>
          <w:sz w:val="28"/>
        </w:rPr>
        <w:t>
      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ұйымдастырады.</w:t>
      </w:r>
    </w:p>
    <w:p>
      <w:pPr>
        <w:spacing w:after="0"/>
        <w:ind w:left="0"/>
        <w:jc w:val="both"/>
      </w:pPr>
      <w:r>
        <w:rPr>
          <w:rFonts w:ascii="Times New Roman"/>
          <w:b w:val="false"/>
          <w:i w:val="false"/>
          <w:color w:val="000000"/>
          <w:sz w:val="28"/>
        </w:rPr>
        <w:t>
      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bookmarkStart w:name="z217" w:id="138"/>
    <w:p>
      <w:pPr>
        <w:spacing w:after="0"/>
        <w:ind w:left="0"/>
        <w:jc w:val="both"/>
      </w:pPr>
      <w:r>
        <w:rPr>
          <w:rFonts w:ascii="Times New Roman"/>
          <w:b w:val="false"/>
          <w:i w:val="false"/>
          <w:color w:val="000000"/>
          <w:sz w:val="28"/>
        </w:rPr>
        <w:t>
      68.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нәтижелеріне және олардың нәтижелілігіне негізделген ҰҒК шешіміне сәйкес жүзеге асырылады.</w:t>
      </w:r>
    </w:p>
    <w:bookmarkEnd w:id="138"/>
    <w:p>
      <w:pPr>
        <w:spacing w:after="0"/>
        <w:ind w:left="0"/>
        <w:jc w:val="both"/>
      </w:pPr>
      <w:r>
        <w:rPr>
          <w:rFonts w:ascii="Times New Roman"/>
          <w:b w:val="false"/>
          <w:i w:val="false"/>
          <w:color w:val="000000"/>
          <w:sz w:val="28"/>
        </w:rPr>
        <w:t>
      Өтінім беруші жоба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жобаны іске асыру кезеңі аяқталғанға дейін күнтізбелік он күн бұрын ұсынуға тиіс.</w:t>
      </w:r>
    </w:p>
    <w:p>
      <w:pPr>
        <w:spacing w:after="0"/>
        <w:ind w:left="0"/>
        <w:jc w:val="both"/>
      </w:pPr>
      <w:r>
        <w:rPr>
          <w:rFonts w:ascii="Times New Roman"/>
          <w:b w:val="false"/>
          <w:i w:val="false"/>
          <w:color w:val="000000"/>
          <w:sz w:val="28"/>
        </w:rPr>
        <w:t>
      Сараптама орталығы ғылыми, ғылыми-техникалық жобаларды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жобаларды қоспағанда, жобалар (атауы, өтінім беруші, ғылыми жетекші, іске асыру кезеңі, қаржыландыру сомасы, өтінімнің қысқаша абстрактісі, жылдар бойынша күтілетін нәтижелер алынған нәтижелердің мен аннотациясы, толық библиографиялық сипаттамасы бар жарияланған жарияланымдардың тізбесі) жөніндегі ақпаратты жариялайды.</w:t>
      </w:r>
    </w:p>
    <w:bookmarkStart w:name="z218" w:id="139"/>
    <w:p>
      <w:pPr>
        <w:spacing w:after="0"/>
        <w:ind w:left="0"/>
        <w:jc w:val="left"/>
      </w:pPr>
      <w:r>
        <w:rPr>
          <w:rFonts w:ascii="Times New Roman"/>
          <w:b/>
          <w:i w:val="false"/>
          <w:color w:val="000000"/>
        </w:rPr>
        <w:t xml:space="preserve"> 5-тарау. Ғылыми және (немесе) ғылыми-техникалық қызмет нәтижелерін коммерцияландыру жобаларын гранттық қаржыландыру тәртібі</w:t>
      </w:r>
    </w:p>
    <w:bookmarkEnd w:id="139"/>
    <w:bookmarkStart w:name="z219" w:id="140"/>
    <w:p>
      <w:pPr>
        <w:spacing w:after="0"/>
        <w:ind w:left="0"/>
        <w:jc w:val="both"/>
      </w:pPr>
      <w:r>
        <w:rPr>
          <w:rFonts w:ascii="Times New Roman"/>
          <w:b w:val="false"/>
          <w:i w:val="false"/>
          <w:color w:val="000000"/>
          <w:sz w:val="28"/>
        </w:rPr>
        <w:t>
      69. Қазақстан Республикасының Үкіметі ҒҒТҚН коммерцияландыру жобаларын қаржыландыру тәртібін ұйымдастыру мақсатында ғылыми және (немесе) ғылыми-техникалық қызмет нәтижелерін коммерцияландыруды қаржыландыратын заңды тұлғаны (бұдан әрі – заңды тұлға) айқындайды.</w:t>
      </w:r>
    </w:p>
    <w:bookmarkEnd w:id="140"/>
    <w:bookmarkStart w:name="z220" w:id="141"/>
    <w:p>
      <w:pPr>
        <w:spacing w:after="0"/>
        <w:ind w:left="0"/>
        <w:jc w:val="both"/>
      </w:pPr>
      <w:r>
        <w:rPr>
          <w:rFonts w:ascii="Times New Roman"/>
          <w:b w:val="false"/>
          <w:i w:val="false"/>
          <w:color w:val="000000"/>
          <w:sz w:val="28"/>
        </w:rPr>
        <w:t>
      70. ҒҒТҚН коммерцияландыру жобаларын гранттық қаржыландыру конкурстық негізде мемлекеттік бюджетте көзделген қаражат шегінде жүзеге асырылады.</w:t>
      </w:r>
    </w:p>
    <w:bookmarkEnd w:id="141"/>
    <w:bookmarkStart w:name="z221" w:id="142"/>
    <w:p>
      <w:pPr>
        <w:spacing w:after="0"/>
        <w:ind w:left="0"/>
        <w:jc w:val="both"/>
      </w:pPr>
      <w:r>
        <w:rPr>
          <w:rFonts w:ascii="Times New Roman"/>
          <w:b w:val="false"/>
          <w:i w:val="false"/>
          <w:color w:val="000000"/>
          <w:sz w:val="28"/>
        </w:rPr>
        <w:t>
      71. Заңды тұлға гранттық қаржыландыру үшін ғылыми және (немесе) ғылыми-техникалық қызметті коммерцияландырудың неғұрлым перспективалы жобаларын айқындау үшін конкурс ұйымдастырады және өткізеді.</w:t>
      </w:r>
    </w:p>
    <w:bookmarkEnd w:id="142"/>
    <w:bookmarkStart w:name="z222" w:id="143"/>
    <w:p>
      <w:pPr>
        <w:spacing w:after="0"/>
        <w:ind w:left="0"/>
        <w:jc w:val="both"/>
      </w:pPr>
      <w:r>
        <w:rPr>
          <w:rFonts w:ascii="Times New Roman"/>
          <w:b w:val="false"/>
          <w:i w:val="false"/>
          <w:color w:val="000000"/>
          <w:sz w:val="28"/>
        </w:rPr>
        <w:t>
      72. Жобаның жалпы құнының 10 %-ынан төмен емес қоса қаржыландырудың болуы конкурсқа қатысу үшін міндетті шарт болып табылады.</w:t>
      </w:r>
    </w:p>
    <w:bookmarkEnd w:id="143"/>
    <w:bookmarkStart w:name="z223" w:id="144"/>
    <w:p>
      <w:pPr>
        <w:spacing w:after="0"/>
        <w:ind w:left="0"/>
        <w:jc w:val="both"/>
      </w:pPr>
      <w:r>
        <w:rPr>
          <w:rFonts w:ascii="Times New Roman"/>
          <w:b w:val="false"/>
          <w:i w:val="false"/>
          <w:color w:val="000000"/>
          <w:sz w:val="28"/>
        </w:rPr>
        <w:t>
      73.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bookmarkEnd w:id="144"/>
    <w:bookmarkStart w:name="z224" w:id="145"/>
    <w:p>
      <w:pPr>
        <w:spacing w:after="0"/>
        <w:ind w:left="0"/>
        <w:jc w:val="both"/>
      </w:pPr>
      <w:r>
        <w:rPr>
          <w:rFonts w:ascii="Times New Roman"/>
          <w:b w:val="false"/>
          <w:i w:val="false"/>
          <w:color w:val="000000"/>
          <w:sz w:val="28"/>
        </w:rPr>
        <w:t>
      1) шеңберінде қаржыландыру ұсынылатын экономиканың басым секторларының атауы;</w:t>
      </w:r>
    </w:p>
    <w:bookmarkEnd w:id="145"/>
    <w:bookmarkStart w:name="z225" w:id="146"/>
    <w:p>
      <w:pPr>
        <w:spacing w:after="0"/>
        <w:ind w:left="0"/>
        <w:jc w:val="both"/>
      </w:pPr>
      <w:r>
        <w:rPr>
          <w:rFonts w:ascii="Times New Roman"/>
          <w:b w:val="false"/>
          <w:i w:val="false"/>
          <w:color w:val="000000"/>
          <w:sz w:val="28"/>
        </w:rPr>
        <w:t>
      2) ҒҒТҚН коммерцияландыру жобаларын гранттық қаржыландыруға арналған конкурстың мақсаты;</w:t>
      </w:r>
    </w:p>
    <w:bookmarkEnd w:id="146"/>
    <w:bookmarkStart w:name="z226" w:id="147"/>
    <w:p>
      <w:pPr>
        <w:spacing w:after="0"/>
        <w:ind w:left="0"/>
        <w:jc w:val="both"/>
      </w:pPr>
      <w:r>
        <w:rPr>
          <w:rFonts w:ascii="Times New Roman"/>
          <w:b w:val="false"/>
          <w:i w:val="false"/>
          <w:color w:val="000000"/>
          <w:sz w:val="28"/>
        </w:rPr>
        <w:t>
      3) жобаны іске асыру жоспары;</w:t>
      </w:r>
    </w:p>
    <w:bookmarkEnd w:id="147"/>
    <w:bookmarkStart w:name="z227" w:id="148"/>
    <w:p>
      <w:pPr>
        <w:spacing w:after="0"/>
        <w:ind w:left="0"/>
        <w:jc w:val="both"/>
      </w:pPr>
      <w:r>
        <w:rPr>
          <w:rFonts w:ascii="Times New Roman"/>
          <w:b w:val="false"/>
          <w:i w:val="false"/>
          <w:color w:val="000000"/>
          <w:sz w:val="28"/>
        </w:rPr>
        <w:t>
      4) заңды тұлға бекітетін конкурстық өтінімді ұсыну нысаны;</w:t>
      </w:r>
    </w:p>
    <w:bookmarkEnd w:id="148"/>
    <w:bookmarkStart w:name="z228" w:id="149"/>
    <w:p>
      <w:pPr>
        <w:spacing w:after="0"/>
        <w:ind w:left="0"/>
        <w:jc w:val="both"/>
      </w:pPr>
      <w:r>
        <w:rPr>
          <w:rFonts w:ascii="Times New Roman"/>
          <w:b w:val="false"/>
          <w:i w:val="false"/>
          <w:color w:val="000000"/>
          <w:sz w:val="28"/>
        </w:rPr>
        <w:t>
      5) бір жобаға жол берілетін қаржыландыру көлемі;</w:t>
      </w:r>
    </w:p>
    <w:bookmarkEnd w:id="149"/>
    <w:bookmarkStart w:name="z229" w:id="150"/>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150"/>
    <w:bookmarkStart w:name="z230" w:id="151"/>
    <w:p>
      <w:pPr>
        <w:spacing w:after="0"/>
        <w:ind w:left="0"/>
        <w:jc w:val="both"/>
      </w:pPr>
      <w:r>
        <w:rPr>
          <w:rFonts w:ascii="Times New Roman"/>
          <w:b w:val="false"/>
          <w:i w:val="false"/>
          <w:color w:val="000000"/>
          <w:sz w:val="28"/>
        </w:rPr>
        <w:t>
      7) конкурс жариялаған заңды тұлғаның атауы;</w:t>
      </w:r>
    </w:p>
    <w:bookmarkEnd w:id="151"/>
    <w:bookmarkStart w:name="z231" w:id="152"/>
    <w:p>
      <w:pPr>
        <w:spacing w:after="0"/>
        <w:ind w:left="0"/>
        <w:jc w:val="both"/>
      </w:pPr>
      <w:r>
        <w:rPr>
          <w:rFonts w:ascii="Times New Roman"/>
          <w:b w:val="false"/>
          <w:i w:val="false"/>
          <w:color w:val="000000"/>
          <w:sz w:val="28"/>
        </w:rPr>
        <w:t>
      8) қаржыландыру сомасы.</w:t>
      </w:r>
    </w:p>
    <w:bookmarkEnd w:id="152"/>
    <w:bookmarkStart w:name="z232" w:id="153"/>
    <w:p>
      <w:pPr>
        <w:spacing w:after="0"/>
        <w:ind w:left="0"/>
        <w:jc w:val="both"/>
      </w:pPr>
      <w:r>
        <w:rPr>
          <w:rFonts w:ascii="Times New Roman"/>
          <w:b w:val="false"/>
          <w:i w:val="false"/>
          <w:color w:val="000000"/>
          <w:sz w:val="28"/>
        </w:rPr>
        <w:t>
      74. ҒҒТҚН коммерцияландыру жобаларын гранттық қаржыландыруға арналған конкурсты заңды тұлға жариялайды және хабарландыру уәкілетті органның немесе салалық уәкілетті органның, сараптама орталығының, сондай-ақ заңды тұлғаның интернет-ресурсында орналастыруға тиіс.</w:t>
      </w:r>
    </w:p>
    <w:bookmarkEnd w:id="153"/>
    <w:bookmarkStart w:name="z233" w:id="154"/>
    <w:p>
      <w:pPr>
        <w:spacing w:after="0"/>
        <w:ind w:left="0"/>
        <w:jc w:val="both"/>
      </w:pPr>
      <w:r>
        <w:rPr>
          <w:rFonts w:ascii="Times New Roman"/>
          <w:b w:val="false"/>
          <w:i w:val="false"/>
          <w:color w:val="000000"/>
          <w:sz w:val="28"/>
        </w:rPr>
        <w:t>
      75. Конкурс туралы хабарландыру мынадай ақпаратты қамтиды:</w:t>
      </w:r>
    </w:p>
    <w:bookmarkEnd w:id="154"/>
    <w:bookmarkStart w:name="z234" w:id="155"/>
    <w:p>
      <w:pPr>
        <w:spacing w:after="0"/>
        <w:ind w:left="0"/>
        <w:jc w:val="both"/>
      </w:pPr>
      <w:r>
        <w:rPr>
          <w:rFonts w:ascii="Times New Roman"/>
          <w:b w:val="false"/>
          <w:i w:val="false"/>
          <w:color w:val="000000"/>
          <w:sz w:val="28"/>
        </w:rPr>
        <w:t>
      1) конкурстың атауы;</w:t>
      </w:r>
    </w:p>
    <w:bookmarkEnd w:id="155"/>
    <w:bookmarkStart w:name="z235" w:id="156"/>
    <w:p>
      <w:pPr>
        <w:spacing w:after="0"/>
        <w:ind w:left="0"/>
        <w:jc w:val="both"/>
      </w:pPr>
      <w:r>
        <w:rPr>
          <w:rFonts w:ascii="Times New Roman"/>
          <w:b w:val="false"/>
          <w:i w:val="false"/>
          <w:color w:val="000000"/>
          <w:sz w:val="28"/>
        </w:rPr>
        <w:t>
      2) конкурстық құжаттама орналастырылған уәкілетті органның және (немесе) салалық уәкілетті органның, заңды тұлғаның ресми интернет-ресурстарына сілтеме;</w:t>
      </w:r>
    </w:p>
    <w:bookmarkEnd w:id="156"/>
    <w:bookmarkStart w:name="z236" w:id="157"/>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157"/>
    <w:bookmarkStart w:name="z237" w:id="158"/>
    <w:p>
      <w:pPr>
        <w:spacing w:after="0"/>
        <w:ind w:left="0"/>
        <w:jc w:val="both"/>
      </w:pPr>
      <w:r>
        <w:rPr>
          <w:rFonts w:ascii="Times New Roman"/>
          <w:b w:val="false"/>
          <w:i w:val="false"/>
          <w:color w:val="000000"/>
          <w:sz w:val="28"/>
        </w:rPr>
        <w:t>
      4) өтінімдерді қабылдау орны және (немесе) тәсілі;</w:t>
      </w:r>
    </w:p>
    <w:bookmarkEnd w:id="158"/>
    <w:bookmarkStart w:name="z238" w:id="159"/>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консультация беруді жүзеге асыратын конкурстың заңды тұлғасы өкілінің байланыс деректері.</w:t>
      </w:r>
    </w:p>
    <w:bookmarkEnd w:id="159"/>
    <w:bookmarkStart w:name="z239" w:id="160"/>
    <w:p>
      <w:pPr>
        <w:spacing w:after="0"/>
        <w:ind w:left="0"/>
        <w:jc w:val="both"/>
      </w:pPr>
      <w:r>
        <w:rPr>
          <w:rFonts w:ascii="Times New Roman"/>
          <w:b w:val="false"/>
          <w:i w:val="false"/>
          <w:color w:val="000000"/>
          <w:sz w:val="28"/>
        </w:rPr>
        <w:t>
      76. Өтінімдерді қабылдаудың соңғы мерзімі конкурс жарияланған күннен бастап күнтізбелік 30 күннен кем және 45 күннен артық болмауға тиіс.</w:t>
      </w:r>
    </w:p>
    <w:bookmarkEnd w:id="160"/>
    <w:bookmarkStart w:name="z240" w:id="161"/>
    <w:p>
      <w:pPr>
        <w:spacing w:after="0"/>
        <w:ind w:left="0"/>
        <w:jc w:val="both"/>
      </w:pPr>
      <w:r>
        <w:rPr>
          <w:rFonts w:ascii="Times New Roman"/>
          <w:b w:val="false"/>
          <w:i w:val="false"/>
          <w:color w:val="000000"/>
          <w:sz w:val="28"/>
        </w:rPr>
        <w:t>
      77. Сараптама орталығы тіркелуге және конкурстық құжаттамаға сәйкестігіне қаралуға тиіс өтінімдерді қабылдайды.</w:t>
      </w:r>
    </w:p>
    <w:bookmarkEnd w:id="161"/>
    <w:bookmarkStart w:name="z241" w:id="162"/>
    <w:p>
      <w:pPr>
        <w:spacing w:after="0"/>
        <w:ind w:left="0"/>
        <w:jc w:val="both"/>
      </w:pPr>
      <w:r>
        <w:rPr>
          <w:rFonts w:ascii="Times New Roman"/>
          <w:b w:val="false"/>
          <w:i w:val="false"/>
          <w:color w:val="000000"/>
          <w:sz w:val="28"/>
        </w:rPr>
        <w:t>
      78. Конкурстық құжаттамаға сәйкес келмейтін өтінімдерді сараптама орталығы өтінімдерді қабылдау аяқталған күннен бастап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bookmarkEnd w:id="162"/>
    <w:bookmarkStart w:name="z242" w:id="163"/>
    <w:p>
      <w:pPr>
        <w:spacing w:after="0"/>
        <w:ind w:left="0"/>
        <w:jc w:val="both"/>
      </w:pPr>
      <w:r>
        <w:rPr>
          <w:rFonts w:ascii="Times New Roman"/>
          <w:b w:val="false"/>
          <w:i w:val="false"/>
          <w:color w:val="000000"/>
          <w:sz w:val="28"/>
        </w:rPr>
        <w:t>
      79. Өтінімдерге сараптама орталығы МҒТС қағидаларына сәйкес сараптама жүргізеді.</w:t>
      </w:r>
    </w:p>
    <w:bookmarkEnd w:id="163"/>
    <w:bookmarkStart w:name="z243" w:id="164"/>
    <w:p>
      <w:pPr>
        <w:spacing w:after="0"/>
        <w:ind w:left="0"/>
        <w:jc w:val="both"/>
      </w:pPr>
      <w:r>
        <w:rPr>
          <w:rFonts w:ascii="Times New Roman"/>
          <w:b w:val="false"/>
          <w:i w:val="false"/>
          <w:color w:val="000000"/>
          <w:sz w:val="28"/>
        </w:rPr>
        <w:t>
      80. Сараптама орталығы өтінімдердің сараптамасы аяқталғаннан кейін күнтізбелік 3 (үш) күн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қаржыландырудан бас тарту туралы шешім қабылдау үшін ҰҒК-ге жолдайды.</w:t>
      </w:r>
    </w:p>
    <w:bookmarkEnd w:id="164"/>
    <w:bookmarkStart w:name="z244" w:id="165"/>
    <w:p>
      <w:pPr>
        <w:spacing w:after="0"/>
        <w:ind w:left="0"/>
        <w:jc w:val="both"/>
      </w:pPr>
      <w:r>
        <w:rPr>
          <w:rFonts w:ascii="Times New Roman"/>
          <w:b w:val="false"/>
          <w:i w:val="false"/>
          <w:color w:val="000000"/>
          <w:sz w:val="28"/>
        </w:rPr>
        <w:t xml:space="preserve">
      81. ҰҒК өтінімдерді Қазақстан Республикасы Үкіметінің 2011 жылғы 16 мамырдағы № 519 қаулысымен бекітілген Ұлттық ғылыми кеңестер туралы </w:t>
      </w:r>
      <w:r>
        <w:rPr>
          <w:rFonts w:ascii="Times New Roman"/>
          <w:b w:val="false"/>
          <w:i w:val="false"/>
          <w:color w:val="000000"/>
          <w:sz w:val="28"/>
        </w:rPr>
        <w:t>ережеге</w:t>
      </w:r>
      <w:r>
        <w:rPr>
          <w:rFonts w:ascii="Times New Roman"/>
          <w:b w:val="false"/>
          <w:i w:val="false"/>
          <w:color w:val="000000"/>
          <w:sz w:val="28"/>
        </w:rPr>
        <w:t xml:space="preserve"> сәйкес қарайды.</w:t>
      </w:r>
    </w:p>
    <w:bookmarkEnd w:id="165"/>
    <w:bookmarkStart w:name="z245" w:id="166"/>
    <w:p>
      <w:pPr>
        <w:spacing w:after="0"/>
        <w:ind w:left="0"/>
        <w:jc w:val="both"/>
      </w:pPr>
      <w:r>
        <w:rPr>
          <w:rFonts w:ascii="Times New Roman"/>
          <w:b w:val="false"/>
          <w:i w:val="false"/>
          <w:color w:val="000000"/>
          <w:sz w:val="28"/>
        </w:rPr>
        <w:t>
      82. Сараптама орталығы ҰҒК отырыстары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bookmarkEnd w:id="166"/>
    <w:bookmarkStart w:name="z246" w:id="167"/>
    <w:p>
      <w:pPr>
        <w:spacing w:after="0"/>
        <w:ind w:left="0"/>
        <w:jc w:val="both"/>
      </w:pPr>
      <w:r>
        <w:rPr>
          <w:rFonts w:ascii="Times New Roman"/>
          <w:b w:val="false"/>
          <w:i w:val="false"/>
          <w:color w:val="000000"/>
          <w:sz w:val="28"/>
        </w:rPr>
        <w:t>
      83. ҒҒТҚН коммерцияландыру жобаларын гранттық қаржыландыруға арналған конкурстың нәтижелері конкурс жариялаған заңды тұлғаның, сондай-ақ сараптама орталығының интернет-ресурстарында орналастырылуға тиіс.</w:t>
      </w:r>
    </w:p>
    <w:bookmarkEnd w:id="167"/>
    <w:bookmarkStart w:name="z247" w:id="168"/>
    <w:p>
      <w:pPr>
        <w:spacing w:after="0"/>
        <w:ind w:left="0"/>
        <w:jc w:val="both"/>
      </w:pPr>
      <w:r>
        <w:rPr>
          <w:rFonts w:ascii="Times New Roman"/>
          <w:b w:val="false"/>
          <w:i w:val="false"/>
          <w:color w:val="000000"/>
          <w:sz w:val="28"/>
        </w:rPr>
        <w:t>
      84. Заңды тұлға ҒҒТҚН жобалары бойынша грант алушымен сараптама орталығынан конкурс 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(бұдан әрі – ҒҒТҚН шарты) жасасады. Шартқа бөлінген қаражат көлеміне және ҰҒК ұсынымдарына (бар болса) сәйкес түзетілген күнтізбелік жоспар мен шығыстар сметасы қоса беріледі.</w:t>
      </w:r>
    </w:p>
    <w:bookmarkEnd w:id="168"/>
    <w:bookmarkStart w:name="z248" w:id="169"/>
    <w:p>
      <w:pPr>
        <w:spacing w:after="0"/>
        <w:ind w:left="0"/>
        <w:jc w:val="both"/>
      </w:pPr>
      <w:r>
        <w:rPr>
          <w:rFonts w:ascii="Times New Roman"/>
          <w:b w:val="false"/>
          <w:i w:val="false"/>
          <w:color w:val="000000"/>
          <w:sz w:val="28"/>
        </w:rPr>
        <w:t>
      85. ҒҒТҚН коммерцияландыру жобалары бойынша грант алушымен шарт жобаны іске асырудың бүкіл мерзіміне, бірақ 5 (бес) жылдан аспайтын мерзімге жасалады.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9" w:id="170"/>
    <w:p>
      <w:pPr>
        <w:spacing w:after="0"/>
        <w:ind w:left="0"/>
        <w:jc w:val="both"/>
      </w:pPr>
      <w:r>
        <w:rPr>
          <w:rFonts w:ascii="Times New Roman"/>
          <w:b w:val="false"/>
          <w:i w:val="false"/>
          <w:color w:val="000000"/>
          <w:sz w:val="28"/>
        </w:rPr>
        <w:t>
      86. Заңды тұлға гранттық қаржыландыру туралы жасалған шарт негізінде қаржыландыруды кезең-кезеңмен жүзеге асырады.</w:t>
      </w:r>
    </w:p>
    <w:bookmarkEnd w:id="170"/>
    <w:bookmarkStart w:name="z250" w:id="171"/>
    <w:p>
      <w:pPr>
        <w:spacing w:after="0"/>
        <w:ind w:left="0"/>
        <w:jc w:val="both"/>
      </w:pPr>
      <w:r>
        <w:rPr>
          <w:rFonts w:ascii="Times New Roman"/>
          <w:b w:val="false"/>
          <w:i w:val="false"/>
          <w:color w:val="000000"/>
          <w:sz w:val="28"/>
        </w:rPr>
        <w:t>
      87.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сметасының жалпы сомасының 10 (он) пайызынан аспайтын сомаға бекітілген шығыстар баптары (еңбекақы төлеу қорын қоспағанда) арасында қайта бөледі.</w:t>
      </w:r>
    </w:p>
    <w:bookmarkEnd w:id="171"/>
    <w:bookmarkStart w:name="z251" w:id="172"/>
    <w:p>
      <w:pPr>
        <w:spacing w:after="0"/>
        <w:ind w:left="0"/>
        <w:jc w:val="both"/>
      </w:pPr>
      <w:r>
        <w:rPr>
          <w:rFonts w:ascii="Times New Roman"/>
          <w:b w:val="false"/>
          <w:i w:val="false"/>
          <w:color w:val="000000"/>
          <w:sz w:val="28"/>
        </w:rPr>
        <w:t>
      88. ҒҒТҚН коммерцияландыру жобалары бойынша грант алушылар заңды тұлғаға шартта белгіленген мерзімде әрбір кезең үшін аралық есептер,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bookmarkEnd w:id="172"/>
    <w:bookmarkStart w:name="z252" w:id="173"/>
    <w:p>
      <w:pPr>
        <w:spacing w:after="0"/>
        <w:ind w:left="0"/>
        <w:jc w:val="both"/>
      </w:pPr>
      <w:r>
        <w:rPr>
          <w:rFonts w:ascii="Times New Roman"/>
          <w:b w:val="false"/>
          <w:i w:val="false"/>
          <w:color w:val="000000"/>
          <w:sz w:val="28"/>
        </w:rPr>
        <w:t>
      89. Заңды тұлға бөлінген қаражаттың нысаналы пайдаланылуына, сондай-ақ күтілетін нәтижелерге қол жеткізу үшін ҒҒТҚН коммерцияландыру жобаларын ілгерілету және іске асыру шараларына талдау жасайды.</w:t>
      </w:r>
    </w:p>
    <w:bookmarkEnd w:id="173"/>
    <w:p>
      <w:pPr>
        <w:spacing w:after="0"/>
        <w:ind w:left="0"/>
        <w:jc w:val="both"/>
      </w:pPr>
      <w:r>
        <w:rPr>
          <w:rFonts w:ascii="Times New Roman"/>
          <w:b w:val="false"/>
          <w:i w:val="false"/>
          <w:color w:val="000000"/>
          <w:sz w:val="28"/>
        </w:rPr>
        <w:t>
      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жіберуді жүзеге асырады.</w:t>
      </w:r>
    </w:p>
    <w:bookmarkStart w:name="z253" w:id="174"/>
    <w:p>
      <w:pPr>
        <w:spacing w:after="0"/>
        <w:ind w:left="0"/>
        <w:jc w:val="both"/>
      </w:pPr>
      <w:r>
        <w:rPr>
          <w:rFonts w:ascii="Times New Roman"/>
          <w:b w:val="false"/>
          <w:i w:val="false"/>
          <w:color w:val="000000"/>
          <w:sz w:val="28"/>
        </w:rPr>
        <w:t>
      90. ҒҒТҚН коммерцияландыру жобалары бойынша грант алушы траншты келесі жылы есепті жылдың аралық есебі бойынша ҰҒК-ның оң қорытындысынан кейін 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27.09.2022 </w:t>
      </w:r>
      <w:r>
        <w:rPr>
          <w:rFonts w:ascii="Times New Roman"/>
          <w:b w:val="false"/>
          <w:i w:val="false"/>
          <w:color w:val="00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4" w:id="175"/>
    <w:p>
      <w:pPr>
        <w:spacing w:after="0"/>
        <w:ind w:left="0"/>
        <w:jc w:val="both"/>
      </w:pPr>
      <w:r>
        <w:rPr>
          <w:rFonts w:ascii="Times New Roman"/>
          <w:b w:val="false"/>
          <w:i w:val="false"/>
          <w:color w:val="000000"/>
          <w:sz w:val="28"/>
        </w:rPr>
        <w:t>
      91. ҰҒК гранттық қаржыландыруды тоқтату туралы шешімді оның іске асырылуы кезеңінде сараптама орталығы ұсынатын мониторинг нәтижелері бойынша да қабылдайды.</w:t>
      </w:r>
    </w:p>
    <w:bookmarkEnd w:id="175"/>
    <w:bookmarkStart w:name="z255" w:id="176"/>
    <w:p>
      <w:pPr>
        <w:spacing w:after="0"/>
        <w:ind w:left="0"/>
        <w:jc w:val="both"/>
      </w:pPr>
      <w:r>
        <w:rPr>
          <w:rFonts w:ascii="Times New Roman"/>
          <w:b w:val="false"/>
          <w:i w:val="false"/>
          <w:color w:val="000000"/>
          <w:sz w:val="28"/>
        </w:rPr>
        <w:t>
      92. Грантты ҒҒТҚН коммерцияландыру жобаларын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bookmarkEnd w:id="176"/>
    <w:bookmarkStart w:name="z256" w:id="177"/>
    <w:p>
      <w:pPr>
        <w:spacing w:after="0"/>
        <w:ind w:left="0"/>
        <w:jc w:val="both"/>
      </w:pPr>
      <w:r>
        <w:rPr>
          <w:rFonts w:ascii="Times New Roman"/>
          <w:b w:val="false"/>
          <w:i w:val="false"/>
          <w:color w:val="000000"/>
          <w:sz w:val="28"/>
        </w:rPr>
        <w:t>
      93. ҰҒК жобалардың қорытынды есептерін мақұлдау немесе мақұлдамау туралы шешім қабылдайды.</w:t>
      </w:r>
    </w:p>
    <w:bookmarkEnd w:id="177"/>
    <w:bookmarkStart w:name="z306" w:id="178"/>
    <w:p>
      <w:pPr>
        <w:spacing w:after="0"/>
        <w:ind w:left="0"/>
        <w:jc w:val="left"/>
      </w:pPr>
      <w:r>
        <w:rPr>
          <w:rFonts w:ascii="Times New Roman"/>
          <w:b/>
          <w:i w:val="false"/>
          <w:color w:val="000000"/>
        </w:rPr>
        <w:t xml:space="preserve"> 6-тарау. Іргелі ғылыми зерттеулерді жүзеге асыратын ғылыми ұйымдарды қаржыландыру тәртібі</w:t>
      </w:r>
    </w:p>
    <w:bookmarkEnd w:id="178"/>
    <w:p>
      <w:pPr>
        <w:spacing w:after="0"/>
        <w:ind w:left="0"/>
        <w:jc w:val="both"/>
      </w:pPr>
      <w:r>
        <w:rPr>
          <w:rFonts w:ascii="Times New Roman"/>
          <w:b w:val="false"/>
          <w:i w:val="false"/>
          <w:color w:val="ff0000"/>
          <w:sz w:val="28"/>
        </w:rPr>
        <w:t xml:space="preserve">
      Ескерту. Қағидалар 6-тараумен толықтырылды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07" w:id="179"/>
    <w:p>
      <w:pPr>
        <w:spacing w:after="0"/>
        <w:ind w:left="0"/>
        <w:jc w:val="both"/>
      </w:pPr>
      <w:r>
        <w:rPr>
          <w:rFonts w:ascii="Times New Roman"/>
          <w:b w:val="false"/>
          <w:i w:val="false"/>
          <w:color w:val="000000"/>
          <w:sz w:val="28"/>
        </w:rPr>
        <w:t>
      94. Уәкілетті орган бекіткен іргелі зерттеулерді жүзеге асыратын ғылыми ұйымдардың тізбесіне енгізілген, мемлекет жүз пайыз қатысатын мемлекеттік ғылыми ұйымдар мен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іргелі ғылыми зерттеулер жүргізуге бөлінеді.</w:t>
      </w:r>
    </w:p>
    <w:bookmarkEnd w:id="179"/>
    <w:bookmarkStart w:name="z308" w:id="180"/>
    <w:p>
      <w:pPr>
        <w:spacing w:after="0"/>
        <w:ind w:left="0"/>
        <w:jc w:val="both"/>
      </w:pPr>
      <w:r>
        <w:rPr>
          <w:rFonts w:ascii="Times New Roman"/>
          <w:b w:val="false"/>
          <w:i w:val="false"/>
          <w:color w:val="000000"/>
          <w:sz w:val="28"/>
        </w:rPr>
        <w:t>
      95.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bookmarkEnd w:id="180"/>
    <w:bookmarkStart w:name="z309" w:id="181"/>
    <w:p>
      <w:pPr>
        <w:spacing w:after="0"/>
        <w:ind w:left="0"/>
        <w:jc w:val="both"/>
      </w:pPr>
      <w:r>
        <w:rPr>
          <w:rFonts w:ascii="Times New Roman"/>
          <w:b w:val="false"/>
          <w:i w:val="false"/>
          <w:color w:val="000000"/>
          <w:sz w:val="28"/>
        </w:rPr>
        <w:t>
      96. Іргелі ғылыми зерттеулер жүргізуге арналған қаражат іргелі ғылыми зерттеулер жүргізуге тікелей байланысты шығыстарға жұмсалады.</w:t>
      </w:r>
    </w:p>
    <w:bookmarkEnd w:id="181"/>
    <w:bookmarkStart w:name="z310" w:id="182"/>
    <w:p>
      <w:pPr>
        <w:spacing w:after="0"/>
        <w:ind w:left="0"/>
        <w:jc w:val="both"/>
      </w:pPr>
      <w:r>
        <w:rPr>
          <w:rFonts w:ascii="Times New Roman"/>
          <w:b w:val="false"/>
          <w:i w:val="false"/>
          <w:color w:val="000000"/>
          <w:sz w:val="28"/>
        </w:rPr>
        <w:t>
      97. Заңның 3-бабының 14-1) тармақшасына сәйкес іргелі ғылыми зерттеулерді жүзеге асыратын ғылыми ұйымдарды қаржыландыру нормаларын Қазақстан Республикасының Үкіметі бекітеді.</w:t>
      </w:r>
    </w:p>
    <w:bookmarkEnd w:id="182"/>
    <w:bookmarkStart w:name="z311" w:id="183"/>
    <w:p>
      <w:pPr>
        <w:spacing w:after="0"/>
        <w:ind w:left="0"/>
        <w:jc w:val="both"/>
      </w:pPr>
      <w:r>
        <w:rPr>
          <w:rFonts w:ascii="Times New Roman"/>
          <w:b w:val="false"/>
          <w:i w:val="false"/>
          <w:color w:val="000000"/>
          <w:sz w:val="28"/>
        </w:rPr>
        <w:t xml:space="preserve">
      98. Мемлекеттік ғылыми ұйымдар мен мемлекет жүз пайыз қатысатын ғылыми ұйымдар жоспарланатын жылдың алдындағы жылдың 1 ақпанына дейінгі мерзімде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үшін уәкілетті органға сараптама орталығының ақпараттық жүйесі арқылы жібереді.</w:t>
      </w:r>
    </w:p>
    <w:bookmarkEnd w:id="183"/>
    <w:bookmarkStart w:name="z312" w:id="184"/>
    <w:p>
      <w:pPr>
        <w:spacing w:after="0"/>
        <w:ind w:left="0"/>
        <w:jc w:val="both"/>
      </w:pPr>
      <w:r>
        <w:rPr>
          <w:rFonts w:ascii="Times New Roman"/>
          <w:b w:val="false"/>
          <w:i w:val="false"/>
          <w:color w:val="000000"/>
          <w:sz w:val="28"/>
        </w:rPr>
        <w:t xml:space="preserve">
      99. Өтінімдерді уәкілетті орган олар келіп түскен күннен бастап 3 (үш) жұмыс күні ішінде Заңның </w:t>
      </w:r>
      <w:r>
        <w:rPr>
          <w:rFonts w:ascii="Times New Roman"/>
          <w:b w:val="false"/>
          <w:i w:val="false"/>
          <w:color w:val="000000"/>
          <w:sz w:val="28"/>
        </w:rPr>
        <w:t>27-1-бабы</w:t>
      </w:r>
      <w:r>
        <w:rPr>
          <w:rFonts w:ascii="Times New Roman"/>
          <w:b w:val="false"/>
          <w:i w:val="false"/>
          <w:color w:val="000000"/>
          <w:sz w:val="28"/>
        </w:rPr>
        <w:t xml:space="preserve"> 1-тармағы талаптарының сақталуы, оның ішінде:</w:t>
      </w:r>
    </w:p>
    <w:bookmarkEnd w:id="184"/>
    <w:bookmarkStart w:name="z313" w:id="185"/>
    <w:p>
      <w:pPr>
        <w:spacing w:after="0"/>
        <w:ind w:left="0"/>
        <w:jc w:val="both"/>
      </w:pPr>
      <w:r>
        <w:rPr>
          <w:rFonts w:ascii="Times New Roman"/>
          <w:b w:val="false"/>
          <w:i w:val="false"/>
          <w:color w:val="000000"/>
          <w:sz w:val="28"/>
        </w:rPr>
        <w:t>
      1) өтініш берушінің мемлекеттік ғылыми ұйым немесе мемлекет жүз пайыз қатысатын ғылыми ұйым мәртебесіне сәйкестігі;</w:t>
      </w:r>
    </w:p>
    <w:bookmarkEnd w:id="185"/>
    <w:bookmarkStart w:name="z314" w:id="186"/>
    <w:p>
      <w:pPr>
        <w:spacing w:after="0"/>
        <w:ind w:left="0"/>
        <w:jc w:val="both"/>
      </w:pPr>
      <w:r>
        <w:rPr>
          <w:rFonts w:ascii="Times New Roman"/>
          <w:b w:val="false"/>
          <w:i w:val="false"/>
          <w:color w:val="000000"/>
          <w:sz w:val="28"/>
        </w:rPr>
        <w:t>
      2) өтінімнің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bookmarkEnd w:id="186"/>
    <w:bookmarkStart w:name="z315" w:id="187"/>
    <w:p>
      <w:pPr>
        <w:spacing w:after="0"/>
        <w:ind w:left="0"/>
        <w:jc w:val="both"/>
      </w:pPr>
      <w:r>
        <w:rPr>
          <w:rFonts w:ascii="Times New Roman"/>
          <w:b w:val="false"/>
          <w:i w:val="false"/>
          <w:color w:val="000000"/>
          <w:sz w:val="28"/>
        </w:rPr>
        <w:t>
      3) орындаушы ретінде соңғы 3 (үш) жыл ішінде іргелі ғылыми зерттеулер жүргізуге арналған мемлекеттік тапсырысты іске асыру тәжірибесінің болуы тұрғысынан тексереді.</w:t>
      </w:r>
    </w:p>
    <w:bookmarkEnd w:id="187"/>
    <w:bookmarkStart w:name="z316" w:id="188"/>
    <w:p>
      <w:pPr>
        <w:spacing w:after="0"/>
        <w:ind w:left="0"/>
        <w:jc w:val="both"/>
      </w:pPr>
      <w:r>
        <w:rPr>
          <w:rFonts w:ascii="Times New Roman"/>
          <w:b w:val="false"/>
          <w:i w:val="false"/>
          <w:color w:val="000000"/>
          <w:sz w:val="28"/>
        </w:rPr>
        <w:t>
      100. Уәкілетті орган тексеру аяқталғаннан кейін 2 (екі) жұмыс күні ішінде осы Қағидалардың 99-тармағының талаптарына сәйкес келетін іргелі ғылыми зерттеулерді қаржыландыруға арналған өтінімдерді МҒТС жүргізу үшін сараптама орталығына жібереді.</w:t>
      </w:r>
    </w:p>
    <w:bookmarkEnd w:id="188"/>
    <w:p>
      <w:pPr>
        <w:spacing w:after="0"/>
        <w:ind w:left="0"/>
        <w:jc w:val="both"/>
      </w:pPr>
      <w:r>
        <w:rPr>
          <w:rFonts w:ascii="Times New Roman"/>
          <w:b w:val="false"/>
          <w:i w:val="false"/>
          <w:color w:val="000000"/>
          <w:sz w:val="28"/>
        </w:rPr>
        <w:t>
      Өтінімдер осы Қағидалардың 99-тармағында көрсетілген талаптарға сәйкес келмеген жағдайда уәкілетті орган барлық ескертулерді көрсетіп, 2 (екі) жұмыс күні ішінде оларды пысықтауға жібереді.</w:t>
      </w:r>
    </w:p>
    <w:bookmarkStart w:name="z317" w:id="189"/>
    <w:p>
      <w:pPr>
        <w:spacing w:after="0"/>
        <w:ind w:left="0"/>
        <w:jc w:val="both"/>
      </w:pPr>
      <w:r>
        <w:rPr>
          <w:rFonts w:ascii="Times New Roman"/>
          <w:b w:val="false"/>
          <w:i w:val="false"/>
          <w:color w:val="000000"/>
          <w:sz w:val="28"/>
        </w:rPr>
        <w:t>
      101. МҒТС, сондай-ақ сұратылатын сомалардың негізділігін бағалау МҒТС қағидаларына сәйкес 10 (он) жұмыс күні ішінде жүзеге асырылады.</w:t>
      </w:r>
    </w:p>
    <w:bookmarkEnd w:id="189"/>
    <w:bookmarkStart w:name="z318" w:id="190"/>
    <w:p>
      <w:pPr>
        <w:spacing w:after="0"/>
        <w:ind w:left="0"/>
        <w:jc w:val="both"/>
      </w:pPr>
      <w:r>
        <w:rPr>
          <w:rFonts w:ascii="Times New Roman"/>
          <w:b w:val="false"/>
          <w:i w:val="false"/>
          <w:color w:val="000000"/>
          <w:sz w:val="28"/>
        </w:rPr>
        <w:t>
      102.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bookmarkEnd w:id="190"/>
    <w:bookmarkStart w:name="z319" w:id="191"/>
    <w:p>
      <w:pPr>
        <w:spacing w:after="0"/>
        <w:ind w:left="0"/>
        <w:jc w:val="both"/>
      </w:pPr>
      <w:r>
        <w:rPr>
          <w:rFonts w:ascii="Times New Roman"/>
          <w:b w:val="false"/>
          <w:i w:val="false"/>
          <w:color w:val="000000"/>
          <w:sz w:val="28"/>
        </w:rPr>
        <w:t>
      103. Өтінімді қаржыландырудың сұратылатын көлемінің негізділігін бағалау нәтижелері МҒТС нәтижелерімен бірге 1 (бір) жұмыс күні ішінде тиісті ҰҒК-ға жіберіледі.</w:t>
      </w:r>
    </w:p>
    <w:bookmarkEnd w:id="191"/>
    <w:bookmarkStart w:name="z320" w:id="192"/>
    <w:p>
      <w:pPr>
        <w:spacing w:after="0"/>
        <w:ind w:left="0"/>
        <w:jc w:val="both"/>
      </w:pPr>
      <w:r>
        <w:rPr>
          <w:rFonts w:ascii="Times New Roman"/>
          <w:b w:val="false"/>
          <w:i w:val="false"/>
          <w:color w:val="000000"/>
          <w:sz w:val="28"/>
        </w:rPr>
        <w:t>
      104. ҰҒК өтінімдерді Қазақстан Республикасы Үкіметінің 2011 жылғы 16 мамырдағы № 519 қаулысымен бекітілген Ұлттық ғылыми кеңестер туралы ережеге сәйкес қарайды.</w:t>
      </w:r>
    </w:p>
    <w:bookmarkEnd w:id="192"/>
    <w:bookmarkStart w:name="z321" w:id="193"/>
    <w:p>
      <w:pPr>
        <w:spacing w:after="0"/>
        <w:ind w:left="0"/>
        <w:jc w:val="both"/>
      </w:pPr>
      <w:r>
        <w:rPr>
          <w:rFonts w:ascii="Times New Roman"/>
          <w:b w:val="false"/>
          <w:i w:val="false"/>
          <w:color w:val="000000"/>
          <w:sz w:val="28"/>
        </w:rPr>
        <w:t>
      105.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bookmarkEnd w:id="193"/>
    <w:bookmarkStart w:name="z322" w:id="194"/>
    <w:p>
      <w:pPr>
        <w:spacing w:after="0"/>
        <w:ind w:left="0"/>
        <w:jc w:val="both"/>
      </w:pPr>
      <w:r>
        <w:rPr>
          <w:rFonts w:ascii="Times New Roman"/>
          <w:b w:val="false"/>
          <w:i w:val="false"/>
          <w:color w:val="000000"/>
          <w:sz w:val="28"/>
        </w:rPr>
        <w:t>
      106. Өтінімдері ҰҒК шешімімен мақұлданған мемлекеттік ғылыми ұйымдар мен мемлекет жүз пайыз қатысатын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қабылданған күннен бастап 10 (он) жұмыс күні ішінде ұсынады.</w:t>
      </w:r>
    </w:p>
    <w:bookmarkEnd w:id="194"/>
    <w:p>
      <w:pPr>
        <w:spacing w:after="0"/>
        <w:ind w:left="0"/>
        <w:jc w:val="both"/>
      </w:pPr>
      <w:r>
        <w:rPr>
          <w:rFonts w:ascii="Times New Roman"/>
          <w:b w:val="false"/>
          <w:i w:val="false"/>
          <w:color w:val="000000"/>
          <w:sz w:val="28"/>
        </w:rPr>
        <w:t>
      Қаржыландыру көлемі бойынша бюджеттік өтінімді жасау және ұсыну Қазақстан Республикасы Қаржы министрінің 2014 жылғы 24 қарашадағы № 511 бұйрығымен бекітілген Бюджеттік өтінімді жасау және ұсыну қағидаларында көзделген тәртіппен жүргізіледі.</w:t>
      </w:r>
    </w:p>
    <w:bookmarkStart w:name="z323" w:id="195"/>
    <w:p>
      <w:pPr>
        <w:spacing w:after="0"/>
        <w:ind w:left="0"/>
        <w:jc w:val="both"/>
      </w:pPr>
      <w:r>
        <w:rPr>
          <w:rFonts w:ascii="Times New Roman"/>
          <w:b w:val="false"/>
          <w:i w:val="false"/>
          <w:color w:val="000000"/>
          <w:sz w:val="28"/>
        </w:rPr>
        <w:t>
      107. Уәкілетті орган ҰҒК шешімімен мақұлданған өтінімдерді алған күннен бастап 2 (екі) жұмыс күні ішінде оларды ЖҒТК қарауына жібереді.</w:t>
      </w:r>
    </w:p>
    <w:bookmarkEnd w:id="195"/>
    <w:bookmarkStart w:name="z324" w:id="196"/>
    <w:p>
      <w:pPr>
        <w:spacing w:after="0"/>
        <w:ind w:left="0"/>
        <w:jc w:val="both"/>
      </w:pPr>
      <w:r>
        <w:rPr>
          <w:rFonts w:ascii="Times New Roman"/>
          <w:b w:val="false"/>
          <w:i w:val="false"/>
          <w:color w:val="000000"/>
          <w:sz w:val="28"/>
        </w:rPr>
        <w:t>
      108.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қабылдамау туралы шешім қабылдайды.</w:t>
      </w:r>
    </w:p>
    <w:bookmarkEnd w:id="196"/>
    <w:bookmarkStart w:name="z325" w:id="197"/>
    <w:p>
      <w:pPr>
        <w:spacing w:after="0"/>
        <w:ind w:left="0"/>
        <w:jc w:val="both"/>
      </w:pPr>
      <w:r>
        <w:rPr>
          <w:rFonts w:ascii="Times New Roman"/>
          <w:b w:val="false"/>
          <w:i w:val="false"/>
          <w:color w:val="000000"/>
          <w:sz w:val="28"/>
        </w:rPr>
        <w:t xml:space="preserve">
      109. Іргелі ғылыми зерттеулерді қаржыландыру туралы ЖҒТК-ның оң шешімі негізінде уәкілетті орган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 </w:t>
      </w:r>
    </w:p>
    <w:bookmarkEnd w:id="197"/>
    <w:bookmarkStart w:name="z326" w:id="198"/>
    <w:p>
      <w:pPr>
        <w:spacing w:after="0"/>
        <w:ind w:left="0"/>
        <w:jc w:val="both"/>
      </w:pPr>
      <w:r>
        <w:rPr>
          <w:rFonts w:ascii="Times New Roman"/>
          <w:b w:val="false"/>
          <w:i w:val="false"/>
          <w:color w:val="000000"/>
          <w:sz w:val="28"/>
        </w:rPr>
        <w:t>
      110.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 жібереді.</w:t>
      </w:r>
    </w:p>
    <w:bookmarkEnd w:id="198"/>
    <w:bookmarkStart w:name="z327" w:id="199"/>
    <w:p>
      <w:pPr>
        <w:spacing w:after="0"/>
        <w:ind w:left="0"/>
        <w:jc w:val="both"/>
      </w:pPr>
      <w:r>
        <w:rPr>
          <w:rFonts w:ascii="Times New Roman"/>
          <w:b w:val="false"/>
          <w:i w:val="false"/>
          <w:color w:val="000000"/>
          <w:sz w:val="28"/>
        </w:rPr>
        <w:t>
      111.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bookmarkEnd w:id="199"/>
    <w:bookmarkStart w:name="z328" w:id="200"/>
    <w:p>
      <w:pPr>
        <w:spacing w:after="0"/>
        <w:ind w:left="0"/>
        <w:jc w:val="both"/>
      </w:pPr>
      <w:r>
        <w:rPr>
          <w:rFonts w:ascii="Times New Roman"/>
          <w:b w:val="false"/>
          <w:i w:val="false"/>
          <w:color w:val="000000"/>
          <w:sz w:val="28"/>
        </w:rPr>
        <w:t>
      112.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bookmarkEnd w:id="200"/>
    <w:bookmarkStart w:name="z329" w:id="201"/>
    <w:p>
      <w:pPr>
        <w:spacing w:after="0"/>
        <w:ind w:left="0"/>
        <w:jc w:val="both"/>
      </w:pPr>
      <w:r>
        <w:rPr>
          <w:rFonts w:ascii="Times New Roman"/>
          <w:b w:val="false"/>
          <w:i w:val="false"/>
          <w:color w:val="000000"/>
          <w:sz w:val="28"/>
        </w:rPr>
        <w:t>
      113. Тізбеге енгізілген ғылыми ұйымдар РБК шешім қабылдаған күннен бастап 30 (отыз) жұмыс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bookmarkEnd w:id="201"/>
    <w:bookmarkStart w:name="z330" w:id="202"/>
    <w:p>
      <w:pPr>
        <w:spacing w:after="0"/>
        <w:ind w:left="0"/>
        <w:jc w:val="both"/>
      </w:pPr>
      <w:r>
        <w:rPr>
          <w:rFonts w:ascii="Times New Roman"/>
          <w:b w:val="false"/>
          <w:i w:val="false"/>
          <w:color w:val="000000"/>
          <w:sz w:val="28"/>
        </w:rPr>
        <w:t xml:space="preserve">
      114. Ғылыми ұйымдар бөлінген қаражаттың пайдаланылуы туралы есепті уәкілетті органға немесе салалық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есепті жылдың 31 желтоқсанына дейінгі мерзімде ұсынады.</w:t>
      </w:r>
    </w:p>
    <w:bookmarkEnd w:id="202"/>
    <w:p>
      <w:pPr>
        <w:spacing w:after="0"/>
        <w:ind w:left="0"/>
        <w:jc w:val="both"/>
      </w:pPr>
      <w:r>
        <w:rPr>
          <w:rFonts w:ascii="Times New Roman"/>
          <w:b w:val="false"/>
          <w:i w:val="false"/>
          <w:color w:val="000000"/>
          <w:sz w:val="28"/>
        </w:rPr>
        <w:t>
      Ғылыми ұйымдар бөлінген қаражатты пайдалану туралы есепте көрсетілетін ақпараттың анықтығы мен заңдылығын қамтамасыз етеді.</w:t>
      </w:r>
    </w:p>
    <w:bookmarkStart w:name="z331" w:id="203"/>
    <w:p>
      <w:pPr>
        <w:spacing w:after="0"/>
        <w:ind w:left="0"/>
        <w:jc w:val="both"/>
      </w:pPr>
      <w:r>
        <w:rPr>
          <w:rFonts w:ascii="Times New Roman"/>
          <w:b w:val="false"/>
          <w:i w:val="false"/>
          <w:color w:val="000000"/>
          <w:sz w:val="28"/>
        </w:rPr>
        <w:t>
      115. Тізбеге енгізілген ғылыми ұйымдар ҰҒК-ға жыл сайынғы есептерді ағымдағы есепті жылдың 1 қарашасынан кешіктірмей ұсынады.</w:t>
      </w:r>
    </w:p>
    <w:bookmarkEnd w:id="203"/>
    <w:bookmarkStart w:name="z332" w:id="204"/>
    <w:p>
      <w:pPr>
        <w:spacing w:after="0"/>
        <w:ind w:left="0"/>
        <w:jc w:val="both"/>
      </w:pPr>
      <w:r>
        <w:rPr>
          <w:rFonts w:ascii="Times New Roman"/>
          <w:b w:val="false"/>
          <w:i w:val="false"/>
          <w:color w:val="000000"/>
          <w:sz w:val="28"/>
        </w:rPr>
        <w:t>
      116. ҰҒК ғылыми ұйымдардың жыл сайынғы есептерін, сондай-ақ іргелі ғылыми зерттеулердің іске асырылу барысын және олардың нәтижелілігін мониторингтеу нәтижелерін қарайды.</w:t>
      </w:r>
    </w:p>
    <w:bookmarkEnd w:id="204"/>
    <w:bookmarkStart w:name="z333" w:id="205"/>
    <w:p>
      <w:pPr>
        <w:spacing w:after="0"/>
        <w:ind w:left="0"/>
        <w:jc w:val="both"/>
      </w:pPr>
      <w:r>
        <w:rPr>
          <w:rFonts w:ascii="Times New Roman"/>
          <w:b w:val="false"/>
          <w:i w:val="false"/>
          <w:color w:val="000000"/>
          <w:sz w:val="28"/>
        </w:rPr>
        <w:t>
      117.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ұсынуға тиіс.</w:t>
      </w:r>
    </w:p>
    <w:bookmarkEnd w:id="205"/>
    <w:bookmarkStart w:name="z334" w:id="206"/>
    <w:p>
      <w:pPr>
        <w:spacing w:after="0"/>
        <w:ind w:left="0"/>
        <w:jc w:val="both"/>
      </w:pPr>
      <w:r>
        <w:rPr>
          <w:rFonts w:ascii="Times New Roman"/>
          <w:b w:val="false"/>
          <w:i w:val="false"/>
          <w:color w:val="000000"/>
          <w:sz w:val="28"/>
        </w:rPr>
        <w:t>
      118. Іргелі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библиографиялық сипаттамасы бар жарияланған жарияланымдардың тізбесі) күнтізбелік 30 (отыз) күн ішінде өзінің сайтында жариялайды.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207"/>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 бірл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бабының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Смета бойынша жоспарланған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Қаражатты үнемдеу</w:t>
            </w:r>
          </w:p>
          <w:p>
            <w:pPr>
              <w:spacing w:after="20"/>
              <w:ind w:left="20"/>
              <w:jc w:val="both"/>
            </w:pPr>
          </w:p>
          <w:p>
            <w:pPr>
              <w:spacing w:after="20"/>
              <w:ind w:left="20"/>
              <w:jc w:val="both"/>
            </w:pPr>
            <w:r>
              <w:rPr>
                <w:rFonts w:ascii="Times New Roman"/>
                <w:b/>
                <w:i w:val="false"/>
                <w:color w:val="000000"/>
                <w:sz w:val="20"/>
              </w:rPr>
              <w:t>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Растаушы құжаттардың атауы (қолда бары)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Еңбекақы (барлық салықтар мен бюджетке төленетін міндетті төлемдердің есепке жатқызылуын қоса алғанда).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өтінімде көрсетілген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3-бағ.-4-бағ.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сыйлықақы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 ақпараттық сүйемелдеу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 базалық қаржыландыруды жоспарлауға және орындауға жауапты қол қоюшыларды қосуға жол беріледі; 2) растаушы құжаттардың (шарттар, орындалған жұмыстардың актілері, шот-фактуралар, шоттар, жүкқұжаттар, төлем тапсырмалары және т.б.) көшірмесін беру талап етілмейді; 3) ұсынылған мәліметтердің анықтығы үшін базалық қаржыландыру субъектісі заңнамада белгіленген  тәртіппен жауаптылықта болады.</w:t>
      </w:r>
    </w:p>
    <w:p>
      <w:pPr>
        <w:spacing w:after="0"/>
        <w:ind w:left="0"/>
        <w:jc w:val="both"/>
      </w:pPr>
      <w:r>
        <w:rPr>
          <w:rFonts w:ascii="Times New Roman"/>
          <w:b w:val="false"/>
          <w:i w:val="false"/>
          <w:color w:val="000000"/>
          <w:sz w:val="28"/>
        </w:rPr>
        <w:t>
      Базалық қаржыландыру субъектісінің басшысы ____________ 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Бас бухгалтер ________________ 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208"/>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 жоспар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факт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 ______________________   (қолы) Т.А.Ә. (бар болса)</w:t>
      </w:r>
    </w:p>
    <w:p>
      <w:pPr>
        <w:spacing w:after="0"/>
        <w:ind w:left="0"/>
        <w:jc w:val="both"/>
      </w:pPr>
      <w:r>
        <w:rPr>
          <w:rFonts w:ascii="Times New Roman"/>
          <w:b w:val="false"/>
          <w:i w:val="false"/>
          <w:color w:val="000000"/>
          <w:sz w:val="28"/>
        </w:rPr>
        <w:t>
      Бас бухгалтер ________________ ______________________  (қолы) Т.А.Ә. (бар болса)</w:t>
      </w:r>
    </w:p>
    <w:p>
      <w:pPr>
        <w:spacing w:after="0"/>
        <w:ind w:left="0"/>
        <w:jc w:val="both"/>
      </w:pPr>
      <w:r>
        <w:rPr>
          <w:rFonts w:ascii="Times New Roman"/>
          <w:b w:val="false"/>
          <w:i w:val="false"/>
          <w:color w:val="000000"/>
          <w:sz w:val="28"/>
        </w:rPr>
        <w:t>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 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09"/>
    <w:p>
      <w:pPr>
        <w:spacing w:after="0"/>
        <w:ind w:left="0"/>
        <w:jc w:val="left"/>
      </w:pPr>
      <w:r>
        <w:rPr>
          <w:rFonts w:ascii="Times New Roman"/>
          <w:b/>
          <w:i w:val="false"/>
          <w:color w:val="000000"/>
        </w:rPr>
        <w:t xml:space="preserve"> Гранттық қаржыландырудың басым бағыттары мен көлемдері туралы ұсыныстар</w:t>
      </w:r>
    </w:p>
    <w:bookmarkEnd w:id="209"/>
    <w:p>
      <w:pPr>
        <w:spacing w:after="0"/>
        <w:ind w:left="0"/>
        <w:jc w:val="both"/>
      </w:pPr>
      <w:r>
        <w:rPr>
          <w:rFonts w:ascii="Times New Roman"/>
          <w:b w:val="false"/>
          <w:i w:val="false"/>
          <w:color w:val="000000"/>
          <w:sz w:val="28"/>
        </w:rPr>
        <w:t xml:space="preserve">
      Ұсыныстар дайындаған салалық уәкілетті органдардың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w:t>
            </w:r>
          </w:p>
          <w:p>
            <w:pPr>
              <w:spacing w:after="20"/>
              <w:ind w:left="20"/>
              <w:jc w:val="both"/>
            </w:pPr>
          </w:p>
          <w:p>
            <w:pPr>
              <w:spacing w:after="20"/>
              <w:ind w:left="20"/>
              <w:jc w:val="both"/>
            </w:pPr>
            <w:r>
              <w:rPr>
                <w:rFonts w:ascii="Times New Roman"/>
                <w:b/>
                <w:i w:val="false"/>
                <w:color w:val="000000"/>
                <w:sz w:val="20"/>
              </w:rPr>
              <w:t>
с</w:t>
            </w: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Ғылымды дамыту басымдығы1 / мамандандырылған ғылыми бағыт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Гранттық қаржыландырудың көлемі,</w:t>
            </w:r>
          </w:p>
          <w:p>
            <w:pPr>
              <w:spacing w:after="20"/>
              <w:ind w:left="20"/>
              <w:jc w:val="both"/>
            </w:pPr>
          </w:p>
          <w:p>
            <w:pPr>
              <w:spacing w:after="20"/>
              <w:ind w:left="20"/>
              <w:jc w:val="both"/>
            </w:pPr>
            <w:r>
              <w:rPr>
                <w:rFonts w:ascii="Times New Roman"/>
                <w:b/>
                <w:i w:val="false"/>
                <w:color w:val="000000"/>
                <w:sz w:val="20"/>
              </w:rPr>
              <w:t>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мемлекеттік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Ұсыныстар беретін уәкілетті органның немесе салалық уәкілетті орган басшысының лауазымы, Т.А.Ә. (бар болса) және қолы</w:t>
      </w:r>
    </w:p>
    <w:p>
      <w:pPr>
        <w:spacing w:after="0"/>
        <w:ind w:left="0"/>
        <w:jc w:val="both"/>
      </w:pPr>
      <w:r>
        <w:rPr>
          <w:rFonts w:ascii="Times New Roman"/>
          <w:b w:val="false"/>
          <w:i w:val="false"/>
          <w:color w:val="000000"/>
          <w:sz w:val="28"/>
        </w:rPr>
        <w:t>
      1 ЖҒТК тиісті кезеңге бекіткен басымдықтарға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10"/>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210"/>
    <w:p>
      <w:pPr>
        <w:spacing w:after="0"/>
        <w:ind w:left="0"/>
        <w:jc w:val="both"/>
      </w:pPr>
      <w:r>
        <w:rPr>
          <w:rFonts w:ascii="Times New Roman"/>
          <w:b w:val="false"/>
          <w:i w:val="false"/>
          <w:color w:val="000000"/>
          <w:sz w:val="28"/>
        </w:rPr>
        <w:t>
      Орындаушының атауы: _____________________________________________</w:t>
      </w:r>
    </w:p>
    <w:p>
      <w:pPr>
        <w:spacing w:after="0"/>
        <w:ind w:left="0"/>
        <w:jc w:val="both"/>
      </w:pPr>
      <w:r>
        <w:rPr>
          <w:rFonts w:ascii="Times New Roman"/>
          <w:b w:val="false"/>
          <w:i w:val="false"/>
          <w:color w:val="000000"/>
          <w:sz w:val="28"/>
        </w:rPr>
        <w:t>
      Жобаның/бағдарламаның атауы: 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бабының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Смета бойынша жоспарланған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Қаражатты үнемдеу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Растаушы құжаттардың атауы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 әр жоба және бағдарлама бойынша есеп жеке толтырылады;  2)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 _________________________________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Ғылыми жоба жетекшісі ____________ _________________________________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Бухгалтер-экономист ____________ _________________________________</w:t>
      </w:r>
    </w:p>
    <w:p>
      <w:pPr>
        <w:spacing w:after="0"/>
        <w:ind w:left="0"/>
        <w:jc w:val="both"/>
      </w:pPr>
      <w:r>
        <w:rPr>
          <w:rFonts w:ascii="Times New Roman"/>
          <w:b w:val="false"/>
          <w:i w:val="false"/>
          <w:color w:val="000000"/>
          <w:sz w:val="28"/>
        </w:rPr>
        <w:t xml:space="preserve">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11"/>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211"/>
    <w:bookmarkStart w:name="z267" w:id="212"/>
    <w:p>
      <w:pPr>
        <w:spacing w:after="0"/>
        <w:ind w:left="0"/>
        <w:jc w:val="both"/>
      </w:pPr>
      <w:r>
        <w:rPr>
          <w:rFonts w:ascii="Times New Roman"/>
          <w:b w:val="false"/>
          <w:i w:val="false"/>
          <w:color w:val="000000"/>
          <w:sz w:val="28"/>
        </w:rPr>
        <w:t>
      Өтінім мынадай бөліктерден тұрады:</w:t>
      </w:r>
    </w:p>
    <w:bookmarkEnd w:id="212"/>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сұратылатын қаржыландырудың есеп-қисабы.</w:t>
      </w:r>
    </w:p>
    <w:bookmarkStart w:name="z268" w:id="213"/>
    <w:p>
      <w:pPr>
        <w:spacing w:after="0"/>
        <w:ind w:left="0"/>
        <w:jc w:val="both"/>
      </w:pPr>
      <w:r>
        <w:rPr>
          <w:rFonts w:ascii="Times New Roman"/>
          <w:b w:val="false"/>
          <w:i w:val="false"/>
          <w:color w:val="000000"/>
          <w:sz w:val="28"/>
        </w:rPr>
        <w:t>
      1. Аннотация</w:t>
      </w:r>
    </w:p>
    <w:bookmarkEnd w:id="213"/>
    <w:p>
      <w:pPr>
        <w:spacing w:after="0"/>
        <w:ind w:left="0"/>
        <w:jc w:val="both"/>
      </w:pPr>
      <w:r>
        <w:rPr>
          <w:rFonts w:ascii="Times New Roman"/>
          <w:b w:val="false"/>
          <w:i w:val="false"/>
          <w:color w:val="000000"/>
          <w:sz w:val="28"/>
        </w:rPr>
        <w:t>
      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pPr>
        <w:spacing w:after="0"/>
        <w:ind w:left="0"/>
        <w:jc w:val="both"/>
      </w:pPr>
      <w:r>
        <w:rPr>
          <w:rFonts w:ascii="Times New Roman"/>
          <w:b w:val="false"/>
          <w:i w:val="false"/>
          <w:color w:val="000000"/>
          <w:sz w:val="28"/>
        </w:rPr>
        <w:t>
      Аннотация көлемі 600 сөзден аспауға тиіс.</w:t>
      </w:r>
    </w:p>
    <w:bookmarkStart w:name="z269" w:id="214"/>
    <w:p>
      <w:pPr>
        <w:spacing w:after="0"/>
        <w:ind w:left="0"/>
        <w:jc w:val="both"/>
      </w:pPr>
      <w:r>
        <w:rPr>
          <w:rFonts w:ascii="Times New Roman"/>
          <w:b w:val="false"/>
          <w:i w:val="false"/>
          <w:color w:val="000000"/>
          <w:sz w:val="28"/>
        </w:rPr>
        <w:t>
      2. Түсіндірме жазба</w:t>
      </w:r>
    </w:p>
    <w:bookmarkEnd w:id="214"/>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Start w:name="z270" w:id="215"/>
    <w:p>
      <w:pPr>
        <w:spacing w:after="0"/>
        <w:ind w:left="0"/>
        <w:jc w:val="both"/>
      </w:pPr>
      <w:r>
        <w:rPr>
          <w:rFonts w:ascii="Times New Roman"/>
          <w:b w:val="false"/>
          <w:i w:val="false"/>
          <w:color w:val="000000"/>
          <w:sz w:val="28"/>
        </w:rPr>
        <w:t>
      1. Жалпы ақпарат</w:t>
      </w:r>
    </w:p>
    <w:bookmarkEnd w:id="215"/>
    <w:p>
      <w:pPr>
        <w:spacing w:after="0"/>
        <w:ind w:left="0"/>
        <w:jc w:val="both"/>
      </w:pPr>
      <w:r>
        <w:rPr>
          <w:rFonts w:ascii="Times New Roman"/>
          <w:b w:val="false"/>
          <w:i w:val="false"/>
          <w:color w:val="000000"/>
          <w:sz w:val="28"/>
        </w:rPr>
        <w:t>
      1.1. Жоба тақырыбының атауы [20 сөзден артық емес].</w:t>
      </w:r>
    </w:p>
    <w:p>
      <w:pPr>
        <w:spacing w:after="0"/>
        <w:ind w:left="0"/>
        <w:jc w:val="both"/>
      </w:pPr>
      <w:r>
        <w:rPr>
          <w:rFonts w:ascii="Times New Roman"/>
          <w:b w:val="false"/>
          <w:i w:val="false"/>
          <w:color w:val="000000"/>
          <w:sz w:val="28"/>
        </w:rPr>
        <w:t>
      1.2. Өтінім берілетін ғылымды дамытудың басым бағытының атауы.</w:t>
      </w:r>
    </w:p>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зерттеулердің түрі.</w:t>
      </w:r>
    </w:p>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1.5. Гранттық қаржыландырудың сұратылатын сомасы (жобаның бүкіл іске асырылу мерзіміне және жылдар бойынша, мың теңгеде).</w:t>
      </w:r>
    </w:p>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bookmarkStart w:name="z271" w:id="216"/>
    <w:p>
      <w:pPr>
        <w:spacing w:after="0"/>
        <w:ind w:left="0"/>
        <w:jc w:val="both"/>
      </w:pPr>
      <w:r>
        <w:rPr>
          <w:rFonts w:ascii="Times New Roman"/>
          <w:b w:val="false"/>
          <w:i w:val="false"/>
          <w:color w:val="000000"/>
          <w:sz w:val="28"/>
        </w:rPr>
        <w:t>
      2. Жобаның жалпы тұжырымдамасы [550 сөзден артық емес]</w:t>
      </w:r>
    </w:p>
    <w:bookmarkEnd w:id="216"/>
    <w:p>
      <w:pPr>
        <w:spacing w:after="0"/>
        <w:ind w:left="0"/>
        <w:jc w:val="both"/>
      </w:pPr>
      <w:r>
        <w:rPr>
          <w:rFonts w:ascii="Times New Roman"/>
          <w:b w:val="false"/>
          <w:i w:val="false"/>
          <w:color w:val="000000"/>
          <w:sz w:val="28"/>
        </w:rPr>
        <w:t>
      2.1. Кіріспе бөлім [100 сөзден артық емес]</w:t>
      </w:r>
    </w:p>
    <w:p>
      <w:pPr>
        <w:spacing w:after="0"/>
        <w:ind w:left="0"/>
        <w:jc w:val="both"/>
      </w:pPr>
      <w:r>
        <w:rPr>
          <w:rFonts w:ascii="Times New Roman"/>
          <w:b w:val="false"/>
          <w:i w:val="false"/>
          <w:color w:val="000000"/>
          <w:sz w:val="28"/>
        </w:rPr>
        <w:t>
      Жоба идеясының, өзі шешуді көздейтін проблеманың қысқаша сипаттамасы көрсетіледі.</w:t>
      </w:r>
    </w:p>
    <w:p>
      <w:pPr>
        <w:spacing w:after="0"/>
        <w:ind w:left="0"/>
        <w:jc w:val="both"/>
      </w:pPr>
      <w:r>
        <w:rPr>
          <w:rFonts w:ascii="Times New Roman"/>
          <w:b w:val="false"/>
          <w:i w:val="false"/>
          <w:color w:val="000000"/>
          <w:sz w:val="28"/>
        </w:rPr>
        <w:t>
      2.2. Жобаның мақсаты [50 сөзден артық емес]</w:t>
      </w:r>
    </w:p>
    <w:p>
      <w:pPr>
        <w:spacing w:after="0"/>
        <w:ind w:left="0"/>
        <w:jc w:val="both"/>
      </w:pPr>
      <w:r>
        <w:rPr>
          <w:rFonts w:ascii="Times New Roman"/>
          <w:b w:val="false"/>
          <w:i w:val="false"/>
          <w:color w:val="000000"/>
          <w:sz w:val="28"/>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pPr>
        <w:spacing w:after="0"/>
        <w:ind w:left="0"/>
        <w:jc w:val="both"/>
      </w:pPr>
      <w:r>
        <w:rPr>
          <w:rFonts w:ascii="Times New Roman"/>
          <w:b w:val="false"/>
          <w:i w:val="false"/>
          <w:color w:val="000000"/>
          <w:sz w:val="28"/>
        </w:rPr>
        <w:t>
      2.3. Жобаның міндеттері [400 сөзден артық емес]</w:t>
      </w:r>
    </w:p>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pPr>
        <w:spacing w:after="0"/>
        <w:ind w:left="0"/>
        <w:jc w:val="both"/>
      </w:pPr>
      <w:r>
        <w:rPr>
          <w:rFonts w:ascii="Times New Roman"/>
          <w:b w:val="false"/>
          <w:i w:val="false"/>
          <w:color w:val="000000"/>
          <w:sz w:val="28"/>
        </w:rPr>
        <w:t>
      1) міндеттер шешімдерінің өлшенетін көрсеткіштерімен;</w:t>
      </w:r>
    </w:p>
    <w:p>
      <w:pPr>
        <w:spacing w:after="0"/>
        <w:ind w:left="0"/>
        <w:jc w:val="both"/>
      </w:pPr>
      <w:r>
        <w:rPr>
          <w:rFonts w:ascii="Times New Roman"/>
          <w:b w:val="false"/>
          <w:i w:val="false"/>
          <w:color w:val="000000"/>
          <w:sz w:val="28"/>
        </w:rPr>
        <w:t>
      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pPr>
        <w:spacing w:after="0"/>
        <w:ind w:left="0"/>
        <w:jc w:val="both"/>
      </w:pPr>
      <w:r>
        <w:rPr>
          <w:rFonts w:ascii="Times New Roman"/>
          <w:b w:val="false"/>
          <w:i w:val="false"/>
          <w:color w:val="000000"/>
          <w:sz w:val="28"/>
        </w:rPr>
        <w:t>
      3) өтінім берушінің ойынша басқа маңызды параметрлермен бірге беріледі.</w:t>
      </w:r>
    </w:p>
    <w:bookmarkStart w:name="z272" w:id="217"/>
    <w:p>
      <w:pPr>
        <w:spacing w:after="0"/>
        <w:ind w:left="0"/>
        <w:jc w:val="both"/>
      </w:pPr>
      <w:r>
        <w:rPr>
          <w:rFonts w:ascii="Times New Roman"/>
          <w:b w:val="false"/>
          <w:i w:val="false"/>
          <w:color w:val="000000"/>
          <w:sz w:val="28"/>
        </w:rPr>
        <w:t>
      3. Жобаның ғылыми жаңашылдығы және маңыздылығы [1500 сөзден артық емес]</w:t>
      </w:r>
    </w:p>
    <w:bookmarkEnd w:id="217"/>
    <w:p>
      <w:pPr>
        <w:spacing w:after="0"/>
        <w:ind w:left="0"/>
        <w:jc w:val="both"/>
      </w:pPr>
      <w:r>
        <w:rPr>
          <w:rFonts w:ascii="Times New Roman"/>
          <w:b w:val="false"/>
          <w:i w:val="false"/>
          <w:color w:val="000000"/>
          <w:sz w:val="28"/>
        </w:rPr>
        <w:t>
      Бөлімде мынадай ақпарат қамтылуға тиіс:</w:t>
      </w:r>
    </w:p>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pPr>
        <w:spacing w:after="0"/>
        <w:ind w:left="0"/>
        <w:jc w:val="both"/>
      </w:pPr>
      <w:r>
        <w:rPr>
          <w:rFonts w:ascii="Times New Roman"/>
          <w:b w:val="false"/>
          <w:i w:val="false"/>
          <w:color w:val="000000"/>
          <w:sz w:val="28"/>
        </w:rPr>
        <w:t>
      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pPr>
        <w:spacing w:after="0"/>
        <w:ind w:left="0"/>
        <w:jc w:val="both"/>
      </w:pPr>
      <w:r>
        <w:rPr>
          <w:rFonts w:ascii="Times New Roman"/>
          <w:b w:val="false"/>
          <w:i w:val="false"/>
          <w:color w:val="000000"/>
          <w:sz w:val="28"/>
        </w:rPr>
        <w:t>
      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pPr>
        <w:spacing w:after="0"/>
        <w:ind w:left="0"/>
        <w:jc w:val="both"/>
      </w:pPr>
      <w:r>
        <w:rPr>
          <w:rFonts w:ascii="Times New Roman"/>
          <w:b w:val="false"/>
          <w:i w:val="false"/>
          <w:color w:val="000000"/>
          <w:sz w:val="28"/>
        </w:rPr>
        <w:t>
      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bookmarkStart w:name="z273" w:id="218"/>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218"/>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Start w:name="z274" w:id="219"/>
    <w:p>
      <w:pPr>
        <w:spacing w:after="0"/>
        <w:ind w:left="0"/>
        <w:jc w:val="both"/>
      </w:pPr>
      <w:r>
        <w:rPr>
          <w:rFonts w:ascii="Times New Roman"/>
          <w:b w:val="false"/>
          <w:i w:val="false"/>
          <w:color w:val="000000"/>
          <w:sz w:val="28"/>
        </w:rPr>
        <w:t xml:space="preserve">
      5. Зерттеу тобы және жобаны басқару </w:t>
      </w:r>
    </w:p>
    <w:bookmarkEnd w:id="21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p>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bookmarkStart w:name="z275" w:id="220"/>
    <w:p>
      <w:pPr>
        <w:spacing w:after="0"/>
        <w:ind w:left="0"/>
        <w:jc w:val="both"/>
      </w:pPr>
      <w:r>
        <w:rPr>
          <w:rFonts w:ascii="Times New Roman"/>
          <w:b w:val="false"/>
          <w:i w:val="false"/>
          <w:color w:val="000000"/>
          <w:sz w:val="28"/>
        </w:rPr>
        <w:t>
      6. Зерттеу ортасы [750 сөзден артық емес]</w:t>
      </w:r>
    </w:p>
    <w:bookmarkEnd w:id="220"/>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bookmarkStart w:name="z276" w:id="221"/>
    <w:p>
      <w:pPr>
        <w:spacing w:after="0"/>
        <w:ind w:left="0"/>
        <w:jc w:val="both"/>
      </w:pPr>
      <w:r>
        <w:rPr>
          <w:rFonts w:ascii="Times New Roman"/>
          <w:b w:val="false"/>
          <w:i w:val="false"/>
          <w:color w:val="000000"/>
          <w:sz w:val="28"/>
        </w:rPr>
        <w:t>
      7. Сұратылатын қаржыландырудың негіздемесі (1500 сөзден артық емес).</w:t>
      </w:r>
    </w:p>
    <w:bookmarkEnd w:id="221"/>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pPr>
        <w:spacing w:after="0"/>
        <w:ind w:left="0"/>
        <w:jc w:val="both"/>
      </w:pPr>
      <w:r>
        <w:rPr>
          <w:rFonts w:ascii="Times New Roman"/>
          <w:b w:val="false"/>
          <w:i w:val="false"/>
          <w:color w:val="000000"/>
          <w:sz w:val="28"/>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pPr>
        <w:spacing w:after="0"/>
        <w:ind w:left="0"/>
        <w:jc w:val="both"/>
      </w:pPr>
      <w:r>
        <w:rPr>
          <w:rFonts w:ascii="Times New Roman"/>
          <w:b w:val="false"/>
          <w:i w:val="false"/>
          <w:color w:val="000000"/>
          <w:sz w:val="28"/>
        </w:rPr>
        <w:t>
      2. 3-7-кестелерге сәйкес шығыстардың әрбір бабына есеп-қисаптар</w:t>
      </w:r>
    </w:p>
    <w:p>
      <w:pPr>
        <w:spacing w:after="0"/>
        <w:ind w:left="0"/>
        <w:jc w:val="both"/>
      </w:pPr>
      <w:r>
        <w:rPr>
          <w:rFonts w:ascii="Times New Roman"/>
          <w:b w:val="false"/>
          <w:i w:val="false"/>
          <w:color w:val="000000"/>
          <w:sz w:val="28"/>
        </w:rPr>
        <w:t>
      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p>
    <w:bookmarkStart w:name="z277" w:id="222"/>
    <w:p>
      <w:pPr>
        <w:spacing w:after="0"/>
        <w:ind w:left="0"/>
        <w:jc w:val="both"/>
      </w:pPr>
      <w:r>
        <w:rPr>
          <w:rFonts w:ascii="Times New Roman"/>
          <w:b w:val="false"/>
          <w:i w:val="false"/>
          <w:color w:val="000000"/>
          <w:sz w:val="28"/>
        </w:rPr>
        <w:t xml:space="preserve">
      8. Жобаны іске асыру жоспары </w:t>
      </w:r>
    </w:p>
    <w:bookmarkEnd w:id="222"/>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Start w:name="z278" w:id="223"/>
    <w:p>
      <w:pPr>
        <w:spacing w:after="0"/>
        <w:ind w:left="0"/>
        <w:jc w:val="both"/>
      </w:pPr>
      <w:r>
        <w:rPr>
          <w:rFonts w:ascii="Times New Roman"/>
          <w:b w:val="false"/>
          <w:i w:val="false"/>
          <w:color w:val="000000"/>
          <w:sz w:val="28"/>
        </w:rPr>
        <w:t>
      9. Күтілетін нәтижелер [750 сөзден артық емес]</w:t>
      </w:r>
    </w:p>
    <w:bookmarkEnd w:id="223"/>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нысандары мыналар болып табылуы мүмкін:</w:t>
      </w:r>
    </w:p>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4) ғылыми-техникалық, конструкторлық құжаттаманы әзірлеу;</w:t>
      </w:r>
    </w:p>
    <w:p>
      <w:pPr>
        <w:spacing w:after="0"/>
        <w:ind w:left="0"/>
        <w:jc w:val="both"/>
      </w:pPr>
      <w:r>
        <w:rPr>
          <w:rFonts w:ascii="Times New Roman"/>
          <w:b w:val="false"/>
          <w:i w:val="false"/>
          <w:color w:val="000000"/>
          <w:sz w:val="28"/>
        </w:rPr>
        <w:t>
      5) әлеуетті пайдаланушылар, ғалымдар қоғамдастықтары және қалың жұртшылық арасында жұмыс нәтижелерін тарату;</w:t>
      </w:r>
    </w:p>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p>
      <w:pPr>
        <w:spacing w:after="0"/>
        <w:ind w:left="0"/>
        <w:jc w:val="both"/>
      </w:pPr>
      <w:r>
        <w:rPr>
          <w:rFonts w:ascii="Times New Roman"/>
          <w:b w:val="false"/>
          <w:i w:val="false"/>
          <w:color w:val="000000"/>
          <w:sz w:val="28"/>
        </w:rPr>
        <w:t>
      1) күтілетін нәтижелердің әрқайсысының қолданылу саласы және нысаналы тұтынушылары;</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p>
      <w:pPr>
        <w:spacing w:after="0"/>
        <w:ind w:left="0"/>
        <w:jc w:val="both"/>
      </w:pPr>
      <w:r>
        <w:rPr>
          <w:rFonts w:ascii="Times New Roman"/>
          <w:b w:val="false"/>
          <w:i w:val="false"/>
          <w:color w:val="000000"/>
          <w:sz w:val="28"/>
        </w:rPr>
        <w:t>
      5) сапалық және сандық сипаттамаларын көрсете отырып, жобаның басқа да тікелей және жанама нәтижелері қосымша көрсетіледі.</w:t>
      </w:r>
    </w:p>
    <w:bookmarkStart w:name="z279" w:id="224"/>
    <w:p>
      <w:pPr>
        <w:spacing w:after="0"/>
        <w:ind w:left="0"/>
        <w:jc w:val="both"/>
      </w:pPr>
      <w:r>
        <w:rPr>
          <w:rFonts w:ascii="Times New Roman"/>
          <w:b w:val="false"/>
          <w:i w:val="false"/>
          <w:color w:val="000000"/>
          <w:sz w:val="28"/>
        </w:rPr>
        <w:t>
      10. Библиография</w:t>
      </w:r>
    </w:p>
    <w:bookmarkEnd w:id="224"/>
    <w:p>
      <w:pPr>
        <w:spacing w:after="0"/>
        <w:ind w:left="0"/>
        <w:jc w:val="both"/>
      </w:pPr>
      <w:r>
        <w:rPr>
          <w:rFonts w:ascii="Times New Roman"/>
          <w:b w:val="false"/>
          <w:i w:val="false"/>
          <w:color w:val="000000"/>
          <w:sz w:val="28"/>
        </w:rPr>
        <w:t>
      Бөлімде "Жобаның ғылыми жаңашылдығы мен маңыздылығы" деген 3-тармақта сілтемелер келтірілген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9-кестеге сәйкес жекеше әріптес тарапынан жобаны іске асыруға үлес қосу жоспары (қолданбалы ғылыми зерттеулер үшін).</w:t>
      </w:r>
    </w:p>
    <w:bookmarkStart w:name="z280" w:id="225"/>
    <w:p>
      <w:pPr>
        <w:spacing w:after="0"/>
        <w:ind w:left="0"/>
        <w:jc w:val="both"/>
      </w:pPr>
      <w:r>
        <w:rPr>
          <w:rFonts w:ascii="Times New Roman"/>
          <w:b w:val="false"/>
          <w:i w:val="false"/>
          <w:color w:val="000000"/>
          <w:sz w:val="28"/>
        </w:rPr>
        <w:t>
      3. Сұратылатын қаржыландырудың есеп-қисабы</w:t>
      </w:r>
    </w:p>
    <w:bookmarkEnd w:id="225"/>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Start w:name="z281" w:id="226"/>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Т.А.Ә. (бар болса), білімі, дәрежесі, ғылыми атағы2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жұмыс орны, лауазымы3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Хирш индексі, ResearcherID, ORCID, Scopus Author ID сәйкестендіргіштері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Жобадағы немесе бағдарламадағы рөлі, сондай-ақ орындалатын жұмыстың сипаты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Қатысудың қысқаша негіздемесі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pPr>
        <w:spacing w:after="0"/>
        <w:ind w:left="0"/>
        <w:jc w:val="both"/>
      </w:pPr>
      <w:r>
        <w:rPr>
          <w:rFonts w:ascii="Times New Roman"/>
          <w:b w:val="false"/>
          <w:i w:val="false"/>
          <w:color w:val="000000"/>
          <w:sz w:val="28"/>
        </w:rPr>
        <w:t>
      3 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w:t>
      </w:r>
    </w:p>
    <w:bookmarkStart w:name="z282" w:id="227"/>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 бабының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w:t>
            </w:r>
          </w:p>
          <w:p>
            <w:pPr>
              <w:spacing w:after="20"/>
              <w:ind w:left="20"/>
              <w:jc w:val="both"/>
            </w:pPr>
          </w:p>
          <w:p>
            <w:pPr>
              <w:spacing w:after="20"/>
              <w:ind w:left="20"/>
              <w:jc w:val="both"/>
            </w:pPr>
            <w:r>
              <w:rPr>
                <w:rFonts w:ascii="Times New Roman"/>
                <w:b/>
                <w:i w:val="false"/>
                <w:color w:val="000000"/>
                <w:sz w:val="20"/>
              </w:rPr>
              <w:t>
(1-жыл)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w:t>
            </w:r>
          </w:p>
          <w:p>
            <w:pPr>
              <w:spacing w:after="20"/>
              <w:ind w:left="20"/>
              <w:jc w:val="both"/>
            </w:pPr>
          </w:p>
          <w:p>
            <w:pPr>
              <w:spacing w:after="20"/>
              <w:ind w:left="20"/>
              <w:jc w:val="both"/>
            </w:pPr>
            <w:r>
              <w:rPr>
                <w:rFonts w:ascii="Times New Roman"/>
                <w:b/>
                <w:i w:val="false"/>
                <w:color w:val="000000"/>
                <w:sz w:val="20"/>
              </w:rPr>
              <w:t>
(2-жыл)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w:t>
            </w:r>
          </w:p>
          <w:p>
            <w:pPr>
              <w:spacing w:after="20"/>
              <w:ind w:left="20"/>
              <w:jc w:val="both"/>
            </w:pPr>
          </w:p>
          <w:p>
            <w:pPr>
              <w:spacing w:after="20"/>
              <w:ind w:left="20"/>
              <w:jc w:val="both"/>
            </w:pPr>
            <w:r>
              <w:rPr>
                <w:rFonts w:ascii="Times New Roman"/>
                <w:b/>
                <w:i w:val="false"/>
                <w:color w:val="000000"/>
                <w:sz w:val="20"/>
              </w:rPr>
              <w:t>
(3-жыл)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пайдаланылатын жабдықтар мен техниканы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28"/>
    <w:p>
      <w:pPr>
        <w:spacing w:after="0"/>
        <w:ind w:left="0"/>
        <w:jc w:val="both"/>
      </w:pPr>
      <w:r>
        <w:rPr>
          <w:rFonts w:ascii="Times New Roman"/>
          <w:b w:val="false"/>
          <w:i w:val="false"/>
          <w:color w:val="000000"/>
          <w:sz w:val="28"/>
        </w:rPr>
        <w:t>
      3-кесте – Еңбекке ақы төлеу (салықтарды және бюджетке төленетін басқа да міндетті төлемдерді қоса алғанда)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ақы төлеу, теңге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(6-бағ.× 10-бағ. × 14-бағ)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ақы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p>
          <w:p>
            <w:pPr>
              <w:spacing w:after="20"/>
              <w:ind w:left="20"/>
              <w:jc w:val="both"/>
            </w:pPr>
          </w:p>
          <w:p>
            <w:pPr>
              <w:spacing w:after="20"/>
              <w:ind w:left="20"/>
              <w:jc w:val="both"/>
            </w:pPr>
            <w:r>
              <w:rPr>
                <w:rFonts w:ascii="Times New Roman"/>
                <w:b/>
                <w:i w:val="false"/>
                <w:color w:val="000000"/>
                <w:sz w:val="20"/>
              </w:rPr>
              <w:t>
(3-бағ. × 4-бағ. × 5-бағ)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p>
          <w:p>
            <w:pPr>
              <w:spacing w:after="20"/>
              <w:ind w:left="20"/>
              <w:jc w:val="both"/>
            </w:pPr>
          </w:p>
          <w:p>
            <w:pPr>
              <w:spacing w:after="20"/>
              <w:ind w:left="20"/>
              <w:jc w:val="both"/>
            </w:pPr>
            <w:r>
              <w:rPr>
                <w:rFonts w:ascii="Times New Roman"/>
                <w:b/>
                <w:i w:val="false"/>
                <w:color w:val="000000"/>
                <w:sz w:val="20"/>
              </w:rPr>
              <w:t>
(7-бағ. × 8-бағ. × 9-бағ)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p>
          <w:p>
            <w:pPr>
              <w:spacing w:after="20"/>
              <w:ind w:left="20"/>
              <w:jc w:val="both"/>
            </w:pPr>
          </w:p>
          <w:p>
            <w:pPr>
              <w:spacing w:after="20"/>
              <w:ind w:left="20"/>
              <w:jc w:val="both"/>
            </w:pPr>
            <w:r>
              <w:rPr>
                <w:rFonts w:ascii="Times New Roman"/>
                <w:b/>
                <w:i w:val="false"/>
                <w:color w:val="000000"/>
                <w:sz w:val="20"/>
              </w:rPr>
              <w:t>
(11-бағ. × 12-бағ. × 13-бағ)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негізгі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Еңбекке ақы төлеу қоры (1-бағ.+ 2-бағ.)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(жиыны 4.1-бағ + 4.2-бағ + 4.3-бағ)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сақтандыруға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3-бағ + 4-бағ)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29"/>
    <w:p>
      <w:pPr>
        <w:spacing w:after="0"/>
        <w:ind w:left="0"/>
        <w:jc w:val="both"/>
      </w:pPr>
      <w:r>
        <w:rPr>
          <w:rFonts w:ascii="Times New Roman"/>
          <w:b w:val="false"/>
          <w:i w:val="false"/>
          <w:color w:val="000000"/>
          <w:sz w:val="28"/>
        </w:rPr>
        <w:t>
      4-кесте – Қызметтік іссапарлар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Межелі пункті (ел, қала, елді мекен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тәуліктік шығыстарды өтеу нормасы (2 х айлық есептік көрсеткіш)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тәулігіне тұрғын үй-жайды жалдау бойынша шығыстар нормасы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Тәуліктік шығыстарды есептеу үшін орташа жылдық адам/ күн саны (адам/күн)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үй-жайды жалдау бойынша шығысты есептеу үшін орташа жылдық адам/күн саны (адам/күн)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Іссапарға жіберілетін адамдардың орташа жылдық саны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рет екі жаққа да жол жүрудің орташа құны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 сомасы (мың теңге) (3-бағ х 5-бағ + 4-бағ х 6-бағ + 7-бағ х 8-бағ)/1000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30"/>
    <w:p>
      <w:pPr>
        <w:spacing w:after="0"/>
        <w:ind w:left="0"/>
        <w:jc w:val="both"/>
      </w:pPr>
      <w:r>
        <w:rPr>
          <w:rFonts w:ascii="Times New Roman"/>
          <w:b w:val="false"/>
          <w:i w:val="false"/>
          <w:color w:val="000000"/>
          <w:sz w:val="28"/>
        </w:rPr>
        <w:t>
      5-кесте – Ғылыми-ұйымдастырушылық сүйемелдеу, басқа да көрсетілетін қызметтер мен жұмыстар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Бірлігіне құны,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құны, теңге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+ 2 -бағ+ 3-бағ),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31"/>
    <w:p>
      <w:pPr>
        <w:spacing w:after="0"/>
        <w:ind w:left="0"/>
        <w:jc w:val="both"/>
      </w:pPr>
      <w:r>
        <w:rPr>
          <w:rFonts w:ascii="Times New Roman"/>
          <w:b w:val="false"/>
          <w:i w:val="false"/>
          <w:color w:val="000000"/>
          <w:sz w:val="28"/>
        </w:rPr>
        <w:t>
      6-кесте – Материалдар, жабдықтар және (немесе) бағдарламалық қамтылымды (заңды тұлғалар үшін)  сатып алу</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Бірлігіне құны,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құны, теңге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+ 2 -бағ+ 3-бағ),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32"/>
    <w:p>
      <w:pPr>
        <w:spacing w:after="0"/>
        <w:ind w:left="0"/>
        <w:jc w:val="both"/>
      </w:pPr>
      <w:r>
        <w:rPr>
          <w:rFonts w:ascii="Times New Roman"/>
          <w:b w:val="false"/>
          <w:i w:val="false"/>
          <w:color w:val="000000"/>
          <w:sz w:val="28"/>
        </w:rPr>
        <w:t>
      7-кесте – Жалға алу шығыстары, зерттеулерді іске асыру үшін пайдаланылатын жабдықтар мен техниканы пайдалану шығыстары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бірлігіне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теңге</w:t>
            </w:r>
          </w:p>
          <w:p>
            <w:pPr>
              <w:spacing w:after="20"/>
              <w:ind w:left="20"/>
              <w:jc w:val="both"/>
            </w:pPr>
          </w:p>
          <w:p>
            <w:pPr>
              <w:spacing w:after="20"/>
              <w:ind w:left="20"/>
              <w:jc w:val="both"/>
            </w:pPr>
            <w:r>
              <w:rPr>
                <w:rFonts w:ascii="Times New Roman"/>
                <w:b/>
                <w:i w:val="false"/>
                <w:color w:val="000000"/>
                <w:sz w:val="20"/>
              </w:rPr>
              <w:t>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33"/>
    <w:p>
      <w:pPr>
        <w:spacing w:after="0"/>
        <w:ind w:left="0"/>
        <w:jc w:val="both"/>
      </w:pPr>
      <w:r>
        <w:rPr>
          <w:rFonts w:ascii="Times New Roman"/>
          <w:b w:val="false"/>
          <w:i w:val="false"/>
          <w:color w:val="000000"/>
          <w:sz w:val="28"/>
        </w:rPr>
        <w:t>
      8-кесте – Іске асыру жөніндегі жұмыстардың жоспары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Міндеттердің және оларды іске асыру жөніндегі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іске асырудан күтілетін нәтижелер (міндеттер мен іс-шаралар бөлінісінде),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Басталуы</w:t>
            </w:r>
          </w:p>
          <w:p>
            <w:pPr>
              <w:spacing w:after="20"/>
              <w:ind w:left="20"/>
              <w:jc w:val="both"/>
            </w:pPr>
          </w:p>
          <w:p>
            <w:pPr>
              <w:spacing w:after="20"/>
              <w:ind w:left="20"/>
              <w:jc w:val="both"/>
            </w:pPr>
            <w:r>
              <w:rPr>
                <w:rFonts w:ascii="Times New Roman"/>
                <w:b/>
                <w:i w:val="false"/>
                <w:color w:val="000000"/>
                <w:sz w:val="20"/>
              </w:rPr>
              <w:t>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Аяқталуы</w:t>
            </w:r>
          </w:p>
          <w:p>
            <w:pPr>
              <w:spacing w:after="20"/>
              <w:ind w:left="20"/>
              <w:jc w:val="both"/>
            </w:pPr>
          </w:p>
          <w:p>
            <w:pPr>
              <w:spacing w:after="20"/>
              <w:ind w:left="20"/>
              <w:jc w:val="both"/>
            </w:pPr>
            <w:r>
              <w:rPr>
                <w:rFonts w:ascii="Times New Roman"/>
                <w:b/>
                <w:i w:val="false"/>
                <w:color w:val="000000"/>
                <w:sz w:val="20"/>
              </w:rPr>
              <w:t>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34"/>
    <w:p>
      <w:pPr>
        <w:spacing w:after="0"/>
        <w:ind w:left="0"/>
        <w:jc w:val="both"/>
      </w:pPr>
      <w:r>
        <w:rPr>
          <w:rFonts w:ascii="Times New Roman"/>
          <w:b w:val="false"/>
          <w:i w:val="false"/>
          <w:color w:val="000000"/>
          <w:sz w:val="28"/>
        </w:rPr>
        <w:t>
      9-кесте – Әріптестің салым салу жоспары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Әріптестің атауы, мекенжайы, байланыс ақпараты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Салым нысаны</w:t>
            </w:r>
          </w:p>
          <w:p>
            <w:pPr>
              <w:spacing w:after="20"/>
              <w:ind w:left="20"/>
              <w:jc w:val="both"/>
            </w:pPr>
          </w:p>
          <w:p>
            <w:pPr>
              <w:spacing w:after="20"/>
              <w:ind w:left="20"/>
              <w:jc w:val="both"/>
            </w:pPr>
            <w:r>
              <w:rPr>
                <w:rFonts w:ascii="Times New Roman"/>
                <w:b/>
                <w:i w:val="false"/>
                <w:color w:val="000000"/>
                <w:sz w:val="20"/>
              </w:rPr>
              <w:t>
(50 сөзден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Салымның құны,</w:t>
            </w:r>
          </w:p>
          <w:p>
            <w:pPr>
              <w:spacing w:after="20"/>
              <w:ind w:left="20"/>
              <w:jc w:val="both"/>
            </w:pPr>
          </w:p>
          <w:p>
            <w:pPr>
              <w:spacing w:after="20"/>
              <w:ind w:left="20"/>
              <w:jc w:val="both"/>
            </w:pPr>
            <w:r>
              <w:rPr>
                <w:rFonts w:ascii="Times New Roman"/>
                <w:b/>
                <w:i w:val="false"/>
                <w:color w:val="000000"/>
                <w:sz w:val="20"/>
              </w:rPr>
              <w:t>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Енгізу күні</w:t>
            </w:r>
          </w:p>
          <w:p>
            <w:pPr>
              <w:spacing w:after="20"/>
              <w:ind w:left="20"/>
              <w:jc w:val="both"/>
            </w:pPr>
          </w:p>
          <w:p>
            <w:pPr>
              <w:spacing w:after="20"/>
              <w:ind w:left="20"/>
              <w:jc w:val="both"/>
            </w:pPr>
            <w:r>
              <w:rPr>
                <w:rFonts w:ascii="Times New Roman"/>
                <w:b/>
                <w:i w:val="false"/>
                <w:color w:val="000000"/>
                <w:sz w:val="20"/>
              </w:rPr>
              <w:t>
(күн/ай/жыл)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35"/>
    <w:p>
      <w:pPr>
        <w:spacing w:after="0"/>
        <w:ind w:left="0"/>
        <w:jc w:val="left"/>
      </w:pPr>
      <w:r>
        <w:rPr>
          <w:rFonts w:ascii="Times New Roman"/>
          <w:b/>
          <w:i w:val="false"/>
          <w:color w:val="000000"/>
        </w:rPr>
        <w:t xml:space="preserve"> Бағдарламалық-нысаналы қаржыландыру шеңберінде ғылыми, ғылыми-техникалық бағдарламаны іске асыруға өтінім</w:t>
      </w:r>
    </w:p>
    <w:bookmarkEnd w:id="235"/>
    <w:bookmarkStart w:name="z291" w:id="236"/>
    <w:p>
      <w:pPr>
        <w:spacing w:after="0"/>
        <w:ind w:left="0"/>
        <w:jc w:val="both"/>
      </w:pPr>
      <w:r>
        <w:rPr>
          <w:rFonts w:ascii="Times New Roman"/>
          <w:b w:val="false"/>
          <w:i w:val="false"/>
          <w:color w:val="000000"/>
          <w:sz w:val="28"/>
        </w:rPr>
        <w:t>
      Өтінім мынадай бөліктерден тұрады:</w:t>
      </w:r>
    </w:p>
    <w:bookmarkEnd w:id="236"/>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сұратылатын қаржыландырудың есеп-қисабы.</w:t>
      </w:r>
    </w:p>
    <w:bookmarkStart w:name="z292" w:id="237"/>
    <w:p>
      <w:pPr>
        <w:spacing w:after="0"/>
        <w:ind w:left="0"/>
        <w:jc w:val="both"/>
      </w:pPr>
      <w:r>
        <w:rPr>
          <w:rFonts w:ascii="Times New Roman"/>
          <w:b w:val="false"/>
          <w:i w:val="false"/>
          <w:color w:val="000000"/>
          <w:sz w:val="28"/>
        </w:rPr>
        <w:t>
      1. Аннотация</w:t>
      </w:r>
    </w:p>
    <w:bookmarkEnd w:id="237"/>
    <w:p>
      <w:pPr>
        <w:spacing w:after="0"/>
        <w:ind w:left="0"/>
        <w:jc w:val="both"/>
      </w:pPr>
      <w:r>
        <w:rPr>
          <w:rFonts w:ascii="Times New Roman"/>
          <w:b w:val="false"/>
          <w:i w:val="false"/>
          <w:color w:val="000000"/>
          <w:sz w:val="28"/>
        </w:rPr>
        <w:t>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pPr>
        <w:spacing w:after="0"/>
        <w:ind w:left="0"/>
        <w:jc w:val="both"/>
      </w:pPr>
      <w:r>
        <w:rPr>
          <w:rFonts w:ascii="Times New Roman"/>
          <w:b w:val="false"/>
          <w:i w:val="false"/>
          <w:color w:val="000000"/>
          <w:sz w:val="28"/>
        </w:rPr>
        <w:t>
      Аннотация көлемі 800 сөзден аспауға тиіс.</w:t>
      </w:r>
    </w:p>
    <w:bookmarkStart w:name="z293" w:id="238"/>
    <w:p>
      <w:pPr>
        <w:spacing w:after="0"/>
        <w:ind w:left="0"/>
        <w:jc w:val="both"/>
      </w:pPr>
      <w:r>
        <w:rPr>
          <w:rFonts w:ascii="Times New Roman"/>
          <w:b w:val="false"/>
          <w:i w:val="false"/>
          <w:color w:val="000000"/>
          <w:sz w:val="28"/>
        </w:rPr>
        <w:t>
      2. Түсіндірме жазба</w:t>
      </w:r>
    </w:p>
    <w:bookmarkEnd w:id="238"/>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Start w:name="z294" w:id="239"/>
    <w:p>
      <w:pPr>
        <w:spacing w:after="0"/>
        <w:ind w:left="0"/>
        <w:jc w:val="both"/>
      </w:pPr>
      <w:r>
        <w:rPr>
          <w:rFonts w:ascii="Times New Roman"/>
          <w:b w:val="false"/>
          <w:i w:val="false"/>
          <w:color w:val="000000"/>
          <w:sz w:val="28"/>
        </w:rPr>
        <w:t>
      1. Жалпы ақпарат</w:t>
      </w:r>
    </w:p>
    <w:bookmarkEnd w:id="239"/>
    <w:p>
      <w:pPr>
        <w:spacing w:after="0"/>
        <w:ind w:left="0"/>
        <w:jc w:val="both"/>
      </w:pPr>
      <w:r>
        <w:rPr>
          <w:rFonts w:ascii="Times New Roman"/>
          <w:b w:val="false"/>
          <w:i w:val="false"/>
          <w:color w:val="000000"/>
          <w:sz w:val="28"/>
        </w:rPr>
        <w:t>
      1.1. Ғылыми, ғылыми-техникалық бағдарламаның атауы [20 сөзден артық емес].</w:t>
      </w:r>
    </w:p>
    <w:p>
      <w:pPr>
        <w:spacing w:after="0"/>
        <w:ind w:left="0"/>
        <w:jc w:val="both"/>
      </w:pPr>
      <w:r>
        <w:rPr>
          <w:rFonts w:ascii="Times New Roman"/>
          <w:b w:val="false"/>
          <w:i w:val="false"/>
          <w:color w:val="000000"/>
          <w:sz w:val="28"/>
        </w:rPr>
        <w:t>
      1.2 Басым және мамандандырылған ғылыми бағыттың атауы.</w:t>
      </w:r>
    </w:p>
    <w:p>
      <w:pPr>
        <w:spacing w:after="0"/>
        <w:ind w:left="0"/>
        <w:jc w:val="both"/>
      </w:pPr>
      <w:r>
        <w:rPr>
          <w:rFonts w:ascii="Times New Roman"/>
          <w:b w:val="false"/>
          <w:i w:val="false"/>
          <w:color w:val="000000"/>
          <w:sz w:val="28"/>
        </w:rPr>
        <w:t>
      1.3. Зерттеу саласы мен түрі.</w:t>
      </w:r>
    </w:p>
    <w:p>
      <w:pPr>
        <w:spacing w:after="0"/>
        <w:ind w:left="0"/>
        <w:jc w:val="both"/>
      </w:pPr>
      <w:r>
        <w:rPr>
          <w:rFonts w:ascii="Times New Roman"/>
          <w:b w:val="false"/>
          <w:i w:val="false"/>
          <w:color w:val="000000"/>
          <w:sz w:val="28"/>
        </w:rPr>
        <w:t>
      1.4. Таңдалған техникалық тапсырманың нөмірі.</w:t>
      </w:r>
    </w:p>
    <w:p>
      <w:pPr>
        <w:spacing w:after="0"/>
        <w:ind w:left="0"/>
        <w:jc w:val="both"/>
      </w:pPr>
      <w:r>
        <w:rPr>
          <w:rFonts w:ascii="Times New Roman"/>
          <w:b w:val="false"/>
          <w:i w:val="false"/>
          <w:color w:val="000000"/>
          <w:sz w:val="28"/>
        </w:rPr>
        <w:t>
      1.5. Шешімін табу үшін бағдарлама әзірленген стратегиялық маңызы бар мемлекеттік міндет.</w:t>
      </w:r>
    </w:p>
    <w:p>
      <w:pPr>
        <w:spacing w:after="0"/>
        <w:ind w:left="0"/>
        <w:jc w:val="both"/>
      </w:pPr>
      <w:r>
        <w:rPr>
          <w:rFonts w:ascii="Times New Roman"/>
          <w:b w:val="false"/>
          <w:i w:val="false"/>
          <w:color w:val="000000"/>
          <w:sz w:val="28"/>
        </w:rPr>
        <w:t>
      1.6. Бағдарлама іске асырылатын жер.</w:t>
      </w:r>
    </w:p>
    <w:p>
      <w:pPr>
        <w:spacing w:after="0"/>
        <w:ind w:left="0"/>
        <w:jc w:val="both"/>
      </w:pPr>
      <w:r>
        <w:rPr>
          <w:rFonts w:ascii="Times New Roman"/>
          <w:b w:val="false"/>
          <w:i w:val="false"/>
          <w:color w:val="000000"/>
          <w:sz w:val="28"/>
        </w:rPr>
        <w:t>
      1.7. Бағдарламаның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1.8. Бағдарламаға өтінім беруші ұйым.</w:t>
      </w:r>
    </w:p>
    <w:p>
      <w:pPr>
        <w:spacing w:after="0"/>
        <w:ind w:left="0"/>
        <w:jc w:val="both"/>
      </w:pPr>
      <w:r>
        <w:rPr>
          <w:rFonts w:ascii="Times New Roman"/>
          <w:b w:val="false"/>
          <w:i w:val="false"/>
          <w:color w:val="000000"/>
          <w:sz w:val="28"/>
        </w:rPr>
        <w:t>
      1.9. Бағдарламаны орындаушылар (бағдарламаны іске асыруға қатысатын барлық субъектілердің атауын көрсету).</w:t>
      </w:r>
    </w:p>
    <w:p>
      <w:pPr>
        <w:spacing w:after="0"/>
        <w:ind w:left="0"/>
        <w:jc w:val="both"/>
      </w:pPr>
      <w:r>
        <w:rPr>
          <w:rFonts w:ascii="Times New Roman"/>
          <w:b w:val="false"/>
          <w:i w:val="false"/>
          <w:color w:val="000000"/>
          <w:sz w:val="28"/>
        </w:rPr>
        <w:t>
      1.10. Бағдарламалық-нысаналы қаржыландырудың сұратылатын сомасы (бағдарламаны іске асырудың барлық мерзіміне және жылдар бойынша, мың теңгеде).</w:t>
      </w:r>
    </w:p>
    <w:p>
      <w:pPr>
        <w:spacing w:after="0"/>
        <w:ind w:left="0"/>
        <w:jc w:val="both"/>
      </w:pPr>
      <w:r>
        <w:rPr>
          <w:rFonts w:ascii="Times New Roman"/>
          <w:b w:val="false"/>
          <w:i w:val="false"/>
          <w:color w:val="000000"/>
          <w:sz w:val="28"/>
        </w:rPr>
        <w:t>
      1.11. Тәуелсіз сарапшыларды іріктеу үшін бағдарламаның саласы мен бағытын сипаттайтын түйін сөздер.</w:t>
      </w:r>
    </w:p>
    <w:bookmarkStart w:name="z295" w:id="240"/>
    <w:p>
      <w:pPr>
        <w:spacing w:after="0"/>
        <w:ind w:left="0"/>
        <w:jc w:val="both"/>
      </w:pPr>
      <w:r>
        <w:rPr>
          <w:rFonts w:ascii="Times New Roman"/>
          <w:b w:val="false"/>
          <w:i w:val="false"/>
          <w:color w:val="000000"/>
          <w:sz w:val="28"/>
        </w:rPr>
        <w:t>
      2. Бағдарламаның жалпы тұжырымдамасы [750 сөзден артық емес].</w:t>
      </w:r>
    </w:p>
    <w:bookmarkEnd w:id="240"/>
    <w:p>
      <w:pPr>
        <w:spacing w:after="0"/>
        <w:ind w:left="0"/>
        <w:jc w:val="both"/>
      </w:pPr>
      <w:r>
        <w:rPr>
          <w:rFonts w:ascii="Times New Roman"/>
          <w:b w:val="false"/>
          <w:i w:val="false"/>
          <w:color w:val="000000"/>
          <w:sz w:val="28"/>
        </w:rPr>
        <w:t>
      2.1. Кіріспе бөлім [200 сөзден артық емес].</w:t>
      </w:r>
    </w:p>
    <w:p>
      <w:pPr>
        <w:spacing w:after="0"/>
        <w:ind w:left="0"/>
        <w:jc w:val="both"/>
      </w:pPr>
      <w:r>
        <w:rPr>
          <w:rFonts w:ascii="Times New Roman"/>
          <w:b w:val="false"/>
          <w:i w:val="false"/>
          <w:color w:val="000000"/>
          <w:sz w:val="28"/>
        </w:rPr>
        <w:t>
      Бағдарлама идеясының қысқаша сипаттамасы көрсетіледі.</w:t>
      </w:r>
    </w:p>
    <w:p>
      <w:pPr>
        <w:spacing w:after="0"/>
        <w:ind w:left="0"/>
        <w:jc w:val="both"/>
      </w:pPr>
      <w:r>
        <w:rPr>
          <w:rFonts w:ascii="Times New Roman"/>
          <w:b w:val="false"/>
          <w:i w:val="false"/>
          <w:color w:val="000000"/>
          <w:sz w:val="28"/>
        </w:rPr>
        <w:t>
      2.2. Бағдарламаның мақсаты [50 сөзден артық емес].</w:t>
      </w:r>
    </w:p>
    <w:p>
      <w:pPr>
        <w:spacing w:after="0"/>
        <w:ind w:left="0"/>
        <w:jc w:val="both"/>
      </w:pPr>
      <w:r>
        <w:rPr>
          <w:rFonts w:ascii="Times New Roman"/>
          <w:b w:val="false"/>
          <w:i w:val="false"/>
          <w:color w:val="000000"/>
          <w:sz w:val="28"/>
        </w:rPr>
        <w:t>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келуге және бағдарламаны іске асыру нәтижесінде алынуы күтілетін шешімнің сипаттамасын көрсетуге тиіс.</w:t>
      </w:r>
    </w:p>
    <w:p>
      <w:pPr>
        <w:spacing w:after="0"/>
        <w:ind w:left="0"/>
        <w:jc w:val="both"/>
      </w:pPr>
      <w:r>
        <w:rPr>
          <w:rFonts w:ascii="Times New Roman"/>
          <w:b w:val="false"/>
          <w:i w:val="false"/>
          <w:color w:val="000000"/>
          <w:sz w:val="28"/>
        </w:rPr>
        <w:t>
      2.3. Бағдарламаның міндеттері [500 сөзден артық емес].</w:t>
      </w:r>
    </w:p>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p>
      <w:pPr>
        <w:spacing w:after="0"/>
        <w:ind w:left="0"/>
        <w:jc w:val="both"/>
      </w:pPr>
      <w:r>
        <w:rPr>
          <w:rFonts w:ascii="Times New Roman"/>
          <w:b w:val="false"/>
          <w:i w:val="false"/>
          <w:color w:val="000000"/>
          <w:sz w:val="28"/>
        </w:rPr>
        <w:t>
      1) міндеттер шешімдерінің өлшенетін көрсеткіштерімен;</w:t>
      </w:r>
    </w:p>
    <w:p>
      <w:pPr>
        <w:spacing w:after="0"/>
        <w:ind w:left="0"/>
        <w:jc w:val="both"/>
      </w:pPr>
      <w:r>
        <w:rPr>
          <w:rFonts w:ascii="Times New Roman"/>
          <w:b w:val="false"/>
          <w:i w:val="false"/>
          <w:color w:val="000000"/>
          <w:sz w:val="28"/>
        </w:rPr>
        <w:t>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p>
      <w:pPr>
        <w:spacing w:after="0"/>
        <w:ind w:left="0"/>
        <w:jc w:val="both"/>
      </w:pPr>
      <w:r>
        <w:rPr>
          <w:rFonts w:ascii="Times New Roman"/>
          <w:b w:val="false"/>
          <w:i w:val="false"/>
          <w:color w:val="000000"/>
          <w:sz w:val="28"/>
        </w:rPr>
        <w:t>
      3) өтінім берушінің ойынша басқа маңызды параметрлер мен бірге беріледі.</w:t>
      </w:r>
    </w:p>
    <w:bookmarkStart w:name="z296" w:id="241"/>
    <w:p>
      <w:pPr>
        <w:spacing w:after="0"/>
        <w:ind w:left="0"/>
        <w:jc w:val="both"/>
      </w:pPr>
      <w:r>
        <w:rPr>
          <w:rFonts w:ascii="Times New Roman"/>
          <w:b w:val="false"/>
          <w:i w:val="false"/>
          <w:color w:val="000000"/>
          <w:sz w:val="28"/>
        </w:rPr>
        <w:t>
      3. Бағдарламаның ғылыми жаңашылдығы мен маңыздылығы [2 000 сөзден артық емес].</w:t>
      </w:r>
    </w:p>
    <w:bookmarkEnd w:id="241"/>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p>
      <w:pPr>
        <w:spacing w:after="0"/>
        <w:ind w:left="0"/>
        <w:jc w:val="both"/>
      </w:pPr>
      <w:r>
        <w:rPr>
          <w:rFonts w:ascii="Times New Roman"/>
          <w:b w:val="false"/>
          <w:i w:val="false"/>
          <w:color w:val="000000"/>
          <w:sz w:val="28"/>
        </w:rPr>
        <w:t>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pPr>
        <w:spacing w:after="0"/>
        <w:ind w:left="0"/>
        <w:jc w:val="both"/>
      </w:pPr>
      <w:r>
        <w:rPr>
          <w:rFonts w:ascii="Times New Roman"/>
          <w:b w:val="false"/>
          <w:i w:val="false"/>
          <w:color w:val="000000"/>
          <w:sz w:val="28"/>
        </w:rPr>
        <w:t>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p>
      <w:pPr>
        <w:spacing w:after="0"/>
        <w:ind w:left="0"/>
        <w:jc w:val="both"/>
      </w:pPr>
      <w:r>
        <w:rPr>
          <w:rFonts w:ascii="Times New Roman"/>
          <w:b w:val="false"/>
          <w:i w:val="false"/>
          <w:color w:val="000000"/>
          <w:sz w:val="28"/>
        </w:rPr>
        <w:t>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Start w:name="z297" w:id="242"/>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242"/>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Start w:name="z298" w:id="243"/>
    <w:p>
      <w:pPr>
        <w:spacing w:after="0"/>
        <w:ind w:left="0"/>
        <w:jc w:val="both"/>
      </w:pPr>
      <w:r>
        <w:rPr>
          <w:rFonts w:ascii="Times New Roman"/>
          <w:b w:val="false"/>
          <w:i w:val="false"/>
          <w:color w:val="000000"/>
          <w:sz w:val="28"/>
        </w:rPr>
        <w:t>
      5. Зерттеу тобы және бағдарламаны басқару.</w:t>
      </w:r>
    </w:p>
    <w:bookmarkEnd w:id="243"/>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bookmarkStart w:name="z299" w:id="244"/>
    <w:p>
      <w:pPr>
        <w:spacing w:after="0"/>
        <w:ind w:left="0"/>
        <w:jc w:val="both"/>
      </w:pPr>
      <w:r>
        <w:rPr>
          <w:rFonts w:ascii="Times New Roman"/>
          <w:b w:val="false"/>
          <w:i w:val="false"/>
          <w:color w:val="000000"/>
          <w:sz w:val="28"/>
        </w:rPr>
        <w:t>
      6. Зерттеу ортасы [1 000 сөзден артық емес].</w:t>
      </w:r>
    </w:p>
    <w:bookmarkEnd w:id="244"/>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pPr>
        <w:spacing w:after="0"/>
        <w:ind w:left="0"/>
        <w:jc w:val="both"/>
      </w:pPr>
      <w:r>
        <w:rPr>
          <w:rFonts w:ascii="Times New Roman"/>
          <w:b w:val="false"/>
          <w:i w:val="false"/>
          <w:color w:val="000000"/>
          <w:sz w:val="28"/>
        </w:rPr>
        <w:t>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p>
      <w:pPr>
        <w:spacing w:after="0"/>
        <w:ind w:left="0"/>
        <w:jc w:val="both"/>
      </w:pPr>
      <w:r>
        <w:rPr>
          <w:rFonts w:ascii="Times New Roman"/>
          <w:b w:val="false"/>
          <w:i w:val="false"/>
          <w:color w:val="000000"/>
          <w:sz w:val="28"/>
        </w:rPr>
        <w:t>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bookmarkStart w:name="z300" w:id="245"/>
    <w:p>
      <w:pPr>
        <w:spacing w:after="0"/>
        <w:ind w:left="0"/>
        <w:jc w:val="both"/>
      </w:pPr>
      <w:r>
        <w:rPr>
          <w:rFonts w:ascii="Times New Roman"/>
          <w:b w:val="false"/>
          <w:i w:val="false"/>
          <w:color w:val="000000"/>
          <w:sz w:val="28"/>
        </w:rPr>
        <w:t>
      7. Сұратылатын қаржыландырудың негіздемесі [2 000 сөзден артық емес].</w:t>
      </w:r>
    </w:p>
    <w:bookmarkEnd w:id="245"/>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p>
      <w:pPr>
        <w:spacing w:after="0"/>
        <w:ind w:left="0"/>
        <w:jc w:val="both"/>
      </w:pPr>
      <w:r>
        <w:rPr>
          <w:rFonts w:ascii="Times New Roman"/>
          <w:b w:val="false"/>
          <w:i w:val="false"/>
          <w:color w:val="000000"/>
          <w:sz w:val="28"/>
        </w:rPr>
        <w:t>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pPr>
        <w:spacing w:after="0"/>
        <w:ind w:left="0"/>
        <w:jc w:val="both"/>
      </w:pPr>
      <w:r>
        <w:rPr>
          <w:rFonts w:ascii="Times New Roman"/>
          <w:b w:val="false"/>
          <w:i w:val="false"/>
          <w:color w:val="000000"/>
          <w:sz w:val="28"/>
        </w:rPr>
        <w:t>
      2) 3-7-кестелерге сәйкес шығыстардың әрбір бабына есеп-қисаптар;</w:t>
      </w:r>
    </w:p>
    <w:p>
      <w:pPr>
        <w:spacing w:after="0"/>
        <w:ind w:left="0"/>
        <w:jc w:val="both"/>
      </w:pPr>
      <w:r>
        <w:rPr>
          <w:rFonts w:ascii="Times New Roman"/>
          <w:b w:val="false"/>
          <w:i w:val="false"/>
          <w:color w:val="000000"/>
          <w:sz w:val="28"/>
        </w:rPr>
        <w:t>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bookmarkStart w:name="z301" w:id="246"/>
    <w:p>
      <w:pPr>
        <w:spacing w:after="0"/>
        <w:ind w:left="0"/>
        <w:jc w:val="both"/>
      </w:pPr>
      <w:r>
        <w:rPr>
          <w:rFonts w:ascii="Times New Roman"/>
          <w:b w:val="false"/>
          <w:i w:val="false"/>
          <w:color w:val="000000"/>
          <w:sz w:val="28"/>
        </w:rPr>
        <w:t xml:space="preserve">
      8. Бағдарламаны іске асыру жоспары </w:t>
      </w:r>
    </w:p>
    <w:bookmarkEnd w:id="246"/>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Start w:name="z302" w:id="247"/>
    <w:p>
      <w:pPr>
        <w:spacing w:after="0"/>
        <w:ind w:left="0"/>
        <w:jc w:val="both"/>
      </w:pPr>
      <w:r>
        <w:rPr>
          <w:rFonts w:ascii="Times New Roman"/>
          <w:b w:val="false"/>
          <w:i w:val="false"/>
          <w:color w:val="000000"/>
          <w:sz w:val="28"/>
        </w:rPr>
        <w:t>
      9. Күтілетін нәтижелер [1 000 сөзден көп емес]</w:t>
      </w:r>
    </w:p>
    <w:bookmarkEnd w:id="247"/>
    <w:p>
      <w:pPr>
        <w:spacing w:after="0"/>
        <w:ind w:left="0"/>
        <w:jc w:val="both"/>
      </w:pPr>
      <w:r>
        <w:rPr>
          <w:rFonts w:ascii="Times New Roman"/>
          <w:b w:val="false"/>
          <w:i w:val="false"/>
          <w:color w:val="000000"/>
          <w:sz w:val="28"/>
        </w:rPr>
        <w:t>
      Бағдарламада көзделген күтілетін нәтижелер ғылыми-техникалық тапсырмада көзделген нәтижелерден төмен болмауға тиіс. Өзара байланыста нәтижелер стратегиялық маңызы бар мемлекеттік міндеттің барлық аспектілеріне ықпал етуді көздейтін кешенді шешімді қамтамасыз етуге тиіс.</w:t>
      </w:r>
    </w:p>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pPr>
        <w:spacing w:after="0"/>
        <w:ind w:left="0"/>
        <w:jc w:val="both"/>
      </w:pPr>
      <w:r>
        <w:rPr>
          <w:rFonts w:ascii="Times New Roman"/>
          <w:b w:val="false"/>
          <w:i w:val="false"/>
          <w:color w:val="000000"/>
          <w:sz w:val="28"/>
        </w:rPr>
        <w:t>
      Конкурстық құжаттаманың талаптарына қарамастан, бағдарламаны іске асыру нәтижесінде мыналар қамтамасыз етілуі тиіс:</w:t>
      </w:r>
    </w:p>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4) ғылыми-техникалық, конструкторлық құжаттаманы әзірлеу;</w:t>
      </w:r>
    </w:p>
    <w:p>
      <w:pPr>
        <w:spacing w:after="0"/>
        <w:ind w:left="0"/>
        <w:jc w:val="both"/>
      </w:pPr>
      <w:r>
        <w:rPr>
          <w:rFonts w:ascii="Times New Roman"/>
          <w:b w:val="false"/>
          <w:i w:val="false"/>
          <w:color w:val="000000"/>
          <w:sz w:val="28"/>
        </w:rPr>
        <w:t>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p>
      <w:pPr>
        <w:spacing w:after="0"/>
        <w:ind w:left="0"/>
        <w:jc w:val="both"/>
      </w:pPr>
      <w:r>
        <w:rPr>
          <w:rFonts w:ascii="Times New Roman"/>
          <w:b w:val="false"/>
          <w:i w:val="false"/>
          <w:color w:val="000000"/>
          <w:sz w:val="28"/>
        </w:rPr>
        <w:t>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p>
      <w:pPr>
        <w:spacing w:after="0"/>
        <w:ind w:left="0"/>
        <w:jc w:val="both"/>
      </w:pPr>
      <w:r>
        <w:rPr>
          <w:rFonts w:ascii="Times New Roman"/>
          <w:b w:val="false"/>
          <w:i w:val="false"/>
          <w:color w:val="000000"/>
          <w:sz w:val="28"/>
        </w:rPr>
        <w:t>
      4) сапалық және сандық сипаттамаларын көрсете отырып, бағдарламаның басқа да тікелей және жанама нәтижелері қосымша көрсетіледі.</w:t>
      </w:r>
    </w:p>
    <w:bookmarkStart w:name="z303" w:id="248"/>
    <w:p>
      <w:pPr>
        <w:spacing w:after="0"/>
        <w:ind w:left="0"/>
        <w:jc w:val="both"/>
      </w:pPr>
      <w:r>
        <w:rPr>
          <w:rFonts w:ascii="Times New Roman"/>
          <w:b w:val="false"/>
          <w:i w:val="false"/>
          <w:color w:val="000000"/>
          <w:sz w:val="28"/>
        </w:rPr>
        <w:t>
      10. Библиография</w:t>
      </w:r>
    </w:p>
    <w:bookmarkEnd w:id="248"/>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болуға тиіс.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9-кестеге ұқсас әріптес тарапынан бағдарламаны іске асыруға үлес қосу жоспары (қолданбалы ғылыми зерттеулер үшін).</w:t>
      </w:r>
    </w:p>
    <w:p>
      <w:pPr>
        <w:spacing w:after="0"/>
        <w:ind w:left="0"/>
        <w:jc w:val="both"/>
      </w:pPr>
      <w:r>
        <w:rPr>
          <w:rFonts w:ascii="Times New Roman"/>
          <w:b w:val="false"/>
          <w:i w:val="false"/>
          <w:color w:val="000000"/>
          <w:sz w:val="28"/>
        </w:rPr>
        <w:t>
      3. Сұратылатын қаржыландырудың есеп-қисабы</w:t>
      </w:r>
    </w:p>
    <w:p>
      <w:pPr>
        <w:spacing w:after="0"/>
        <w:ind w:left="0"/>
        <w:jc w:val="both"/>
      </w:pPr>
      <w:r>
        <w:rPr>
          <w:rFonts w:ascii="Times New Roman"/>
          <w:b w:val="false"/>
          <w:i w:val="false"/>
          <w:color w:val="000000"/>
          <w:sz w:val="28"/>
        </w:rPr>
        <w:t>
      "Сұратылатын қаржыландыру есеп-қисабының" бір бөлігі қаржыландыру бағдарламасын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оң жақ жоғарғы бұрыш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5" w:id="249"/>
    <w:p>
      <w:pPr>
        <w:spacing w:after="0"/>
        <w:ind w:left="0"/>
        <w:jc w:val="left"/>
      </w:pPr>
      <w:r>
        <w:rPr>
          <w:rFonts w:ascii="Times New Roman"/>
          <w:b/>
          <w:i w:val="false"/>
          <w:color w:val="000000"/>
        </w:rPr>
        <w:t xml:space="preserve"> Бағдарламалық-нысаналы қаржыландыру шеңберіндегі №__ ғылыми-техникалық тапсырма</w:t>
      </w:r>
    </w:p>
    <w:bookmarkEnd w:id="249"/>
    <w:p>
      <w:pPr>
        <w:spacing w:after="0"/>
        <w:ind w:left="0"/>
        <w:jc w:val="both"/>
      </w:pPr>
      <w:r>
        <w:rPr>
          <w:rFonts w:ascii="Times New Roman"/>
          <w:b w:val="false"/>
          <w:i w:val="false"/>
          <w:color w:val="ff0000"/>
          <w:sz w:val="28"/>
        </w:rPr>
        <w:t xml:space="preserve">
      Ескерту. Тақырып жаңа редакцияда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p>
            <w:pPr>
              <w:spacing w:after="20"/>
              <w:ind w:left="20"/>
              <w:jc w:val="both"/>
            </w:pPr>
            <w:r>
              <w:rPr>
                <w:rFonts w:ascii="Times New Roman"/>
                <w:b w:val="false"/>
                <w:i w:val="false"/>
                <w:color w:val="000000"/>
                <w:sz w:val="20"/>
              </w:rPr>
              <w:t>
1.1. Ғылыми, ғылыми-техникалық бағдарламаға арналған басымдықтың атауы (бұдан әрі – бағдарлама)</w:t>
            </w:r>
          </w:p>
          <w:p>
            <w:pPr>
              <w:spacing w:after="20"/>
              <w:ind w:left="20"/>
              <w:jc w:val="both"/>
            </w:pPr>
            <w:r>
              <w:rPr>
                <w:rFonts w:ascii="Times New Roman"/>
                <w:b w:val="false"/>
                <w:i w:val="false"/>
                <w:color w:val="000000"/>
                <w:sz w:val="20"/>
              </w:rPr>
              <w:t>
1.2. Бағдарламаның мамандандырылған бағытының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 мақсаты мен міндеттері</w:t>
            </w:r>
          </w:p>
          <w:p>
            <w:pPr>
              <w:spacing w:after="20"/>
              <w:ind w:left="20"/>
              <w:jc w:val="both"/>
            </w:pPr>
            <w:r>
              <w:rPr>
                <w:rFonts w:ascii="Times New Roman"/>
                <w:b w:val="false"/>
                <w:i w:val="false"/>
                <w:color w:val="000000"/>
                <w:sz w:val="20"/>
              </w:rPr>
              <w:t>
2.1.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Қойылған мақсатқа қол жеткізу үшін мынадай міндеттер шешілуге тиіс:</w:t>
            </w:r>
          </w:p>
          <w:p>
            <w:pPr>
              <w:spacing w:after="20"/>
              <w:ind w:left="20"/>
              <w:jc w:val="both"/>
            </w:pPr>
            <w:r>
              <w:rPr>
                <w:rFonts w:ascii="Times New Roman"/>
                <w:b w:val="false"/>
                <w:i w:val="false"/>
                <w:color w:val="000000"/>
                <w:sz w:val="20"/>
              </w:rPr>
              <w:t>
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нәтижелер</w:t>
            </w:r>
          </w:p>
          <w:p>
            <w:pPr>
              <w:spacing w:after="20"/>
              <w:ind w:left="20"/>
              <w:jc w:val="both"/>
            </w:pPr>
            <w:r>
              <w:rPr>
                <w:rFonts w:ascii="Times New Roman"/>
                <w:b w:val="false"/>
                <w:i w:val="false"/>
                <w:color w:val="000000"/>
                <w:sz w:val="20"/>
              </w:rPr>
              <w:t>
4.1. Тікелей нәтижелер:</w:t>
            </w:r>
          </w:p>
          <w:p>
            <w:pPr>
              <w:spacing w:after="20"/>
              <w:ind w:left="20"/>
              <w:jc w:val="both"/>
            </w:pPr>
            <w:r>
              <w:rPr>
                <w:rFonts w:ascii="Times New Roman"/>
                <w:b w:val="false"/>
                <w:i w:val="false"/>
                <w:color w:val="000000"/>
                <w:sz w:val="20"/>
              </w:rPr>
              <w:t>
-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pPr>
              <w:spacing w:after="20"/>
              <w:ind w:left="20"/>
              <w:jc w:val="both"/>
            </w:pPr>
            <w:r>
              <w:rPr>
                <w:rFonts w:ascii="Times New Roman"/>
                <w:b w:val="false"/>
                <w:i w:val="false"/>
                <w:color w:val="000000"/>
                <w:sz w:val="20"/>
              </w:rPr>
              <w:t>
-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20"/>
              <w:ind w:left="20"/>
              <w:jc w:val="both"/>
            </w:pPr>
            <w:r>
              <w:rPr>
                <w:rFonts w:ascii="Times New Roman"/>
                <w:b w:val="false"/>
                <w:i w:val="false"/>
                <w:color w:val="000000"/>
                <w:sz w:val="20"/>
              </w:rPr>
              <w:t>
- патенттік зерттеулердің нәтижелері;</w:t>
            </w:r>
          </w:p>
          <w:p>
            <w:pPr>
              <w:spacing w:after="20"/>
              <w:ind w:left="20"/>
              <w:jc w:val="both"/>
            </w:pPr>
            <w:r>
              <w:rPr>
                <w:rFonts w:ascii="Times New Roman"/>
                <w:b w:val="false"/>
                <w:i w:val="false"/>
                <w:color w:val="000000"/>
                <w:sz w:val="20"/>
              </w:rPr>
              <w:t>
-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 әртүрлі техникалық, технологиялық мәселелерді шешудің алгоритмдері, әдістері, әдістемелері;</w:t>
            </w:r>
          </w:p>
          <w:p>
            <w:pPr>
              <w:spacing w:after="20"/>
              <w:ind w:left="20"/>
              <w:jc w:val="both"/>
            </w:pPr>
            <w:r>
              <w:rPr>
                <w:rFonts w:ascii="Times New Roman"/>
                <w:b w:val="false"/>
                <w:i w:val="false"/>
                <w:color w:val="000000"/>
                <w:sz w:val="20"/>
              </w:rPr>
              <w:t>
-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 құбылыстардың, процестердің, технологиялардың және т.с.с. есеп-қисаптары мен математикалық (бағдарламалық) модельдері;</w:t>
            </w:r>
          </w:p>
          <w:p>
            <w:pPr>
              <w:spacing w:after="20"/>
              <w:ind w:left="20"/>
              <w:jc w:val="both"/>
            </w:pPr>
            <w:r>
              <w:rPr>
                <w:rFonts w:ascii="Times New Roman"/>
                <w:b w:val="false"/>
                <w:i w:val="false"/>
                <w:color w:val="000000"/>
                <w:sz w:val="20"/>
              </w:rPr>
              <w:t>
- зерттеулер объектісімен байланысқан, қайта жасалатын нормативтік, техникалық, әдістемелік құжаттама;</w:t>
            </w:r>
          </w:p>
          <w:p>
            <w:pPr>
              <w:spacing w:after="20"/>
              <w:ind w:left="20"/>
              <w:jc w:val="both"/>
            </w:pPr>
            <w:r>
              <w:rPr>
                <w:rFonts w:ascii="Times New Roman"/>
                <w:b w:val="false"/>
                <w:i w:val="false"/>
                <w:color w:val="000000"/>
                <w:sz w:val="20"/>
              </w:rPr>
              <w:t>
- жаңадан жасалған (зерттелген) әдістерді, техникалық және технологиялық шешімдерді іске асыру жөніндегі ұсынымдар, нақты экономика секторларында ҒЗЖ нәтижелерін іске асыру жөніндегі техникалық талаптар;</w:t>
            </w:r>
          </w:p>
          <w:p>
            <w:pPr>
              <w:spacing w:after="20"/>
              <w:ind w:left="20"/>
              <w:jc w:val="both"/>
            </w:pPr>
            <w:r>
              <w:rPr>
                <w:rFonts w:ascii="Times New Roman"/>
                <w:b w:val="false"/>
                <w:i w:val="false"/>
                <w:color w:val="000000"/>
                <w:sz w:val="20"/>
              </w:rPr>
              <w:t>
-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журналдардағы және отандық журналдардағы мақалалар мен шолулар;</w:t>
            </w:r>
          </w:p>
          <w:p>
            <w:pPr>
              <w:spacing w:after="20"/>
              <w:ind w:left="20"/>
              <w:jc w:val="both"/>
            </w:pPr>
            <w:r>
              <w:rPr>
                <w:rFonts w:ascii="Times New Roman"/>
                <w:b w:val="false"/>
                <w:i w:val="false"/>
                <w:color w:val="000000"/>
                <w:sz w:val="20"/>
              </w:rPr>
              <w:t>
- нөмірі мен патенттік кеңсені көрсете отырып патенттер мен оларды алуға арналған өтінімдер;</w:t>
            </w:r>
          </w:p>
          <w:p>
            <w:pPr>
              <w:spacing w:after="20"/>
              <w:ind w:left="20"/>
              <w:jc w:val="both"/>
            </w:pPr>
            <w:r>
              <w:rPr>
                <w:rFonts w:ascii="Times New Roman"/>
                <w:b w:val="false"/>
                <w:i w:val="false"/>
                <w:color w:val="000000"/>
                <w:sz w:val="20"/>
              </w:rPr>
              <w:t>
-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Түпкілікті нәтиже:</w:t>
            </w:r>
          </w:p>
          <w:p>
            <w:pPr>
              <w:spacing w:after="20"/>
              <w:ind w:left="20"/>
              <w:jc w:val="both"/>
            </w:pPr>
            <w:r>
              <w:rPr>
                <w:rFonts w:ascii="Times New Roman"/>
                <w:b w:val="false"/>
                <w:i w:val="false"/>
                <w:color w:val="000000"/>
                <w:sz w:val="20"/>
              </w:rPr>
              <w:t>
(бағдарлама нәтижелері нысаналы бағдарлама іс-шараларының іске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орташа жоғары салалар үлесінің өсуіне ықпал етуге және тиіс ІЖӨ-дегі қарқынды (ғылымды қажет ететін) көрсетілетін қызметтерді (егер қолдануға болса) білу.</w:t>
            </w:r>
          </w:p>
          <w:p>
            <w:pPr>
              <w:spacing w:after="20"/>
              <w:ind w:left="20"/>
              <w:jc w:val="both"/>
            </w:pPr>
            <w:r>
              <w:rPr>
                <w:rFonts w:ascii="Times New Roman"/>
                <w:b w:val="false"/>
                <w:i w:val="false"/>
                <w:color w:val="000000"/>
                <w:sz w:val="20"/>
              </w:rPr>
              <w:t>
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төмендеуі және сапасының артуы, еңбек өнімділігінің өсуі, 4.0 Индустрияның өсу нүктелері, заттар интернеті үшін дайындамалар құру) (егер қолдануға болса).</w:t>
            </w:r>
          </w:p>
          <w:p>
            <w:pPr>
              <w:spacing w:after="20"/>
              <w:ind w:left="20"/>
              <w:jc w:val="both"/>
            </w:pPr>
            <w:r>
              <w:rPr>
                <w:rFonts w:ascii="Times New Roman"/>
                <w:b w:val="false"/>
                <w:i w:val="false"/>
                <w:color w:val="000000"/>
                <w:sz w:val="20"/>
              </w:rPr>
              <w:t>
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көрсетуге және мынадай көрсеткіштермен сипатталуға тиіс: халықтың өмір сүру ұзақтығының арттыруы,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Бағдарламаның шекті сомасы (бағдарламаны іске асырудың барлық кезеңінде және жылдар бойынша, мың теңгемен).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50"/>
    <w:p>
      <w:pPr>
        <w:spacing w:after="0"/>
        <w:ind w:left="0"/>
        <w:jc w:val="left"/>
      </w:pPr>
      <w:r>
        <w:rPr>
          <w:rFonts w:ascii="Times New Roman"/>
          <w:b/>
          <w:i w:val="false"/>
          <w:color w:val="000000"/>
        </w:rPr>
        <w:t xml:space="preserve"> Іргелі ғылыми зерттеулерді жүзеге асыратын ғылыми ұйымдардың тізбесіне енгізу үшін (қаржыландыру көлеміне) өтінім</w:t>
      </w:r>
    </w:p>
    <w:bookmarkEnd w:id="250"/>
    <w:p>
      <w:pPr>
        <w:spacing w:after="0"/>
        <w:ind w:left="0"/>
        <w:jc w:val="both"/>
      </w:pPr>
      <w:r>
        <w:rPr>
          <w:rFonts w:ascii="Times New Roman"/>
          <w:b w:val="false"/>
          <w:i w:val="false"/>
          <w:color w:val="ff0000"/>
          <w:sz w:val="28"/>
        </w:rPr>
        <w:t xml:space="preserve">
      Ескерту. Қағидалар 7-қосымшамен толықтырылды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Өтініш берушінің мемлекеттік ғылыми ұйым немесе мемлекет жүз пайыз</w:t>
      </w:r>
    </w:p>
    <w:p>
      <w:pPr>
        <w:spacing w:after="0"/>
        <w:ind w:left="0"/>
        <w:jc w:val="both"/>
      </w:pPr>
      <w:r>
        <w:rPr>
          <w:rFonts w:ascii="Times New Roman"/>
          <w:b w:val="false"/>
          <w:i w:val="false"/>
          <w:color w:val="000000"/>
          <w:sz w:val="28"/>
        </w:rPr>
        <w:t>
      қатысатын ғылыми ұйым мәртебесіне сәйкестігін растау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Археология, астрономия, астрофизика, атом энергиясы, шығыстану, өнер,</w:t>
      </w:r>
    </w:p>
    <w:p>
      <w:pPr>
        <w:spacing w:after="0"/>
        <w:ind w:left="0"/>
        <w:jc w:val="both"/>
      </w:pPr>
      <w:r>
        <w:rPr>
          <w:rFonts w:ascii="Times New Roman"/>
          <w:b w:val="false"/>
          <w:i w:val="false"/>
          <w:color w:val="000000"/>
          <w:sz w:val="28"/>
        </w:rPr>
        <w:t>
      тарих, мәдениет, әдебиет, математика және механика, білім беру, саясаттану,</w:t>
      </w:r>
    </w:p>
    <w:p>
      <w:pPr>
        <w:spacing w:after="0"/>
        <w:ind w:left="0"/>
        <w:jc w:val="both"/>
      </w:pPr>
      <w:r>
        <w:rPr>
          <w:rFonts w:ascii="Times New Roman"/>
          <w:b w:val="false"/>
          <w:i w:val="false"/>
          <w:color w:val="000000"/>
          <w:sz w:val="28"/>
        </w:rPr>
        <w:t>
      дінтану, әлеуметтану, философия, этнология, тіл білімі салаларында іргелі</w:t>
      </w:r>
    </w:p>
    <w:p>
      <w:pPr>
        <w:spacing w:after="0"/>
        <w:ind w:left="0"/>
        <w:jc w:val="both"/>
      </w:pPr>
      <w:r>
        <w:rPr>
          <w:rFonts w:ascii="Times New Roman"/>
          <w:b w:val="false"/>
          <w:i w:val="false"/>
          <w:color w:val="000000"/>
          <w:sz w:val="28"/>
        </w:rPr>
        <w:t>
      ғылыми зерттеулер жүргізу туралы растау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Көрсетілген салаларда орындаушы ретінде соңғы 3 (үш) жылда іргелі ғылыми</w:t>
      </w:r>
    </w:p>
    <w:p>
      <w:pPr>
        <w:spacing w:after="0"/>
        <w:ind w:left="0"/>
        <w:jc w:val="both"/>
      </w:pPr>
      <w:r>
        <w:rPr>
          <w:rFonts w:ascii="Times New Roman"/>
          <w:b w:val="false"/>
          <w:i w:val="false"/>
          <w:color w:val="000000"/>
          <w:sz w:val="28"/>
        </w:rPr>
        <w:t>
      зерттеулер жүргізуге арналған мемлекеттік тапсырысты іске асыру тәжірибесінің</w:t>
      </w:r>
    </w:p>
    <w:p>
      <w:pPr>
        <w:spacing w:after="0"/>
        <w:ind w:left="0"/>
        <w:jc w:val="both"/>
      </w:pPr>
      <w:r>
        <w:rPr>
          <w:rFonts w:ascii="Times New Roman"/>
          <w:b w:val="false"/>
          <w:i w:val="false"/>
          <w:color w:val="000000"/>
          <w:sz w:val="28"/>
        </w:rPr>
        <w:t>
      болуын растау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Іргелі зерттеу тақырыбының атауы</w:t>
      </w:r>
    </w:p>
    <w:p>
      <w:pPr>
        <w:spacing w:after="0"/>
        <w:ind w:left="0"/>
        <w:jc w:val="both"/>
      </w:pPr>
      <w:r>
        <w:rPr>
          <w:rFonts w:ascii="Times New Roman"/>
          <w:b w:val="false"/>
          <w:i w:val="false"/>
          <w:color w:val="000000"/>
          <w:sz w:val="28"/>
        </w:rPr>
        <w:t>
      _______________________________________________________________</w:t>
      </w:r>
    </w:p>
    <w:bookmarkStart w:name="z337" w:id="251"/>
    <w:p>
      <w:pPr>
        <w:spacing w:after="0"/>
        <w:ind w:left="0"/>
        <w:jc w:val="both"/>
      </w:pPr>
      <w:r>
        <w:rPr>
          <w:rFonts w:ascii="Times New Roman"/>
          <w:b w:val="false"/>
          <w:i w:val="false"/>
          <w:color w:val="000000"/>
          <w:sz w:val="28"/>
        </w:rPr>
        <w:t>
      1. Заңның 25-бабының 1-1-тармағын ескере отырып, ғылыми инфрақұрылымды ағымдағы қамтамасыз етуге, еңбекке ақы төлеуге қазіргі шығыстар мынадай шығындар баптарын көздейді: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қызметтерге ақы төлеу (су, газ, электр энергиясы, жылыту, кәріз, желдету)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т.б.) орналастыру үшін үй-жайларды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52"/>
    <w:p>
      <w:pPr>
        <w:spacing w:after="0"/>
        <w:ind w:left="0"/>
        <w:jc w:val="both"/>
      </w:pPr>
      <w:r>
        <w:rPr>
          <w:rFonts w:ascii="Times New Roman"/>
          <w:b w:val="false"/>
          <w:i w:val="false"/>
          <w:color w:val="000000"/>
          <w:sz w:val="28"/>
        </w:rPr>
        <w:t>
      2. Іргелі ғылыми зерттеулерді жүзеге асыратын ғылыми ұйымдар тізбесіне енгізген кезде ғылыми зерттеулер жүргізуге мынадай шығыстар көзделеді: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94-тармағына сәйкес іргелі ғылыми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 тақырыбының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 жүргізуге арналған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пайдалану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53"/>
    <w:p>
      <w:pPr>
        <w:spacing w:after="0"/>
        <w:ind w:left="0"/>
        <w:jc w:val="both"/>
      </w:pPr>
      <w:r>
        <w:rPr>
          <w:rFonts w:ascii="Times New Roman"/>
          <w:b w:val="false"/>
          <w:i w:val="false"/>
          <w:color w:val="000000"/>
          <w:sz w:val="28"/>
        </w:rPr>
        <w:t>
      Ескертпелер:</w:t>
      </w:r>
    </w:p>
    <w:bookmarkEnd w:id="253"/>
    <w:p>
      <w:pPr>
        <w:spacing w:after="0"/>
        <w:ind w:left="0"/>
        <w:jc w:val="both"/>
      </w:pPr>
      <w:r>
        <w:rPr>
          <w:rFonts w:ascii="Times New Roman"/>
          <w:b w:val="false"/>
          <w:i w:val="false"/>
          <w:color w:val="000000"/>
          <w:sz w:val="28"/>
        </w:rPr>
        <w:t>
      1) есеп-қисап іргелі зерттеулерді жүзеге асыратын ғылыми ұйымдарды қаржыландыру нормаларына сәйкес жасалады;</w:t>
      </w:r>
    </w:p>
    <w:p>
      <w:pPr>
        <w:spacing w:after="0"/>
        <w:ind w:left="0"/>
        <w:jc w:val="both"/>
      </w:pPr>
      <w:r>
        <w:rPr>
          <w:rFonts w:ascii="Times New Roman"/>
          <w:b w:val="false"/>
          <w:i w:val="false"/>
          <w:color w:val="000000"/>
          <w:sz w:val="28"/>
        </w:rPr>
        <w:t>
      2)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 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Іргелі ғылыми зерттеудің жетекшісі ___________ 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 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w:t>
            </w:r>
            <w:r>
              <w:br/>
            </w:r>
            <w:r>
              <w:rPr>
                <w:rFonts w:ascii="Times New Roman"/>
                <w:b w:val="false"/>
                <w:i w:val="false"/>
                <w:color w:val="000000"/>
                <w:sz w:val="20"/>
              </w:rPr>
              <w:t>базалық және бағдарламалық-нысаналы қаржыландыру,</w:t>
            </w:r>
            <w:r>
              <w:br/>
            </w:r>
            <w:r>
              <w:rPr>
                <w:rFonts w:ascii="Times New Roman"/>
                <w:b w:val="false"/>
                <w:i w:val="false"/>
                <w:color w:val="000000"/>
                <w:sz w:val="20"/>
              </w:rPr>
              <w:t>ғылыми және (немесе) ғылыми-техникалық қызмет пен ғылыми</w:t>
            </w:r>
            <w:r>
              <w:br/>
            </w:r>
            <w:r>
              <w:rPr>
                <w:rFonts w:ascii="Times New Roman"/>
                <w:b w:val="false"/>
                <w:i w:val="false"/>
                <w:color w:val="000000"/>
                <w:sz w:val="20"/>
              </w:rPr>
              <w:t>және (немесе) ғылыми-техникалық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54"/>
    <w:p>
      <w:pPr>
        <w:spacing w:after="0"/>
        <w:ind w:left="0"/>
        <w:jc w:val="left"/>
      </w:pPr>
      <w:r>
        <w:rPr>
          <w:rFonts w:ascii="Times New Roman"/>
          <w:b/>
          <w:i w:val="false"/>
          <w:color w:val="000000"/>
        </w:rPr>
        <w:t xml:space="preserve"> Іргелі ғылыми зерттеулерді қаржыландыруға арналған өтінім</w:t>
      </w:r>
    </w:p>
    <w:bookmarkEnd w:id="254"/>
    <w:p>
      <w:pPr>
        <w:spacing w:after="0"/>
        <w:ind w:left="0"/>
        <w:jc w:val="both"/>
      </w:pPr>
      <w:r>
        <w:rPr>
          <w:rFonts w:ascii="Times New Roman"/>
          <w:b w:val="false"/>
          <w:i w:val="false"/>
          <w:color w:val="ff0000"/>
          <w:sz w:val="28"/>
        </w:rPr>
        <w:t xml:space="preserve">
      Ескерту. Қағидалар 8-қосымшамен толықтырылды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42" w:id="255"/>
    <w:p>
      <w:pPr>
        <w:spacing w:after="0"/>
        <w:ind w:left="0"/>
        <w:jc w:val="both"/>
      </w:pPr>
      <w:r>
        <w:rPr>
          <w:rFonts w:ascii="Times New Roman"/>
          <w:b w:val="false"/>
          <w:i w:val="false"/>
          <w:color w:val="000000"/>
          <w:sz w:val="28"/>
        </w:rPr>
        <w:t>
      Өтінім мынадай бөліктерден тұрады:</w:t>
      </w:r>
    </w:p>
    <w:bookmarkEnd w:id="255"/>
    <w:p>
      <w:pPr>
        <w:spacing w:after="0"/>
        <w:ind w:left="0"/>
        <w:jc w:val="both"/>
      </w:pPr>
      <w:r>
        <w:rPr>
          <w:rFonts w:ascii="Times New Roman"/>
          <w:b w:val="false"/>
          <w:i w:val="false"/>
          <w:color w:val="000000"/>
          <w:sz w:val="28"/>
        </w:rPr>
        <w:t>
      1) аннотация;</w:t>
      </w:r>
    </w:p>
    <w:p>
      <w:pPr>
        <w:spacing w:after="0"/>
        <w:ind w:left="0"/>
        <w:jc w:val="both"/>
      </w:pPr>
      <w:r>
        <w:rPr>
          <w:rFonts w:ascii="Times New Roman"/>
          <w:b w:val="false"/>
          <w:i w:val="false"/>
          <w:color w:val="000000"/>
          <w:sz w:val="28"/>
        </w:rPr>
        <w:t>
      2) түсіндірме жазба;</w:t>
      </w:r>
    </w:p>
    <w:p>
      <w:pPr>
        <w:spacing w:after="0"/>
        <w:ind w:left="0"/>
        <w:jc w:val="both"/>
      </w:pPr>
      <w:r>
        <w:rPr>
          <w:rFonts w:ascii="Times New Roman"/>
          <w:b w:val="false"/>
          <w:i w:val="false"/>
          <w:color w:val="000000"/>
          <w:sz w:val="28"/>
        </w:rPr>
        <w:t>
      3) сұратылатын қаржыландырудың есеп-қисабы.</w:t>
      </w:r>
    </w:p>
    <w:bookmarkStart w:name="z343" w:id="256"/>
    <w:p>
      <w:pPr>
        <w:spacing w:after="0"/>
        <w:ind w:left="0"/>
        <w:jc w:val="both"/>
      </w:pPr>
      <w:r>
        <w:rPr>
          <w:rFonts w:ascii="Times New Roman"/>
          <w:b w:val="false"/>
          <w:i w:val="false"/>
          <w:color w:val="000000"/>
          <w:sz w:val="28"/>
        </w:rPr>
        <w:t>
      1. Аннотация</w:t>
      </w:r>
    </w:p>
    <w:bookmarkEnd w:id="256"/>
    <w:p>
      <w:pPr>
        <w:spacing w:after="0"/>
        <w:ind w:left="0"/>
        <w:jc w:val="both"/>
      </w:pPr>
      <w:r>
        <w:rPr>
          <w:rFonts w:ascii="Times New Roman"/>
          <w:b w:val="false"/>
          <w:i w:val="false"/>
          <w:color w:val="000000"/>
          <w:sz w:val="28"/>
        </w:rPr>
        <w:t>
      Аннотацияда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қамтылады.</w:t>
      </w:r>
    </w:p>
    <w:p>
      <w:pPr>
        <w:spacing w:after="0"/>
        <w:ind w:left="0"/>
        <w:jc w:val="both"/>
      </w:pPr>
      <w:r>
        <w:rPr>
          <w:rFonts w:ascii="Times New Roman"/>
          <w:b w:val="false"/>
          <w:i w:val="false"/>
          <w:color w:val="000000"/>
          <w:sz w:val="28"/>
        </w:rPr>
        <w:t>
      Аннотация көлемі 800 сөзден аспауға тиіс.</w:t>
      </w:r>
    </w:p>
    <w:bookmarkStart w:name="z344" w:id="257"/>
    <w:p>
      <w:pPr>
        <w:spacing w:after="0"/>
        <w:ind w:left="0"/>
        <w:jc w:val="both"/>
      </w:pPr>
      <w:r>
        <w:rPr>
          <w:rFonts w:ascii="Times New Roman"/>
          <w:b w:val="false"/>
          <w:i w:val="false"/>
          <w:color w:val="000000"/>
          <w:sz w:val="28"/>
        </w:rPr>
        <w:t>
      2. Түсіндірме жазба</w:t>
      </w:r>
    </w:p>
    <w:bookmarkEnd w:id="257"/>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Start w:name="z345" w:id="258"/>
    <w:p>
      <w:pPr>
        <w:spacing w:after="0"/>
        <w:ind w:left="0"/>
        <w:jc w:val="both"/>
      </w:pPr>
      <w:r>
        <w:rPr>
          <w:rFonts w:ascii="Times New Roman"/>
          <w:b w:val="false"/>
          <w:i w:val="false"/>
          <w:color w:val="000000"/>
          <w:sz w:val="28"/>
        </w:rPr>
        <w:t>
      1. Жалпы ақпарат</w:t>
      </w:r>
    </w:p>
    <w:bookmarkEnd w:id="258"/>
    <w:p>
      <w:pPr>
        <w:spacing w:after="0"/>
        <w:ind w:left="0"/>
        <w:jc w:val="both"/>
      </w:pPr>
      <w:r>
        <w:rPr>
          <w:rFonts w:ascii="Times New Roman"/>
          <w:b w:val="false"/>
          <w:i w:val="false"/>
          <w:color w:val="000000"/>
          <w:sz w:val="28"/>
        </w:rPr>
        <w:t>
      1.1. Іргелі ғылыми зерттеу тақырыбының атауы (20 сөзден артық емес).</w:t>
      </w:r>
    </w:p>
    <w:p>
      <w:pPr>
        <w:spacing w:after="0"/>
        <w:ind w:left="0"/>
        <w:jc w:val="both"/>
      </w:pPr>
      <w:r>
        <w:rPr>
          <w:rFonts w:ascii="Times New Roman"/>
          <w:b w:val="false"/>
          <w:i w:val="false"/>
          <w:color w:val="000000"/>
          <w:sz w:val="28"/>
        </w:rPr>
        <w:t>
      1.2. Басым және мамандандырылған ғылыми бағыттың атауы.</w:t>
      </w:r>
    </w:p>
    <w:p>
      <w:pPr>
        <w:spacing w:after="0"/>
        <w:ind w:left="0"/>
        <w:jc w:val="both"/>
      </w:pPr>
      <w:r>
        <w:rPr>
          <w:rFonts w:ascii="Times New Roman"/>
          <w:b w:val="false"/>
          <w:i w:val="false"/>
          <w:color w:val="000000"/>
          <w:sz w:val="28"/>
        </w:rPr>
        <w:t>
      1.3. Осы Қағидалардың 94-тармағына сәйкес іргелі ғылыми зерттеудің саласы.</w:t>
      </w:r>
    </w:p>
    <w:p>
      <w:pPr>
        <w:spacing w:after="0"/>
        <w:ind w:left="0"/>
        <w:jc w:val="both"/>
      </w:pPr>
      <w:r>
        <w:rPr>
          <w:rFonts w:ascii="Times New Roman"/>
          <w:b w:val="false"/>
          <w:i w:val="false"/>
          <w:color w:val="000000"/>
          <w:sz w:val="28"/>
        </w:rPr>
        <w:t>
      1.4. Іргелі ғылыми зерттеу іске асырылатын жер.</w:t>
      </w:r>
    </w:p>
    <w:p>
      <w:pPr>
        <w:spacing w:after="0"/>
        <w:ind w:left="0"/>
        <w:jc w:val="both"/>
      </w:pPr>
      <w:r>
        <w:rPr>
          <w:rFonts w:ascii="Times New Roman"/>
          <w:b w:val="false"/>
          <w:i w:val="false"/>
          <w:color w:val="000000"/>
          <w:sz w:val="28"/>
        </w:rPr>
        <w:t>
      1.5. Іргелі ғылыми зерттеудің басталатын және аяқталатын болжамды күні, оның айлармен көрсетілген ұзақтығы.</w:t>
      </w:r>
    </w:p>
    <w:p>
      <w:pPr>
        <w:spacing w:after="0"/>
        <w:ind w:left="0"/>
        <w:jc w:val="both"/>
      </w:pPr>
      <w:r>
        <w:rPr>
          <w:rFonts w:ascii="Times New Roman"/>
          <w:b w:val="false"/>
          <w:i w:val="false"/>
          <w:color w:val="000000"/>
          <w:sz w:val="28"/>
        </w:rPr>
        <w:t>
      1.6. Іргелі ғылыми зерттеуге өтінім беруші ұйым.</w:t>
      </w:r>
    </w:p>
    <w:p>
      <w:pPr>
        <w:spacing w:after="0"/>
        <w:ind w:left="0"/>
        <w:jc w:val="both"/>
      </w:pPr>
      <w:r>
        <w:rPr>
          <w:rFonts w:ascii="Times New Roman"/>
          <w:b w:val="false"/>
          <w:i w:val="false"/>
          <w:color w:val="000000"/>
          <w:sz w:val="28"/>
        </w:rPr>
        <w:t>
      1.7. Өтініш берушінің мемлекеттік ғылыми ұйым немесе мемлекет жүз пайыз қатысатын ғылыми ұйым мәртебесіне сәйкестігін растау.</w:t>
      </w:r>
    </w:p>
    <w:p>
      <w:pPr>
        <w:spacing w:after="0"/>
        <w:ind w:left="0"/>
        <w:jc w:val="both"/>
      </w:pPr>
      <w:r>
        <w:rPr>
          <w:rFonts w:ascii="Times New Roman"/>
          <w:b w:val="false"/>
          <w:i w:val="false"/>
          <w:color w:val="000000"/>
          <w:sz w:val="28"/>
        </w:rPr>
        <w:t>
      1.8 Іргелі ғылыми зерттеуді орындаушылар (іргелі ғылыми зерттеуді іске асыруға қатысатын барлық субъектілердің атауын көрсету).</w:t>
      </w:r>
    </w:p>
    <w:p>
      <w:pPr>
        <w:spacing w:after="0"/>
        <w:ind w:left="0"/>
        <w:jc w:val="both"/>
      </w:pPr>
      <w:r>
        <w:rPr>
          <w:rFonts w:ascii="Times New Roman"/>
          <w:b w:val="false"/>
          <w:i w:val="false"/>
          <w:color w:val="000000"/>
          <w:sz w:val="28"/>
        </w:rPr>
        <w:t>
      1.9. Іргелі ғылыми зерттеуге сұратылатын сома (іргелі ғылыми зерттеуді іске асырудың бүкіл мерзіміне және жылдар бойынша, мың теңгемен).</w:t>
      </w:r>
    </w:p>
    <w:p>
      <w:pPr>
        <w:spacing w:after="0"/>
        <w:ind w:left="0"/>
        <w:jc w:val="both"/>
      </w:pPr>
      <w:r>
        <w:rPr>
          <w:rFonts w:ascii="Times New Roman"/>
          <w:b w:val="false"/>
          <w:i w:val="false"/>
          <w:color w:val="000000"/>
          <w:sz w:val="28"/>
        </w:rPr>
        <w:t>
      1.10. Тәуелсіз сарапшыларды таңдау үшін іргелі ғылыми зерттеудің саласы мен бағытын сипаттайтын түйін сөздер.</w:t>
      </w:r>
    </w:p>
    <w:bookmarkStart w:name="z346" w:id="259"/>
    <w:p>
      <w:pPr>
        <w:spacing w:after="0"/>
        <w:ind w:left="0"/>
        <w:jc w:val="both"/>
      </w:pPr>
      <w:r>
        <w:rPr>
          <w:rFonts w:ascii="Times New Roman"/>
          <w:b w:val="false"/>
          <w:i w:val="false"/>
          <w:color w:val="000000"/>
          <w:sz w:val="28"/>
        </w:rPr>
        <w:t>
      2. Іргелі ғылыми зерттеудің жалпы тұжырымдамасы (750 сөзден артық емес).</w:t>
      </w:r>
    </w:p>
    <w:bookmarkEnd w:id="259"/>
    <w:p>
      <w:pPr>
        <w:spacing w:after="0"/>
        <w:ind w:left="0"/>
        <w:jc w:val="both"/>
      </w:pPr>
      <w:r>
        <w:rPr>
          <w:rFonts w:ascii="Times New Roman"/>
          <w:b w:val="false"/>
          <w:i w:val="false"/>
          <w:color w:val="000000"/>
          <w:sz w:val="28"/>
        </w:rPr>
        <w:t>
      2.1. Кіріспе бөлім (200 сөзден артық емес).</w:t>
      </w:r>
    </w:p>
    <w:p>
      <w:pPr>
        <w:spacing w:after="0"/>
        <w:ind w:left="0"/>
        <w:jc w:val="both"/>
      </w:pPr>
      <w:r>
        <w:rPr>
          <w:rFonts w:ascii="Times New Roman"/>
          <w:b w:val="false"/>
          <w:i w:val="false"/>
          <w:color w:val="000000"/>
          <w:sz w:val="28"/>
        </w:rPr>
        <w:t>
      Іргелі ғылыми зерттеу идеясының қысқаша сипаттамасы көрсетіледі.</w:t>
      </w:r>
    </w:p>
    <w:p>
      <w:pPr>
        <w:spacing w:after="0"/>
        <w:ind w:left="0"/>
        <w:jc w:val="both"/>
      </w:pPr>
      <w:r>
        <w:rPr>
          <w:rFonts w:ascii="Times New Roman"/>
          <w:b w:val="false"/>
          <w:i w:val="false"/>
          <w:color w:val="000000"/>
          <w:sz w:val="28"/>
        </w:rPr>
        <w:t>
      2.2. Іргелі ғылыми зерттеудің мақсаты (50 сөзден артық емес).</w:t>
      </w:r>
    </w:p>
    <w:p>
      <w:pPr>
        <w:spacing w:after="0"/>
        <w:ind w:left="0"/>
        <w:jc w:val="both"/>
      </w:pPr>
      <w:r>
        <w:rPr>
          <w:rFonts w:ascii="Times New Roman"/>
          <w:b w:val="false"/>
          <w:i w:val="false"/>
          <w:color w:val="000000"/>
          <w:sz w:val="28"/>
        </w:rPr>
        <w:t>
      Мақсат қысқа әрі нақты баяндалады, ол іргелі ғылыми зерттеудің тақырыбына сәйкес келуге тиіс.</w:t>
      </w:r>
    </w:p>
    <w:p>
      <w:pPr>
        <w:spacing w:after="0"/>
        <w:ind w:left="0"/>
        <w:jc w:val="both"/>
      </w:pPr>
      <w:r>
        <w:rPr>
          <w:rFonts w:ascii="Times New Roman"/>
          <w:b w:val="false"/>
          <w:i w:val="false"/>
          <w:color w:val="000000"/>
          <w:sz w:val="28"/>
        </w:rPr>
        <w:t>
      2.3. Бағдарламаның міндеттері (500 сөзден артық емес).</w:t>
      </w:r>
    </w:p>
    <w:bookmarkStart w:name="z347" w:id="260"/>
    <w:p>
      <w:pPr>
        <w:spacing w:after="0"/>
        <w:ind w:left="0"/>
        <w:jc w:val="both"/>
      </w:pPr>
      <w:r>
        <w:rPr>
          <w:rFonts w:ascii="Times New Roman"/>
          <w:b w:val="false"/>
          <w:i w:val="false"/>
          <w:color w:val="000000"/>
          <w:sz w:val="28"/>
        </w:rPr>
        <w:t>
      Бұл бөлімде өзара қисынды байланысқан, сабақтас міндеттер арқылы іргелі ғылыми зерттеудің мақсатына қол жеткізу тәсілі сипатталады. Қойылған міндеттер тізбесі:</w:t>
      </w:r>
    </w:p>
    <w:bookmarkEnd w:id="260"/>
    <w:p>
      <w:pPr>
        <w:spacing w:after="0"/>
        <w:ind w:left="0"/>
        <w:jc w:val="both"/>
      </w:pPr>
      <w:r>
        <w:rPr>
          <w:rFonts w:ascii="Times New Roman"/>
          <w:b w:val="false"/>
          <w:i w:val="false"/>
          <w:color w:val="000000"/>
          <w:sz w:val="28"/>
        </w:rPr>
        <w:t>
      1) міндеттер шешімдерінің өлшенетін көрсеткіштерімен;</w:t>
      </w:r>
    </w:p>
    <w:p>
      <w:pPr>
        <w:spacing w:after="0"/>
        <w:ind w:left="0"/>
        <w:jc w:val="both"/>
      </w:pPr>
      <w:r>
        <w:rPr>
          <w:rFonts w:ascii="Times New Roman"/>
          <w:b w:val="false"/>
          <w:i w:val="false"/>
          <w:color w:val="000000"/>
          <w:sz w:val="28"/>
        </w:rPr>
        <w:t>
      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байланысының қысқаша негіздемесімен;</w:t>
      </w:r>
    </w:p>
    <w:p>
      <w:pPr>
        <w:spacing w:after="0"/>
        <w:ind w:left="0"/>
        <w:jc w:val="both"/>
      </w:pPr>
      <w:r>
        <w:rPr>
          <w:rFonts w:ascii="Times New Roman"/>
          <w:b w:val="false"/>
          <w:i w:val="false"/>
          <w:color w:val="000000"/>
          <w:sz w:val="28"/>
        </w:rPr>
        <w:t>
      3) өтінім берушінің ойынша басқа маңызды параметрлермен беріледі.</w:t>
      </w:r>
    </w:p>
    <w:bookmarkStart w:name="z348" w:id="261"/>
    <w:p>
      <w:pPr>
        <w:spacing w:after="0"/>
        <w:ind w:left="0"/>
        <w:jc w:val="both"/>
      </w:pPr>
      <w:r>
        <w:rPr>
          <w:rFonts w:ascii="Times New Roman"/>
          <w:b w:val="false"/>
          <w:i w:val="false"/>
          <w:color w:val="000000"/>
          <w:sz w:val="28"/>
        </w:rPr>
        <w:t>
      3. Іргелі ғылыми зерттеудің ғылыми жаңашылдығы мен маңыздылығы (1500 сөзден артық емес).</w:t>
      </w:r>
    </w:p>
    <w:bookmarkEnd w:id="261"/>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10-бөлімде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p>
      <w:pPr>
        <w:spacing w:after="0"/>
        <w:ind w:left="0"/>
        <w:jc w:val="both"/>
      </w:pPr>
      <w:r>
        <w:rPr>
          <w:rFonts w:ascii="Times New Roman"/>
          <w:b w:val="false"/>
          <w:i w:val="false"/>
          <w:color w:val="000000"/>
          <w:sz w:val="28"/>
        </w:rPr>
        <w:t>
      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қосу);</w:t>
      </w:r>
    </w:p>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тәжірибесі, оны бағдарлама шеңберінде қолдану;</w:t>
      </w:r>
    </w:p>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pPr>
        <w:spacing w:after="0"/>
        <w:ind w:left="0"/>
        <w:jc w:val="both"/>
      </w:pPr>
      <w:r>
        <w:rPr>
          <w:rFonts w:ascii="Times New Roman"/>
          <w:b w:val="false"/>
          <w:i w:val="false"/>
          <w:color w:val="000000"/>
          <w:sz w:val="28"/>
        </w:rPr>
        <w:t>
      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Start w:name="z349" w:id="262"/>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262"/>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p>
      <w:pPr>
        <w:spacing w:after="0"/>
        <w:ind w:left="0"/>
        <w:jc w:val="both"/>
      </w:pPr>
      <w:r>
        <w:rPr>
          <w:rFonts w:ascii="Times New Roman"/>
          <w:b w:val="false"/>
          <w:i w:val="false"/>
          <w:color w:val="000000"/>
          <w:sz w:val="28"/>
        </w:rPr>
        <w:t>
      2) ең маңызды эксперименттердің қысқаша сипаттамасы;</w:t>
      </w:r>
    </w:p>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p>
      <w:pPr>
        <w:spacing w:after="0"/>
        <w:ind w:left="0"/>
        <w:jc w:val="both"/>
      </w:pPr>
      <w:r>
        <w:rPr>
          <w:rFonts w:ascii="Times New Roman"/>
          <w:b w:val="false"/>
          <w:i w:val="false"/>
          <w:color w:val="000000"/>
          <w:sz w:val="28"/>
        </w:rPr>
        <w:t>
      5) іргелі ғылыми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Start w:name="z350" w:id="263"/>
    <w:p>
      <w:pPr>
        <w:spacing w:after="0"/>
        <w:ind w:left="0"/>
        <w:jc w:val="both"/>
      </w:pPr>
      <w:r>
        <w:rPr>
          <w:rFonts w:ascii="Times New Roman"/>
          <w:b w:val="false"/>
          <w:i w:val="false"/>
          <w:color w:val="000000"/>
          <w:sz w:val="28"/>
        </w:rPr>
        <w:t>
      5. Зерттеу тобы және бағдарламаны басқару.</w:t>
      </w:r>
    </w:p>
    <w:bookmarkEnd w:id="263"/>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толық деректері көрсетіледі, кестеде олардың жобадағы орны мен рөлі, орындалатын жұмыстың сипаты және оларды іріктеу үшін қолданылатын тәсілдер көрсетіледі.</w:t>
      </w:r>
    </w:p>
    <w:p>
      <w:pPr>
        <w:spacing w:after="0"/>
        <w:ind w:left="0"/>
        <w:jc w:val="both"/>
      </w:pPr>
      <w:r>
        <w:rPr>
          <w:rFonts w:ascii="Times New Roman"/>
          <w:b w:val="false"/>
          <w:i w:val="false"/>
          <w:color w:val="000000"/>
          <w:sz w:val="28"/>
        </w:rPr>
        <w:t>
      Бағдарламаның ғылыми жетекшісі үшін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мәліметтерге сілтемелер келтірілуге тиіс. Зерттеу тобы мүшелерінің тегі асты сызылып көрсетілуге тиіс.</w:t>
      </w:r>
    </w:p>
    <w:bookmarkStart w:name="z351" w:id="264"/>
    <w:p>
      <w:pPr>
        <w:spacing w:after="0"/>
        <w:ind w:left="0"/>
        <w:jc w:val="both"/>
      </w:pPr>
      <w:r>
        <w:rPr>
          <w:rFonts w:ascii="Times New Roman"/>
          <w:b w:val="false"/>
          <w:i w:val="false"/>
          <w:color w:val="000000"/>
          <w:sz w:val="28"/>
        </w:rPr>
        <w:t>
      6. Зерттеу ортасы (1000 сөзден артық емес).</w:t>
      </w:r>
    </w:p>
    <w:bookmarkEnd w:id="264"/>
    <w:p>
      <w:pPr>
        <w:spacing w:after="0"/>
        <w:ind w:left="0"/>
        <w:jc w:val="both"/>
      </w:pPr>
      <w:r>
        <w:rPr>
          <w:rFonts w:ascii="Times New Roman"/>
          <w:b w:val="false"/>
          <w:i w:val="false"/>
          <w:color w:val="000000"/>
          <w:sz w:val="28"/>
        </w:rPr>
        <w:t>
      Бөлімде мынадай ақпарат қамтылады:</w:t>
      </w:r>
    </w:p>
    <w:p>
      <w:pPr>
        <w:spacing w:after="0"/>
        <w:ind w:left="0"/>
        <w:jc w:val="both"/>
      </w:pPr>
      <w:r>
        <w:rPr>
          <w:rFonts w:ascii="Times New Roman"/>
          <w:b w:val="false"/>
          <w:i w:val="false"/>
          <w:color w:val="000000"/>
          <w:sz w:val="28"/>
        </w:rPr>
        <w:t>
      1) бағдарламаның мақсатына қол жеткізудегі рөліне, дайындамасы мен үлесіне сүйене отырып, әрбір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pPr>
        <w:spacing w:after="0"/>
        <w:ind w:left="0"/>
        <w:jc w:val="both"/>
      </w:pPr>
      <w:r>
        <w:rPr>
          <w:rFonts w:ascii="Times New Roman"/>
          <w:b w:val="false"/>
          <w:i w:val="false"/>
          <w:color w:val="000000"/>
          <w:sz w:val="28"/>
        </w:rPr>
        <w:t>
      2) әрбір ұйымды тарту қажеттігін негіздеп, оның бағдарламадағы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p>
      <w:pPr>
        <w:spacing w:after="0"/>
        <w:ind w:left="0"/>
        <w:jc w:val="both"/>
      </w:pPr>
      <w:r>
        <w:rPr>
          <w:rFonts w:ascii="Times New Roman"/>
          <w:b w:val="false"/>
          <w:i w:val="false"/>
          <w:color w:val="000000"/>
          <w:sz w:val="28"/>
        </w:rPr>
        <w:t>
      3) орындаушылардағы бағдарламаны іске асыру үшін тікелей пайдаланылатын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p>
      <w:pPr>
        <w:spacing w:after="0"/>
        <w:ind w:left="0"/>
        <w:jc w:val="both"/>
      </w:pPr>
      <w:r>
        <w:rPr>
          <w:rFonts w:ascii="Times New Roman"/>
          <w:b w:val="false"/>
          <w:i w:val="false"/>
          <w:color w:val="000000"/>
          <w:sz w:val="28"/>
        </w:rPr>
        <w:t>
      4) пайдаланылу сипаты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пайдалану;</w:t>
      </w:r>
    </w:p>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үлесі қысқаша көрсетіледі.</w:t>
      </w:r>
    </w:p>
    <w:bookmarkStart w:name="z352" w:id="265"/>
    <w:p>
      <w:pPr>
        <w:spacing w:after="0"/>
        <w:ind w:left="0"/>
        <w:jc w:val="both"/>
      </w:pPr>
      <w:r>
        <w:rPr>
          <w:rFonts w:ascii="Times New Roman"/>
          <w:b w:val="false"/>
          <w:i w:val="false"/>
          <w:color w:val="000000"/>
          <w:sz w:val="28"/>
        </w:rPr>
        <w:t>
      7. Сұратылатын қаржыландырудың негіздемесі (2000 сөзден артық емес).</w:t>
      </w:r>
    </w:p>
    <w:bookmarkEnd w:id="265"/>
    <w:bookmarkStart w:name="z353" w:id="266"/>
    <w:p>
      <w:pPr>
        <w:spacing w:after="0"/>
        <w:ind w:left="0"/>
        <w:jc w:val="both"/>
      </w:pPr>
      <w:r>
        <w:rPr>
          <w:rFonts w:ascii="Times New Roman"/>
          <w:b w:val="false"/>
          <w:i w:val="false"/>
          <w:color w:val="000000"/>
          <w:sz w:val="28"/>
        </w:rPr>
        <w:t>
      Бөлімде мынадай ақпарат қамтылады:</w:t>
      </w:r>
    </w:p>
    <w:bookmarkEnd w:id="266"/>
    <w:bookmarkStart w:name="z354" w:id="267"/>
    <w:p>
      <w:pPr>
        <w:spacing w:after="0"/>
        <w:ind w:left="0"/>
        <w:jc w:val="both"/>
      </w:pPr>
      <w:r>
        <w:rPr>
          <w:rFonts w:ascii="Times New Roman"/>
          <w:b w:val="false"/>
          <w:i w:val="false"/>
          <w:color w:val="000000"/>
          <w:sz w:val="28"/>
        </w:rPr>
        <w:t>
      1. 2-кестеге сәйкес бағдарлама (бюджет) бойынша жиынтық есеп-қисап.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bookmarkEnd w:id="267"/>
    <w:p>
      <w:pPr>
        <w:spacing w:after="0"/>
        <w:ind w:left="0"/>
        <w:jc w:val="both"/>
      </w:pPr>
      <w:r>
        <w:rPr>
          <w:rFonts w:ascii="Times New Roman"/>
          <w:b w:val="false"/>
          <w:i w:val="false"/>
          <w:color w:val="000000"/>
          <w:sz w:val="28"/>
        </w:rPr>
        <w:t>
      "Қызметтік іссапарлар" деген бапта 3-кестеге сәйкес конференцияларға, семинарларға,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pPr>
        <w:spacing w:after="0"/>
        <w:ind w:left="0"/>
        <w:jc w:val="both"/>
      </w:pPr>
      <w:r>
        <w:rPr>
          <w:rFonts w:ascii="Times New Roman"/>
          <w:b w:val="false"/>
          <w:i w:val="false"/>
          <w:color w:val="000000"/>
          <w:sz w:val="28"/>
        </w:rPr>
        <w:t xml:space="preserve">
      "Ғылыми-ұйымдастырушылық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pPr>
        <w:spacing w:after="0"/>
        <w:ind w:left="0"/>
        <w:jc w:val="both"/>
      </w:pPr>
      <w:r>
        <w:rPr>
          <w:rFonts w:ascii="Times New Roman"/>
          <w:b w:val="false"/>
          <w:i w:val="false"/>
          <w:color w:val="000000"/>
          <w:sz w:val="28"/>
        </w:rPr>
        <w:t>
      "Материалдарды,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берілмейді.</w:t>
      </w:r>
    </w:p>
    <w:p>
      <w:pPr>
        <w:spacing w:after="0"/>
        <w:ind w:left="0"/>
        <w:jc w:val="both"/>
      </w:pPr>
      <w:r>
        <w:rPr>
          <w:rFonts w:ascii="Times New Roman"/>
          <w:b w:val="false"/>
          <w:i w:val="false"/>
          <w:color w:val="000000"/>
          <w:sz w:val="28"/>
        </w:rPr>
        <w:t>
      "Жалға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Start w:name="z355" w:id="268"/>
    <w:p>
      <w:pPr>
        <w:spacing w:after="0"/>
        <w:ind w:left="0"/>
        <w:jc w:val="both"/>
      </w:pPr>
      <w:r>
        <w:rPr>
          <w:rFonts w:ascii="Times New Roman"/>
          <w:b w:val="false"/>
          <w:i w:val="false"/>
          <w:color w:val="000000"/>
          <w:sz w:val="28"/>
        </w:rPr>
        <w:t>
      2. 3 – 6-кестелерге сәйкес шығыстардың әрбір бабына есеп-қисаптар.</w:t>
      </w:r>
    </w:p>
    <w:bookmarkEnd w:id="268"/>
    <w:bookmarkStart w:name="z356" w:id="269"/>
    <w:p>
      <w:pPr>
        <w:spacing w:after="0"/>
        <w:ind w:left="0"/>
        <w:jc w:val="both"/>
      </w:pPr>
      <w:r>
        <w:rPr>
          <w:rFonts w:ascii="Times New Roman"/>
          <w:b w:val="false"/>
          <w:i w:val="false"/>
          <w:color w:val="000000"/>
          <w:sz w:val="28"/>
        </w:rPr>
        <w:t>
      3. Әрбір шығыстар бабы шамасының мазмұны мен есеп-қисабына олардың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269"/>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bookmarkStart w:name="z357" w:id="270"/>
    <w:p>
      <w:pPr>
        <w:spacing w:after="0"/>
        <w:ind w:left="0"/>
        <w:jc w:val="both"/>
      </w:pPr>
      <w:r>
        <w:rPr>
          <w:rFonts w:ascii="Times New Roman"/>
          <w:b w:val="false"/>
          <w:i w:val="false"/>
          <w:color w:val="000000"/>
          <w:sz w:val="28"/>
        </w:rPr>
        <w:t>
      8. Бағдарламаны іске асыру жоспары.</w:t>
      </w:r>
    </w:p>
    <w:bookmarkEnd w:id="270"/>
    <w:p>
      <w:pPr>
        <w:spacing w:after="0"/>
        <w:ind w:left="0"/>
        <w:jc w:val="both"/>
      </w:pPr>
      <w:r>
        <w:rPr>
          <w:rFonts w:ascii="Times New Roman"/>
          <w:b w:val="false"/>
          <w:i w:val="false"/>
          <w:color w:val="000000"/>
          <w:sz w:val="28"/>
        </w:rPr>
        <w:t>
      Бөлім 7-кестеге сәйкес бағдарламаны іске асыру бойынша жұмыстардың егжей-тегжейлі, дәйекті жұмыс жоспарын қамтиды.</w:t>
      </w:r>
    </w:p>
    <w:bookmarkStart w:name="z358" w:id="271"/>
    <w:p>
      <w:pPr>
        <w:spacing w:after="0"/>
        <w:ind w:left="0"/>
        <w:jc w:val="both"/>
      </w:pPr>
      <w:r>
        <w:rPr>
          <w:rFonts w:ascii="Times New Roman"/>
          <w:b w:val="false"/>
          <w:i w:val="false"/>
          <w:color w:val="000000"/>
          <w:sz w:val="28"/>
        </w:rPr>
        <w:t>
      9. Бағдарламаның күтілетін нәтижелері (1 000 сөзден артық емес)</w:t>
      </w:r>
    </w:p>
    <w:bookmarkEnd w:id="271"/>
    <w:p>
      <w:pPr>
        <w:spacing w:after="0"/>
        <w:ind w:left="0"/>
        <w:jc w:val="both"/>
      </w:pPr>
      <w:r>
        <w:rPr>
          <w:rFonts w:ascii="Times New Roman"/>
          <w:b w:val="false"/>
          <w:i w:val="false"/>
          <w:color w:val="000000"/>
          <w:sz w:val="28"/>
        </w:rPr>
        <w:t>
      Күтілетін нәтижелер стратегиялық маңызы бар мемлекеттік міндеттің барлық аспектілеріне ықпал етуді көздейтін кешенді шешімді қамтамасыз етуге тиіс.</w:t>
      </w:r>
    </w:p>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pPr>
        <w:spacing w:after="0"/>
        <w:ind w:left="0"/>
        <w:jc w:val="both"/>
      </w:pPr>
      <w:r>
        <w:rPr>
          <w:rFonts w:ascii="Times New Roman"/>
          <w:b w:val="false"/>
          <w:i w:val="false"/>
          <w:color w:val="000000"/>
          <w:sz w:val="28"/>
        </w:rPr>
        <w:t>
      Бағдарламаны іске асыру нәтижесінде мыналар қамтамасыз етуге тиіс:</w:t>
      </w:r>
    </w:p>
    <w:p>
      <w:pPr>
        <w:spacing w:after="0"/>
        <w:ind w:left="0"/>
        <w:jc w:val="both"/>
      </w:pPr>
      <w:r>
        <w:rPr>
          <w:rFonts w:ascii="Times New Roman"/>
          <w:b w:val="false"/>
          <w:i w:val="false"/>
          <w:color w:val="000000"/>
          <w:sz w:val="28"/>
        </w:rPr>
        <w:t>
      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қамтуға тиіс;</w:t>
      </w:r>
    </w:p>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 негіздемемен;</w:t>
      </w:r>
    </w:p>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p>
      <w:pPr>
        <w:spacing w:after="0"/>
        <w:ind w:left="0"/>
        <w:jc w:val="both"/>
      </w:pPr>
      <w:r>
        <w:rPr>
          <w:rFonts w:ascii="Times New Roman"/>
          <w:b w:val="false"/>
          <w:i w:val="false"/>
          <w:color w:val="000000"/>
          <w:sz w:val="28"/>
        </w:rPr>
        <w:t>
      3) сапалық және сандық сипаттамаларын көрсете отырып, бағдарламаның басқа да тікелей және жанама нәтижелері қосымша көрсетіледі.</w:t>
      </w:r>
    </w:p>
    <w:bookmarkStart w:name="z359" w:id="272"/>
    <w:p>
      <w:pPr>
        <w:spacing w:after="0"/>
        <w:ind w:left="0"/>
        <w:jc w:val="both"/>
      </w:pPr>
      <w:r>
        <w:rPr>
          <w:rFonts w:ascii="Times New Roman"/>
          <w:b w:val="false"/>
          <w:i w:val="false"/>
          <w:color w:val="000000"/>
          <w:sz w:val="28"/>
        </w:rPr>
        <w:t>
      10. Библиография</w:t>
      </w:r>
    </w:p>
    <w:bookmarkEnd w:id="272"/>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беттерінің нөмірлері, мақаланың толық атауы, мақаланың барлық авторлардың есімдері болуға тиіс.</w:t>
      </w:r>
    </w:p>
    <w:bookmarkStart w:name="z360" w:id="273"/>
    <w:p>
      <w:pPr>
        <w:spacing w:after="0"/>
        <w:ind w:left="0"/>
        <w:jc w:val="both"/>
      </w:pPr>
      <w:r>
        <w:rPr>
          <w:rFonts w:ascii="Times New Roman"/>
          <w:b w:val="false"/>
          <w:i w:val="false"/>
          <w:color w:val="000000"/>
          <w:sz w:val="28"/>
        </w:rPr>
        <w:t>
      3. Сұратылатын қаржыландырудың есеп-қисабы</w:t>
      </w:r>
    </w:p>
    <w:bookmarkEnd w:id="273"/>
    <w:p>
      <w:pPr>
        <w:spacing w:after="0"/>
        <w:ind w:left="0"/>
        <w:jc w:val="both"/>
      </w:pPr>
      <w:r>
        <w:rPr>
          <w:rFonts w:ascii="Times New Roman"/>
          <w:b w:val="false"/>
          <w:i w:val="false"/>
          <w:color w:val="000000"/>
          <w:sz w:val="28"/>
        </w:rPr>
        <w:t>
      "Сұратылатын қаржыландырудың есеп-қисабының" бір бөлігі қаржыландыру бағдарламасын іске асыру үшін сұратылатын көлемнің есеп-қисабын негіздейтін 2 – 6-кестелер түрінде ресімделеді, олар сараптама орталығының ақпараттық жүйесінде толтырылады.</w:t>
      </w:r>
    </w:p>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Start w:name="z361" w:id="274"/>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bookmarkEnd w:id="2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ORCHID,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Өтінім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p>
      <w:pPr>
        <w:spacing w:after="0"/>
        <w:ind w:left="0"/>
        <w:jc w:val="both"/>
      </w:pPr>
      <w:r>
        <w:rPr>
          <w:rFonts w:ascii="Times New Roman"/>
          <w:b w:val="false"/>
          <w:i w:val="false"/>
          <w:color w:val="000000"/>
          <w:sz w:val="28"/>
        </w:rPr>
        <w:t>
      2 Негізгі персоналға жатпайтын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 көрсетіледі.</w:t>
      </w:r>
    </w:p>
    <w:bookmarkStart w:name="z362" w:id="275"/>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өзге де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 жабдықтарды және (немесе) бағдарламалық қамтылымды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іске асыру үшін пайдаланылатын жабдықтар мен техниканы жалға алу шығыстары,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276"/>
    <w:p>
      <w:pPr>
        <w:spacing w:after="0"/>
        <w:ind w:left="0"/>
        <w:jc w:val="both"/>
      </w:pPr>
      <w:r>
        <w:rPr>
          <w:rFonts w:ascii="Times New Roman"/>
          <w:b w:val="false"/>
          <w:i w:val="false"/>
          <w:color w:val="000000"/>
          <w:sz w:val="28"/>
        </w:rPr>
        <w:t>
      3-кесте – Қызметтік іссапарлар</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барып-қайтып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(3-бағ. х</w:t>
            </w:r>
          </w:p>
          <w:p>
            <w:pPr>
              <w:spacing w:after="20"/>
              <w:ind w:left="20"/>
              <w:jc w:val="both"/>
            </w:pPr>
            <w:r>
              <w:rPr>
                <w:rFonts w:ascii="Times New Roman"/>
                <w:b w:val="false"/>
                <w:i w:val="false"/>
                <w:color w:val="000000"/>
                <w:sz w:val="20"/>
              </w:rPr>
              <w:t>
5-бағ. + 4-бағ. х</w:t>
            </w:r>
          </w:p>
          <w:p>
            <w:pPr>
              <w:spacing w:after="20"/>
              <w:ind w:left="20"/>
              <w:jc w:val="both"/>
            </w:pPr>
            <w:r>
              <w:rPr>
                <w:rFonts w:ascii="Times New Roman"/>
                <w:b w:val="false"/>
                <w:i w:val="false"/>
                <w:color w:val="000000"/>
                <w:sz w:val="20"/>
              </w:rPr>
              <w:t>
6-бағ.+ 7-бағ. х</w:t>
            </w:r>
          </w:p>
          <w:p>
            <w:pPr>
              <w:spacing w:after="20"/>
              <w:ind w:left="20"/>
              <w:jc w:val="both"/>
            </w:pPr>
            <w:r>
              <w:rPr>
                <w:rFonts w:ascii="Times New Roman"/>
                <w:b w:val="false"/>
                <w:i w:val="false"/>
                <w:color w:val="000000"/>
                <w:sz w:val="20"/>
              </w:rPr>
              <w:t>
8-бағ.)/1000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277"/>
    <w:p>
      <w:pPr>
        <w:spacing w:after="0"/>
        <w:ind w:left="0"/>
        <w:jc w:val="both"/>
      </w:pPr>
      <w:r>
        <w:rPr>
          <w:rFonts w:ascii="Times New Roman"/>
          <w:b w:val="false"/>
          <w:i w:val="false"/>
          <w:color w:val="000000"/>
          <w:sz w:val="28"/>
        </w:rPr>
        <w:t>
      4-кесте – Ғылыми-ұйымдастырушылық сүйемелдеу, өзге де көрсетілетін қызметтер мен жұмыстар</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w:t>
            </w:r>
          </w:p>
          <w:p>
            <w:pPr>
              <w:spacing w:after="20"/>
              <w:ind w:left="20"/>
              <w:jc w:val="both"/>
            </w:pPr>
            <w:r>
              <w:rPr>
                <w:rFonts w:ascii="Times New Roman"/>
                <w:b w:val="false"/>
                <w:i w:val="false"/>
                <w:color w:val="000000"/>
                <w:sz w:val="20"/>
              </w:rPr>
              <w:t>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78"/>
    <w:p>
      <w:pPr>
        <w:spacing w:after="0"/>
        <w:ind w:left="0"/>
        <w:jc w:val="both"/>
      </w:pPr>
      <w:r>
        <w:rPr>
          <w:rFonts w:ascii="Times New Roman"/>
          <w:b w:val="false"/>
          <w:i w:val="false"/>
          <w:color w:val="000000"/>
          <w:sz w:val="28"/>
        </w:rPr>
        <w:t xml:space="preserve">
      5-кесте – Материалдарды, жабдықтарды және (немесе) бағдарламалық қамтылымды сатып алу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79"/>
    <w:p>
      <w:pPr>
        <w:spacing w:after="0"/>
        <w:ind w:left="0"/>
        <w:jc w:val="both"/>
      </w:pPr>
      <w:r>
        <w:rPr>
          <w:rFonts w:ascii="Times New Roman"/>
          <w:b w:val="false"/>
          <w:i w:val="false"/>
          <w:color w:val="000000"/>
          <w:sz w:val="28"/>
        </w:rPr>
        <w:t>
      6-кесте – Материалдарды, жабдықтарды және (немесе) бағдарламалық қамтылымды жалға алу шығыстары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+ 3-бағ.+ 4-бағ.+ 5-бағ.)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280"/>
    <w:p>
      <w:pPr>
        <w:spacing w:after="0"/>
        <w:ind w:left="0"/>
        <w:jc w:val="both"/>
      </w:pPr>
      <w:r>
        <w:rPr>
          <w:rFonts w:ascii="Times New Roman"/>
          <w:b w:val="false"/>
          <w:i w:val="false"/>
          <w:color w:val="000000"/>
          <w:sz w:val="28"/>
        </w:rPr>
        <w:t>
      7-кесте – Іске асыру бойынша жұмыс жоспары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281"/>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зерттеу жүргізуге пайдалану туралы есеп</w:t>
      </w:r>
    </w:p>
    <w:bookmarkEnd w:id="281"/>
    <w:p>
      <w:pPr>
        <w:spacing w:after="0"/>
        <w:ind w:left="0"/>
        <w:jc w:val="both"/>
      </w:pPr>
      <w:r>
        <w:rPr>
          <w:rFonts w:ascii="Times New Roman"/>
          <w:b w:val="false"/>
          <w:i w:val="false"/>
          <w:color w:val="ff0000"/>
          <w:sz w:val="28"/>
        </w:rPr>
        <w:t xml:space="preserve">
      Ескерту. Қағидалар 9-қосымшамен толықтырылды - ҚР Үкіметінің 27.09.2022 </w:t>
      </w:r>
      <w:r>
        <w:rPr>
          <w:rFonts w:ascii="Times New Roman"/>
          <w:b w:val="false"/>
          <w:i w:val="false"/>
          <w:color w:val="ff0000"/>
          <w:sz w:val="28"/>
        </w:rPr>
        <w:t>№ 755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Орындаушының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___________________ 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___________________ _________________</w:t>
      </w:r>
    </w:p>
    <w:p>
      <w:pPr>
        <w:spacing w:after="0"/>
        <w:ind w:left="0"/>
        <w:jc w:val="both"/>
      </w:pPr>
      <w:r>
        <w:rPr>
          <w:rFonts w:ascii="Times New Roman"/>
          <w:b w:val="false"/>
          <w:i w:val="false"/>
          <w:color w:val="000000"/>
          <w:sz w:val="28"/>
        </w:rPr>
        <w:t>
                                                           (қолы)              Т.А.Ә. (бар болса)</w:t>
      </w:r>
    </w:p>
    <w:bookmarkStart w:name="z370" w:id="282"/>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пайдалану туралы есеп</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(су, газ, электр энергиясы, жылыту, кәріз,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т.б.) орналастыру үшін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ұсынылған мәліметтердің анықтығы үшін орындаушы заңнамада белгіленген тәртіппен жауаптылықта болады.</w:t>
      </w:r>
    </w:p>
    <w:p>
      <w:pPr>
        <w:spacing w:after="0"/>
        <w:ind w:left="0"/>
        <w:jc w:val="both"/>
      </w:pPr>
      <w:r>
        <w:rPr>
          <w:rFonts w:ascii="Times New Roman"/>
          <w:b w:val="false"/>
          <w:i w:val="false"/>
          <w:color w:val="000000"/>
          <w:sz w:val="28"/>
        </w:rPr>
        <w:t>
      Ұйым басшысы ___________________ 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Бухгалтер-экономист ___________________ 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