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280e4" w14:textId="c9280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Зияткерлік меншік саласындағы мемлекеттік қызмет стандарттарын бекіту және Қазақстан Республикасы Үкіметінің 2010 жылғы 20 шілдедегі № 745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26 мамырдағы № 579 Қаулысы. Күші жойылды - Қазақстан Республикасы Үкіметінің 2014 жылғы 28 қаңтардағы № 34 қаулысымен</w:t>
      </w:r>
    </w:p>
    <w:p>
      <w:pPr>
        <w:spacing w:after="0"/>
        <w:ind w:left="0"/>
        <w:jc w:val="both"/>
      </w:pPr>
      <w:r>
        <w:rPr>
          <w:rFonts w:ascii="Times New Roman"/>
          <w:b w:val="false"/>
          <w:i w:val="false"/>
          <w:color w:val="ff0000"/>
          <w:sz w:val="28"/>
        </w:rPr>
        <w:t>      Ескерту. Күші жойылды - ҚР Үкіметінің 28.01.2014 </w:t>
      </w:r>
      <w:r>
        <w:rPr>
          <w:rFonts w:ascii="Times New Roman"/>
          <w:b w:val="false"/>
          <w:i w:val="false"/>
          <w:color w:val="ff0000"/>
          <w:sz w:val="28"/>
        </w:rPr>
        <w:t>№ 34</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кодексінің</w:t>
      </w:r>
      <w:r>
        <w:rPr>
          <w:rFonts w:ascii="Times New Roman"/>
          <w:b w:val="false"/>
          <w:i w:val="false"/>
          <w:color w:val="000000"/>
          <w:sz w:val="28"/>
        </w:rPr>
        <w:t xml:space="preserve"> 34 бабының 2-тармағына және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«Өнеркәсіптік меншік объектілерін пайдалануға байланысты басқаға беру шарттарын </w:t>
      </w:r>
      <w:r>
        <w:rPr>
          <w:rFonts w:ascii="Times New Roman"/>
          <w:b w:val="false"/>
          <w:i w:val="false"/>
          <w:color w:val="000000"/>
          <w:sz w:val="28"/>
        </w:rPr>
        <w:t>мемлекеттік тіркеу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«Авторлық құқықпен қорғалатын туындыларға құқықтарды </w:t>
      </w:r>
      <w:r>
        <w:rPr>
          <w:rFonts w:ascii="Times New Roman"/>
          <w:b w:val="false"/>
          <w:i w:val="false"/>
          <w:color w:val="000000"/>
          <w:sz w:val="28"/>
        </w:rPr>
        <w:t>мемлекеттік тіркеу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Үкіметінің 2012.11.06 </w:t>
      </w:r>
      <w:r>
        <w:rPr>
          <w:rFonts w:ascii="Times New Roman"/>
          <w:b w:val="false"/>
          <w:i w:val="false"/>
          <w:color w:val="000000"/>
          <w:sz w:val="28"/>
        </w:rPr>
        <w:t>N 1405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«Өнеркәсіптік меншік объектілерін пайдалануға байланысты лицензиялық, сублицензиялық шарттарды </w:t>
      </w:r>
      <w:r>
        <w:rPr>
          <w:rFonts w:ascii="Times New Roman"/>
          <w:b w:val="false"/>
          <w:i w:val="false"/>
          <w:color w:val="000000"/>
          <w:sz w:val="28"/>
        </w:rPr>
        <w:t>мемлекеттік тіркеу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«Патенттік сенім білдірілген өкілдерді </w:t>
      </w:r>
      <w:r>
        <w:rPr>
          <w:rFonts w:ascii="Times New Roman"/>
          <w:b w:val="false"/>
          <w:i w:val="false"/>
          <w:color w:val="000000"/>
          <w:sz w:val="28"/>
        </w:rPr>
        <w:t>мемлекеттік тіркеу және аттестаттау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«Қолжазбаларды сақтауға тапсыру, жарияланбаған туындылардың қолжазбаларын сақтау туралы </w:t>
      </w:r>
      <w:r>
        <w:rPr>
          <w:rFonts w:ascii="Times New Roman"/>
          <w:b w:val="false"/>
          <w:i w:val="false"/>
          <w:color w:val="000000"/>
          <w:sz w:val="28"/>
        </w:rPr>
        <w:t>анықтамалар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«Мүліктік құқықтарды ұжымдық негізде басқаратын </w:t>
      </w:r>
      <w:r>
        <w:rPr>
          <w:rFonts w:ascii="Times New Roman"/>
          <w:b w:val="false"/>
          <w:i w:val="false"/>
          <w:color w:val="000000"/>
          <w:sz w:val="28"/>
        </w:rPr>
        <w:t>ұйымдарды аккредиттеу</w:t>
      </w:r>
      <w:r>
        <w:rPr>
          <w:rFonts w:ascii="Times New Roman"/>
          <w:b w:val="false"/>
          <w:i w:val="false"/>
          <w:color w:val="000000"/>
          <w:sz w:val="28"/>
        </w:rPr>
        <w:t>» мемлекеттік қызмет стандарттары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2012.11.06 </w:t>
      </w:r>
      <w:r>
        <w:rPr>
          <w:rFonts w:ascii="Times New Roman"/>
          <w:b w:val="false"/>
          <w:i w:val="false"/>
          <w:color w:val="000000"/>
          <w:sz w:val="28"/>
        </w:rPr>
        <w:t>N 1405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жарияланғанынан кейін күнтізбелік он күні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7"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26 мамырдағы</w:t>
      </w:r>
      <w:r>
        <w:br/>
      </w:r>
      <w:r>
        <w:rPr>
          <w:rFonts w:ascii="Times New Roman"/>
          <w:b w:val="false"/>
          <w:i w:val="false"/>
          <w:color w:val="000000"/>
          <w:sz w:val="28"/>
        </w:rPr>
        <w:t>
№ 579 қаулысымен</w:t>
      </w:r>
      <w:r>
        <w:br/>
      </w:r>
      <w:r>
        <w:rPr>
          <w:rFonts w:ascii="Times New Roman"/>
          <w:b w:val="false"/>
          <w:i w:val="false"/>
          <w:color w:val="000000"/>
          <w:sz w:val="28"/>
        </w:rPr>
        <w:t xml:space="preserve">
бекітілген  </w:t>
      </w:r>
    </w:p>
    <w:bookmarkEnd w:id="1"/>
    <w:bookmarkStart w:name="z18" w:id="2"/>
    <w:p>
      <w:pPr>
        <w:spacing w:after="0"/>
        <w:ind w:left="0"/>
        <w:jc w:val="left"/>
      </w:pPr>
      <w:r>
        <w:rPr>
          <w:rFonts w:ascii="Times New Roman"/>
          <w:b/>
          <w:i w:val="false"/>
          <w:color w:val="000000"/>
        </w:rPr>
        <w:t xml:space="preserve"> 
«Өнеркәсіптік меншік объектілерін пайдалануға байланысты басқаға беру шарттарын мемлекеттік тіркеу» мемлекеттік қызмет стандарты</w:t>
      </w:r>
    </w:p>
    <w:bookmarkEnd w:id="2"/>
    <w:bookmarkStart w:name="z19" w:id="3"/>
    <w:p>
      <w:pPr>
        <w:spacing w:after="0"/>
        <w:ind w:left="0"/>
        <w:jc w:val="left"/>
      </w:pPr>
      <w:r>
        <w:rPr>
          <w:rFonts w:ascii="Times New Roman"/>
          <w:b/>
          <w:i w:val="false"/>
          <w:color w:val="000000"/>
        </w:rPr>
        <w:t xml:space="preserve"> 
1. Жалпы ережелер</w:t>
      </w:r>
    </w:p>
    <w:bookmarkEnd w:id="3"/>
    <w:bookmarkStart w:name="z20" w:id="4"/>
    <w:p>
      <w:pPr>
        <w:spacing w:after="0"/>
        <w:ind w:left="0"/>
        <w:jc w:val="both"/>
      </w:pPr>
      <w:r>
        <w:rPr>
          <w:rFonts w:ascii="Times New Roman"/>
          <w:b w:val="false"/>
          <w:i w:val="false"/>
          <w:color w:val="000000"/>
          <w:sz w:val="28"/>
        </w:rPr>
        <w:t>
      1. «Өнеркәсіптік меншік объектілерін пайдалануға байланысты басқаға беру шарттарын мемлекеттік тіркеу» мемлекеттік қызметін (бұдан әрі - мемлекеттік қызмет) Қазақстан Республикасы Әділет министрлігінің Зияткерлік меншік құқығы комитеті (бұдан әрі - Комитет)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Заңды мекенжайы: 010000, Астана қаласы, Есіл ауданы, Орынбор көшесі, 8-үй, № 13 кіреберіс.</w:t>
      </w:r>
      <w:r>
        <w:br/>
      </w:r>
      <w:r>
        <w:rPr>
          <w:rFonts w:ascii="Times New Roman"/>
          <w:b w:val="false"/>
          <w:i w:val="false"/>
          <w:color w:val="000000"/>
          <w:sz w:val="28"/>
        </w:rPr>
        <w:t>
</w:t>
      </w:r>
      <w:r>
        <w:rPr>
          <w:rFonts w:ascii="Times New Roman"/>
          <w:b w:val="false"/>
          <w:i w:val="false"/>
          <w:color w:val="000000"/>
          <w:sz w:val="28"/>
        </w:rPr>
        <w:t>
      2.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Казақстан Республикасының 1999 жылғы 1 шілдедегі Азаматтық кодексінің (Ерекше бөлім) </w:t>
      </w:r>
      <w:r>
        <w:rPr>
          <w:rFonts w:ascii="Times New Roman"/>
          <w:b w:val="false"/>
          <w:i w:val="false"/>
          <w:color w:val="000000"/>
          <w:sz w:val="28"/>
        </w:rPr>
        <w:t>1000</w:t>
      </w:r>
      <w:r>
        <w:rPr>
          <w:rFonts w:ascii="Times New Roman"/>
          <w:b w:val="false"/>
          <w:i w:val="false"/>
          <w:color w:val="000000"/>
          <w:sz w:val="28"/>
        </w:rPr>
        <w:t>, </w:t>
      </w:r>
      <w:r>
        <w:rPr>
          <w:rFonts w:ascii="Times New Roman"/>
          <w:b w:val="false"/>
          <w:i w:val="false"/>
          <w:color w:val="000000"/>
          <w:sz w:val="28"/>
        </w:rPr>
        <w:t>1029-баптары</w:t>
      </w:r>
      <w:r>
        <w:rPr>
          <w:rFonts w:ascii="Times New Roman"/>
          <w:b w:val="false"/>
          <w:i w:val="false"/>
          <w:color w:val="000000"/>
          <w:sz w:val="28"/>
        </w:rPr>
        <w:t>, «Патент заңы» Қазақстан Республикасының 1999 жылғы 16 шілдедегі Заңының 11-бабының 6-тармағы, «Тауар таңбалары, қызмет көрсету таңбалары және тауар шығарылған жерлердің атаулары туралы» Қазақстан Республикасының 1999 жылғы 26 шілдедегі Заңының </w:t>
      </w:r>
      <w:r>
        <w:rPr>
          <w:rFonts w:ascii="Times New Roman"/>
          <w:b w:val="false"/>
          <w:i w:val="false"/>
          <w:color w:val="000000"/>
          <w:sz w:val="28"/>
        </w:rPr>
        <w:t>21-бабының</w:t>
      </w:r>
      <w:r>
        <w:rPr>
          <w:rFonts w:ascii="Times New Roman"/>
          <w:b w:val="false"/>
          <w:i w:val="false"/>
          <w:color w:val="000000"/>
          <w:sz w:val="28"/>
        </w:rPr>
        <w:t xml:space="preserve"> 1, 2, 3-тармақтары, «Интегралдық микросхемалар топологияларын құқықтық қорғау туралы» Қазақстан Республикасының 2001 жылғы 29 маусымдағы Заңының </w:t>
      </w:r>
      <w:r>
        <w:rPr>
          <w:rFonts w:ascii="Times New Roman"/>
          <w:b w:val="false"/>
          <w:i w:val="false"/>
          <w:color w:val="000000"/>
          <w:sz w:val="28"/>
        </w:rPr>
        <w:t>8-бабы</w:t>
      </w:r>
      <w:r>
        <w:rPr>
          <w:rFonts w:ascii="Times New Roman"/>
          <w:b w:val="false"/>
          <w:i w:val="false"/>
          <w:color w:val="000000"/>
          <w:sz w:val="28"/>
        </w:rPr>
        <w:t>, «Селекциялық жетістіктерді қорғау туралы» Қазақстан Республикасының 1999 жылғы 13 шілдедегі Заңының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20-баптары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стандарты Комитеттің: www.іntellk</w:t>
      </w:r>
      <w:r>
        <w:rPr>
          <w:rFonts w:ascii="Times New Roman"/>
          <w:b w:val="false"/>
          <w:i w:val="false"/>
          <w:color w:val="000000"/>
          <w:sz w:val="28"/>
          <w:u w:val="single"/>
        </w:rPr>
        <w:t xml:space="preserve">аz.kz </w:t>
      </w:r>
      <w:r>
        <w:rPr>
          <w:rFonts w:ascii="Times New Roman"/>
          <w:b w:val="false"/>
          <w:i w:val="false"/>
          <w:color w:val="000000"/>
          <w:sz w:val="28"/>
        </w:rPr>
        <w:t>Интернет-ресурсында орналасқан. Анықтама телефоны: (87172) 74-07-54.</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аяқталу нысаны қағаз тасымалдағышта берілетін шарттың тіркелген күні мен ағымдағы нөмірі бар мөртабан басылған тіркелген шартты беру не бас тарту себептері туралы жазбаша түрде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өнеркәсіптік меншік объектілерінің құқықтарына не жеке және заңды тұлғаларға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тұтынушы осы стандарттың 11-тармағында белгіленген қажетті құжаттарды тапсырған сәттен бастап 35 (отыз бес)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2) құжаттарды тапсыру кезінде кезекте күтудің ең көп рұқсат берілген уақыты 10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алу кезінде кезекте күтудің ең көп рұқсат берілген уақыты 10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қолма-қол және (немесе) қолма-қол емес есеп айырысу бойынша ақылы түрде көрсетіледі.</w:t>
      </w:r>
      <w:r>
        <w:br/>
      </w:r>
      <w:r>
        <w:rPr>
          <w:rFonts w:ascii="Times New Roman"/>
          <w:b w:val="false"/>
          <w:i w:val="false"/>
          <w:color w:val="000000"/>
          <w:sz w:val="28"/>
        </w:rPr>
        <w:t>
</w:t>
      </w:r>
      <w:r>
        <w:rPr>
          <w:rFonts w:ascii="Times New Roman"/>
          <w:b w:val="false"/>
          <w:i w:val="false"/>
          <w:color w:val="000000"/>
          <w:sz w:val="28"/>
        </w:rPr>
        <w:t>
      Мемлекеттік баж Қазақстан Республикасының банктік мекемелері арқылы уәкілетті мемлекеттік органдардың немесе лауазымды адамдардың заңды мәні бар әрекеттер жасау және (немесе) құжаттарды беру орны бойынша төленеді, олар «Салық және бюджетке төленетін басқа да міндетті төлемдер туралы (Салық кодексі)» Қазақстан Республикасының 2008 жылғы 10 желтоқсандағы Кодексіне сәйкес белгіленген төлем мөлшері мен күнін растайтын төлем құжаттарын береді.</w:t>
      </w:r>
      <w:r>
        <w:br/>
      </w:r>
      <w:r>
        <w:rPr>
          <w:rFonts w:ascii="Times New Roman"/>
          <w:b w:val="false"/>
          <w:i w:val="false"/>
          <w:color w:val="000000"/>
          <w:sz w:val="28"/>
        </w:rPr>
        <w:t>
</w:t>
      </w:r>
      <w:r>
        <w:rPr>
          <w:rFonts w:ascii="Times New Roman"/>
          <w:b w:val="false"/>
          <w:i w:val="false"/>
          <w:color w:val="000000"/>
          <w:sz w:val="28"/>
        </w:rPr>
        <w:t>
      Мемлекеттік бажды төлеу үшін қажетті банктік деректемелер осы стандарттың 1-қосымшасында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демалыс және мереке күндерін қоспағанда аптасына бес күн сағат 13.00-ден 14.30-ға дейін түскі үзіліспен сағат 9.00-ден 18.30-ға дейін көрсетіледі.</w:t>
      </w:r>
      <w:r>
        <w:br/>
      </w:r>
      <w:r>
        <w:rPr>
          <w:rFonts w:ascii="Times New Roman"/>
          <w:b w:val="false"/>
          <w:i w:val="false"/>
          <w:color w:val="000000"/>
          <w:sz w:val="28"/>
        </w:rPr>
        <w:t>
</w:t>
      </w:r>
      <w:r>
        <w:rPr>
          <w:rFonts w:ascii="Times New Roman"/>
          <w:b w:val="false"/>
          <w:i w:val="false"/>
          <w:color w:val="000000"/>
          <w:sz w:val="28"/>
        </w:rPr>
        <w:t>
      Қабылдау кезек бойынша жүргізіледі. Алдын ала жазылу немесе жедел қызмет көрсету көзделмеген.</w:t>
      </w:r>
      <w:r>
        <w:br/>
      </w:r>
      <w:r>
        <w:rPr>
          <w:rFonts w:ascii="Times New Roman"/>
          <w:b w:val="false"/>
          <w:i w:val="false"/>
          <w:color w:val="000000"/>
          <w:sz w:val="28"/>
        </w:rPr>
        <w:t>
</w:t>
      </w:r>
      <w:r>
        <w:rPr>
          <w:rFonts w:ascii="Times New Roman"/>
          <w:b w:val="false"/>
          <w:i w:val="false"/>
          <w:color w:val="000000"/>
          <w:sz w:val="28"/>
        </w:rPr>
        <w:t>
      10. Құжаттарды толтыру орны қажетті құжаттар тізбесі мен оларды толтыру үлгілері бар тағанмен жабдықталған.</w:t>
      </w:r>
      <w:r>
        <w:br/>
      </w:r>
      <w:r>
        <w:rPr>
          <w:rFonts w:ascii="Times New Roman"/>
          <w:b w:val="false"/>
          <w:i w:val="false"/>
          <w:color w:val="000000"/>
          <w:sz w:val="28"/>
        </w:rPr>
        <w:t>
</w:t>
      </w:r>
      <w:r>
        <w:rPr>
          <w:rFonts w:ascii="Times New Roman"/>
          <w:b w:val="false"/>
          <w:i w:val="false"/>
          <w:color w:val="000000"/>
          <w:sz w:val="28"/>
        </w:rPr>
        <w:t>
      Физикалық мүмкіндіктері шектеулі адамдар үшін пандустар мен лифтілер көзделген.</w:t>
      </w:r>
    </w:p>
    <w:bookmarkEnd w:id="4"/>
    <w:bookmarkStart w:name="z38" w:id="5"/>
    <w:p>
      <w:pPr>
        <w:spacing w:after="0"/>
        <w:ind w:left="0"/>
        <w:jc w:val="left"/>
      </w:pPr>
      <w:r>
        <w:rPr>
          <w:rFonts w:ascii="Times New Roman"/>
          <w:b/>
          <w:i w:val="false"/>
          <w:color w:val="000000"/>
        </w:rPr>
        <w:t xml:space="preserve"> 
2. Мемлекеттік қызметті көрсету тәртібі</w:t>
      </w:r>
    </w:p>
    <w:bookmarkEnd w:id="5"/>
    <w:bookmarkStart w:name="z39" w:id="6"/>
    <w:p>
      <w:pPr>
        <w:spacing w:after="0"/>
        <w:ind w:left="0"/>
        <w:jc w:val="both"/>
      </w:pPr>
      <w:r>
        <w:rPr>
          <w:rFonts w:ascii="Times New Roman"/>
          <w:b w:val="false"/>
          <w:i w:val="false"/>
          <w:color w:val="000000"/>
          <w:sz w:val="28"/>
        </w:rPr>
        <w:t>
      11. Мемлекеттік қызметті алу үшін Комитетке мынадай құжаттар тапсырылады:</w:t>
      </w:r>
      <w:r>
        <w:br/>
      </w:r>
      <w:r>
        <w:rPr>
          <w:rFonts w:ascii="Times New Roman"/>
          <w:b w:val="false"/>
          <w:i w:val="false"/>
          <w:color w:val="000000"/>
          <w:sz w:val="28"/>
        </w:rPr>
        <w:t>
</w:t>
      </w:r>
      <w:r>
        <w:rPr>
          <w:rFonts w:ascii="Times New Roman"/>
          <w:b w:val="false"/>
          <w:i w:val="false"/>
          <w:color w:val="000000"/>
          <w:sz w:val="28"/>
        </w:rPr>
        <w:t>
      1) осы стандарттың 2-қосымшасына сәйкес нысан бойынша өтініш;</w:t>
      </w:r>
      <w:r>
        <w:br/>
      </w:r>
      <w:r>
        <w:rPr>
          <w:rFonts w:ascii="Times New Roman"/>
          <w:b w:val="false"/>
          <w:i w:val="false"/>
          <w:color w:val="000000"/>
          <w:sz w:val="28"/>
        </w:rPr>
        <w:t>
</w:t>
      </w:r>
      <w:r>
        <w:rPr>
          <w:rFonts w:ascii="Times New Roman"/>
          <w:b w:val="false"/>
          <w:i w:val="false"/>
          <w:color w:val="000000"/>
          <w:sz w:val="28"/>
        </w:rPr>
        <w:t>
      2) нысаны өнеркәсіптік меншіктің біртектес объектілері болатын титулдық парақпен жабдықталған басқаға беру шартының түпнұсқалары немесе нотариалды куәландырылған көшірмелері төрт данада. Шарттың әрбір данасы тігіледі, қағаз пломбамен бекітіледі, оған тігілген және нөмірленге парақтардың саны туралы жазба жасалады, мөр бедері мен екі тарапты уәкілетті тұлғаларының немесе өтініш берушінің қолдары қойылады;</w:t>
      </w:r>
      <w:r>
        <w:br/>
      </w:r>
      <w:r>
        <w:rPr>
          <w:rFonts w:ascii="Times New Roman"/>
          <w:b w:val="false"/>
          <w:i w:val="false"/>
          <w:color w:val="000000"/>
          <w:sz w:val="28"/>
        </w:rPr>
        <w:t>
</w:t>
      </w:r>
      <w:r>
        <w:rPr>
          <w:rFonts w:ascii="Times New Roman"/>
          <w:b w:val="false"/>
          <w:i w:val="false"/>
          <w:color w:val="000000"/>
          <w:sz w:val="28"/>
        </w:rPr>
        <w:t>
      3) өтінішті патенттік сенім білдіруші немесе өзге өкіл арқылы берген жағдайда — сенімхат;</w:t>
      </w:r>
      <w:r>
        <w:br/>
      </w:r>
      <w:r>
        <w:rPr>
          <w:rFonts w:ascii="Times New Roman"/>
          <w:b w:val="false"/>
          <w:i w:val="false"/>
          <w:color w:val="000000"/>
          <w:sz w:val="28"/>
        </w:rPr>
        <w:t>
</w:t>
      </w:r>
      <w:r>
        <w:rPr>
          <w:rFonts w:ascii="Times New Roman"/>
          <w:b w:val="false"/>
          <w:i w:val="false"/>
          <w:color w:val="000000"/>
          <w:sz w:val="28"/>
        </w:rPr>
        <w:t>
      4) белгіленген мөлшерде тиісті төлемді растайтын құжат;</w:t>
      </w:r>
      <w:r>
        <w:br/>
      </w:r>
      <w:r>
        <w:rPr>
          <w:rFonts w:ascii="Times New Roman"/>
          <w:b w:val="false"/>
          <w:i w:val="false"/>
          <w:color w:val="000000"/>
          <w:sz w:val="28"/>
        </w:rPr>
        <w:t>
</w:t>
      </w:r>
      <w:r>
        <w:rPr>
          <w:rFonts w:ascii="Times New Roman"/>
          <w:b w:val="false"/>
          <w:i w:val="false"/>
          <w:color w:val="000000"/>
          <w:sz w:val="28"/>
        </w:rPr>
        <w:t>
      5) ұлттық тұтынушылар (Қазақстан Республикасының резиденттері) үшін шартты жасасу және басқарушы орган жетекшісі қол қоюына өкілеттік беру мәселесі бойынша (құрылтайшылар немесе акционерлердің жалпы жиналысының) иеленушінің басқару органдарының шешімі.</w:t>
      </w:r>
      <w:r>
        <w:br/>
      </w:r>
      <w:r>
        <w:rPr>
          <w:rFonts w:ascii="Times New Roman"/>
          <w:b w:val="false"/>
          <w:i w:val="false"/>
          <w:color w:val="000000"/>
          <w:sz w:val="28"/>
        </w:rPr>
        <w:t>
</w:t>
      </w:r>
      <w:r>
        <w:rPr>
          <w:rFonts w:ascii="Times New Roman"/>
          <w:b w:val="false"/>
          <w:i w:val="false"/>
          <w:color w:val="000000"/>
          <w:sz w:val="28"/>
        </w:rPr>
        <w:t>
      12. Өтініштердің бланкілерін Комитет кеңсесінен мына мекенжай бойынша: Астана қаласы, Есіл ауданы, Орынбор көшесі, 8-үй, № 13 кіреберіс, № 1019 кабинетінен (бұдан әрі - Комитеттің кеңсесі) немесе Интернет-ресурсынан: www.іntellk</w:t>
      </w:r>
      <w:r>
        <w:rPr>
          <w:rFonts w:ascii="Times New Roman"/>
          <w:b w:val="false"/>
          <w:i w:val="false"/>
          <w:color w:val="000000"/>
          <w:sz w:val="28"/>
          <w:u w:val="single"/>
        </w:rPr>
        <w:t>аz.kz</w:t>
      </w:r>
      <w:r>
        <w:rPr>
          <w:rFonts w:ascii="Times New Roman"/>
          <w:b w:val="false"/>
          <w:i w:val="false"/>
          <w:color w:val="000000"/>
          <w:sz w:val="28"/>
        </w:rPr>
        <w:t xml:space="preserve"> алуға болады.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алуға қажетті құжаттар Комитеттің кеңсесіне тапсырылады.</w:t>
      </w:r>
      <w:r>
        <w:br/>
      </w:r>
      <w:r>
        <w:rPr>
          <w:rFonts w:ascii="Times New Roman"/>
          <w:b w:val="false"/>
          <w:i w:val="false"/>
          <w:color w:val="000000"/>
          <w:sz w:val="28"/>
        </w:rPr>
        <w:t>
</w:t>
      </w:r>
      <w:r>
        <w:rPr>
          <w:rFonts w:ascii="Times New Roman"/>
          <w:b w:val="false"/>
          <w:i w:val="false"/>
          <w:color w:val="000000"/>
          <w:sz w:val="28"/>
        </w:rPr>
        <w:t>
      14. Осы стандарттың 11-тармағында көрсетілген құжаттардың тапсырылғанына оның Комитет кеңсесінің тіркеу мөртабаны қойылған (кіріс нөмірі, күні) тұтынушы өтінішінің көшірмесі растама болып табылады.</w:t>
      </w:r>
      <w:r>
        <w:br/>
      </w:r>
      <w:r>
        <w:rPr>
          <w:rFonts w:ascii="Times New Roman"/>
          <w:b w:val="false"/>
          <w:i w:val="false"/>
          <w:color w:val="000000"/>
          <w:sz w:val="28"/>
        </w:rPr>
        <w:t>
</w:t>
      </w:r>
      <w:r>
        <w:rPr>
          <w:rFonts w:ascii="Times New Roman"/>
          <w:b w:val="false"/>
          <w:i w:val="false"/>
          <w:color w:val="000000"/>
          <w:sz w:val="28"/>
        </w:rPr>
        <w:t>
      15. Құжаттарды алу Комитет кеңсесінде немесе пошта қызметі арқылы жүзеге асырылады.</w:t>
      </w:r>
      <w:r>
        <w:br/>
      </w:r>
      <w:r>
        <w:rPr>
          <w:rFonts w:ascii="Times New Roman"/>
          <w:b w:val="false"/>
          <w:i w:val="false"/>
          <w:color w:val="000000"/>
          <w:sz w:val="28"/>
        </w:rPr>
        <w:t>
</w:t>
      </w:r>
      <w:r>
        <w:rPr>
          <w:rFonts w:ascii="Times New Roman"/>
          <w:b w:val="false"/>
          <w:i w:val="false"/>
          <w:color w:val="000000"/>
          <w:sz w:val="28"/>
        </w:rPr>
        <w:t>
      16. Осы мемлекеттік қызметті көрсетуде іс жүргізуді тоқтату үшін:</w:t>
      </w:r>
      <w:r>
        <w:br/>
      </w:r>
      <w:r>
        <w:rPr>
          <w:rFonts w:ascii="Times New Roman"/>
          <w:b w:val="false"/>
          <w:i w:val="false"/>
          <w:color w:val="000000"/>
          <w:sz w:val="28"/>
        </w:rPr>
        <w:t>
</w:t>
      </w:r>
      <w:r>
        <w:rPr>
          <w:rFonts w:ascii="Times New Roman"/>
          <w:b w:val="false"/>
          <w:i w:val="false"/>
          <w:color w:val="000000"/>
          <w:sz w:val="28"/>
        </w:rPr>
        <w:t>
      1) соған қатысты шарт жасалатын қорғау құжатының қолданылуын тоқтату, бірақ оны қалпына келтіру мүмкіндігі бар;</w:t>
      </w:r>
      <w:r>
        <w:br/>
      </w:r>
      <w:r>
        <w:rPr>
          <w:rFonts w:ascii="Times New Roman"/>
          <w:b w:val="false"/>
          <w:i w:val="false"/>
          <w:color w:val="000000"/>
          <w:sz w:val="28"/>
        </w:rPr>
        <w:t>
</w:t>
      </w:r>
      <w:r>
        <w:rPr>
          <w:rFonts w:ascii="Times New Roman"/>
          <w:b w:val="false"/>
          <w:i w:val="false"/>
          <w:color w:val="000000"/>
          <w:sz w:val="28"/>
        </w:rPr>
        <w:t>
      2) күшінде ұстау үшін төлем жүргізілмеген және төлемнің жеңілдікті кезеңіндегі (6 айдан көп емес) патенттер, инновациялық патенттер;</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заңнамасында көзделген негіздердің болуы, сондай-ақ соған қатысты шарт жасалатын айрықша құқықты беруге кедергі келтіретін, бұрын жасалған шарттар бойынша қабылданған міндеттемелердің болуы;</w:t>
      </w:r>
      <w:r>
        <w:br/>
      </w:r>
      <w:r>
        <w:rPr>
          <w:rFonts w:ascii="Times New Roman"/>
          <w:b w:val="false"/>
          <w:i w:val="false"/>
          <w:color w:val="000000"/>
          <w:sz w:val="28"/>
        </w:rPr>
        <w:t>
</w:t>
      </w:r>
      <w:r>
        <w:rPr>
          <w:rFonts w:ascii="Times New Roman"/>
          <w:b w:val="false"/>
          <w:i w:val="false"/>
          <w:color w:val="000000"/>
          <w:sz w:val="28"/>
        </w:rPr>
        <w:t>
      4) шартта Қазақстан Республикасының заңнамасына және Қазақстан Республикасы қатысатын халықаралық шарттарға қайшы келетін ережелердің болуы;</w:t>
      </w:r>
      <w:r>
        <w:br/>
      </w:r>
      <w:r>
        <w:rPr>
          <w:rFonts w:ascii="Times New Roman"/>
          <w:b w:val="false"/>
          <w:i w:val="false"/>
          <w:color w:val="000000"/>
          <w:sz w:val="28"/>
        </w:rPr>
        <w:t>
</w:t>
      </w:r>
      <w:r>
        <w:rPr>
          <w:rFonts w:ascii="Times New Roman"/>
          <w:b w:val="false"/>
          <w:i w:val="false"/>
          <w:color w:val="000000"/>
          <w:sz w:val="28"/>
        </w:rPr>
        <w:t>
      5) құжаттар пакеті толық емес немесе тапсырылған құжаттар Қазақстан Республикасының қолданыстағы заңнамасының талаптарына сай келмеуі негіз болып табылады.</w:t>
      </w:r>
      <w:r>
        <w:br/>
      </w:r>
      <w:r>
        <w:rPr>
          <w:rFonts w:ascii="Times New Roman"/>
          <w:b w:val="false"/>
          <w:i w:val="false"/>
          <w:color w:val="000000"/>
          <w:sz w:val="28"/>
        </w:rPr>
        <w:t>
</w:t>
      </w:r>
      <w:r>
        <w:rPr>
          <w:rFonts w:ascii="Times New Roman"/>
          <w:b w:val="false"/>
          <w:i w:val="false"/>
          <w:color w:val="000000"/>
          <w:sz w:val="28"/>
        </w:rPr>
        <w:t>
      Осы мемлекеттік қызметті көрсетуден бас тарту үшін:</w:t>
      </w:r>
      <w:r>
        <w:br/>
      </w:r>
      <w:r>
        <w:rPr>
          <w:rFonts w:ascii="Times New Roman"/>
          <w:b w:val="false"/>
          <w:i w:val="false"/>
          <w:color w:val="000000"/>
          <w:sz w:val="28"/>
        </w:rPr>
        <w:t>
</w:t>
      </w:r>
      <w:r>
        <w:rPr>
          <w:rFonts w:ascii="Times New Roman"/>
          <w:b w:val="false"/>
          <w:i w:val="false"/>
          <w:color w:val="000000"/>
          <w:sz w:val="28"/>
        </w:rPr>
        <w:t>
      1) шарт жасалатын инновациялық патент, патент немесе тауар таңбаларына айрықша құқықтардың қолданылуының тоқтатылуы;</w:t>
      </w:r>
      <w:r>
        <w:br/>
      </w:r>
      <w:r>
        <w:rPr>
          <w:rFonts w:ascii="Times New Roman"/>
          <w:b w:val="false"/>
          <w:i w:val="false"/>
          <w:color w:val="000000"/>
          <w:sz w:val="28"/>
        </w:rPr>
        <w:t>
</w:t>
      </w:r>
      <w:r>
        <w:rPr>
          <w:rFonts w:ascii="Times New Roman"/>
          <w:b w:val="false"/>
          <w:i w:val="false"/>
          <w:color w:val="000000"/>
          <w:sz w:val="28"/>
        </w:rPr>
        <w:t>
      2) сұралатын материалдар мен мәліметтерді үш ай мерзімде ұсынбау;</w:t>
      </w:r>
      <w:r>
        <w:br/>
      </w:r>
      <w:r>
        <w:rPr>
          <w:rFonts w:ascii="Times New Roman"/>
          <w:b w:val="false"/>
          <w:i w:val="false"/>
          <w:color w:val="000000"/>
          <w:sz w:val="28"/>
        </w:rPr>
        <w:t>
</w:t>
      </w:r>
      <w:r>
        <w:rPr>
          <w:rFonts w:ascii="Times New Roman"/>
          <w:b w:val="false"/>
          <w:i w:val="false"/>
          <w:color w:val="000000"/>
          <w:sz w:val="28"/>
        </w:rPr>
        <w:t>
      3) тауар таңбасына, қызмет көрсету таңбасына айрықша құқықтарды беруге байланысты тұтынушыларды тауар және оның өндірушісіне қатысты жаңылыстыруға әкелу негіз болып табылады.</w:t>
      </w:r>
    </w:p>
    <w:bookmarkEnd w:id="6"/>
    <w:bookmarkStart w:name="z59" w:id="7"/>
    <w:p>
      <w:pPr>
        <w:spacing w:after="0"/>
        <w:ind w:left="0"/>
        <w:jc w:val="left"/>
      </w:pPr>
      <w:r>
        <w:rPr>
          <w:rFonts w:ascii="Times New Roman"/>
          <w:b/>
          <w:i w:val="false"/>
          <w:color w:val="000000"/>
        </w:rPr>
        <w:t xml:space="preserve"> 
3. Жұмыс қағидаттары</w:t>
      </w:r>
    </w:p>
    <w:bookmarkEnd w:id="7"/>
    <w:bookmarkStart w:name="z60" w:id="8"/>
    <w:p>
      <w:pPr>
        <w:spacing w:after="0"/>
        <w:ind w:left="0"/>
        <w:jc w:val="both"/>
      </w:pPr>
      <w:r>
        <w:rPr>
          <w:rFonts w:ascii="Times New Roman"/>
          <w:b w:val="false"/>
          <w:i w:val="false"/>
          <w:color w:val="000000"/>
          <w:sz w:val="28"/>
        </w:rPr>
        <w:t>       
17. Комитет мемлекеттік қызметті көрсеткен кезде мынадай қағидаттарды басшылыққа алады:</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заңдылықты сақтау;</w:t>
      </w:r>
      <w:r>
        <w:br/>
      </w:r>
      <w:r>
        <w:rPr>
          <w:rFonts w:ascii="Times New Roman"/>
          <w:b w:val="false"/>
          <w:i w:val="false"/>
          <w:color w:val="000000"/>
          <w:sz w:val="28"/>
        </w:rPr>
        <w:t>
</w:t>
      </w:r>
      <w:r>
        <w:rPr>
          <w:rFonts w:ascii="Times New Roman"/>
          <w:b w:val="false"/>
          <w:i w:val="false"/>
          <w:color w:val="000000"/>
          <w:sz w:val="28"/>
        </w:rPr>
        <w:t>
      3) көрсетілетін қызмет туралы толық ақпарат беру;</w:t>
      </w:r>
      <w:r>
        <w:br/>
      </w:r>
      <w:r>
        <w:rPr>
          <w:rFonts w:ascii="Times New Roman"/>
          <w:b w:val="false"/>
          <w:i w:val="false"/>
          <w:color w:val="000000"/>
          <w:sz w:val="28"/>
        </w:rPr>
        <w:t>
</w:t>
      </w:r>
      <w:r>
        <w:rPr>
          <w:rFonts w:ascii="Times New Roman"/>
          <w:b w:val="false"/>
          <w:i w:val="false"/>
          <w:color w:val="000000"/>
          <w:sz w:val="28"/>
        </w:rPr>
        <w:t>
      4) сыпайылылық;</w:t>
      </w:r>
      <w:r>
        <w:br/>
      </w:r>
      <w:r>
        <w:rPr>
          <w:rFonts w:ascii="Times New Roman"/>
          <w:b w:val="false"/>
          <w:i w:val="false"/>
          <w:color w:val="000000"/>
          <w:sz w:val="28"/>
        </w:rPr>
        <w:t>
</w:t>
      </w:r>
      <w:r>
        <w:rPr>
          <w:rFonts w:ascii="Times New Roman"/>
          <w:b w:val="false"/>
          <w:i w:val="false"/>
          <w:color w:val="000000"/>
          <w:sz w:val="28"/>
        </w:rPr>
        <w:t>
      5) тұтынушы қарауға ұсынған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6) ақпаратты қорғау және оның құпиялылығы.</w:t>
      </w:r>
    </w:p>
    <w:bookmarkEnd w:id="8"/>
    <w:bookmarkStart w:name="z67" w:id="9"/>
    <w:p>
      <w:pPr>
        <w:spacing w:after="0"/>
        <w:ind w:left="0"/>
        <w:jc w:val="left"/>
      </w:pPr>
      <w:r>
        <w:rPr>
          <w:rFonts w:ascii="Times New Roman"/>
          <w:b/>
          <w:i w:val="false"/>
          <w:color w:val="000000"/>
        </w:rPr>
        <w:t xml:space="preserve"> 
4. Жұмыс нәтижелері</w:t>
      </w:r>
    </w:p>
    <w:bookmarkEnd w:id="9"/>
    <w:bookmarkStart w:name="z68" w:id="10"/>
    <w:p>
      <w:pPr>
        <w:spacing w:after="0"/>
        <w:ind w:left="0"/>
        <w:jc w:val="both"/>
      </w:pPr>
      <w:r>
        <w:rPr>
          <w:rFonts w:ascii="Times New Roman"/>
          <w:b w:val="false"/>
          <w:i w:val="false"/>
          <w:color w:val="000000"/>
          <w:sz w:val="28"/>
        </w:rPr>
        <w:t>
      18. Тұтынушыларға мемлекеттік қызмет көрсету нәтижелері осы стандарттың 3-қосымшасына сәйкес сапасы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Комитеттің мемлекеттік қызметінің сапа мен тиімділік көрсеткіштерінің нысаналы мәні жыл сайын Қазақстан Республикасы Әділет министрінің бұйрығымен бекітіледі.</w:t>
      </w:r>
    </w:p>
    <w:bookmarkEnd w:id="10"/>
    <w:bookmarkStart w:name="z70" w:id="11"/>
    <w:p>
      <w:pPr>
        <w:spacing w:after="0"/>
        <w:ind w:left="0"/>
        <w:jc w:val="left"/>
      </w:pPr>
      <w:r>
        <w:rPr>
          <w:rFonts w:ascii="Times New Roman"/>
          <w:b/>
          <w:i w:val="false"/>
          <w:color w:val="000000"/>
        </w:rPr>
        <w:t xml:space="preserve"> 
5. Шағымдану тәртібі</w:t>
      </w:r>
    </w:p>
    <w:bookmarkEnd w:id="11"/>
    <w:bookmarkStart w:name="z71" w:id="12"/>
    <w:p>
      <w:pPr>
        <w:spacing w:after="0"/>
        <w:ind w:left="0"/>
        <w:jc w:val="both"/>
      </w:pPr>
      <w:r>
        <w:rPr>
          <w:rFonts w:ascii="Times New Roman"/>
          <w:b w:val="false"/>
          <w:i w:val="false"/>
          <w:color w:val="000000"/>
          <w:sz w:val="28"/>
        </w:rPr>
        <w:t>
      20. Тұтынушы Комитет төрағасына не оны алмастыратын адамға Комитеттің уәкілетті лауазымды адамдарының әрекетіне (әрекетсіздігіне) шағымдана алады.</w:t>
      </w:r>
      <w:r>
        <w:br/>
      </w:r>
      <w:r>
        <w:rPr>
          <w:rFonts w:ascii="Times New Roman"/>
          <w:b w:val="false"/>
          <w:i w:val="false"/>
          <w:color w:val="000000"/>
          <w:sz w:val="28"/>
        </w:rPr>
        <w:t>
</w:t>
      </w:r>
      <w:r>
        <w:rPr>
          <w:rFonts w:ascii="Times New Roman"/>
          <w:b w:val="false"/>
          <w:i w:val="false"/>
          <w:color w:val="000000"/>
          <w:sz w:val="28"/>
        </w:rPr>
        <w:t>
      Тұтынушы уәкілетті лауазымды адамдардың әрекетіне шағымдану тәртібі туралы ақпаратты Комитеттің Ұйымдастыру-бақылау және кадр жұмысы басқармасынан (бұдан әрі - ҰБКЖБ), № 1019 кабинет не 8 (7172)74-09-69 телефоны арқылы хабарласып ала алады.</w:t>
      </w:r>
      <w:r>
        <w:br/>
      </w:r>
      <w:r>
        <w:rPr>
          <w:rFonts w:ascii="Times New Roman"/>
          <w:b w:val="false"/>
          <w:i w:val="false"/>
          <w:color w:val="000000"/>
          <w:sz w:val="28"/>
        </w:rPr>
        <w:t>
</w:t>
      </w:r>
      <w:r>
        <w:rPr>
          <w:rFonts w:ascii="Times New Roman"/>
          <w:b w:val="false"/>
          <w:i w:val="false"/>
          <w:color w:val="000000"/>
          <w:sz w:val="28"/>
        </w:rPr>
        <w:t>
      21. Егер тұтынушы қабылданған шараларға қанағаттанбаса немесе мәселе жоғары сатыда қарауды талап етсе, тұтынушы шағымды жазбаша түрде Қазақстан Республикасы Әділет министрінің (бұдан әрі - Министр) атына жібере алады.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бойынша Министрдің немесе оны алмастыратын адамның атына шағымдар жазбаша түрде пошта арқылы немесе қолма-қол: 010000, Астана қаласы, Есіл ауданы, Орынбор көшесі, 8-үй, № 13 кіреберіс, № 925 кабинет мекенжайы бойынша қабылданады.</w:t>
      </w:r>
      <w:r>
        <w:br/>
      </w:r>
      <w:r>
        <w:rPr>
          <w:rFonts w:ascii="Times New Roman"/>
          <w:b w:val="false"/>
          <w:i w:val="false"/>
          <w:color w:val="000000"/>
          <w:sz w:val="28"/>
        </w:rPr>
        <w:t>
</w:t>
      </w:r>
      <w:r>
        <w:rPr>
          <w:rFonts w:ascii="Times New Roman"/>
          <w:b w:val="false"/>
          <w:i w:val="false"/>
          <w:color w:val="000000"/>
          <w:sz w:val="28"/>
        </w:rPr>
        <w:t>
      22. Дұрыс қызмет көрсетілмеген жағдайда шағым Комитетке жазбаша түрде пошта арқылы немесе қолма-қол: 010000, Астана қаласы, Есіл ауданы, Орынбор көшесі, 8-үй, № 13 кіреберіс, № 1013 кабинет, байланыс телефоны: 8 (7172) 74-07-50 мекенжайы бойынша тапсырылады.</w:t>
      </w:r>
      <w:r>
        <w:br/>
      </w:r>
      <w:r>
        <w:rPr>
          <w:rFonts w:ascii="Times New Roman"/>
          <w:b w:val="false"/>
          <w:i w:val="false"/>
          <w:color w:val="000000"/>
          <w:sz w:val="28"/>
        </w:rPr>
        <w:t>
</w:t>
      </w:r>
      <w:r>
        <w:rPr>
          <w:rFonts w:ascii="Times New Roman"/>
          <w:b w:val="false"/>
          <w:i w:val="false"/>
          <w:color w:val="000000"/>
          <w:sz w:val="28"/>
        </w:rPr>
        <w:t>
      Азаматтарды қабылдау Комитет басшылығының азаматтарды қабылдау кестесіне сәйкес жүзеге асырылады. Азаматтарды қабылдау кестесі Комитеттің Интернет-ресурсында www.іntellkаz.kz жарияланған.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және дұрыс көрсетілмегені үшін не көрсетілген қызметтің нәтижесімен келіспеуге шағымды қамтитын өзге құжаттар еркін нысанда беріледі.</w:t>
      </w:r>
      <w:r>
        <w:br/>
      </w:r>
      <w:r>
        <w:rPr>
          <w:rFonts w:ascii="Times New Roman"/>
          <w:b w:val="false"/>
          <w:i w:val="false"/>
          <w:color w:val="000000"/>
          <w:sz w:val="28"/>
        </w:rPr>
        <w:t>
</w:t>
      </w:r>
      <w:r>
        <w:rPr>
          <w:rFonts w:ascii="Times New Roman"/>
          <w:b w:val="false"/>
          <w:i w:val="false"/>
          <w:color w:val="000000"/>
          <w:sz w:val="28"/>
        </w:rPr>
        <w:t>
      25. Қолма-қол қабылданған шағым жеке (заңды) тұлғалар өтініштерін есепке алу журналында тіркеледі.</w:t>
      </w:r>
      <w:r>
        <w:br/>
      </w:r>
      <w:r>
        <w:rPr>
          <w:rFonts w:ascii="Times New Roman"/>
          <w:b w:val="false"/>
          <w:i w:val="false"/>
          <w:color w:val="000000"/>
          <w:sz w:val="28"/>
        </w:rPr>
        <w:t>
</w:t>
      </w:r>
      <w:r>
        <w:rPr>
          <w:rFonts w:ascii="Times New Roman"/>
          <w:b w:val="false"/>
          <w:i w:val="false"/>
          <w:color w:val="000000"/>
          <w:sz w:val="28"/>
        </w:rPr>
        <w:t>
      Шағымның қабылданғанына тіркелген күні мен уақыты, өтінішті қабылдаған адамның тегі мен аты-жөні көрсетіліп берілген талон растама болып табылады.</w:t>
      </w:r>
      <w:r>
        <w:br/>
      </w:r>
      <w:r>
        <w:rPr>
          <w:rFonts w:ascii="Times New Roman"/>
          <w:b w:val="false"/>
          <w:i w:val="false"/>
          <w:color w:val="000000"/>
          <w:sz w:val="28"/>
        </w:rPr>
        <w:t>
</w:t>
      </w:r>
      <w:r>
        <w:rPr>
          <w:rFonts w:ascii="Times New Roman"/>
          <w:b w:val="false"/>
          <w:i w:val="false"/>
          <w:color w:val="000000"/>
          <w:sz w:val="28"/>
        </w:rPr>
        <w:t>
      Шағымның қаралу барысы туралы ақпаратты Комитеттің ҰБКЖБ қызметкерлерінен: 8 (7172) 74-09-69, 74-07-54 телефондары арқылы алуға болады.</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26. Тіркелген шарттың данасы жоғалған, бүлінген немесе басқа да дәлелді себептер болған жағдайда, тұтынушының өтініші бойынша 15 (он бес) күн ішінде оның төлнұсқасы беріледі.</w:t>
      </w:r>
    </w:p>
    <w:bookmarkEnd w:id="12"/>
    <w:bookmarkStart w:name="z84" w:id="13"/>
    <w:p>
      <w:pPr>
        <w:spacing w:after="0"/>
        <w:ind w:left="0"/>
        <w:jc w:val="both"/>
      </w:pPr>
      <w:r>
        <w:rPr>
          <w:rFonts w:ascii="Times New Roman"/>
          <w:b w:val="false"/>
          <w:i w:val="false"/>
          <w:color w:val="000000"/>
          <w:sz w:val="28"/>
        </w:rPr>
        <w:t>
«Өнеркәсіптік меншік</w:t>
      </w:r>
      <w:r>
        <w:br/>
      </w:r>
      <w:r>
        <w:rPr>
          <w:rFonts w:ascii="Times New Roman"/>
          <w:b w:val="false"/>
          <w:i w:val="false"/>
          <w:color w:val="000000"/>
          <w:sz w:val="28"/>
        </w:rPr>
        <w:t>
объектілерін пайдалануға</w:t>
      </w:r>
      <w:r>
        <w:br/>
      </w:r>
      <w:r>
        <w:rPr>
          <w:rFonts w:ascii="Times New Roman"/>
          <w:b w:val="false"/>
          <w:i w:val="false"/>
          <w:color w:val="000000"/>
          <w:sz w:val="28"/>
        </w:rPr>
        <w:t>
байланысты басқаға беру</w:t>
      </w:r>
      <w:r>
        <w:br/>
      </w:r>
      <w:r>
        <w:rPr>
          <w:rFonts w:ascii="Times New Roman"/>
          <w:b w:val="false"/>
          <w:i w:val="false"/>
          <w:color w:val="000000"/>
          <w:sz w:val="28"/>
        </w:rPr>
        <w:t>
шарттарын тіркеу»</w:t>
      </w:r>
      <w:r>
        <w:br/>
      </w:r>
      <w:r>
        <w:rPr>
          <w:rFonts w:ascii="Times New Roman"/>
          <w:b w:val="false"/>
          <w:i w:val="false"/>
          <w:color w:val="000000"/>
          <w:sz w:val="28"/>
        </w:rPr>
        <w:t>
мемлекеттік қызмет</w:t>
      </w:r>
      <w:r>
        <w:br/>
      </w:r>
      <w:r>
        <w:rPr>
          <w:rFonts w:ascii="Times New Roman"/>
          <w:b w:val="false"/>
          <w:i w:val="false"/>
          <w:color w:val="000000"/>
          <w:sz w:val="28"/>
        </w:rPr>
        <w:t>
стандартына</w:t>
      </w:r>
      <w:r>
        <w:br/>
      </w:r>
      <w:r>
        <w:rPr>
          <w:rFonts w:ascii="Times New Roman"/>
          <w:b w:val="false"/>
          <w:i w:val="false"/>
          <w:color w:val="000000"/>
          <w:sz w:val="28"/>
        </w:rPr>
        <w:t>
1-қосымша</w:t>
      </w:r>
    </w:p>
    <w:bookmarkEnd w:id="13"/>
    <w:bookmarkStart w:name="z85" w:id="14"/>
    <w:p>
      <w:pPr>
        <w:spacing w:after="0"/>
        <w:ind w:left="0"/>
        <w:jc w:val="left"/>
      </w:pPr>
      <w:r>
        <w:rPr>
          <w:rFonts w:ascii="Times New Roman"/>
          <w:b/>
          <w:i w:val="false"/>
          <w:color w:val="000000"/>
        </w:rPr>
        <w:t xml:space="preserve"> 
Мемлекеттік баж төлеуге қажетті банктік деректемелер</w:t>
      </w:r>
    </w:p>
    <w:bookmarkEnd w:id="14"/>
    <w:bookmarkStart w:name="z86" w:id="15"/>
    <w:p>
      <w:pPr>
        <w:spacing w:after="0"/>
        <w:ind w:left="0"/>
        <w:jc w:val="both"/>
      </w:pPr>
      <w:r>
        <w:rPr>
          <w:rFonts w:ascii="Times New Roman"/>
          <w:b w:val="false"/>
          <w:i w:val="false"/>
          <w:color w:val="000000"/>
          <w:sz w:val="28"/>
        </w:rPr>
        <w:t>
      Банктік сәйкестендіру коды - ККМҒКZ2А;</w:t>
      </w:r>
      <w:r>
        <w:br/>
      </w:r>
      <w:r>
        <w:rPr>
          <w:rFonts w:ascii="Times New Roman"/>
          <w:b w:val="false"/>
          <w:i w:val="false"/>
          <w:color w:val="000000"/>
          <w:sz w:val="28"/>
        </w:rPr>
        <w:t>
</w:t>
      </w:r>
      <w:r>
        <w:rPr>
          <w:rFonts w:ascii="Times New Roman"/>
          <w:b w:val="false"/>
          <w:i w:val="false"/>
          <w:color w:val="000000"/>
          <w:sz w:val="28"/>
        </w:rPr>
        <w:t>
      жеке сәйкестендіру коды - КZ24070105КSN0000000;</w:t>
      </w:r>
      <w:r>
        <w:br/>
      </w:r>
      <w:r>
        <w:rPr>
          <w:rFonts w:ascii="Times New Roman"/>
          <w:b w:val="false"/>
          <w:i w:val="false"/>
          <w:color w:val="000000"/>
          <w:sz w:val="28"/>
        </w:rPr>
        <w:t>
</w:t>
      </w:r>
      <w:r>
        <w:rPr>
          <w:rFonts w:ascii="Times New Roman"/>
          <w:b w:val="false"/>
          <w:i w:val="false"/>
          <w:color w:val="000000"/>
          <w:sz w:val="28"/>
        </w:rPr>
        <w:t>
      бенефициардың коды -11;</w:t>
      </w:r>
      <w:r>
        <w:br/>
      </w:r>
      <w:r>
        <w:rPr>
          <w:rFonts w:ascii="Times New Roman"/>
          <w:b w:val="false"/>
          <w:i w:val="false"/>
          <w:color w:val="000000"/>
          <w:sz w:val="28"/>
        </w:rPr>
        <w:t>
</w:t>
      </w:r>
      <w:r>
        <w:rPr>
          <w:rFonts w:ascii="Times New Roman"/>
          <w:b w:val="false"/>
          <w:i w:val="false"/>
          <w:color w:val="000000"/>
          <w:sz w:val="28"/>
        </w:rPr>
        <w:t>
      бенефициар - ҚР Қаржымині СК Астана қаласы бойынша Салық департаментінің Есіл ауданы бойынша Салық басқармасы ММ;</w:t>
      </w:r>
      <w:r>
        <w:br/>
      </w:r>
      <w:r>
        <w:rPr>
          <w:rFonts w:ascii="Times New Roman"/>
          <w:b w:val="false"/>
          <w:i w:val="false"/>
          <w:color w:val="000000"/>
          <w:sz w:val="28"/>
        </w:rPr>
        <w:t>
</w:t>
      </w:r>
      <w:r>
        <w:rPr>
          <w:rFonts w:ascii="Times New Roman"/>
          <w:b w:val="false"/>
          <w:i w:val="false"/>
          <w:color w:val="000000"/>
          <w:sz w:val="28"/>
        </w:rPr>
        <w:t>
      бенефициардың СТН- 620200336381;</w:t>
      </w:r>
      <w:r>
        <w:br/>
      </w:r>
      <w:r>
        <w:rPr>
          <w:rFonts w:ascii="Times New Roman"/>
          <w:b w:val="false"/>
          <w:i w:val="false"/>
          <w:color w:val="000000"/>
          <w:sz w:val="28"/>
        </w:rPr>
        <w:t>
</w:t>
      </w:r>
      <w:r>
        <w:rPr>
          <w:rFonts w:ascii="Times New Roman"/>
          <w:b w:val="false"/>
          <w:i w:val="false"/>
          <w:color w:val="000000"/>
          <w:sz w:val="28"/>
        </w:rPr>
        <w:t>
      бенефициар банкі - Астана қ., Қазақстан Республикасы Қаржы министрлігінің Қазынашылық комитеті;</w:t>
      </w:r>
      <w:r>
        <w:br/>
      </w:r>
      <w:r>
        <w:rPr>
          <w:rFonts w:ascii="Times New Roman"/>
          <w:b w:val="false"/>
          <w:i w:val="false"/>
          <w:color w:val="000000"/>
          <w:sz w:val="28"/>
        </w:rPr>
        <w:t>
</w:t>
      </w:r>
      <w:r>
        <w:rPr>
          <w:rFonts w:ascii="Times New Roman"/>
          <w:b w:val="false"/>
          <w:i w:val="false"/>
          <w:color w:val="000000"/>
          <w:sz w:val="28"/>
        </w:rPr>
        <w:t>
      бюджеттік жіктеу коды (БЖК) - 108118.</w:t>
      </w:r>
    </w:p>
    <w:bookmarkEnd w:id="15"/>
    <w:bookmarkStart w:name="z93" w:id="16"/>
    <w:p>
      <w:pPr>
        <w:spacing w:after="0"/>
        <w:ind w:left="0"/>
        <w:jc w:val="both"/>
      </w:pPr>
      <w:r>
        <w:rPr>
          <w:rFonts w:ascii="Times New Roman"/>
          <w:b w:val="false"/>
          <w:i w:val="false"/>
          <w:color w:val="000000"/>
          <w:sz w:val="28"/>
        </w:rPr>
        <w:t>
«Өнеркәсіптік меншік</w:t>
      </w:r>
      <w:r>
        <w:br/>
      </w:r>
      <w:r>
        <w:rPr>
          <w:rFonts w:ascii="Times New Roman"/>
          <w:b w:val="false"/>
          <w:i w:val="false"/>
          <w:color w:val="000000"/>
          <w:sz w:val="28"/>
        </w:rPr>
        <w:t>
объектілерін пайдалануға</w:t>
      </w:r>
      <w:r>
        <w:br/>
      </w:r>
      <w:r>
        <w:rPr>
          <w:rFonts w:ascii="Times New Roman"/>
          <w:b w:val="false"/>
          <w:i w:val="false"/>
          <w:color w:val="000000"/>
          <w:sz w:val="28"/>
        </w:rPr>
        <w:t>
байланысты басқаға беру</w:t>
      </w:r>
      <w:r>
        <w:br/>
      </w:r>
      <w:r>
        <w:rPr>
          <w:rFonts w:ascii="Times New Roman"/>
          <w:b w:val="false"/>
          <w:i w:val="false"/>
          <w:color w:val="000000"/>
          <w:sz w:val="28"/>
        </w:rPr>
        <w:t>
шарттарын тіркеу»</w:t>
      </w:r>
      <w:r>
        <w:br/>
      </w:r>
      <w:r>
        <w:rPr>
          <w:rFonts w:ascii="Times New Roman"/>
          <w:b w:val="false"/>
          <w:i w:val="false"/>
          <w:color w:val="000000"/>
          <w:sz w:val="28"/>
        </w:rPr>
        <w:t>
мемлекеттік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16"/>
    <w:bookmarkStart w:name="z94" w:id="17"/>
    <w:p>
      <w:pPr>
        <w:spacing w:after="0"/>
        <w:ind w:left="0"/>
        <w:jc w:val="left"/>
      </w:pPr>
      <w:r>
        <w:rPr>
          <w:rFonts w:ascii="Times New Roman"/>
          <w:b/>
          <w:i w:val="false"/>
          <w:color w:val="000000"/>
        </w:rPr>
        <w:t xml:space="preserve"> 
Басқаға беру шартын тіркеу туралы</w:t>
      </w:r>
      <w:r>
        <w:br/>
      </w:r>
      <w:r>
        <w:rPr>
          <w:rFonts w:ascii="Times New Roman"/>
          <w:b/>
          <w:i w:val="false"/>
          <w:color w:val="000000"/>
        </w:rPr>
        <w:t>
ӨТІНІШ</w:t>
      </w:r>
    </w:p>
    <w:bookmarkEnd w:id="17"/>
    <w:bookmarkStart w:name="z95" w:id="18"/>
    <w:p>
      <w:pPr>
        <w:spacing w:after="0"/>
        <w:ind w:left="0"/>
        <w:jc w:val="both"/>
      </w:pPr>
      <w:r>
        <w:rPr>
          <w:rFonts w:ascii="Times New Roman"/>
          <w:b w:val="false"/>
          <w:i w:val="false"/>
          <w:color w:val="000000"/>
          <w:sz w:val="28"/>
        </w:rPr>
        <w:t>
      1. Осы өтініште көрсетілген басқаға беру шартының қорғау құжатын (қорғау құжаттарын) тіркеуді сұраймын.</w:t>
      </w:r>
      <w:r>
        <w:br/>
      </w:r>
      <w:r>
        <w:rPr>
          <w:rFonts w:ascii="Times New Roman"/>
          <w:b w:val="false"/>
          <w:i w:val="false"/>
          <w:color w:val="000000"/>
          <w:sz w:val="28"/>
        </w:rPr>
        <w:t>
      2. Қорғау құжатының (қорғау құжаттарының) атауы (атаулары) мен нөмірі (нөмірлері)__________________________________________________</w:t>
      </w:r>
      <w:r>
        <w:br/>
      </w:r>
      <w:r>
        <w:rPr>
          <w:rFonts w:ascii="Times New Roman"/>
          <w:b w:val="false"/>
          <w:i w:val="false"/>
          <w:color w:val="000000"/>
          <w:sz w:val="28"/>
        </w:rPr>
        <w:t>
      - Егер 2-бағанда орын аз болса, белгі қойыңыз, және жалғастыру   парағында қажетті ақпаратты келтіріңіз.</w:t>
      </w:r>
      <w:r>
        <w:br/>
      </w:r>
      <w:r>
        <w:rPr>
          <w:rFonts w:ascii="Times New Roman"/>
          <w:b w:val="false"/>
          <w:i w:val="false"/>
          <w:color w:val="000000"/>
          <w:sz w:val="28"/>
        </w:rPr>
        <w:t>
</w:t>
      </w:r>
      <w:r>
        <w:rPr>
          <w:rFonts w:ascii="Times New Roman"/>
          <w:b w:val="false"/>
          <w:i w:val="false"/>
          <w:color w:val="000000"/>
          <w:sz w:val="28"/>
        </w:rPr>
        <w:t>
      3. Иесі (иелері)______________________________________________</w:t>
      </w:r>
      <w:r>
        <w:br/>
      </w:r>
      <w:r>
        <w:rPr>
          <w:rFonts w:ascii="Times New Roman"/>
          <w:b w:val="false"/>
          <w:i w:val="false"/>
          <w:color w:val="000000"/>
          <w:sz w:val="28"/>
        </w:rPr>
        <w:t>
                   (Жеке тұлғаның Т.А.Ә. немесе заңды тұлғаның атауы)</w:t>
      </w:r>
      <w:r>
        <w:br/>
      </w:r>
      <w:r>
        <w:rPr>
          <w:rFonts w:ascii="Times New Roman"/>
          <w:b w:val="false"/>
          <w:i w:val="false"/>
          <w:color w:val="000000"/>
          <w:sz w:val="28"/>
        </w:rPr>
        <w:t>
      Мекенжайлары (пошта индексі мен елдің атауын қоса алғанда) мен</w:t>
      </w:r>
      <w:r>
        <w:br/>
      </w:r>
      <w:r>
        <w:rPr>
          <w:rFonts w:ascii="Times New Roman"/>
          <w:b w:val="false"/>
          <w:i w:val="false"/>
          <w:color w:val="000000"/>
          <w:sz w:val="28"/>
        </w:rPr>
        <w:t>
телефондары_________________________________________________________</w:t>
      </w:r>
      <w:r>
        <w:br/>
      </w:r>
      <w:r>
        <w:rPr>
          <w:rFonts w:ascii="Times New Roman"/>
          <w:b w:val="false"/>
          <w:i w:val="false"/>
          <w:color w:val="000000"/>
          <w:sz w:val="28"/>
        </w:rPr>
        <w:t>
      - Егер иелері бірнеше болса, белгі қойыңыз, және жалғастыру парағында қажетті ақпаратты келтіріңіз.</w:t>
      </w:r>
      <w:r>
        <w:br/>
      </w:r>
      <w:r>
        <w:rPr>
          <w:rFonts w:ascii="Times New Roman"/>
          <w:b w:val="false"/>
          <w:i w:val="false"/>
          <w:color w:val="000000"/>
          <w:sz w:val="28"/>
        </w:rPr>
        <w:t>
      4. Құқықтық мұрагер (құқықтық мұрагерлер)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Т.А.Ә. немесе заңды тұлғаның атауы)</w:t>
      </w:r>
      <w:r>
        <w:br/>
      </w:r>
      <w:r>
        <w:rPr>
          <w:rFonts w:ascii="Times New Roman"/>
          <w:b w:val="false"/>
          <w:i w:val="false"/>
          <w:color w:val="000000"/>
          <w:sz w:val="28"/>
        </w:rPr>
        <w:t>
</w:t>
      </w:r>
      <w:r>
        <w:rPr>
          <w:rFonts w:ascii="Times New Roman"/>
          <w:b w:val="false"/>
          <w:i w:val="false"/>
          <w:color w:val="000000"/>
          <w:sz w:val="28"/>
        </w:rPr>
        <w:t>
      Мекенжайлары (пошта индексі мен елдің атауын қоса алғанда) мен телефондары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Егер құқықтық мұрагерлер бірнеше болса, белгі қойыңыз және жалғастыру парағында, олардың әрқайсының мекенжайы мен телефонын қоса алғанда, қажетті ақпаратты келтіріңіз</w:t>
      </w:r>
      <w:r>
        <w:br/>
      </w:r>
      <w:r>
        <w:rPr>
          <w:rFonts w:ascii="Times New Roman"/>
          <w:b w:val="false"/>
          <w:i w:val="false"/>
          <w:color w:val="000000"/>
          <w:sz w:val="28"/>
        </w:rPr>
        <w:t>
</w:t>
      </w:r>
      <w:r>
        <w:rPr>
          <w:rFonts w:ascii="Times New Roman"/>
          <w:b w:val="false"/>
          <w:i w:val="false"/>
          <w:color w:val="000000"/>
          <w:sz w:val="28"/>
        </w:rPr>
        <w:t>
      5. Патенттік сенім білдіруші немесе өтініш берушінің өзге өкілі</w:t>
      </w:r>
      <w:r>
        <w:br/>
      </w:r>
      <w:r>
        <w:rPr>
          <w:rFonts w:ascii="Times New Roman"/>
          <w:b w:val="false"/>
          <w:i w:val="false"/>
          <w:color w:val="000000"/>
          <w:sz w:val="28"/>
        </w:rPr>
        <w:t>
_____________________________________________________________________</w:t>
      </w:r>
    </w:p>
    <w:bookmarkEnd w:id="18"/>
    <w:bookmarkStart w:name="z102" w:id="19"/>
    <w:p>
      <w:pPr>
        <w:spacing w:after="0"/>
        <w:ind w:left="0"/>
        <w:jc w:val="both"/>
      </w:pPr>
      <w:r>
        <w:rPr>
          <w:rFonts w:ascii="Times New Roman"/>
          <w:b w:val="false"/>
          <w:i w:val="false"/>
          <w:color w:val="000000"/>
          <w:sz w:val="28"/>
        </w:rPr>
        <w:t>
      Мекенжайлары (пошта индексі мен елдің атауын қоса алғанда) мен телефондары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6. Хат алмасы үшін мекенжайлары________________________________</w:t>
      </w:r>
      <w:r>
        <w:br/>
      </w:r>
      <w:r>
        <w:rPr>
          <w:rFonts w:ascii="Times New Roman"/>
          <w:b w:val="false"/>
          <w:i w:val="false"/>
          <w:color w:val="000000"/>
          <w:sz w:val="28"/>
        </w:rPr>
        <w:t>
</w:t>
      </w:r>
      <w:r>
        <w:rPr>
          <w:rFonts w:ascii="Times New Roman"/>
          <w:b w:val="false"/>
          <w:i w:val="false"/>
          <w:color w:val="000000"/>
          <w:sz w:val="28"/>
        </w:rPr>
        <w:t>
      7. Қосымшалар;</w:t>
      </w:r>
      <w:r>
        <w:br/>
      </w:r>
      <w:r>
        <w:rPr>
          <w:rFonts w:ascii="Times New Roman"/>
          <w:b w:val="false"/>
          <w:i w:val="false"/>
          <w:color w:val="000000"/>
          <w:sz w:val="28"/>
        </w:rPr>
        <w:t>
</w:t>
      </w:r>
      <w:r>
        <w:rPr>
          <w:rFonts w:ascii="Times New Roman"/>
          <w:b w:val="false"/>
          <w:i w:val="false"/>
          <w:color w:val="000000"/>
          <w:sz w:val="28"/>
        </w:rPr>
        <w:t>
      Тіркелетін шарт_____ парақ (№№ қосымшалары ____________________</w:t>
      </w:r>
      <w:r>
        <w:br/>
      </w:r>
      <w:r>
        <w:rPr>
          <w:rFonts w:ascii="Times New Roman"/>
          <w:b w:val="false"/>
          <w:i w:val="false"/>
          <w:color w:val="000000"/>
          <w:sz w:val="28"/>
        </w:rPr>
        <w:t>
парақта)_____ данада;</w:t>
      </w:r>
      <w:r>
        <w:br/>
      </w:r>
      <w:r>
        <w:rPr>
          <w:rFonts w:ascii="Times New Roman"/>
          <w:b w:val="false"/>
          <w:i w:val="false"/>
          <w:color w:val="000000"/>
          <w:sz w:val="28"/>
        </w:rPr>
        <w:t>
      - Патенттік сенім білдірушінің немесе өзге уәкілетті өкілдің өкілдігін растайтын сенімхат;</w:t>
      </w:r>
      <w:r>
        <w:br/>
      </w:r>
      <w:r>
        <w:rPr>
          <w:rFonts w:ascii="Times New Roman"/>
          <w:b w:val="false"/>
          <w:i w:val="false"/>
          <w:color w:val="000000"/>
          <w:sz w:val="28"/>
        </w:rPr>
        <w:t>
</w:t>
      </w:r>
      <w:r>
        <w:rPr>
          <w:rFonts w:ascii="Times New Roman"/>
          <w:b w:val="false"/>
          <w:i w:val="false"/>
          <w:color w:val="000000"/>
          <w:sz w:val="28"/>
        </w:rPr>
        <w:t>
      - Төлемді растайтын құжат;</w:t>
      </w:r>
      <w:r>
        <w:br/>
      </w:r>
      <w:r>
        <w:rPr>
          <w:rFonts w:ascii="Times New Roman"/>
          <w:b w:val="false"/>
          <w:i w:val="false"/>
          <w:color w:val="000000"/>
          <w:sz w:val="28"/>
        </w:rPr>
        <w:t>
</w:t>
      </w:r>
      <w:r>
        <w:rPr>
          <w:rFonts w:ascii="Times New Roman"/>
          <w:b w:val="false"/>
          <w:i w:val="false"/>
          <w:color w:val="000000"/>
          <w:sz w:val="28"/>
        </w:rPr>
        <w:t>
      - Жалғастыру парақтары;</w:t>
      </w:r>
      <w:r>
        <w:br/>
      </w:r>
      <w:r>
        <w:rPr>
          <w:rFonts w:ascii="Times New Roman"/>
          <w:b w:val="false"/>
          <w:i w:val="false"/>
          <w:color w:val="000000"/>
          <w:sz w:val="28"/>
        </w:rPr>
        <w:t>
</w:t>
      </w:r>
      <w:r>
        <w:rPr>
          <w:rFonts w:ascii="Times New Roman"/>
          <w:b w:val="false"/>
          <w:i w:val="false"/>
          <w:color w:val="000000"/>
          <w:sz w:val="28"/>
        </w:rPr>
        <w:t>
      - Басқа құжат (көрсетіңіз),</w:t>
      </w:r>
    </w:p>
    <w:bookmarkEnd w:id="19"/>
    <w:bookmarkStart w:name="z110" w:id="20"/>
    <w:p>
      <w:pPr>
        <w:spacing w:after="0"/>
        <w:ind w:left="0"/>
        <w:jc w:val="both"/>
      </w:pPr>
      <w:r>
        <w:rPr>
          <w:rFonts w:ascii="Times New Roman"/>
          <w:b w:val="false"/>
          <w:i w:val="false"/>
          <w:color w:val="000000"/>
          <w:sz w:val="28"/>
        </w:rPr>
        <w:t>
      Тұтынушы______________________________   М.О</w:t>
      </w:r>
      <w:r>
        <w:br/>
      </w:r>
      <w:r>
        <w:rPr>
          <w:rFonts w:ascii="Times New Roman"/>
          <w:b w:val="false"/>
          <w:i w:val="false"/>
          <w:color w:val="000000"/>
          <w:sz w:val="28"/>
        </w:rPr>
        <w:t>
</w:t>
      </w:r>
      <w:r>
        <w:rPr>
          <w:rFonts w:ascii="Times New Roman"/>
          <w:b w:val="false"/>
          <w:i/>
          <w:color w:val="000000"/>
          <w:sz w:val="28"/>
        </w:rPr>
        <w:t>               (лауазымы, Т.А.Ә. және қолы)</w:t>
      </w:r>
    </w:p>
    <w:bookmarkEnd w:id="20"/>
    <w:p>
      <w:pPr>
        <w:spacing w:after="0"/>
        <w:ind w:left="0"/>
        <w:jc w:val="both"/>
      </w:pPr>
      <w:r>
        <w:rPr>
          <w:rFonts w:ascii="Times New Roman"/>
          <w:b w:val="false"/>
          <w:i w:val="false"/>
          <w:color w:val="000000"/>
          <w:sz w:val="28"/>
        </w:rPr>
        <w:t>      Күні______________</w:t>
      </w:r>
    </w:p>
    <w:bookmarkStart w:name="z111" w:id="21"/>
    <w:p>
      <w:pPr>
        <w:spacing w:after="0"/>
        <w:ind w:left="0"/>
        <w:jc w:val="both"/>
      </w:pPr>
      <w:r>
        <w:rPr>
          <w:rFonts w:ascii="Times New Roman"/>
          <w:b w:val="false"/>
          <w:i w:val="false"/>
          <w:color w:val="000000"/>
          <w:sz w:val="28"/>
        </w:rPr>
        <w:t>
«Өнеркәсіптік меншік</w:t>
      </w:r>
      <w:r>
        <w:br/>
      </w:r>
      <w:r>
        <w:rPr>
          <w:rFonts w:ascii="Times New Roman"/>
          <w:b w:val="false"/>
          <w:i w:val="false"/>
          <w:color w:val="000000"/>
          <w:sz w:val="28"/>
        </w:rPr>
        <w:t>
объектілерін пайдалануға</w:t>
      </w:r>
      <w:r>
        <w:br/>
      </w:r>
      <w:r>
        <w:rPr>
          <w:rFonts w:ascii="Times New Roman"/>
          <w:b w:val="false"/>
          <w:i w:val="false"/>
          <w:color w:val="000000"/>
          <w:sz w:val="28"/>
        </w:rPr>
        <w:t>
байланысты басқаға беру</w:t>
      </w:r>
      <w:r>
        <w:br/>
      </w:r>
      <w:r>
        <w:rPr>
          <w:rFonts w:ascii="Times New Roman"/>
          <w:b w:val="false"/>
          <w:i w:val="false"/>
          <w:color w:val="000000"/>
          <w:sz w:val="28"/>
        </w:rPr>
        <w:t>
шарттарын тіркеу»</w:t>
      </w:r>
      <w:r>
        <w:br/>
      </w:r>
      <w:r>
        <w:rPr>
          <w:rFonts w:ascii="Times New Roman"/>
          <w:b w:val="false"/>
          <w:i w:val="false"/>
          <w:color w:val="000000"/>
          <w:sz w:val="28"/>
        </w:rPr>
        <w:t>
мемлекеттік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3-қосымша   </w:t>
      </w:r>
    </w:p>
    <w:bookmarkEnd w:id="21"/>
    <w:bookmarkStart w:name="z112" w:id="22"/>
    <w:p>
      <w:pPr>
        <w:spacing w:after="0"/>
        <w:ind w:left="0"/>
        <w:jc w:val="left"/>
      </w:pPr>
      <w:r>
        <w:rPr>
          <w:rFonts w:ascii="Times New Roman"/>
          <w:b/>
          <w:i w:val="false"/>
          <w:color w:val="000000"/>
        </w:rPr>
        <w:t xml:space="preserve"> 
Сапа мен қол жетімділік көрсеткіштерінің мәні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2"/>
        <w:gridCol w:w="3019"/>
        <w:gridCol w:w="3189"/>
        <w:gridCol w:w="2700"/>
      </w:tblGrid>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жетімдік көрсеткіштері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 тапсырылған сәттен бастап белгіленген мерзімде қызмет көрсету жағдайларының %-ы (үлесі)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 үшін кезекте 40 минуттан аспайтын уақыт күткен тұтынушылардың %-ы (үлесі)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 адам құжаттарды (жасалған үстемақыларды, есептерді және т.б.) дұрыс ресімдеген жағдайлардың %-ы (үлесі)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 мен оның тәртібі туралы ақпаратқа қанағаттанған тұтынушылардың %-ы (үлесі)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бірінші реттен дұрыс ресімдеген жағдайлардың %-ы (үлесі)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Ақпаратқа Интернет арқылы қол жеткізуге болатын қызметтің </w:t>
            </w:r>
            <w:r>
              <w:rPr>
                <w:rFonts w:ascii="Times New Roman"/>
                <w:b w:val="false"/>
                <w:i/>
                <w:color w:val="000000"/>
                <w:sz w:val="20"/>
              </w:rPr>
              <w:t xml:space="preserve">%-ы </w:t>
            </w:r>
            <w:r>
              <w:rPr>
                <w:rFonts w:ascii="Times New Roman"/>
                <w:b w:val="false"/>
                <w:i w:val="false"/>
                <w:color w:val="000000"/>
                <w:sz w:val="20"/>
              </w:rPr>
              <w:t>үлесі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санынан негізді шағымдардың %-ы (үлесі)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негізді шағымдардың %-ы (үлесі)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%-ы (үлесі)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%-ы (үлесі)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сыпайылылығына қанағаттанған тұтынушылардың %-ы (үлесі)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 w:id="2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26 мамырдағы</w:t>
      </w:r>
      <w:r>
        <w:br/>
      </w:r>
      <w:r>
        <w:rPr>
          <w:rFonts w:ascii="Times New Roman"/>
          <w:b w:val="false"/>
          <w:i w:val="false"/>
          <w:color w:val="000000"/>
          <w:sz w:val="28"/>
        </w:rPr>
        <w:t>
№ 579 қаулысымен</w:t>
      </w:r>
      <w:r>
        <w:br/>
      </w:r>
      <w:r>
        <w:rPr>
          <w:rFonts w:ascii="Times New Roman"/>
          <w:b w:val="false"/>
          <w:i w:val="false"/>
          <w:color w:val="000000"/>
          <w:sz w:val="28"/>
        </w:rPr>
        <w:t xml:space="preserve">
бекітілген  </w:t>
      </w:r>
    </w:p>
    <w:bookmarkEnd w:id="23"/>
    <w:bookmarkStart w:name="z114" w:id="24"/>
    <w:p>
      <w:pPr>
        <w:spacing w:after="0"/>
        <w:ind w:left="0"/>
        <w:jc w:val="left"/>
      </w:pPr>
      <w:r>
        <w:rPr>
          <w:rFonts w:ascii="Times New Roman"/>
          <w:b/>
          <w:i w:val="false"/>
          <w:color w:val="000000"/>
        </w:rPr>
        <w:t xml:space="preserve"> 
«Авторлық құқықпен қорғалатын туындыларға құқықтарды мемлекеттік тіркеу» мемлекеттік қызмет стандарты</w:t>
      </w:r>
    </w:p>
    <w:bookmarkEnd w:id="24"/>
    <w:bookmarkStart w:name="z115" w:id="25"/>
    <w:p>
      <w:pPr>
        <w:spacing w:after="0"/>
        <w:ind w:left="0"/>
        <w:jc w:val="left"/>
      </w:pPr>
      <w:r>
        <w:rPr>
          <w:rFonts w:ascii="Times New Roman"/>
          <w:b/>
          <w:i w:val="false"/>
          <w:color w:val="000000"/>
        </w:rPr>
        <w:t xml:space="preserve"> 
1. Жалпы ережелер</w:t>
      </w:r>
    </w:p>
    <w:bookmarkEnd w:id="25"/>
    <w:bookmarkStart w:name="z116" w:id="26"/>
    <w:p>
      <w:pPr>
        <w:spacing w:after="0"/>
        <w:ind w:left="0"/>
        <w:jc w:val="both"/>
      </w:pPr>
      <w:r>
        <w:rPr>
          <w:rFonts w:ascii="Times New Roman"/>
          <w:b w:val="false"/>
          <w:i w:val="false"/>
          <w:color w:val="000000"/>
          <w:sz w:val="28"/>
        </w:rPr>
        <w:t>
      1. «Авторлық құқықпен қорғалатын туындыларға құқықтарды мемлекеттік тіркеу» мемлекеттік қызметін (бұдан әрі - мемлекеттік қызмет) Қазақстан Республикасы Әділет министрлігінің Зияткерлік меншік құқығы комитеті (бұдан әрі - Комитет)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Заңды мекенжайы: 010000, Астана қаласы, Есіл ауданы, Орынбор көшесі, 8-үй, № 13 кіреберіс.</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«Авторлық құқық және сабақтас құқықтар туралы» Қазақстан Республикасының 1996 жылғы 10 маусымдағы </w:t>
      </w:r>
      <w:r>
        <w:rPr>
          <w:rFonts w:ascii="Times New Roman"/>
          <w:b w:val="false"/>
          <w:i w:val="false"/>
          <w:color w:val="000000"/>
          <w:sz w:val="28"/>
        </w:rPr>
        <w:t>Заңының</w:t>
      </w:r>
      <w:r>
        <w:rPr>
          <w:rFonts w:ascii="Times New Roman"/>
          <w:b w:val="false"/>
          <w:i w:val="false"/>
          <w:color w:val="000000"/>
          <w:sz w:val="28"/>
        </w:rPr>
        <w:t xml:space="preserve"> 9-бабының 1-тармағы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стандарты Комитеттің: www.</w:t>
      </w:r>
      <w:r>
        <w:rPr>
          <w:rFonts w:ascii="Times New Roman"/>
          <w:b w:val="false"/>
          <w:i w:val="false"/>
          <w:color w:val="000000"/>
          <w:sz w:val="28"/>
          <w:u w:val="single"/>
        </w:rPr>
        <w:t>іntе11kаz.kz</w:t>
      </w:r>
      <w:r>
        <w:rPr>
          <w:rFonts w:ascii="Times New Roman"/>
          <w:b w:val="false"/>
          <w:i w:val="false"/>
          <w:color w:val="000000"/>
          <w:sz w:val="28"/>
        </w:rPr>
        <w:t xml:space="preserve"> Интернет-ресурсында орналасқан. Анықтама телефоны: (87172) 74-07-54.</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 аяқтау нысаны қағаз тасымалдағышта берілетін авторлық құқық объектісіне құқықтарды мемлекеттік тіркеу куәлігін (бұдан әрі - Куәлік) немесе бас тарту себептері туралы жазбаша түрде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авторлар немесе құқық иеленушілер болып табылатын жеке және заңды тұлғаларға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мемлекеттік қызмет тұтынушы осы стандарттың 11-тармағында белгіленген қажетті құжаттарды тапсырған сәттен бастап 20 (жиырма)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2) құжаттарды тапсыру кезінде кезекте күтудің ең көп рұқсат берілген уақыты 10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алу кезінде кезекте күтудің ең көп рұқсат берілген уақыты 10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қолма-қол және (немесе) қолма-қол емес есеп айырысу бойынша ақылы түрде көрсетіледі.</w:t>
      </w:r>
      <w:r>
        <w:br/>
      </w:r>
      <w:r>
        <w:rPr>
          <w:rFonts w:ascii="Times New Roman"/>
          <w:b w:val="false"/>
          <w:i w:val="false"/>
          <w:color w:val="000000"/>
          <w:sz w:val="28"/>
        </w:rPr>
        <w:t>
</w:t>
      </w:r>
      <w:r>
        <w:rPr>
          <w:rFonts w:ascii="Times New Roman"/>
          <w:b w:val="false"/>
          <w:i w:val="false"/>
          <w:color w:val="000000"/>
          <w:sz w:val="28"/>
        </w:rPr>
        <w:t>
      «Салық және бюджетке Төленетін басқа да міндетті төлемдер туралы (Салық кодексі)» Қазақстан Республикасының 2008 жылғы 10 желтоқсандағы Кодексіне сәйкес белгіленген тіркеу алымы төлемнің мөлшері мен күнін растайтын төлем құжаттарын беретін Қазақстан Республикасының банктік мекемелері арқылы салық салу объектісінің тіркелетін жері бойынша төленеді.</w:t>
      </w:r>
      <w:r>
        <w:br/>
      </w:r>
      <w:r>
        <w:rPr>
          <w:rFonts w:ascii="Times New Roman"/>
          <w:b w:val="false"/>
          <w:i w:val="false"/>
          <w:color w:val="000000"/>
          <w:sz w:val="28"/>
        </w:rPr>
        <w:t>
</w:t>
      </w:r>
      <w:r>
        <w:rPr>
          <w:rFonts w:ascii="Times New Roman"/>
          <w:b w:val="false"/>
          <w:i w:val="false"/>
          <w:color w:val="000000"/>
          <w:sz w:val="28"/>
        </w:rPr>
        <w:t>
      Алымдардың сомасы белгіленген ставкалар бойынша есептеледі және салық салу объектісінің тіркелген жері бойынша тіркеуші органға тиісті құжаттарды бергенге дейін төленеді.</w:t>
      </w:r>
      <w:r>
        <w:br/>
      </w:r>
      <w:r>
        <w:rPr>
          <w:rFonts w:ascii="Times New Roman"/>
          <w:b w:val="false"/>
          <w:i w:val="false"/>
          <w:color w:val="000000"/>
          <w:sz w:val="28"/>
        </w:rPr>
        <w:t>
</w:t>
      </w:r>
      <w:r>
        <w:rPr>
          <w:rFonts w:ascii="Times New Roman"/>
          <w:b w:val="false"/>
          <w:i w:val="false"/>
          <w:color w:val="000000"/>
          <w:sz w:val="28"/>
        </w:rPr>
        <w:t>
      Тіркеу алымы төлеу үшін қажетті банктік деректемелер осы стандарттың 1-қосымшасында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демалыс және мереке күндерін қоспағанда аптасына бес күн сағат 13.00-ден 14.30-ға дейін түскі үзіліспен сағат 9.00-ден 18.30-ға дейін көрсетіледі.</w:t>
      </w:r>
      <w:r>
        <w:br/>
      </w:r>
      <w:r>
        <w:rPr>
          <w:rFonts w:ascii="Times New Roman"/>
          <w:b w:val="false"/>
          <w:i w:val="false"/>
          <w:color w:val="000000"/>
          <w:sz w:val="28"/>
        </w:rPr>
        <w:t>
</w:t>
      </w:r>
      <w:r>
        <w:rPr>
          <w:rFonts w:ascii="Times New Roman"/>
          <w:b w:val="false"/>
          <w:i w:val="false"/>
          <w:color w:val="000000"/>
          <w:sz w:val="28"/>
        </w:rPr>
        <w:t>
      Қабылдау кезек бойынша жүргізіледі. Алдын ала жазылу немесе жедел қызмет көрсету көзделмеген.</w:t>
      </w:r>
      <w:r>
        <w:br/>
      </w:r>
      <w:r>
        <w:rPr>
          <w:rFonts w:ascii="Times New Roman"/>
          <w:b w:val="false"/>
          <w:i w:val="false"/>
          <w:color w:val="000000"/>
          <w:sz w:val="28"/>
        </w:rPr>
        <w:t>
      10. Құжаттарды толтыру орны қажетті құжаттар тізбесі мен оларды толтыру үлгілері бар тағанмен жабдықталған.</w:t>
      </w:r>
      <w:r>
        <w:br/>
      </w:r>
      <w:r>
        <w:rPr>
          <w:rFonts w:ascii="Times New Roman"/>
          <w:b w:val="false"/>
          <w:i w:val="false"/>
          <w:color w:val="000000"/>
          <w:sz w:val="28"/>
        </w:rPr>
        <w:t>
      Физикалық мүмкіндіктері шектеулі адамдар үшін пандустар мен лифтілер көзделген.</w:t>
      </w:r>
    </w:p>
    <w:bookmarkEnd w:id="26"/>
    <w:bookmarkStart w:name="z133" w:id="27"/>
    <w:p>
      <w:pPr>
        <w:spacing w:after="0"/>
        <w:ind w:left="0"/>
        <w:jc w:val="left"/>
      </w:pPr>
      <w:r>
        <w:rPr>
          <w:rFonts w:ascii="Times New Roman"/>
          <w:b/>
          <w:i w:val="false"/>
          <w:color w:val="000000"/>
        </w:rPr>
        <w:t xml:space="preserve"> 
2. Мемлекеттік қызмет көрсету тәртібі</w:t>
      </w:r>
    </w:p>
    <w:bookmarkEnd w:id="27"/>
    <w:bookmarkStart w:name="z134" w:id="28"/>
    <w:p>
      <w:pPr>
        <w:spacing w:after="0"/>
        <w:ind w:left="0"/>
        <w:jc w:val="both"/>
      </w:pPr>
      <w:r>
        <w:rPr>
          <w:rFonts w:ascii="Times New Roman"/>
          <w:b w:val="false"/>
          <w:i w:val="false"/>
          <w:color w:val="000000"/>
          <w:sz w:val="28"/>
        </w:rPr>
        <w:t>
      11. Мемлекеттік қызметті алу үшін Комитетке:</w:t>
      </w:r>
      <w:r>
        <w:br/>
      </w:r>
      <w:r>
        <w:rPr>
          <w:rFonts w:ascii="Times New Roman"/>
          <w:b w:val="false"/>
          <w:i w:val="false"/>
          <w:color w:val="000000"/>
          <w:sz w:val="28"/>
        </w:rPr>
        <w:t>
</w:t>
      </w:r>
      <w:r>
        <w:rPr>
          <w:rFonts w:ascii="Times New Roman"/>
          <w:b w:val="false"/>
          <w:i w:val="false"/>
          <w:color w:val="000000"/>
          <w:sz w:val="28"/>
        </w:rPr>
        <w:t>
      1) осы стандарттың 2-қосымшасына сәйкес нысан бойынша өтініш (бұдан әрі - өтініш) ұсынылады. Егер шығарма туынды болса, пайдаланылған туынды авторының тегін, атын, әкесінің атын көрсету қажет.</w:t>
      </w:r>
      <w:r>
        <w:br/>
      </w:r>
      <w:r>
        <w:rPr>
          <w:rFonts w:ascii="Times New Roman"/>
          <w:b w:val="false"/>
          <w:i w:val="false"/>
          <w:color w:val="000000"/>
          <w:sz w:val="28"/>
        </w:rPr>
        <w:t>
</w:t>
      </w:r>
      <w:r>
        <w:rPr>
          <w:rFonts w:ascii="Times New Roman"/>
          <w:b w:val="false"/>
          <w:i w:val="false"/>
          <w:color w:val="000000"/>
          <w:sz w:val="28"/>
        </w:rPr>
        <w:t>
      Әдеби, ғылыми, драмалық, сценарий туындыларына құқықтарды тіркеу кезінде:</w:t>
      </w:r>
      <w:r>
        <w:br/>
      </w:r>
      <w:r>
        <w:rPr>
          <w:rFonts w:ascii="Times New Roman"/>
          <w:b w:val="false"/>
          <w:i w:val="false"/>
          <w:color w:val="000000"/>
          <w:sz w:val="28"/>
        </w:rPr>
        <w:t>
</w:t>
      </w:r>
      <w:r>
        <w:rPr>
          <w:rFonts w:ascii="Times New Roman"/>
          <w:b w:val="false"/>
          <w:i w:val="false"/>
          <w:color w:val="000000"/>
          <w:sz w:val="28"/>
        </w:rPr>
        <w:t>
      1) өтініш;</w:t>
      </w:r>
      <w:r>
        <w:br/>
      </w:r>
      <w:r>
        <w:rPr>
          <w:rFonts w:ascii="Times New Roman"/>
          <w:b w:val="false"/>
          <w:i w:val="false"/>
          <w:color w:val="000000"/>
          <w:sz w:val="28"/>
        </w:rPr>
        <w:t>
</w:t>
      </w:r>
      <w:r>
        <w:rPr>
          <w:rFonts w:ascii="Times New Roman"/>
          <w:b w:val="false"/>
          <w:i w:val="false"/>
          <w:color w:val="000000"/>
          <w:sz w:val="28"/>
        </w:rPr>
        <w:t>
      2) туындының данасы;</w:t>
      </w:r>
      <w:r>
        <w:br/>
      </w:r>
      <w:r>
        <w:rPr>
          <w:rFonts w:ascii="Times New Roman"/>
          <w:b w:val="false"/>
          <w:i w:val="false"/>
          <w:color w:val="000000"/>
          <w:sz w:val="28"/>
        </w:rPr>
        <w:t>
</w:t>
      </w:r>
      <w:r>
        <w:rPr>
          <w:rFonts w:ascii="Times New Roman"/>
          <w:b w:val="false"/>
          <w:i w:val="false"/>
          <w:color w:val="000000"/>
          <w:sz w:val="28"/>
        </w:rPr>
        <w:t>
      3) тұтынушының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4) мемлекеттік тіркегені үшін алым төленгенін растайтын құжаттың түпнұсқасы ұсынылады.</w:t>
      </w:r>
      <w:r>
        <w:br/>
      </w:r>
      <w:r>
        <w:rPr>
          <w:rFonts w:ascii="Times New Roman"/>
          <w:b w:val="false"/>
          <w:i w:val="false"/>
          <w:color w:val="000000"/>
          <w:sz w:val="28"/>
        </w:rPr>
        <w:t>
</w:t>
      </w:r>
      <w:r>
        <w:rPr>
          <w:rFonts w:ascii="Times New Roman"/>
          <w:b w:val="false"/>
          <w:i w:val="false"/>
          <w:color w:val="000000"/>
          <w:sz w:val="28"/>
        </w:rPr>
        <w:t>
      Мәтіні бар немесе мәтіні жоқ музыкалық туындыларға және музыкалық-драмалық туындыларға құқықтарды тіркеу кезінде:</w:t>
      </w:r>
      <w:r>
        <w:br/>
      </w:r>
      <w:r>
        <w:rPr>
          <w:rFonts w:ascii="Times New Roman"/>
          <w:b w:val="false"/>
          <w:i w:val="false"/>
          <w:color w:val="000000"/>
          <w:sz w:val="28"/>
        </w:rPr>
        <w:t>
</w:t>
      </w:r>
      <w:r>
        <w:rPr>
          <w:rFonts w:ascii="Times New Roman"/>
          <w:b w:val="false"/>
          <w:i w:val="false"/>
          <w:color w:val="000000"/>
          <w:sz w:val="28"/>
        </w:rPr>
        <w:t>
      1) өтініш;</w:t>
      </w:r>
      <w:r>
        <w:br/>
      </w:r>
      <w:r>
        <w:rPr>
          <w:rFonts w:ascii="Times New Roman"/>
          <w:b w:val="false"/>
          <w:i w:val="false"/>
          <w:color w:val="000000"/>
          <w:sz w:val="28"/>
        </w:rPr>
        <w:t>
</w:t>
      </w:r>
      <w:r>
        <w:rPr>
          <w:rFonts w:ascii="Times New Roman"/>
          <w:b w:val="false"/>
          <w:i w:val="false"/>
          <w:color w:val="000000"/>
          <w:sz w:val="28"/>
        </w:rPr>
        <w:t>
      2) туынды жазылған тасушы, туындының мәтіні, ноталары немесе тартитурасы;</w:t>
      </w:r>
      <w:r>
        <w:br/>
      </w:r>
      <w:r>
        <w:rPr>
          <w:rFonts w:ascii="Times New Roman"/>
          <w:b w:val="false"/>
          <w:i w:val="false"/>
          <w:color w:val="000000"/>
          <w:sz w:val="28"/>
        </w:rPr>
        <w:t>
</w:t>
      </w:r>
      <w:r>
        <w:rPr>
          <w:rFonts w:ascii="Times New Roman"/>
          <w:b w:val="false"/>
          <w:i w:val="false"/>
          <w:color w:val="000000"/>
          <w:sz w:val="28"/>
        </w:rPr>
        <w:t>
      3) тұтынушының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4) мемлекеттік тіркегені үшін алым төленгенін растайтын құжаттың түпнұсқасы ұсынылады.</w:t>
      </w:r>
      <w:r>
        <w:br/>
      </w:r>
      <w:r>
        <w:rPr>
          <w:rFonts w:ascii="Times New Roman"/>
          <w:b w:val="false"/>
          <w:i w:val="false"/>
          <w:color w:val="000000"/>
          <w:sz w:val="28"/>
        </w:rPr>
        <w:t>
</w:t>
      </w:r>
      <w:r>
        <w:rPr>
          <w:rFonts w:ascii="Times New Roman"/>
          <w:b w:val="false"/>
          <w:i w:val="false"/>
          <w:color w:val="000000"/>
          <w:sz w:val="28"/>
        </w:rPr>
        <w:t>
      Тең авторлардың жеке жасаған музыкалық туындыларына берілетін құқықтар жеке де, сондай-ақ бірге де тіркелуі мүмкін.</w:t>
      </w:r>
      <w:r>
        <w:br/>
      </w:r>
      <w:r>
        <w:rPr>
          <w:rFonts w:ascii="Times New Roman"/>
          <w:b w:val="false"/>
          <w:i w:val="false"/>
          <w:color w:val="000000"/>
          <w:sz w:val="28"/>
        </w:rPr>
        <w:t>
</w:t>
      </w:r>
      <w:r>
        <w:rPr>
          <w:rFonts w:ascii="Times New Roman"/>
          <w:b w:val="false"/>
          <w:i w:val="false"/>
          <w:color w:val="000000"/>
          <w:sz w:val="28"/>
        </w:rPr>
        <w:t>
      Хореграфия, пантомима, дыбыстау-бейнелеу туындыларына құқықтарды тіркеу кезінде:</w:t>
      </w:r>
      <w:r>
        <w:br/>
      </w:r>
      <w:r>
        <w:rPr>
          <w:rFonts w:ascii="Times New Roman"/>
          <w:b w:val="false"/>
          <w:i w:val="false"/>
          <w:color w:val="000000"/>
          <w:sz w:val="28"/>
        </w:rPr>
        <w:t>
</w:t>
      </w:r>
      <w:r>
        <w:rPr>
          <w:rFonts w:ascii="Times New Roman"/>
          <w:b w:val="false"/>
          <w:i w:val="false"/>
          <w:color w:val="000000"/>
          <w:sz w:val="28"/>
        </w:rPr>
        <w:t>
      1) өтініш;</w:t>
      </w:r>
      <w:r>
        <w:br/>
      </w:r>
      <w:r>
        <w:rPr>
          <w:rFonts w:ascii="Times New Roman"/>
          <w:b w:val="false"/>
          <w:i w:val="false"/>
          <w:color w:val="000000"/>
          <w:sz w:val="28"/>
        </w:rPr>
        <w:t>
</w:t>
      </w:r>
      <w:r>
        <w:rPr>
          <w:rFonts w:ascii="Times New Roman"/>
          <w:b w:val="false"/>
          <w:i w:val="false"/>
          <w:color w:val="000000"/>
          <w:sz w:val="28"/>
        </w:rPr>
        <w:t>
      2) туынды жазылған тасушы;</w:t>
      </w:r>
      <w:r>
        <w:br/>
      </w:r>
      <w:r>
        <w:rPr>
          <w:rFonts w:ascii="Times New Roman"/>
          <w:b w:val="false"/>
          <w:i w:val="false"/>
          <w:color w:val="000000"/>
          <w:sz w:val="28"/>
        </w:rPr>
        <w:t>
</w:t>
      </w:r>
      <w:r>
        <w:rPr>
          <w:rFonts w:ascii="Times New Roman"/>
          <w:b w:val="false"/>
          <w:i w:val="false"/>
          <w:color w:val="000000"/>
          <w:sz w:val="28"/>
        </w:rPr>
        <w:t>
      3) туынды сипаттамасы;</w:t>
      </w:r>
      <w:r>
        <w:br/>
      </w:r>
      <w:r>
        <w:rPr>
          <w:rFonts w:ascii="Times New Roman"/>
          <w:b w:val="false"/>
          <w:i w:val="false"/>
          <w:color w:val="000000"/>
          <w:sz w:val="28"/>
        </w:rPr>
        <w:t>
</w:t>
      </w:r>
      <w:r>
        <w:rPr>
          <w:rFonts w:ascii="Times New Roman"/>
          <w:b w:val="false"/>
          <w:i w:val="false"/>
          <w:color w:val="000000"/>
          <w:sz w:val="28"/>
        </w:rPr>
        <w:t>
      4) тұтынушының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5) мемлекеттік тіркегені үшін алым төленгенін растайтын құжаттың түпнұсқасы ұсынылады.</w:t>
      </w:r>
      <w:r>
        <w:br/>
      </w:r>
      <w:r>
        <w:rPr>
          <w:rFonts w:ascii="Times New Roman"/>
          <w:b w:val="false"/>
          <w:i w:val="false"/>
          <w:color w:val="000000"/>
          <w:sz w:val="28"/>
        </w:rPr>
        <w:t>
</w:t>
      </w:r>
      <w:r>
        <w:rPr>
          <w:rFonts w:ascii="Times New Roman"/>
          <w:b w:val="false"/>
          <w:i w:val="false"/>
          <w:color w:val="000000"/>
          <w:sz w:val="28"/>
        </w:rPr>
        <w:t>
      Сәулет, қала құрылысы, бау-саябақ өнер туындыларына құқықтарды тіркеу кезінде:</w:t>
      </w:r>
      <w:r>
        <w:br/>
      </w:r>
      <w:r>
        <w:rPr>
          <w:rFonts w:ascii="Times New Roman"/>
          <w:b w:val="false"/>
          <w:i w:val="false"/>
          <w:color w:val="000000"/>
          <w:sz w:val="28"/>
        </w:rPr>
        <w:t>
</w:t>
      </w:r>
      <w:r>
        <w:rPr>
          <w:rFonts w:ascii="Times New Roman"/>
          <w:b w:val="false"/>
          <w:i w:val="false"/>
          <w:color w:val="000000"/>
          <w:sz w:val="28"/>
        </w:rPr>
        <w:t>
      1) өтініш;</w:t>
      </w:r>
      <w:r>
        <w:br/>
      </w:r>
      <w:r>
        <w:rPr>
          <w:rFonts w:ascii="Times New Roman"/>
          <w:b w:val="false"/>
          <w:i w:val="false"/>
          <w:color w:val="000000"/>
          <w:sz w:val="28"/>
        </w:rPr>
        <w:t>
</w:t>
      </w:r>
      <w:r>
        <w:rPr>
          <w:rFonts w:ascii="Times New Roman"/>
          <w:b w:val="false"/>
          <w:i w:val="false"/>
          <w:color w:val="000000"/>
          <w:sz w:val="28"/>
        </w:rPr>
        <w:t>
      2) нобайлар, сызбалар, суреттер;</w:t>
      </w:r>
      <w:r>
        <w:br/>
      </w:r>
      <w:r>
        <w:rPr>
          <w:rFonts w:ascii="Times New Roman"/>
          <w:b w:val="false"/>
          <w:i w:val="false"/>
          <w:color w:val="000000"/>
          <w:sz w:val="28"/>
        </w:rPr>
        <w:t>
</w:t>
      </w:r>
      <w:r>
        <w:rPr>
          <w:rFonts w:ascii="Times New Roman"/>
          <w:b w:val="false"/>
          <w:i w:val="false"/>
          <w:color w:val="000000"/>
          <w:sz w:val="28"/>
        </w:rPr>
        <w:t>
      3) туындының егжей-тегжейлі сипаттамасы;</w:t>
      </w:r>
      <w:r>
        <w:br/>
      </w:r>
      <w:r>
        <w:rPr>
          <w:rFonts w:ascii="Times New Roman"/>
          <w:b w:val="false"/>
          <w:i w:val="false"/>
          <w:color w:val="000000"/>
          <w:sz w:val="28"/>
        </w:rPr>
        <w:t>
</w:t>
      </w:r>
      <w:r>
        <w:rPr>
          <w:rFonts w:ascii="Times New Roman"/>
          <w:b w:val="false"/>
          <w:i w:val="false"/>
          <w:color w:val="000000"/>
          <w:sz w:val="28"/>
        </w:rPr>
        <w:t>
      4) тұтынушының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5) мемлекеттік тіркегені үшін алым төленгенін растайтын құжаттың түпнұсқасы ұсынылады.</w:t>
      </w:r>
      <w:r>
        <w:br/>
      </w:r>
      <w:r>
        <w:rPr>
          <w:rFonts w:ascii="Times New Roman"/>
          <w:b w:val="false"/>
          <w:i w:val="false"/>
          <w:color w:val="000000"/>
          <w:sz w:val="28"/>
        </w:rPr>
        <w:t>
</w:t>
      </w:r>
      <w:r>
        <w:rPr>
          <w:rFonts w:ascii="Times New Roman"/>
          <w:b w:val="false"/>
          <w:i w:val="false"/>
          <w:color w:val="000000"/>
          <w:sz w:val="28"/>
        </w:rPr>
        <w:t>
      Кескіндеме, мүсіндеме, графика, бейнелеу және қолданбалы өнер туындыларына құқықтарды тіркеу кезінде:</w:t>
      </w:r>
      <w:r>
        <w:br/>
      </w:r>
      <w:r>
        <w:rPr>
          <w:rFonts w:ascii="Times New Roman"/>
          <w:b w:val="false"/>
          <w:i w:val="false"/>
          <w:color w:val="000000"/>
          <w:sz w:val="28"/>
        </w:rPr>
        <w:t>
</w:t>
      </w:r>
      <w:r>
        <w:rPr>
          <w:rFonts w:ascii="Times New Roman"/>
          <w:b w:val="false"/>
          <w:i w:val="false"/>
          <w:color w:val="000000"/>
          <w:sz w:val="28"/>
        </w:rPr>
        <w:t>
      1) өтініш;</w:t>
      </w:r>
      <w:r>
        <w:br/>
      </w:r>
      <w:r>
        <w:rPr>
          <w:rFonts w:ascii="Times New Roman"/>
          <w:b w:val="false"/>
          <w:i w:val="false"/>
          <w:color w:val="000000"/>
          <w:sz w:val="28"/>
        </w:rPr>
        <w:t>
</w:t>
      </w:r>
      <w:r>
        <w:rPr>
          <w:rFonts w:ascii="Times New Roman"/>
          <w:b w:val="false"/>
          <w:i w:val="false"/>
          <w:color w:val="000000"/>
          <w:sz w:val="28"/>
        </w:rPr>
        <w:t>
      2) туындының нобайлары, суреттері, безендірулері немесе туындының суретке түсіру түріндегі бейнесі, сондай-ақ қажет болған жағдайда сызбалары;</w:t>
      </w:r>
      <w:r>
        <w:br/>
      </w:r>
      <w:r>
        <w:rPr>
          <w:rFonts w:ascii="Times New Roman"/>
          <w:b w:val="false"/>
          <w:i w:val="false"/>
          <w:color w:val="000000"/>
          <w:sz w:val="28"/>
        </w:rPr>
        <w:t>
</w:t>
      </w:r>
      <w:r>
        <w:rPr>
          <w:rFonts w:ascii="Times New Roman"/>
          <w:b w:val="false"/>
          <w:i w:val="false"/>
          <w:color w:val="000000"/>
          <w:sz w:val="28"/>
        </w:rPr>
        <w:t>
      3) туындының егжей-тегжейлі сипаттамасы;</w:t>
      </w:r>
      <w:r>
        <w:br/>
      </w:r>
      <w:r>
        <w:rPr>
          <w:rFonts w:ascii="Times New Roman"/>
          <w:b w:val="false"/>
          <w:i w:val="false"/>
          <w:color w:val="000000"/>
          <w:sz w:val="28"/>
        </w:rPr>
        <w:t>
</w:t>
      </w:r>
      <w:r>
        <w:rPr>
          <w:rFonts w:ascii="Times New Roman"/>
          <w:b w:val="false"/>
          <w:i w:val="false"/>
          <w:color w:val="000000"/>
          <w:sz w:val="28"/>
        </w:rPr>
        <w:t>
      4) тұтынушының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5) мемлекеттік тіркегені үшін алым төленгенін растайтын құжаттың түпнұсқасы ұсынылады.</w:t>
      </w:r>
      <w:r>
        <w:br/>
      </w:r>
      <w:r>
        <w:rPr>
          <w:rFonts w:ascii="Times New Roman"/>
          <w:b w:val="false"/>
          <w:i w:val="false"/>
          <w:color w:val="000000"/>
          <w:sz w:val="28"/>
        </w:rPr>
        <w:t>
</w:t>
      </w:r>
      <w:r>
        <w:rPr>
          <w:rFonts w:ascii="Times New Roman"/>
          <w:b w:val="false"/>
          <w:i w:val="false"/>
          <w:color w:val="000000"/>
          <w:sz w:val="28"/>
        </w:rPr>
        <w:t>
      Фотосурет туындылары және фотосуретке ұқсас әдістермен жасалған туындыларға, сондай-ақ карталарға, жоспарларға, нобайларға, безендірулерге және географияға, топографияға және басқа да ғылымдарға жататын үш өлшемді туындыларға құқықтарды тіркеу кезінде:</w:t>
      </w:r>
      <w:r>
        <w:br/>
      </w:r>
      <w:r>
        <w:rPr>
          <w:rFonts w:ascii="Times New Roman"/>
          <w:b w:val="false"/>
          <w:i w:val="false"/>
          <w:color w:val="000000"/>
          <w:sz w:val="28"/>
        </w:rPr>
        <w:t>
</w:t>
      </w:r>
      <w:r>
        <w:rPr>
          <w:rFonts w:ascii="Times New Roman"/>
          <w:b w:val="false"/>
          <w:i w:val="false"/>
          <w:color w:val="000000"/>
          <w:sz w:val="28"/>
        </w:rPr>
        <w:t>
      1) өтініш;</w:t>
      </w:r>
      <w:r>
        <w:br/>
      </w:r>
      <w:r>
        <w:rPr>
          <w:rFonts w:ascii="Times New Roman"/>
          <w:b w:val="false"/>
          <w:i w:val="false"/>
          <w:color w:val="000000"/>
          <w:sz w:val="28"/>
        </w:rPr>
        <w:t>
</w:t>
      </w:r>
      <w:r>
        <w:rPr>
          <w:rFonts w:ascii="Times New Roman"/>
          <w:b w:val="false"/>
          <w:i w:val="false"/>
          <w:color w:val="000000"/>
          <w:sz w:val="28"/>
        </w:rPr>
        <w:t>
      2) туындының данасы;</w:t>
      </w:r>
      <w:r>
        <w:br/>
      </w:r>
      <w:r>
        <w:rPr>
          <w:rFonts w:ascii="Times New Roman"/>
          <w:b w:val="false"/>
          <w:i w:val="false"/>
          <w:color w:val="000000"/>
          <w:sz w:val="28"/>
        </w:rPr>
        <w:t>
</w:t>
      </w:r>
      <w:r>
        <w:rPr>
          <w:rFonts w:ascii="Times New Roman"/>
          <w:b w:val="false"/>
          <w:i w:val="false"/>
          <w:color w:val="000000"/>
          <w:sz w:val="28"/>
        </w:rPr>
        <w:t>
      3) тұтынушының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4) мемлекеттік тіркегені үшін алым төленгенін растайтын құжаттың түпнұсқасы ұсынылады.</w:t>
      </w:r>
      <w:r>
        <w:br/>
      </w:r>
      <w:r>
        <w:rPr>
          <w:rFonts w:ascii="Times New Roman"/>
          <w:b w:val="false"/>
          <w:i w:val="false"/>
          <w:color w:val="000000"/>
          <w:sz w:val="28"/>
        </w:rPr>
        <w:t>
</w:t>
      </w:r>
      <w:r>
        <w:rPr>
          <w:rFonts w:ascii="Times New Roman"/>
          <w:b w:val="false"/>
          <w:i w:val="false"/>
          <w:color w:val="000000"/>
          <w:sz w:val="28"/>
        </w:rPr>
        <w:t>
      Электронды есептеуіш машинаға (бұдан әрі - ЭЕМ) арналған бағдарламаларға немесе дерекқорларға құқықтарды тіркеу кезінде:</w:t>
      </w:r>
      <w:r>
        <w:br/>
      </w:r>
      <w:r>
        <w:rPr>
          <w:rFonts w:ascii="Times New Roman"/>
          <w:b w:val="false"/>
          <w:i w:val="false"/>
          <w:color w:val="000000"/>
          <w:sz w:val="28"/>
        </w:rPr>
        <w:t>
</w:t>
      </w:r>
      <w:r>
        <w:rPr>
          <w:rFonts w:ascii="Times New Roman"/>
          <w:b w:val="false"/>
          <w:i w:val="false"/>
          <w:color w:val="000000"/>
          <w:sz w:val="28"/>
        </w:rPr>
        <w:t>
      1) өтініш;</w:t>
      </w:r>
      <w:r>
        <w:br/>
      </w:r>
      <w:r>
        <w:rPr>
          <w:rFonts w:ascii="Times New Roman"/>
          <w:b w:val="false"/>
          <w:i w:val="false"/>
          <w:color w:val="000000"/>
          <w:sz w:val="28"/>
        </w:rPr>
        <w:t>
</w:t>
      </w:r>
      <w:r>
        <w:rPr>
          <w:rFonts w:ascii="Times New Roman"/>
          <w:b w:val="false"/>
          <w:i w:val="false"/>
          <w:color w:val="000000"/>
          <w:sz w:val="28"/>
        </w:rPr>
        <w:t>
      2) ЭЕМ-ға немесе дерекқорларға арналған бағдарлама мен бастапқы коды (бастапқы мәтіні) бар тасушы (дискета және өзге электронды тасушы);</w:t>
      </w:r>
      <w:r>
        <w:br/>
      </w:r>
      <w:r>
        <w:rPr>
          <w:rFonts w:ascii="Times New Roman"/>
          <w:b w:val="false"/>
          <w:i w:val="false"/>
          <w:color w:val="000000"/>
          <w:sz w:val="28"/>
        </w:rPr>
        <w:t>
</w:t>
      </w:r>
      <w:r>
        <w:rPr>
          <w:rFonts w:ascii="Times New Roman"/>
          <w:b w:val="false"/>
          <w:i w:val="false"/>
          <w:color w:val="000000"/>
          <w:sz w:val="28"/>
        </w:rPr>
        <w:t>
      3) ЭЕМ-ға арналған бағдарламаның немесе дерекқордың атауын, өтініш берушінің атауын (тегі, аты, әкесінің аты) жасалған күнін, қолдану саласын, мақсатын, функционалдық мүмкіндігін, негізгі техникалық сипаттамаларын, бағдарламалау тілін, іске асыратын ЭЕМ-ның түрін қамтитын ЭЕМ-ға арналған бағдарламаның немесе дерекқордың рефераты;</w:t>
      </w:r>
      <w:r>
        <w:br/>
      </w:r>
      <w:r>
        <w:rPr>
          <w:rFonts w:ascii="Times New Roman"/>
          <w:b w:val="false"/>
          <w:i w:val="false"/>
          <w:color w:val="000000"/>
          <w:sz w:val="28"/>
        </w:rPr>
        <w:t>
</w:t>
      </w:r>
      <w:r>
        <w:rPr>
          <w:rFonts w:ascii="Times New Roman"/>
          <w:b w:val="false"/>
          <w:i w:val="false"/>
          <w:color w:val="000000"/>
          <w:sz w:val="28"/>
        </w:rPr>
        <w:t>
      4) тұтынушының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5) мемлекеттік тіркегені үшін алым төленгенін растайтын құжаттың түпнұсқасы ұсынылады.</w:t>
      </w:r>
      <w:r>
        <w:br/>
      </w:r>
      <w:r>
        <w:rPr>
          <w:rFonts w:ascii="Times New Roman"/>
          <w:b w:val="false"/>
          <w:i w:val="false"/>
          <w:color w:val="000000"/>
          <w:sz w:val="28"/>
        </w:rPr>
        <w:t>
</w:t>
      </w:r>
      <w:r>
        <w:rPr>
          <w:rFonts w:ascii="Times New Roman"/>
          <w:b w:val="false"/>
          <w:i w:val="false"/>
          <w:color w:val="000000"/>
          <w:sz w:val="28"/>
        </w:rPr>
        <w:t>
      Құрамына ЭЕМ-ға арналған бірнеше бағдарлама енген (бағдарламалық кешендер) ЭЕМ-ға арналған бағдарламалар тұтастай тіркелуі тиіс.</w:t>
      </w:r>
      <w:r>
        <w:br/>
      </w:r>
      <w:r>
        <w:rPr>
          <w:rFonts w:ascii="Times New Roman"/>
          <w:b w:val="false"/>
          <w:i w:val="false"/>
          <w:color w:val="000000"/>
          <w:sz w:val="28"/>
        </w:rPr>
        <w:t>
</w:t>
      </w:r>
      <w:r>
        <w:rPr>
          <w:rFonts w:ascii="Times New Roman"/>
          <w:b w:val="false"/>
          <w:i w:val="false"/>
          <w:color w:val="000000"/>
          <w:sz w:val="28"/>
        </w:rPr>
        <w:t>
      Қызметтік міндеттерді немесе жұмыс берушінің қызметтік тапсырмасын орындау тәртібімен жасалған қызметтік туындыларға құқықтарды тіркеу кезінде тіркеу үшін ұсынылатын құжаттардан басқа, еңбек шартының көшірмесін ұсыну қажет. Автор мен жұмыс берушінің арасында қызметтік туындыны пайдалануға мүліктік құқықтардың тиесілігі туралы шарт жасалған жағдайда осындай шарттың көшірмесін, заңды тұлғаны мемлекеттік тіркеу (қайта тіркеу) туралы куәліктің көшірмесін не анықтаманы ұсыну қажет.</w:t>
      </w:r>
      <w:r>
        <w:br/>
      </w:r>
      <w:r>
        <w:rPr>
          <w:rFonts w:ascii="Times New Roman"/>
          <w:b w:val="false"/>
          <w:i w:val="false"/>
          <w:color w:val="000000"/>
          <w:sz w:val="28"/>
        </w:rPr>
        <w:t>
</w:t>
      </w:r>
      <w:r>
        <w:rPr>
          <w:rFonts w:ascii="Times New Roman"/>
          <w:b w:val="false"/>
          <w:i w:val="false"/>
          <w:color w:val="000000"/>
          <w:sz w:val="28"/>
        </w:rPr>
        <w:t>
      Құқық иеленуші заңды тұлға болған жағдайда тіркеу үшін ұсынылатын құжаттардан басқа, заңды тұлғаны мемлекеттік тіркеу (қайта тіркеу) туралы куәліктің көшірмесін не анықтаманы ұсыну қажет.</w:t>
      </w:r>
      <w:r>
        <w:br/>
      </w:r>
      <w:r>
        <w:rPr>
          <w:rFonts w:ascii="Times New Roman"/>
          <w:b w:val="false"/>
          <w:i w:val="false"/>
          <w:color w:val="000000"/>
          <w:sz w:val="28"/>
        </w:rPr>
        <w:t>
</w:t>
      </w:r>
      <w:r>
        <w:rPr>
          <w:rFonts w:ascii="Times New Roman"/>
          <w:b w:val="false"/>
          <w:i w:val="false"/>
          <w:color w:val="000000"/>
          <w:sz w:val="28"/>
        </w:rPr>
        <w:t>
      Құрамдас немесе туынды шығармаларға құқықтарды тіркеу кезінде түпнұсқа туындының авторымен (авторларымен) немесе құқық иеленушімен (құқық иеленушілермен) жасалған авторлық шарттың көшірмесі ұсынылады. Тіркеуге ұсынылатын материалдар нөмірленуі, тігілуі және тұтынушының қолы қойылуы тиіс.</w:t>
      </w:r>
      <w:r>
        <w:br/>
      </w:r>
      <w:r>
        <w:rPr>
          <w:rFonts w:ascii="Times New Roman"/>
          <w:b w:val="false"/>
          <w:i w:val="false"/>
          <w:color w:val="000000"/>
          <w:sz w:val="28"/>
        </w:rPr>
        <w:t>
</w:t>
      </w:r>
      <w:r>
        <w:rPr>
          <w:rFonts w:ascii="Times New Roman"/>
          <w:b w:val="false"/>
          <w:i w:val="false"/>
          <w:color w:val="000000"/>
          <w:sz w:val="28"/>
        </w:rPr>
        <w:t>
      Комитетке мемлекеттік тіркеуді жүзеге асыру үшін ұсынылатын туындылар тасымалдағыштарда олардың объективті нысанда болуын тексеру үшін қарауға жатады.</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15.05.2013 </w:t>
      </w:r>
      <w:r>
        <w:rPr>
          <w:rFonts w:ascii="Times New Roman"/>
          <w:b w:val="false"/>
          <w:i w:val="false"/>
          <w:color w:val="000000"/>
          <w:sz w:val="28"/>
        </w:rPr>
        <w:t>№ 487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12. Өтініштердің бланкілерін Комитет кеңсесінен мына мекенжай бойынша: Астана қаласы, Есіл ауданы, Орынбор көшесі, 8-үй, № 13 кіреберіс, № 1019 кабинет (бұдан әрі - Комитеттің кеңсесі) немесе Интернет-ресурстан: www.</w:t>
      </w:r>
      <w:r>
        <w:rPr>
          <w:rFonts w:ascii="Times New Roman"/>
          <w:b w:val="false"/>
          <w:i w:val="false"/>
          <w:color w:val="000000"/>
          <w:sz w:val="28"/>
          <w:u w:val="single"/>
        </w:rPr>
        <w:t>іntе11kаz.kz</w:t>
      </w:r>
      <w:r>
        <w:rPr>
          <w:rFonts w:ascii="Times New Roman"/>
          <w:b w:val="false"/>
          <w:i w:val="false"/>
          <w:color w:val="000000"/>
          <w:sz w:val="28"/>
        </w:rPr>
        <w:t xml:space="preserve"> алуға болады.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қажетті құжаттар Комитеттің кеңсесіне тапсырылады.</w:t>
      </w:r>
      <w:r>
        <w:br/>
      </w:r>
      <w:r>
        <w:rPr>
          <w:rFonts w:ascii="Times New Roman"/>
          <w:b w:val="false"/>
          <w:i w:val="false"/>
          <w:color w:val="000000"/>
          <w:sz w:val="28"/>
        </w:rPr>
        <w:t>
</w:t>
      </w:r>
      <w:r>
        <w:rPr>
          <w:rFonts w:ascii="Times New Roman"/>
          <w:b w:val="false"/>
          <w:i w:val="false"/>
          <w:color w:val="000000"/>
          <w:sz w:val="28"/>
        </w:rPr>
        <w:t>
      14. Осы стандарттың 11-тармағында көрсетілген құжаттардың тапсырылғанына оның Комитет кеңсесінің тіркеу мөртабаны қойылған (кіріс нөмірі, күні) тұтынушы өтінішінің көшірмесі растама болып табылады.</w:t>
      </w:r>
      <w:r>
        <w:br/>
      </w:r>
      <w:r>
        <w:rPr>
          <w:rFonts w:ascii="Times New Roman"/>
          <w:b w:val="false"/>
          <w:i w:val="false"/>
          <w:color w:val="000000"/>
          <w:sz w:val="28"/>
        </w:rPr>
        <w:t>
</w:t>
      </w:r>
      <w:r>
        <w:rPr>
          <w:rFonts w:ascii="Times New Roman"/>
          <w:b w:val="false"/>
          <w:i w:val="false"/>
          <w:color w:val="000000"/>
          <w:sz w:val="28"/>
        </w:rPr>
        <w:t>
      15. Құжаттарды алу Комитет кеңсесінде немесе пошта қызметі арқылы жүзеге асырылады.</w:t>
      </w:r>
      <w:r>
        <w:br/>
      </w:r>
      <w:r>
        <w:rPr>
          <w:rFonts w:ascii="Times New Roman"/>
          <w:b w:val="false"/>
          <w:i w:val="false"/>
          <w:color w:val="000000"/>
          <w:sz w:val="28"/>
        </w:rPr>
        <w:t>
</w:t>
      </w:r>
      <w:r>
        <w:rPr>
          <w:rFonts w:ascii="Times New Roman"/>
          <w:b w:val="false"/>
          <w:i w:val="false"/>
          <w:color w:val="000000"/>
          <w:sz w:val="28"/>
        </w:rPr>
        <w:t>
      16. Осы мемлекеттік қызметті көрсетуден бас тарту үшін:</w:t>
      </w:r>
      <w:r>
        <w:br/>
      </w:r>
      <w:r>
        <w:rPr>
          <w:rFonts w:ascii="Times New Roman"/>
          <w:b w:val="false"/>
          <w:i w:val="false"/>
          <w:color w:val="000000"/>
          <w:sz w:val="28"/>
        </w:rPr>
        <w:t>
</w:t>
      </w:r>
      <w:r>
        <w:rPr>
          <w:rFonts w:ascii="Times New Roman"/>
          <w:b w:val="false"/>
          <w:i w:val="false"/>
          <w:color w:val="000000"/>
          <w:sz w:val="28"/>
        </w:rPr>
        <w:t>
      1) осы стандарттың 11-тармағында көзделген құжаттардың толық тізбесінің ұсынылмауы;</w:t>
      </w:r>
      <w:r>
        <w:br/>
      </w:r>
      <w:r>
        <w:rPr>
          <w:rFonts w:ascii="Times New Roman"/>
          <w:b w:val="false"/>
          <w:i w:val="false"/>
          <w:color w:val="000000"/>
          <w:sz w:val="28"/>
        </w:rPr>
        <w:t>
</w:t>
      </w:r>
      <w:r>
        <w:rPr>
          <w:rFonts w:ascii="Times New Roman"/>
          <w:b w:val="false"/>
          <w:i w:val="false"/>
          <w:color w:val="000000"/>
          <w:sz w:val="28"/>
        </w:rPr>
        <w:t>
      2) құжаттардың осы стандарттың 11-тармағының талаптарына сай ресімделмеуі;</w:t>
      </w:r>
      <w:r>
        <w:br/>
      </w:r>
      <w:r>
        <w:rPr>
          <w:rFonts w:ascii="Times New Roman"/>
          <w:b w:val="false"/>
          <w:i w:val="false"/>
          <w:color w:val="000000"/>
          <w:sz w:val="28"/>
        </w:rPr>
        <w:t>
</w:t>
      </w:r>
      <w:r>
        <w:rPr>
          <w:rFonts w:ascii="Times New Roman"/>
          <w:b w:val="false"/>
          <w:i w:val="false"/>
          <w:color w:val="000000"/>
          <w:sz w:val="28"/>
        </w:rPr>
        <w:t>
      3) «Авторлық құқық және сабақтас құқықтар турады» Қазақстан Республикасының 1996 жылғы 10 маусымдағы Заңының (бұдан әрі - Заң) 7, 9, 10, 11, 12, 13, 14, 16, 28, 31, 33-баптарының талаптарына сәйкес келмейтін құжаттардың ұсынылуы;</w:t>
      </w:r>
      <w:r>
        <w:br/>
      </w:r>
      <w:r>
        <w:rPr>
          <w:rFonts w:ascii="Times New Roman"/>
          <w:b w:val="false"/>
          <w:i w:val="false"/>
          <w:color w:val="000000"/>
          <w:sz w:val="28"/>
        </w:rPr>
        <w:t>
</w:t>
      </w:r>
      <w:r>
        <w:rPr>
          <w:rFonts w:ascii="Times New Roman"/>
          <w:b w:val="false"/>
          <w:i w:val="false"/>
          <w:color w:val="000000"/>
          <w:sz w:val="28"/>
        </w:rPr>
        <w:t>
      4) ұсынылған құжаттарда қарама-қайшылықтардың болуы;</w:t>
      </w:r>
      <w:r>
        <w:br/>
      </w:r>
      <w:r>
        <w:rPr>
          <w:rFonts w:ascii="Times New Roman"/>
          <w:b w:val="false"/>
          <w:i w:val="false"/>
          <w:color w:val="000000"/>
          <w:sz w:val="28"/>
        </w:rPr>
        <w:t>
</w:t>
      </w:r>
      <w:r>
        <w:rPr>
          <w:rFonts w:ascii="Times New Roman"/>
          <w:b w:val="false"/>
          <w:i w:val="false"/>
          <w:color w:val="000000"/>
          <w:sz w:val="28"/>
        </w:rPr>
        <w:t>
      5) авторлық шарт жасасқанда Заңның 32-бабының талаптарының бұзылуы негіз болып табылады.</w:t>
      </w:r>
      <w:r>
        <w:br/>
      </w:r>
      <w:r>
        <w:rPr>
          <w:rFonts w:ascii="Times New Roman"/>
          <w:b w:val="false"/>
          <w:i w:val="false"/>
          <w:color w:val="000000"/>
          <w:sz w:val="28"/>
        </w:rPr>
        <w:t>
</w:t>
      </w:r>
      <w:r>
        <w:rPr>
          <w:rFonts w:ascii="Times New Roman"/>
          <w:b w:val="false"/>
          <w:i w:val="false"/>
          <w:color w:val="000000"/>
          <w:sz w:val="28"/>
        </w:rPr>
        <w:t>
      Тұтынушы көрсетілген кедергілерді жойған кезде құжаттар жалпы негізде қаралады.</w:t>
      </w:r>
    </w:p>
    <w:bookmarkEnd w:id="28"/>
    <w:bookmarkStart w:name="z192" w:id="29"/>
    <w:p>
      <w:pPr>
        <w:spacing w:after="0"/>
        <w:ind w:left="0"/>
        <w:jc w:val="left"/>
      </w:pPr>
      <w:r>
        <w:rPr>
          <w:rFonts w:ascii="Times New Roman"/>
          <w:b/>
          <w:i w:val="false"/>
          <w:color w:val="000000"/>
        </w:rPr>
        <w:t xml:space="preserve"> 
3. Жұмыс қағидаттары</w:t>
      </w:r>
    </w:p>
    <w:bookmarkEnd w:id="29"/>
    <w:bookmarkStart w:name="z193" w:id="30"/>
    <w:p>
      <w:pPr>
        <w:spacing w:after="0"/>
        <w:ind w:left="0"/>
        <w:jc w:val="both"/>
      </w:pPr>
      <w:r>
        <w:rPr>
          <w:rFonts w:ascii="Times New Roman"/>
          <w:b w:val="false"/>
          <w:i w:val="false"/>
          <w:color w:val="000000"/>
          <w:sz w:val="28"/>
        </w:rPr>
        <w:t>
      17. Комитет мемлекеттік қызметті көрсеткен кезде мынадай қағидаттарды басшылыққа алады:</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заңдылықты сақтау;</w:t>
      </w:r>
      <w:r>
        <w:br/>
      </w:r>
      <w:r>
        <w:rPr>
          <w:rFonts w:ascii="Times New Roman"/>
          <w:b w:val="false"/>
          <w:i w:val="false"/>
          <w:color w:val="000000"/>
          <w:sz w:val="28"/>
        </w:rPr>
        <w:t>
</w:t>
      </w:r>
      <w:r>
        <w:rPr>
          <w:rFonts w:ascii="Times New Roman"/>
          <w:b w:val="false"/>
          <w:i w:val="false"/>
          <w:color w:val="000000"/>
          <w:sz w:val="28"/>
        </w:rPr>
        <w:t>
      3) көрсетілетін қызмет туралы толық ақпарат беру;</w:t>
      </w:r>
      <w:r>
        <w:br/>
      </w:r>
      <w:r>
        <w:rPr>
          <w:rFonts w:ascii="Times New Roman"/>
          <w:b w:val="false"/>
          <w:i w:val="false"/>
          <w:color w:val="000000"/>
          <w:sz w:val="28"/>
        </w:rPr>
        <w:t>
</w:t>
      </w:r>
      <w:r>
        <w:rPr>
          <w:rFonts w:ascii="Times New Roman"/>
          <w:b w:val="false"/>
          <w:i w:val="false"/>
          <w:color w:val="000000"/>
          <w:sz w:val="28"/>
        </w:rPr>
        <w:t>
      4) сыпайылылық;</w:t>
      </w:r>
      <w:r>
        <w:br/>
      </w:r>
      <w:r>
        <w:rPr>
          <w:rFonts w:ascii="Times New Roman"/>
          <w:b w:val="false"/>
          <w:i w:val="false"/>
          <w:color w:val="000000"/>
          <w:sz w:val="28"/>
        </w:rPr>
        <w:t>
</w:t>
      </w:r>
      <w:r>
        <w:rPr>
          <w:rFonts w:ascii="Times New Roman"/>
          <w:b w:val="false"/>
          <w:i w:val="false"/>
          <w:color w:val="000000"/>
          <w:sz w:val="28"/>
        </w:rPr>
        <w:t>
      5) тұтынушы қарауға ұсынған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6) ақпаратты қорғау және оның құпиялылығы.</w:t>
      </w:r>
    </w:p>
    <w:bookmarkEnd w:id="30"/>
    <w:bookmarkStart w:name="z200" w:id="31"/>
    <w:p>
      <w:pPr>
        <w:spacing w:after="0"/>
        <w:ind w:left="0"/>
        <w:jc w:val="left"/>
      </w:pPr>
      <w:r>
        <w:rPr>
          <w:rFonts w:ascii="Times New Roman"/>
          <w:b/>
          <w:i w:val="false"/>
          <w:color w:val="000000"/>
        </w:rPr>
        <w:t xml:space="preserve"> 
4. Жұмыс нәтижелері</w:t>
      </w:r>
    </w:p>
    <w:bookmarkEnd w:id="31"/>
    <w:bookmarkStart w:name="z201" w:id="32"/>
    <w:p>
      <w:pPr>
        <w:spacing w:after="0"/>
        <w:ind w:left="0"/>
        <w:jc w:val="both"/>
      </w:pPr>
      <w:r>
        <w:rPr>
          <w:rFonts w:ascii="Times New Roman"/>
          <w:b w:val="false"/>
          <w:i w:val="false"/>
          <w:color w:val="000000"/>
          <w:sz w:val="28"/>
        </w:rPr>
        <w:t>
      18. Тұтынушыларға мемлекеттік қызмет көрсету нәтижелері осы стандарттың 3-қосымшасына сәйкес сапасы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Комитеттің мемлекеттік қызметінің сапа мен тиімділік көрсеткіштерінің нысаналы мәні жыл сайын Қазақстан Республикасы Әділет министрінің бұйрығымен бекітіледі.</w:t>
      </w:r>
    </w:p>
    <w:bookmarkEnd w:id="32"/>
    <w:bookmarkStart w:name="z203" w:id="33"/>
    <w:p>
      <w:pPr>
        <w:spacing w:after="0"/>
        <w:ind w:left="0"/>
        <w:jc w:val="left"/>
      </w:pPr>
      <w:r>
        <w:rPr>
          <w:rFonts w:ascii="Times New Roman"/>
          <w:b/>
          <w:i w:val="false"/>
          <w:color w:val="000000"/>
        </w:rPr>
        <w:t xml:space="preserve"> 
5. Шағымдану тәртібі</w:t>
      </w:r>
    </w:p>
    <w:bookmarkEnd w:id="33"/>
    <w:bookmarkStart w:name="z204" w:id="34"/>
    <w:p>
      <w:pPr>
        <w:spacing w:after="0"/>
        <w:ind w:left="0"/>
        <w:jc w:val="both"/>
      </w:pPr>
      <w:r>
        <w:rPr>
          <w:rFonts w:ascii="Times New Roman"/>
          <w:b w:val="false"/>
          <w:i w:val="false"/>
          <w:color w:val="000000"/>
          <w:sz w:val="28"/>
        </w:rPr>
        <w:t>
      20. Тұтынушы Комитеттің уәкілетті лауазымды адамдарының әрекетіне (әрекетсіздігіне) Комитет төрағасына не оны алмастыратын адамға шағымдана алады.</w:t>
      </w:r>
      <w:r>
        <w:br/>
      </w:r>
      <w:r>
        <w:rPr>
          <w:rFonts w:ascii="Times New Roman"/>
          <w:b w:val="false"/>
          <w:i w:val="false"/>
          <w:color w:val="000000"/>
          <w:sz w:val="28"/>
        </w:rPr>
        <w:t>
</w:t>
      </w:r>
      <w:r>
        <w:rPr>
          <w:rFonts w:ascii="Times New Roman"/>
          <w:b w:val="false"/>
          <w:i w:val="false"/>
          <w:color w:val="000000"/>
          <w:sz w:val="28"/>
        </w:rPr>
        <w:t>
      Тұтынушы уәкілетті лауазымды адамдардың әрекетіне шағымдану тәртібі туралы ақпаратты Комитеттің Ұйымдастыру-бақылау және кадр жұмысы басқармасынан (бұдан әрі - ҰБКЖБ) № 1019 кабинет, не (87172) 74-09-69 телефоны арқылы хабарласып ала алады.</w:t>
      </w:r>
      <w:r>
        <w:br/>
      </w:r>
      <w:r>
        <w:rPr>
          <w:rFonts w:ascii="Times New Roman"/>
          <w:b w:val="false"/>
          <w:i w:val="false"/>
          <w:color w:val="000000"/>
          <w:sz w:val="28"/>
        </w:rPr>
        <w:t>
</w:t>
      </w:r>
      <w:r>
        <w:rPr>
          <w:rFonts w:ascii="Times New Roman"/>
          <w:b w:val="false"/>
          <w:i w:val="false"/>
          <w:color w:val="000000"/>
          <w:sz w:val="28"/>
        </w:rPr>
        <w:t>
      21. Егер тұтынушы қабылданған шараларға қанағаттанбаса немесе мәселе жоғары сатыда қарауды талап етсе, тұтынушы шағымды жазбаша түрде Қазақстан Республикасы Әділет министрінің (бұдан әрі - Министр) атына жібере алады.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бойынша Министрдің немесе оны алмастыратын адамның атына шағымдар жазбаша түрде пошта арқылы немесе қолма-қол: 010000, Астана қаласы, Есіл ауданы, Орынбор көшесі, 8-үй, № 13 кіреберіс, № 925 кабинет мекенжайы бойынша қабылданады.</w:t>
      </w:r>
      <w:r>
        <w:br/>
      </w:r>
      <w:r>
        <w:rPr>
          <w:rFonts w:ascii="Times New Roman"/>
          <w:b w:val="false"/>
          <w:i w:val="false"/>
          <w:color w:val="000000"/>
          <w:sz w:val="28"/>
        </w:rPr>
        <w:t>
</w:t>
      </w:r>
      <w:r>
        <w:rPr>
          <w:rFonts w:ascii="Times New Roman"/>
          <w:b w:val="false"/>
          <w:i w:val="false"/>
          <w:color w:val="000000"/>
          <w:sz w:val="28"/>
        </w:rPr>
        <w:t>
      22. Дұрыс қызмет көрсетілмеген жағдайда шағым Комитетке жазбаша түрде пошта арқылы немесе қолма-қол: 010000, Астана қаласы, Есіл ауданы, Орынбор көшесі, 8-үй, № 13 кіреберіс, № 1013 кабинет, байланыс телефоны: 8 (7172) 74-07-50 мекенжайы бойынша тапсырылады.</w:t>
      </w:r>
      <w:r>
        <w:br/>
      </w:r>
      <w:r>
        <w:rPr>
          <w:rFonts w:ascii="Times New Roman"/>
          <w:b w:val="false"/>
          <w:i w:val="false"/>
          <w:color w:val="000000"/>
          <w:sz w:val="28"/>
        </w:rPr>
        <w:t>
</w:t>
      </w:r>
      <w:r>
        <w:rPr>
          <w:rFonts w:ascii="Times New Roman"/>
          <w:b w:val="false"/>
          <w:i w:val="false"/>
          <w:color w:val="000000"/>
          <w:sz w:val="28"/>
        </w:rPr>
        <w:t>
      Азаматтарды қабылдау Комитет басшылығының азаматтарды қабылдау кестесіне сәйкес жүзеге асырылады. Азаматтарды қабылдау кестесі Комитеттің Интернет-ресурсында www.</w:t>
      </w:r>
      <w:r>
        <w:rPr>
          <w:rFonts w:ascii="Times New Roman"/>
          <w:b w:val="false"/>
          <w:i w:val="false"/>
          <w:color w:val="000000"/>
          <w:sz w:val="28"/>
          <w:u w:val="single"/>
        </w:rPr>
        <w:t>іntеllkаz.kz</w:t>
      </w:r>
      <w:r>
        <w:rPr>
          <w:rFonts w:ascii="Times New Roman"/>
          <w:b w:val="false"/>
          <w:i w:val="false"/>
          <w:color w:val="000000"/>
          <w:sz w:val="28"/>
        </w:rPr>
        <w:t xml:space="preserve"> жарияланған.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және дұрыс көрсетілмегені үшін не көрсетілген қызметтің нәтижесімен келіспеуге шағымды қамтитын өзге құжаттар еркін нысанда беріледі.</w:t>
      </w:r>
      <w:r>
        <w:br/>
      </w:r>
      <w:r>
        <w:rPr>
          <w:rFonts w:ascii="Times New Roman"/>
          <w:b w:val="false"/>
          <w:i w:val="false"/>
          <w:color w:val="000000"/>
          <w:sz w:val="28"/>
        </w:rPr>
        <w:t>
</w:t>
      </w:r>
      <w:r>
        <w:rPr>
          <w:rFonts w:ascii="Times New Roman"/>
          <w:b w:val="false"/>
          <w:i w:val="false"/>
          <w:color w:val="000000"/>
          <w:sz w:val="28"/>
        </w:rPr>
        <w:t>
      25. Қолма-қол қабылданған шағым жеке (заңды) тұлғалар өтініштерін есепке алу журналында тіркеледі.</w:t>
      </w:r>
      <w:r>
        <w:br/>
      </w:r>
      <w:r>
        <w:rPr>
          <w:rFonts w:ascii="Times New Roman"/>
          <w:b w:val="false"/>
          <w:i w:val="false"/>
          <w:color w:val="000000"/>
          <w:sz w:val="28"/>
        </w:rPr>
        <w:t>
</w:t>
      </w:r>
      <w:r>
        <w:rPr>
          <w:rFonts w:ascii="Times New Roman"/>
          <w:b w:val="false"/>
          <w:i w:val="false"/>
          <w:color w:val="000000"/>
          <w:sz w:val="28"/>
        </w:rPr>
        <w:t>
      Шағымның қабылданғанына тіркелген күні мен уақыты, өтінішті қабылдаған адамның тегі мен аты-жөні көрсетіліп берілген талон растама болып табылады.</w:t>
      </w:r>
      <w:r>
        <w:br/>
      </w:r>
      <w:r>
        <w:rPr>
          <w:rFonts w:ascii="Times New Roman"/>
          <w:b w:val="false"/>
          <w:i w:val="false"/>
          <w:color w:val="000000"/>
          <w:sz w:val="28"/>
        </w:rPr>
        <w:t>
</w:t>
      </w:r>
      <w:r>
        <w:rPr>
          <w:rFonts w:ascii="Times New Roman"/>
          <w:b w:val="false"/>
          <w:i w:val="false"/>
          <w:color w:val="000000"/>
          <w:sz w:val="28"/>
        </w:rPr>
        <w:t>
      Шағымның қаралу барысы туралы ақпаратты Комитеттің ҰБКЖБ қызметкерлерінен: 8 (7172) 74-09-69, 74-07-54 телефондары арқылы алуға болады.</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26. Куәлік жоғалған, бүлінген немесе басқа да дәлелді себептер болған жағдайда, тұтынушының өтініші бойынша оның телнұсқасын беру жүргізілуі мүмкін.</w:t>
      </w:r>
      <w:r>
        <w:br/>
      </w:r>
      <w:r>
        <w:rPr>
          <w:rFonts w:ascii="Times New Roman"/>
          <w:b w:val="false"/>
          <w:i w:val="false"/>
          <w:color w:val="000000"/>
          <w:sz w:val="28"/>
        </w:rPr>
        <w:t>
</w:t>
      </w:r>
      <w:r>
        <w:rPr>
          <w:rFonts w:ascii="Times New Roman"/>
          <w:b w:val="false"/>
          <w:i w:val="false"/>
          <w:color w:val="000000"/>
          <w:sz w:val="28"/>
        </w:rPr>
        <w:t>
      Комитет Куәліктің телнұсқасын 10 (он) жұмыс күні ішінде береді.</w:t>
      </w:r>
    </w:p>
    <w:bookmarkEnd w:id="34"/>
    <w:bookmarkStart w:name="z218" w:id="35"/>
    <w:p>
      <w:pPr>
        <w:spacing w:after="0"/>
        <w:ind w:left="0"/>
        <w:jc w:val="both"/>
      </w:pPr>
      <w:r>
        <w:rPr>
          <w:rFonts w:ascii="Times New Roman"/>
          <w:b w:val="false"/>
          <w:i w:val="false"/>
          <w:color w:val="000000"/>
          <w:sz w:val="28"/>
        </w:rPr>
        <w:t>
«Авторлық құқықпен</w:t>
      </w:r>
      <w:r>
        <w:br/>
      </w:r>
      <w:r>
        <w:rPr>
          <w:rFonts w:ascii="Times New Roman"/>
          <w:b w:val="false"/>
          <w:i w:val="false"/>
          <w:color w:val="000000"/>
          <w:sz w:val="28"/>
        </w:rPr>
        <w:t>
қорғалатын туындыларға</w:t>
      </w:r>
      <w:r>
        <w:br/>
      </w:r>
      <w:r>
        <w:rPr>
          <w:rFonts w:ascii="Times New Roman"/>
          <w:b w:val="false"/>
          <w:i w:val="false"/>
          <w:color w:val="000000"/>
          <w:sz w:val="28"/>
        </w:rPr>
        <w:t>
құқықтарды мемлекеттік</w:t>
      </w:r>
      <w:r>
        <w:br/>
      </w:r>
      <w:r>
        <w:rPr>
          <w:rFonts w:ascii="Times New Roman"/>
          <w:b w:val="false"/>
          <w:i w:val="false"/>
          <w:color w:val="000000"/>
          <w:sz w:val="28"/>
        </w:rPr>
        <w:t>
тіркеу» мемлекеттік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1 -қосымша  </w:t>
      </w:r>
    </w:p>
    <w:bookmarkEnd w:id="35"/>
    <w:bookmarkStart w:name="z219" w:id="36"/>
    <w:p>
      <w:pPr>
        <w:spacing w:after="0"/>
        <w:ind w:left="0"/>
        <w:jc w:val="left"/>
      </w:pPr>
      <w:r>
        <w:rPr>
          <w:rFonts w:ascii="Times New Roman"/>
          <w:b/>
          <w:i w:val="false"/>
          <w:color w:val="000000"/>
        </w:rPr>
        <w:t xml:space="preserve"> 
Тіркеу алымын төлеуге қажетті банктік деректемелер</w:t>
      </w:r>
    </w:p>
    <w:bookmarkEnd w:id="36"/>
    <w:bookmarkStart w:name="z220" w:id="37"/>
    <w:p>
      <w:pPr>
        <w:spacing w:after="0"/>
        <w:ind w:left="0"/>
        <w:jc w:val="both"/>
      </w:pPr>
      <w:r>
        <w:rPr>
          <w:rFonts w:ascii="Times New Roman"/>
          <w:b w:val="false"/>
          <w:i w:val="false"/>
          <w:color w:val="000000"/>
          <w:sz w:val="28"/>
        </w:rPr>
        <w:t>
      Банктік сәйкестендіру коды -ККМҒКZ2А;</w:t>
      </w:r>
      <w:r>
        <w:br/>
      </w:r>
      <w:r>
        <w:rPr>
          <w:rFonts w:ascii="Times New Roman"/>
          <w:b w:val="false"/>
          <w:i w:val="false"/>
          <w:color w:val="000000"/>
          <w:sz w:val="28"/>
        </w:rPr>
        <w:t>
</w:t>
      </w:r>
      <w:r>
        <w:rPr>
          <w:rFonts w:ascii="Times New Roman"/>
          <w:b w:val="false"/>
          <w:i w:val="false"/>
          <w:color w:val="000000"/>
          <w:sz w:val="28"/>
        </w:rPr>
        <w:t>
      жеке сәйкестендіру коды - КZ24070105КSМ0000000;</w:t>
      </w:r>
      <w:r>
        <w:br/>
      </w:r>
      <w:r>
        <w:rPr>
          <w:rFonts w:ascii="Times New Roman"/>
          <w:b w:val="false"/>
          <w:i w:val="false"/>
          <w:color w:val="000000"/>
          <w:sz w:val="28"/>
        </w:rPr>
        <w:t>
</w:t>
      </w:r>
      <w:r>
        <w:rPr>
          <w:rFonts w:ascii="Times New Roman"/>
          <w:b w:val="false"/>
          <w:i w:val="false"/>
          <w:color w:val="000000"/>
          <w:sz w:val="28"/>
        </w:rPr>
        <w:t>
      бенефициардың коды - 11;</w:t>
      </w:r>
      <w:r>
        <w:br/>
      </w:r>
      <w:r>
        <w:rPr>
          <w:rFonts w:ascii="Times New Roman"/>
          <w:b w:val="false"/>
          <w:i w:val="false"/>
          <w:color w:val="000000"/>
          <w:sz w:val="28"/>
        </w:rPr>
        <w:t>
</w:t>
      </w:r>
      <w:r>
        <w:rPr>
          <w:rFonts w:ascii="Times New Roman"/>
          <w:b w:val="false"/>
          <w:i w:val="false"/>
          <w:color w:val="000000"/>
          <w:sz w:val="28"/>
        </w:rPr>
        <w:t>
      бенефициар - ҚР Қаржымині СК Астана қаласы бойынша Салық департаментінің Есіл ауданы бойынша Салық басқармасы ММ;</w:t>
      </w:r>
      <w:r>
        <w:br/>
      </w:r>
      <w:r>
        <w:rPr>
          <w:rFonts w:ascii="Times New Roman"/>
          <w:b w:val="false"/>
          <w:i w:val="false"/>
          <w:color w:val="000000"/>
          <w:sz w:val="28"/>
        </w:rPr>
        <w:t>
</w:t>
      </w:r>
      <w:r>
        <w:rPr>
          <w:rFonts w:ascii="Times New Roman"/>
          <w:b w:val="false"/>
          <w:i w:val="false"/>
          <w:color w:val="000000"/>
          <w:sz w:val="28"/>
        </w:rPr>
        <w:t>
      СТН бенефициар - 620200336381;</w:t>
      </w:r>
      <w:r>
        <w:br/>
      </w:r>
      <w:r>
        <w:rPr>
          <w:rFonts w:ascii="Times New Roman"/>
          <w:b w:val="false"/>
          <w:i w:val="false"/>
          <w:color w:val="000000"/>
          <w:sz w:val="28"/>
        </w:rPr>
        <w:t>
</w:t>
      </w:r>
      <w:r>
        <w:rPr>
          <w:rFonts w:ascii="Times New Roman"/>
          <w:b w:val="false"/>
          <w:i w:val="false"/>
          <w:color w:val="000000"/>
          <w:sz w:val="28"/>
        </w:rPr>
        <w:t>
      бенефициар банкі - Астана қ., Қазақстан Республикасы Қаржы министрлігінің Қазынашылық комитеті;</w:t>
      </w:r>
      <w:r>
        <w:br/>
      </w:r>
      <w:r>
        <w:rPr>
          <w:rFonts w:ascii="Times New Roman"/>
          <w:b w:val="false"/>
          <w:i w:val="false"/>
          <w:color w:val="000000"/>
          <w:sz w:val="28"/>
        </w:rPr>
        <w:t>
</w:t>
      </w:r>
      <w:r>
        <w:rPr>
          <w:rFonts w:ascii="Times New Roman"/>
          <w:b w:val="false"/>
          <w:i w:val="false"/>
          <w:color w:val="000000"/>
          <w:sz w:val="28"/>
        </w:rPr>
        <w:t>
      бюджеттік жіктеу коды (БЖК) - 105421.</w:t>
      </w:r>
    </w:p>
    <w:bookmarkEnd w:id="37"/>
    <w:bookmarkStart w:name="z227" w:id="38"/>
    <w:p>
      <w:pPr>
        <w:spacing w:after="0"/>
        <w:ind w:left="0"/>
        <w:jc w:val="both"/>
      </w:pPr>
      <w:r>
        <w:rPr>
          <w:rFonts w:ascii="Times New Roman"/>
          <w:b w:val="false"/>
          <w:i w:val="false"/>
          <w:color w:val="000000"/>
          <w:sz w:val="28"/>
        </w:rPr>
        <w:t>
«Авторлық құқықпен</w:t>
      </w:r>
      <w:r>
        <w:br/>
      </w:r>
      <w:r>
        <w:rPr>
          <w:rFonts w:ascii="Times New Roman"/>
          <w:b w:val="false"/>
          <w:i w:val="false"/>
          <w:color w:val="000000"/>
          <w:sz w:val="28"/>
        </w:rPr>
        <w:t>
қорғалатын туындыларға</w:t>
      </w:r>
      <w:r>
        <w:br/>
      </w:r>
      <w:r>
        <w:rPr>
          <w:rFonts w:ascii="Times New Roman"/>
          <w:b w:val="false"/>
          <w:i w:val="false"/>
          <w:color w:val="000000"/>
          <w:sz w:val="28"/>
        </w:rPr>
        <w:t>
құқықтарды мемлекеттік</w:t>
      </w:r>
      <w:r>
        <w:br/>
      </w:r>
      <w:r>
        <w:rPr>
          <w:rFonts w:ascii="Times New Roman"/>
          <w:b w:val="false"/>
          <w:i w:val="false"/>
          <w:color w:val="000000"/>
          <w:sz w:val="28"/>
        </w:rPr>
        <w:t>
тіркеу» мемлекеттік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38"/>
    <w:bookmarkStart w:name="z228" w:id="3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министрлігі</w:t>
      </w:r>
      <w:r>
        <w:br/>
      </w:r>
      <w:r>
        <w:rPr>
          <w:rFonts w:ascii="Times New Roman"/>
          <w:b w:val="false"/>
          <w:i w:val="false"/>
          <w:color w:val="000000"/>
          <w:sz w:val="28"/>
        </w:rPr>
        <w:t>
Зияткерлік меншік құқығы</w:t>
      </w:r>
      <w:r>
        <w:br/>
      </w:r>
      <w:r>
        <w:rPr>
          <w:rFonts w:ascii="Times New Roman"/>
          <w:b w:val="false"/>
          <w:i w:val="false"/>
          <w:color w:val="000000"/>
          <w:sz w:val="28"/>
        </w:rPr>
        <w:t>
комитетінің төрағасы</w:t>
      </w:r>
      <w:r>
        <w:br/>
      </w:r>
      <w:r>
        <w:rPr>
          <w:rFonts w:ascii="Times New Roman"/>
          <w:b w:val="false"/>
          <w:i w:val="false"/>
          <w:color w:val="000000"/>
          <w:sz w:val="28"/>
        </w:rPr>
        <w:t>
_________________________</w:t>
      </w:r>
      <w:r>
        <w:br/>
      </w:r>
      <w:r>
        <w:rPr>
          <w:rFonts w:ascii="Times New Roman"/>
          <w:b w:val="false"/>
          <w:i w:val="false"/>
          <w:color w:val="000000"/>
          <w:sz w:val="28"/>
        </w:rPr>
        <w:t>
мекенжайы бойынша тұратын</w:t>
      </w:r>
      <w:r>
        <w:br/>
      </w:r>
      <w:r>
        <w:rPr>
          <w:rFonts w:ascii="Times New Roman"/>
          <w:b w:val="false"/>
          <w:i w:val="false"/>
          <w:color w:val="000000"/>
          <w:sz w:val="28"/>
        </w:rPr>
        <w:t>
________________________</w:t>
      </w:r>
      <w:r>
        <w:br/>
      </w:r>
      <w:r>
        <w:rPr>
          <w:rFonts w:ascii="Times New Roman"/>
          <w:b w:val="false"/>
          <w:i w:val="false"/>
          <w:color w:val="000000"/>
          <w:sz w:val="28"/>
        </w:rPr>
        <w:t>
тел.____________________</w:t>
      </w:r>
      <w:r>
        <w:br/>
      </w:r>
      <w:r>
        <w:rPr>
          <w:rFonts w:ascii="Times New Roman"/>
          <w:b w:val="false"/>
          <w:i w:val="false"/>
          <w:color w:val="000000"/>
          <w:sz w:val="28"/>
        </w:rPr>
        <w:t>
(төлқұжат деректері)</w:t>
      </w:r>
    </w:p>
    <w:bookmarkEnd w:id="39"/>
    <w:bookmarkStart w:name="z229" w:id="40"/>
    <w:p>
      <w:pPr>
        <w:spacing w:after="0"/>
        <w:ind w:left="0"/>
        <w:jc w:val="both"/>
      </w:pPr>
      <w:r>
        <w:rPr>
          <w:rFonts w:ascii="Times New Roman"/>
          <w:b w:val="false"/>
          <w:i w:val="false"/>
          <w:color w:val="000000"/>
          <w:sz w:val="28"/>
        </w:rPr>
        <w:t>
Өтініш</w:t>
      </w:r>
    </w:p>
    <w:bookmarkEnd w:id="40"/>
    <w:bookmarkStart w:name="z230" w:id="41"/>
    <w:p>
      <w:pPr>
        <w:spacing w:after="0"/>
        <w:ind w:left="0"/>
        <w:jc w:val="both"/>
      </w:pPr>
      <w:r>
        <w:rPr>
          <w:rFonts w:ascii="Times New Roman"/>
          <w:b w:val="false"/>
          <w:i w:val="false"/>
          <w:color w:val="000000"/>
          <w:sz w:val="28"/>
        </w:rPr>
        <w:t>Мен (Біз)___________________________________________________________</w:t>
      </w:r>
      <w:r>
        <w:br/>
      </w:r>
      <w:r>
        <w:rPr>
          <w:rFonts w:ascii="Times New Roman"/>
          <w:b w:val="false"/>
          <w:i w:val="false"/>
          <w:color w:val="000000"/>
          <w:sz w:val="28"/>
        </w:rPr>
        <w:t>
                  (автордың (-лардың) тегі, аты, әкесінің аты)</w:t>
      </w:r>
      <w:r>
        <w:br/>
      </w:r>
      <w:r>
        <w:rPr>
          <w:rFonts w:ascii="Times New Roman"/>
          <w:b w:val="false"/>
          <w:i w:val="false"/>
          <w:color w:val="000000"/>
          <w:sz w:val="28"/>
        </w:rPr>
        <w:t>
_____________________________________________________________жасаған</w:t>
      </w:r>
      <w:r>
        <w:br/>
      </w:r>
      <w:r>
        <w:rPr>
          <w:rFonts w:ascii="Times New Roman"/>
          <w:b w:val="false"/>
          <w:i w:val="false"/>
          <w:color w:val="000000"/>
          <w:sz w:val="28"/>
        </w:rPr>
        <w:t>
                   (жасалған күні, айы, жылы)</w:t>
      </w:r>
      <w:r>
        <w:br/>
      </w:r>
      <w:r>
        <w:rPr>
          <w:rFonts w:ascii="Times New Roman"/>
          <w:b w:val="false"/>
          <w:i w:val="false"/>
          <w:color w:val="000000"/>
          <w:sz w:val="28"/>
        </w:rPr>
        <w:t>
_______________________________________________________деп аталатын</w:t>
      </w:r>
      <w:r>
        <w:br/>
      </w:r>
      <w:r>
        <w:rPr>
          <w:rFonts w:ascii="Times New Roman"/>
          <w:b w:val="false"/>
          <w:i w:val="false"/>
          <w:color w:val="000000"/>
          <w:sz w:val="28"/>
        </w:rPr>
        <w:t>
жарияланбаған_______________________________________________________</w:t>
      </w:r>
      <w:r>
        <w:br/>
      </w:r>
      <w:r>
        <w:rPr>
          <w:rFonts w:ascii="Times New Roman"/>
          <w:b w:val="false"/>
          <w:i w:val="false"/>
          <w:color w:val="000000"/>
          <w:sz w:val="28"/>
        </w:rPr>
        <w:t>
                  (авторлық құқық объектісінің түрі)</w:t>
      </w:r>
      <w:r>
        <w:br/>
      </w:r>
      <w:r>
        <w:rPr>
          <w:rFonts w:ascii="Times New Roman"/>
          <w:b w:val="false"/>
          <w:i w:val="false"/>
          <w:color w:val="000000"/>
          <w:sz w:val="28"/>
        </w:rPr>
        <w:t>
жалғыз авторы болып табылатынымды (-мызды) растаймын (-мыз) және осы авторлық құқық объектісін Зияткерлік меншік құқығы комитетінде тіркеуді өтінемін (-міз)</w:t>
      </w:r>
      <w:r>
        <w:br/>
      </w:r>
      <w:r>
        <w:rPr>
          <w:rFonts w:ascii="Times New Roman"/>
          <w:b w:val="false"/>
          <w:i w:val="false"/>
          <w:color w:val="000000"/>
          <w:sz w:val="28"/>
        </w:rPr>
        <w:t>
      Сондай-ақ осы объектіге айрықша мүліктік құқықтардың жалғыз иеленушісі (-лер) болып табылатынымды (ымызды) және осы объектіні жасаған кезінде басқа тұлғалардың құқықтары бұзылмағанын растаймын (-мыз)</w:t>
      </w:r>
      <w:r>
        <w:br/>
      </w:r>
      <w:r>
        <w:rPr>
          <w:rFonts w:ascii="Times New Roman"/>
          <w:b w:val="false"/>
          <w:i w:val="false"/>
          <w:color w:val="000000"/>
          <w:sz w:val="28"/>
        </w:rPr>
        <w:t>
</w:t>
      </w:r>
      <w:r>
        <w:rPr>
          <w:rFonts w:ascii="Times New Roman"/>
          <w:b w:val="false"/>
          <w:i w:val="false"/>
          <w:color w:val="000000"/>
          <w:sz w:val="28"/>
        </w:rPr>
        <w:t>
      Туындыны Зияткерлік меншік құқығы комитетінде тіркеу фактісінің заңды мағынасы мен тіркеу шарттары маған (бізге) түсіндірілді.</w:t>
      </w:r>
    </w:p>
    <w:bookmarkEnd w:id="41"/>
    <w:p>
      <w:pPr>
        <w:spacing w:after="0"/>
        <w:ind w:left="0"/>
        <w:jc w:val="both"/>
      </w:pPr>
      <w:r>
        <w:rPr>
          <w:rFonts w:ascii="Times New Roman"/>
          <w:b w:val="false"/>
          <w:i w:val="false"/>
          <w:color w:val="000000"/>
          <w:sz w:val="28"/>
        </w:rPr>
        <w:t>20____жылғы «____» ______________________</w:t>
      </w:r>
      <w:r>
        <w:br/>
      </w:r>
      <w:r>
        <w:rPr>
          <w:rFonts w:ascii="Times New Roman"/>
          <w:b w:val="false"/>
          <w:i w:val="false"/>
          <w:color w:val="000000"/>
          <w:sz w:val="28"/>
        </w:rPr>
        <w:t>
                    (автор(-лар)дың қолы)</w:t>
      </w:r>
    </w:p>
    <w:bookmarkStart w:name="z232" w:id="4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министрлігі</w:t>
      </w:r>
      <w:r>
        <w:br/>
      </w:r>
      <w:r>
        <w:rPr>
          <w:rFonts w:ascii="Times New Roman"/>
          <w:b w:val="false"/>
          <w:i w:val="false"/>
          <w:color w:val="000000"/>
          <w:sz w:val="28"/>
        </w:rPr>
        <w:t>
Зияткерлік меншік құқығы</w:t>
      </w:r>
      <w:r>
        <w:br/>
      </w:r>
      <w:r>
        <w:rPr>
          <w:rFonts w:ascii="Times New Roman"/>
          <w:b w:val="false"/>
          <w:i w:val="false"/>
          <w:color w:val="000000"/>
          <w:sz w:val="28"/>
        </w:rPr>
        <w:t>
комитетінің төрағасы</w:t>
      </w:r>
    </w:p>
    <w:bookmarkEnd w:id="42"/>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Құқық иеленушінің Т.А.Ә. немесе атауы)</w:t>
      </w:r>
      <w:r>
        <w:br/>
      </w:r>
      <w:r>
        <w:rPr>
          <w:rFonts w:ascii="Times New Roman"/>
          <w:b w:val="false"/>
          <w:i w:val="false"/>
          <w:color w:val="000000"/>
          <w:sz w:val="28"/>
        </w:rPr>
        <w:t>
Мекенжайы:____________________________</w:t>
      </w:r>
      <w:r>
        <w:br/>
      </w:r>
      <w:r>
        <w:rPr>
          <w:rFonts w:ascii="Times New Roman"/>
          <w:b w:val="false"/>
          <w:i w:val="false"/>
          <w:color w:val="000000"/>
          <w:sz w:val="28"/>
        </w:rPr>
        <w:t>
тел:__________________________________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(төлқұжат деректері/заңды тұлғаны</w:t>
      </w:r>
      <w:r>
        <w:br/>
      </w:r>
      <w:r>
        <w:rPr>
          <w:rFonts w:ascii="Times New Roman"/>
          <w:b w:val="false"/>
          <w:i w:val="false"/>
          <w:color w:val="000000"/>
          <w:sz w:val="28"/>
        </w:rPr>
        <w:t>
тіркеу туралы куәліктің деректері)</w:t>
      </w:r>
    </w:p>
    <w:bookmarkStart w:name="z233" w:id="43"/>
    <w:p>
      <w:pPr>
        <w:spacing w:after="0"/>
        <w:ind w:left="0"/>
        <w:jc w:val="both"/>
      </w:pPr>
      <w:r>
        <w:rPr>
          <w:rFonts w:ascii="Times New Roman"/>
          <w:b w:val="false"/>
          <w:i w:val="false"/>
          <w:color w:val="000000"/>
          <w:sz w:val="28"/>
        </w:rPr>
        <w:t>
Өтініш</w:t>
      </w:r>
    </w:p>
    <w:bookmarkEnd w:id="43"/>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(құқық иеленушінің атауы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(автордың (лардың) Т.А.Ә., төлқұжат деректері)</w:t>
      </w:r>
      <w:r>
        <w:br/>
      </w:r>
      <w:r>
        <w:rPr>
          <w:rFonts w:ascii="Times New Roman"/>
          <w:b w:val="false"/>
          <w:i w:val="false"/>
          <w:color w:val="000000"/>
          <w:sz w:val="28"/>
        </w:rPr>
        <w:t>
____________________________________________________________жасалған</w:t>
      </w:r>
      <w:r>
        <w:br/>
      </w:r>
      <w:r>
        <w:rPr>
          <w:rFonts w:ascii="Times New Roman"/>
          <w:b w:val="false"/>
          <w:i w:val="false"/>
          <w:color w:val="000000"/>
          <w:sz w:val="28"/>
        </w:rPr>
        <w:t>
                 (жасалған күні, айы, жылы)</w:t>
      </w:r>
      <w:r>
        <w:br/>
      </w:r>
      <w:r>
        <w:rPr>
          <w:rFonts w:ascii="Times New Roman"/>
          <w:b w:val="false"/>
          <w:i w:val="false"/>
          <w:color w:val="000000"/>
          <w:sz w:val="28"/>
        </w:rPr>
        <w:t>
_____________________________деп аталатын____________________________</w:t>
      </w:r>
      <w:r>
        <w:br/>
      </w:r>
      <w:r>
        <w:rPr>
          <w:rFonts w:ascii="Times New Roman"/>
          <w:b w:val="false"/>
          <w:i w:val="false"/>
          <w:color w:val="000000"/>
          <w:sz w:val="28"/>
        </w:rPr>
        <w:t>
                                  (авторлық құқық объектісінің түрі)</w:t>
      </w:r>
    </w:p>
    <w:bookmarkStart w:name="z234" w:id="44"/>
    <w:p>
      <w:pPr>
        <w:spacing w:after="0"/>
        <w:ind w:left="0"/>
        <w:jc w:val="both"/>
      </w:pPr>
      <w:r>
        <w:rPr>
          <w:rFonts w:ascii="Times New Roman"/>
          <w:b w:val="false"/>
          <w:i w:val="false"/>
          <w:color w:val="000000"/>
          <w:sz w:val="28"/>
        </w:rPr>
        <w:t>айрықша мүліктік құқықтарының иесі(-лері) болып табылатын(ымды) растаймын (ды) және осы авторлық құқық объектісіне айрықша мүліктік құқықтарды Зияткерлік меншік құқығы комитетінде тіркеуді өтінемін (ді).</w:t>
      </w:r>
      <w:r>
        <w:br/>
      </w:r>
      <w:r>
        <w:rPr>
          <w:rFonts w:ascii="Times New Roman"/>
          <w:b w:val="false"/>
          <w:i w:val="false"/>
          <w:color w:val="000000"/>
          <w:sz w:val="28"/>
        </w:rPr>
        <w:t>
      Сондай-ақ, осы объектіні жасаған кезінде басқа тұлғалардың құқықтары бұзылмағанын растаймын (ды)</w:t>
      </w:r>
      <w:r>
        <w:br/>
      </w:r>
      <w:r>
        <w:rPr>
          <w:rFonts w:ascii="Times New Roman"/>
          <w:b w:val="false"/>
          <w:i w:val="false"/>
          <w:color w:val="000000"/>
          <w:sz w:val="28"/>
        </w:rPr>
        <w:t>
</w:t>
      </w:r>
      <w:r>
        <w:rPr>
          <w:rFonts w:ascii="Times New Roman"/>
          <w:b w:val="false"/>
          <w:i w:val="false"/>
          <w:color w:val="000000"/>
          <w:sz w:val="28"/>
        </w:rPr>
        <w:t>
      Туындыны Зияткерлік меншік құқығы комитетінде тіркеу фактісінің заңды мағынасы мен тіркеу шарттары маған (бізге) түсіндірілді.</w:t>
      </w:r>
    </w:p>
    <w:bookmarkEnd w:id="44"/>
    <w:p>
      <w:pPr>
        <w:spacing w:after="0"/>
        <w:ind w:left="0"/>
        <w:jc w:val="both"/>
      </w:pPr>
      <w:r>
        <w:rPr>
          <w:rFonts w:ascii="Times New Roman"/>
          <w:b w:val="false"/>
          <w:i w:val="false"/>
          <w:color w:val="000000"/>
          <w:sz w:val="28"/>
        </w:rPr>
        <w:t>20____ жылғы «___ »_____</w:t>
      </w:r>
    </w:p>
    <w:bookmarkStart w:name="z236" w:id="45"/>
    <w:p>
      <w:pPr>
        <w:spacing w:after="0"/>
        <w:ind w:left="0"/>
        <w:jc w:val="both"/>
      </w:pPr>
      <w:r>
        <w:rPr>
          <w:rFonts w:ascii="Times New Roman"/>
          <w:b w:val="false"/>
          <w:i w:val="false"/>
          <w:color w:val="000000"/>
          <w:sz w:val="28"/>
        </w:rPr>
        <w:t>
«Авторлық құқықпен</w:t>
      </w:r>
      <w:r>
        <w:br/>
      </w:r>
      <w:r>
        <w:rPr>
          <w:rFonts w:ascii="Times New Roman"/>
          <w:b w:val="false"/>
          <w:i w:val="false"/>
          <w:color w:val="000000"/>
          <w:sz w:val="28"/>
        </w:rPr>
        <w:t>
қорғалатын туындыларға</w:t>
      </w:r>
      <w:r>
        <w:br/>
      </w:r>
      <w:r>
        <w:rPr>
          <w:rFonts w:ascii="Times New Roman"/>
          <w:b w:val="false"/>
          <w:i w:val="false"/>
          <w:color w:val="000000"/>
          <w:sz w:val="28"/>
        </w:rPr>
        <w:t>
құқықтарды мемлекеттік</w:t>
      </w:r>
      <w:r>
        <w:br/>
      </w:r>
      <w:r>
        <w:rPr>
          <w:rFonts w:ascii="Times New Roman"/>
          <w:b w:val="false"/>
          <w:i w:val="false"/>
          <w:color w:val="000000"/>
          <w:sz w:val="28"/>
        </w:rPr>
        <w:t>
тіркеу» мемлекеттік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3-қосымша   </w:t>
      </w:r>
    </w:p>
    <w:bookmarkEnd w:id="45"/>
    <w:p>
      <w:pPr>
        <w:spacing w:after="0"/>
        <w:ind w:left="0"/>
        <w:jc w:val="left"/>
      </w:pPr>
      <w:r>
        <w:rPr>
          <w:rFonts w:ascii="Times New Roman"/>
          <w:b/>
          <w:i w:val="false"/>
          <w:color w:val="000000"/>
        </w:rPr>
        <w:t xml:space="preserve"> Сапа мен қол жетімділік көрсеткіштердің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8"/>
        <w:gridCol w:w="3429"/>
        <w:gridCol w:w="3248"/>
        <w:gridCol w:w="3385"/>
      </w:tblGrid>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жетімдік көрсеткіштері</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 тапсырылған сәттен бастап белгіленген мерзімде қызмет көрсету жағдайларының %-ы (үлесі)</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 үшін кезекте 40 минуттан аспайтын уақыт күткен тұтынушылардың %-ы (үлесі)</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 адам құжаттарды жасалған үстемақыларды, есептерді және т.б.) дұрыс ресімдеген жағдайлардың %-ы (үлесі)</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 мен оның тәртібі туралы ақпаратқа қанағаттанған тұтынушылардың %-ы (үлесі)</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бірінші реттен дұрыс ресімдеген жағдайлардың %-ы (үлесі)</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Ақпаратқа Интернет арқылы қол жеткізуге болатын қызметтің %-ы үлесі</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санынан негізді шағымдардың %-ы (үлесі)</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негізді шағымдардың %-ы (үлесі)</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%-ы (үлесі)</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%-ы (үлесі)</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сыпайылылығына қанағаттанған тұтынушылардың %-ы (үлесі)</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7" w:id="4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26 мамырдағы</w:t>
      </w:r>
      <w:r>
        <w:br/>
      </w:r>
      <w:r>
        <w:rPr>
          <w:rFonts w:ascii="Times New Roman"/>
          <w:b w:val="false"/>
          <w:i w:val="false"/>
          <w:color w:val="000000"/>
          <w:sz w:val="28"/>
        </w:rPr>
        <w:t>
№ 579 қаулысымен</w:t>
      </w:r>
      <w:r>
        <w:br/>
      </w:r>
      <w:r>
        <w:rPr>
          <w:rFonts w:ascii="Times New Roman"/>
          <w:b w:val="false"/>
          <w:i w:val="false"/>
          <w:color w:val="000000"/>
          <w:sz w:val="28"/>
        </w:rPr>
        <w:t xml:space="preserve">
бекітілген   </w:t>
      </w:r>
    </w:p>
    <w:bookmarkEnd w:id="46"/>
    <w:bookmarkStart w:name="z238" w:id="47"/>
    <w:p>
      <w:pPr>
        <w:spacing w:after="0"/>
        <w:ind w:left="0"/>
        <w:jc w:val="left"/>
      </w:pPr>
      <w:r>
        <w:rPr>
          <w:rFonts w:ascii="Times New Roman"/>
          <w:b/>
          <w:i w:val="false"/>
          <w:color w:val="000000"/>
        </w:rPr>
        <w:t xml:space="preserve"> 
«Туындыларды және сабақтас құқықтар объектілерін пайдалануға лицензиялық шарттарды мемлекеттік тіркеу» мемлекеттік қызмет стандарты</w:t>
      </w:r>
    </w:p>
    <w:bookmarkEnd w:id="47"/>
    <w:p>
      <w:pPr>
        <w:spacing w:after="0"/>
        <w:ind w:left="0"/>
        <w:jc w:val="both"/>
      </w:pPr>
      <w:r>
        <w:rPr>
          <w:rFonts w:ascii="Times New Roman"/>
          <w:b w:val="false"/>
          <w:i w:val="false"/>
          <w:color w:val="ff0000"/>
          <w:sz w:val="28"/>
        </w:rPr>
        <w:t xml:space="preserve">      Ескерту. Стандарт алынып тасталды - ҚР Үкіметінің 2012.11.06 </w:t>
      </w:r>
      <w:r>
        <w:rPr>
          <w:rFonts w:ascii="Times New Roman"/>
          <w:b w:val="false"/>
          <w:i w:val="false"/>
          <w:color w:val="ff0000"/>
          <w:sz w:val="28"/>
        </w:rPr>
        <w:t>N 1405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314" w:id="4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26 мамырдағы</w:t>
      </w:r>
      <w:r>
        <w:br/>
      </w:r>
      <w:r>
        <w:rPr>
          <w:rFonts w:ascii="Times New Roman"/>
          <w:b w:val="false"/>
          <w:i w:val="false"/>
          <w:color w:val="000000"/>
          <w:sz w:val="28"/>
        </w:rPr>
        <w:t>
№ 579 қаулысымен</w:t>
      </w:r>
      <w:r>
        <w:br/>
      </w:r>
      <w:r>
        <w:rPr>
          <w:rFonts w:ascii="Times New Roman"/>
          <w:b w:val="false"/>
          <w:i w:val="false"/>
          <w:color w:val="000000"/>
          <w:sz w:val="28"/>
        </w:rPr>
        <w:t xml:space="preserve">
бекітілген  </w:t>
      </w:r>
    </w:p>
    <w:bookmarkEnd w:id="48"/>
    <w:bookmarkStart w:name="z315" w:id="49"/>
    <w:p>
      <w:pPr>
        <w:spacing w:after="0"/>
        <w:ind w:left="0"/>
        <w:jc w:val="left"/>
      </w:pPr>
      <w:r>
        <w:rPr>
          <w:rFonts w:ascii="Times New Roman"/>
          <w:b/>
          <w:i w:val="false"/>
          <w:color w:val="000000"/>
        </w:rPr>
        <w:t xml:space="preserve"> 
«Өнеркәсіптік меншік объектілерін пайдалануға байланысты лицензиялық, сублицензиялық шарттарды мемлекеттік тіркеу» мемлекеттік қызмет стандарты</w:t>
      </w:r>
    </w:p>
    <w:bookmarkEnd w:id="49"/>
    <w:bookmarkStart w:name="z316" w:id="50"/>
    <w:p>
      <w:pPr>
        <w:spacing w:after="0"/>
        <w:ind w:left="0"/>
        <w:jc w:val="left"/>
      </w:pPr>
      <w:r>
        <w:rPr>
          <w:rFonts w:ascii="Times New Roman"/>
          <w:b/>
          <w:i w:val="false"/>
          <w:color w:val="000000"/>
        </w:rPr>
        <w:t xml:space="preserve"> 
1. Жалпы ережелер</w:t>
      </w:r>
    </w:p>
    <w:bookmarkEnd w:id="50"/>
    <w:bookmarkStart w:name="z317" w:id="51"/>
    <w:p>
      <w:pPr>
        <w:spacing w:after="0"/>
        <w:ind w:left="0"/>
        <w:jc w:val="both"/>
      </w:pPr>
      <w:r>
        <w:rPr>
          <w:rFonts w:ascii="Times New Roman"/>
          <w:b w:val="false"/>
          <w:i w:val="false"/>
          <w:color w:val="000000"/>
          <w:sz w:val="28"/>
        </w:rPr>
        <w:t>
      1. «Өнеркәсіптік меншік объектілерін пайдалануға байланысты лицензиялық, сублицензиялық шарттарды мемлекеттік тіркеу» мемлекеттік қызметін (бұдан әрі - мемлекеттік қызмет) Қазақстан Республикасы Әділет министрлігінің Зияткерлік меншік құқығы комитеті (бұдан әрі - Комитет)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Заңды мекенжайы: 010000, Астана қаласы, Есіл ауданы, Орынбор көшесі, 8-үй, № 13 кіреберіс.</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1999 жылғы 1 шілдедегі Азаматтық кодексінің </w:t>
      </w:r>
      <w:r>
        <w:rPr>
          <w:rFonts w:ascii="Times New Roman"/>
          <w:b w:val="false"/>
          <w:i w:val="false"/>
          <w:color w:val="000000"/>
          <w:sz w:val="28"/>
        </w:rPr>
        <w:t>79</w:t>
      </w:r>
      <w:r>
        <w:rPr>
          <w:rFonts w:ascii="Times New Roman"/>
          <w:b w:val="false"/>
          <w:i w:val="false"/>
          <w:color w:val="000000"/>
          <w:sz w:val="28"/>
        </w:rPr>
        <w:t>, </w:t>
      </w:r>
      <w:r>
        <w:rPr>
          <w:rFonts w:ascii="Times New Roman"/>
          <w:b w:val="false"/>
          <w:i w:val="false"/>
          <w:color w:val="000000"/>
          <w:sz w:val="28"/>
        </w:rPr>
        <w:t>299</w:t>
      </w:r>
      <w:r>
        <w:rPr>
          <w:rFonts w:ascii="Times New Roman"/>
          <w:b w:val="false"/>
          <w:i w:val="false"/>
          <w:color w:val="000000"/>
          <w:sz w:val="28"/>
        </w:rPr>
        <w:t>-</w:t>
      </w:r>
      <w:r>
        <w:rPr>
          <w:rFonts w:ascii="Times New Roman"/>
          <w:b w:val="false"/>
          <w:i w:val="false"/>
          <w:color w:val="000000"/>
          <w:sz w:val="28"/>
        </w:rPr>
        <w:t>326</w:t>
      </w:r>
      <w:r>
        <w:rPr>
          <w:rFonts w:ascii="Times New Roman"/>
          <w:b w:val="false"/>
          <w:i w:val="false"/>
          <w:color w:val="000000"/>
          <w:sz w:val="28"/>
        </w:rPr>
        <w:t>, </w:t>
      </w:r>
      <w:r>
        <w:rPr>
          <w:rFonts w:ascii="Times New Roman"/>
          <w:b w:val="false"/>
          <w:i w:val="false"/>
          <w:color w:val="000000"/>
          <w:sz w:val="28"/>
        </w:rPr>
        <w:t>896</w:t>
      </w:r>
      <w:r>
        <w:rPr>
          <w:rFonts w:ascii="Times New Roman"/>
          <w:b w:val="false"/>
          <w:i w:val="false"/>
          <w:color w:val="000000"/>
          <w:sz w:val="28"/>
        </w:rPr>
        <w:t>-</w:t>
      </w:r>
      <w:r>
        <w:rPr>
          <w:rFonts w:ascii="Times New Roman"/>
          <w:b w:val="false"/>
          <w:i w:val="false"/>
          <w:color w:val="000000"/>
          <w:sz w:val="28"/>
        </w:rPr>
        <w:t>909</w:t>
      </w:r>
      <w:r>
        <w:rPr>
          <w:rFonts w:ascii="Times New Roman"/>
          <w:b w:val="false"/>
          <w:i w:val="false"/>
          <w:color w:val="000000"/>
          <w:sz w:val="28"/>
        </w:rPr>
        <w:t>, </w:t>
      </w:r>
      <w:r>
        <w:rPr>
          <w:rFonts w:ascii="Times New Roman"/>
          <w:b w:val="false"/>
          <w:i w:val="false"/>
          <w:color w:val="000000"/>
          <w:sz w:val="28"/>
        </w:rPr>
        <w:t>1001</w:t>
      </w:r>
      <w:r>
        <w:rPr>
          <w:rFonts w:ascii="Times New Roman"/>
          <w:b w:val="false"/>
          <w:i w:val="false"/>
          <w:color w:val="000000"/>
          <w:sz w:val="28"/>
        </w:rPr>
        <w:t>, </w:t>
      </w:r>
      <w:r>
        <w:rPr>
          <w:rFonts w:ascii="Times New Roman"/>
          <w:b w:val="false"/>
          <w:i w:val="false"/>
          <w:color w:val="000000"/>
          <w:sz w:val="28"/>
        </w:rPr>
        <w:t>1031-баптары</w:t>
      </w:r>
      <w:r>
        <w:rPr>
          <w:rFonts w:ascii="Times New Roman"/>
          <w:b w:val="false"/>
          <w:i w:val="false"/>
          <w:color w:val="000000"/>
          <w:sz w:val="28"/>
        </w:rPr>
        <w:t>, «Патент заңы» Қазақстан Республикасының 1999 жылғы 16 шілдедегі </w:t>
      </w:r>
      <w:r>
        <w:rPr>
          <w:rFonts w:ascii="Times New Roman"/>
          <w:b w:val="false"/>
          <w:i w:val="false"/>
          <w:color w:val="000000"/>
          <w:sz w:val="28"/>
        </w:rPr>
        <w:t>Заңының</w:t>
      </w:r>
      <w:r>
        <w:rPr>
          <w:rFonts w:ascii="Times New Roman"/>
          <w:b w:val="false"/>
          <w:i w:val="false"/>
          <w:color w:val="000000"/>
          <w:sz w:val="28"/>
        </w:rPr>
        <w:t xml:space="preserve"> 14-бабының 1-4-тармақтары, «Тауар таңбалары, қызмет көрсету таңбалары және тауар шығарылған жерлердің атаулары туралы» Қазақстан Республикасының 1999 жылғы 26 шілдедегі </w:t>
      </w:r>
      <w:r>
        <w:rPr>
          <w:rFonts w:ascii="Times New Roman"/>
          <w:b w:val="false"/>
          <w:i w:val="false"/>
          <w:color w:val="000000"/>
          <w:sz w:val="28"/>
        </w:rPr>
        <w:t>Заңының</w:t>
      </w:r>
      <w:r>
        <w:rPr>
          <w:rFonts w:ascii="Times New Roman"/>
          <w:b w:val="false"/>
          <w:i w:val="false"/>
          <w:color w:val="000000"/>
          <w:sz w:val="28"/>
        </w:rPr>
        <w:t xml:space="preserve"> 21-бабының 2, 3-тармақтары, «Интегралдық микросхемалар топологияларын құқықтық қорғау туралы» Қазақстан Республикасының 2001 жылғы 29 маусымдағы </w:t>
      </w:r>
      <w:r>
        <w:rPr>
          <w:rFonts w:ascii="Times New Roman"/>
          <w:b w:val="false"/>
          <w:i w:val="false"/>
          <w:color w:val="000000"/>
          <w:sz w:val="28"/>
        </w:rPr>
        <w:t>Заңының</w:t>
      </w:r>
      <w:r>
        <w:rPr>
          <w:rFonts w:ascii="Times New Roman"/>
          <w:b w:val="false"/>
          <w:i w:val="false"/>
          <w:color w:val="000000"/>
          <w:sz w:val="28"/>
        </w:rPr>
        <w:t xml:space="preserve"> 8-бабы, «Селекциялық жетістіктерді қорғау туралы» Қазақстан Республикасының 1999 жылғы 13 шілдедегі </w:t>
      </w:r>
      <w:r>
        <w:rPr>
          <w:rFonts w:ascii="Times New Roman"/>
          <w:b w:val="false"/>
          <w:i w:val="false"/>
          <w:color w:val="000000"/>
          <w:sz w:val="28"/>
        </w:rPr>
        <w:t>Заңының</w:t>
      </w:r>
      <w:r>
        <w:rPr>
          <w:rFonts w:ascii="Times New Roman"/>
          <w:b w:val="false"/>
          <w:i w:val="false"/>
          <w:color w:val="000000"/>
          <w:sz w:val="28"/>
        </w:rPr>
        <w:t xml:space="preserve"> 18, 19, 20-баптары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қызметтің стандарты Комитеттің: www.іnt</w:t>
      </w:r>
      <w:r>
        <w:rPr>
          <w:rFonts w:ascii="Times New Roman"/>
          <w:b w:val="false"/>
          <w:i w:val="false"/>
          <w:color w:val="000000"/>
          <w:sz w:val="28"/>
          <w:u w:val="single"/>
        </w:rPr>
        <w:t xml:space="preserve">еllkаz.kz </w:t>
      </w:r>
      <w:r>
        <w:rPr>
          <w:rFonts w:ascii="Times New Roman"/>
          <w:b w:val="false"/>
          <w:i w:val="false"/>
          <w:color w:val="000000"/>
          <w:sz w:val="28"/>
        </w:rPr>
        <w:t>Интернет-ресурсында орналасқан. Анықтама телефоны: (87172) 74-07-54.</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 аяқтау нысаны қағаз тасымалдағышта берілетін шарттың тіркелген күні мен ағымдағы нөмірі бар мөртабан басылған тіркелген шартты беру немесе бас тарту себептері туралы жазбаша түрде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өнеркәсіптік меншік объектілерінің құқықтарына ие жеке және заңды тұлғаларға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мерзімі:</w:t>
      </w:r>
      <w:r>
        <w:br/>
      </w:r>
      <w:r>
        <w:rPr>
          <w:rFonts w:ascii="Times New Roman"/>
          <w:b w:val="false"/>
          <w:i w:val="false"/>
          <w:color w:val="000000"/>
          <w:sz w:val="28"/>
        </w:rPr>
        <w:t>
</w:t>
      </w:r>
      <w:r>
        <w:rPr>
          <w:rFonts w:ascii="Times New Roman"/>
          <w:b w:val="false"/>
          <w:i w:val="false"/>
          <w:color w:val="000000"/>
          <w:sz w:val="28"/>
        </w:rPr>
        <w:t>
      1) мемлекеттік қызмет тұтынушы осы стандарттың 11-тармағында белгіленген қажетті құжаттарды тапсырған сәттен бастап 35 (отыз бес)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2) құжаттарды тапсыру кезінде кезекте күтудің ең көп рұқсат берілген уақыты 10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алу кезінде кезекте күтудің ең көп рұқсат берілген уақыты 10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қолма-қол және (немесе) қолма-қол емес есеп айырысу бойынша ақылы түрде көрсетіледі.</w:t>
      </w:r>
      <w:r>
        <w:br/>
      </w:r>
      <w:r>
        <w:rPr>
          <w:rFonts w:ascii="Times New Roman"/>
          <w:b w:val="false"/>
          <w:i w:val="false"/>
          <w:color w:val="000000"/>
          <w:sz w:val="28"/>
        </w:rPr>
        <w:t>
</w:t>
      </w:r>
      <w:r>
        <w:rPr>
          <w:rFonts w:ascii="Times New Roman"/>
          <w:b w:val="false"/>
          <w:i w:val="false"/>
          <w:color w:val="000000"/>
          <w:sz w:val="28"/>
        </w:rPr>
        <w:t>
      Мемлекеттік баж Қазақстан Республикасының банктік мекемелері арқылы уәкілетті мемлекеттік органдардың немесе лауазымды адамдардың заңды мәні бар әрекеттер жасау және (немесе) құжаттарды беру орны бойынша төленеді, олар «Салық және бюджетке төленетін басқа да міндетті төлемдер туралы (Салық кодексі)» Қазақстан Республикасының 2008 жылғы 10 желтоқсандағы Кодексіне сәйкес белгіленген төлем мөлшері мен күнін растайтын төлем құжаттарын береді.</w:t>
      </w:r>
      <w:r>
        <w:br/>
      </w:r>
      <w:r>
        <w:rPr>
          <w:rFonts w:ascii="Times New Roman"/>
          <w:b w:val="false"/>
          <w:i w:val="false"/>
          <w:color w:val="000000"/>
          <w:sz w:val="28"/>
        </w:rPr>
        <w:t>
</w:t>
      </w:r>
      <w:r>
        <w:rPr>
          <w:rFonts w:ascii="Times New Roman"/>
          <w:b w:val="false"/>
          <w:i w:val="false"/>
          <w:color w:val="000000"/>
          <w:sz w:val="28"/>
        </w:rPr>
        <w:t>
      Мемлекеттік бажды төлеу үшін қажетті банктік деректемелер осы стандарттың 1-қосымшасында көрсетілген.</w:t>
      </w:r>
      <w:r>
        <w:br/>
      </w:r>
      <w:r>
        <w:rPr>
          <w:rFonts w:ascii="Times New Roman"/>
          <w:b w:val="false"/>
          <w:i w:val="false"/>
          <w:color w:val="000000"/>
          <w:sz w:val="28"/>
        </w:rPr>
        <w:t>
</w:t>
      </w:r>
      <w:r>
        <w:rPr>
          <w:rFonts w:ascii="Times New Roman"/>
          <w:b w:val="false"/>
          <w:i w:val="false"/>
          <w:color w:val="000000"/>
          <w:sz w:val="28"/>
        </w:rPr>
        <w:t>
      Тіркелген шарттың телнұсқасын беру үшін төлем алынбайды.</w:t>
      </w:r>
      <w:r>
        <w:br/>
      </w:r>
      <w:r>
        <w:rPr>
          <w:rFonts w:ascii="Times New Roman"/>
          <w:b w:val="false"/>
          <w:i w:val="false"/>
          <w:color w:val="000000"/>
          <w:sz w:val="28"/>
        </w:rPr>
        <w:t>
</w:t>
      </w:r>
      <w:r>
        <w:rPr>
          <w:rFonts w:ascii="Times New Roman"/>
          <w:b w:val="false"/>
          <w:i w:val="false"/>
          <w:color w:val="000000"/>
          <w:sz w:val="28"/>
        </w:rPr>
        <w:t>
      9. Мемлекеттік қызмет демалыс және мереке күндерін қоспағанда аптасына бес күн сағат 13.00-ден 14.30-ға дейін түскі үзіліспен сағат 9.00-ден 18.30-ға дейін көрсетіледі.</w:t>
      </w:r>
      <w:r>
        <w:br/>
      </w:r>
      <w:r>
        <w:rPr>
          <w:rFonts w:ascii="Times New Roman"/>
          <w:b w:val="false"/>
          <w:i w:val="false"/>
          <w:color w:val="000000"/>
          <w:sz w:val="28"/>
        </w:rPr>
        <w:t>
</w:t>
      </w:r>
      <w:r>
        <w:rPr>
          <w:rFonts w:ascii="Times New Roman"/>
          <w:b w:val="false"/>
          <w:i w:val="false"/>
          <w:color w:val="000000"/>
          <w:sz w:val="28"/>
        </w:rPr>
        <w:t>
      Қабылдау кезек бойынша жүргізіледі. Алдын ала жазылу немесе жедел қызмет көрсету көзделмеген.</w:t>
      </w:r>
      <w:r>
        <w:br/>
      </w:r>
      <w:r>
        <w:rPr>
          <w:rFonts w:ascii="Times New Roman"/>
          <w:b w:val="false"/>
          <w:i w:val="false"/>
          <w:color w:val="000000"/>
          <w:sz w:val="28"/>
        </w:rPr>
        <w:t>
</w:t>
      </w:r>
      <w:r>
        <w:rPr>
          <w:rFonts w:ascii="Times New Roman"/>
          <w:b w:val="false"/>
          <w:i w:val="false"/>
          <w:color w:val="000000"/>
          <w:sz w:val="28"/>
        </w:rPr>
        <w:t>
      10. Құжаттарды толтыру орны қажетті құжаттар тізбесі мен оларды толтыру үлгілері бар тағанмен жабдықталған.</w:t>
      </w:r>
      <w:r>
        <w:br/>
      </w:r>
      <w:r>
        <w:rPr>
          <w:rFonts w:ascii="Times New Roman"/>
          <w:b w:val="false"/>
          <w:i w:val="false"/>
          <w:color w:val="000000"/>
          <w:sz w:val="28"/>
        </w:rPr>
        <w:t>
</w:t>
      </w:r>
      <w:r>
        <w:rPr>
          <w:rFonts w:ascii="Times New Roman"/>
          <w:b w:val="false"/>
          <w:i w:val="false"/>
          <w:color w:val="000000"/>
          <w:sz w:val="28"/>
        </w:rPr>
        <w:t>
      Физикалық мүмкіндіктері шектеулі адамдар үшін пандустар мен лифтілер көзделген.</w:t>
      </w:r>
    </w:p>
    <w:bookmarkEnd w:id="51"/>
    <w:bookmarkStart w:name="z336" w:id="52"/>
    <w:p>
      <w:pPr>
        <w:spacing w:after="0"/>
        <w:ind w:left="0"/>
        <w:jc w:val="left"/>
      </w:pPr>
      <w:r>
        <w:rPr>
          <w:rFonts w:ascii="Times New Roman"/>
          <w:b/>
          <w:i w:val="false"/>
          <w:color w:val="000000"/>
        </w:rPr>
        <w:t xml:space="preserve"> 
2. Мемлекеттік қызметтерді көрсету тәртібі</w:t>
      </w:r>
    </w:p>
    <w:bookmarkEnd w:id="52"/>
    <w:bookmarkStart w:name="z337" w:id="53"/>
    <w:p>
      <w:pPr>
        <w:spacing w:after="0"/>
        <w:ind w:left="0"/>
        <w:jc w:val="both"/>
      </w:pPr>
      <w:r>
        <w:rPr>
          <w:rFonts w:ascii="Times New Roman"/>
          <w:b w:val="false"/>
          <w:i w:val="false"/>
          <w:color w:val="000000"/>
          <w:sz w:val="28"/>
        </w:rPr>
        <w:t>
      11. Мемлекеттік қызметті алу үшін Комитетке мынадай құжаттар тапсырылады:</w:t>
      </w:r>
      <w:r>
        <w:br/>
      </w:r>
      <w:r>
        <w:rPr>
          <w:rFonts w:ascii="Times New Roman"/>
          <w:b w:val="false"/>
          <w:i w:val="false"/>
          <w:color w:val="000000"/>
          <w:sz w:val="28"/>
        </w:rPr>
        <w:t>
</w:t>
      </w:r>
      <w:r>
        <w:rPr>
          <w:rFonts w:ascii="Times New Roman"/>
          <w:b w:val="false"/>
          <w:i w:val="false"/>
          <w:color w:val="000000"/>
          <w:sz w:val="28"/>
        </w:rPr>
        <w:t>
      1) осы стандарттың 2-қосымшасына сәйкес нысан бойынша өтініш;</w:t>
      </w:r>
      <w:r>
        <w:br/>
      </w:r>
      <w:r>
        <w:rPr>
          <w:rFonts w:ascii="Times New Roman"/>
          <w:b w:val="false"/>
          <w:i w:val="false"/>
          <w:color w:val="000000"/>
          <w:sz w:val="28"/>
        </w:rPr>
        <w:t>
</w:t>
      </w:r>
      <w:r>
        <w:rPr>
          <w:rFonts w:ascii="Times New Roman"/>
          <w:b w:val="false"/>
          <w:i w:val="false"/>
          <w:color w:val="000000"/>
          <w:sz w:val="28"/>
        </w:rPr>
        <w:t>
      2) нысаны өнеркәсіптік меншіктің біртектес объектілері болып табылатын титулдық парақпен жабдықталған лицензиялық, сублицензиялық шарттың түпнұсқасы немесе нотариалды куәландырылған көшірмелерінің төрт данасы. Шарттың әрбір данасы тігіледі, қағаз пломбамен бекітіледі, оған тігілген және нөмірленген парақтардың саны туралы жазба жасалады, мөр бедері мен екі тараптың уәкілетті тұлғаларының немесе өтініш берушінің қолдары қойылады.</w:t>
      </w:r>
      <w:r>
        <w:br/>
      </w:r>
      <w:r>
        <w:rPr>
          <w:rFonts w:ascii="Times New Roman"/>
          <w:b w:val="false"/>
          <w:i w:val="false"/>
          <w:color w:val="000000"/>
          <w:sz w:val="28"/>
        </w:rPr>
        <w:t>
</w:t>
      </w:r>
      <w:r>
        <w:rPr>
          <w:rFonts w:ascii="Times New Roman"/>
          <w:b w:val="false"/>
          <w:i w:val="false"/>
          <w:color w:val="000000"/>
          <w:sz w:val="28"/>
        </w:rPr>
        <w:t>
      3) өтінішті патенттік сенім білдірілген өкіл арқылы немесе өкіл  арқылы берілген жағдайда - сенімхат;</w:t>
      </w:r>
      <w:r>
        <w:br/>
      </w:r>
      <w:r>
        <w:rPr>
          <w:rFonts w:ascii="Times New Roman"/>
          <w:b w:val="false"/>
          <w:i w:val="false"/>
          <w:color w:val="000000"/>
          <w:sz w:val="28"/>
        </w:rPr>
        <w:t>
</w:t>
      </w:r>
      <w:r>
        <w:rPr>
          <w:rFonts w:ascii="Times New Roman"/>
          <w:b w:val="false"/>
          <w:i w:val="false"/>
          <w:color w:val="000000"/>
          <w:sz w:val="28"/>
        </w:rPr>
        <w:t>
      4) белгіленген мөлшерде тиісті төлемді растайтын құжат;</w:t>
      </w:r>
      <w:r>
        <w:br/>
      </w:r>
      <w:r>
        <w:rPr>
          <w:rFonts w:ascii="Times New Roman"/>
          <w:b w:val="false"/>
          <w:i w:val="false"/>
          <w:color w:val="000000"/>
          <w:sz w:val="28"/>
        </w:rPr>
        <w:t>
</w:t>
      </w:r>
      <w:r>
        <w:rPr>
          <w:rFonts w:ascii="Times New Roman"/>
          <w:b w:val="false"/>
          <w:i w:val="false"/>
          <w:color w:val="000000"/>
          <w:sz w:val="28"/>
        </w:rPr>
        <w:t>
      5) ұлттық тұтынушылар (Қазақстан Республикасының резиденттері) үшін шартты жасасу және оны лицензиардың (сублицензиаттың) атқару органы басшысының қол қоюы жөнінде өкілеттік беру мәселесі бойынша лицензиардың (сублицензиардың) (құрылтайшы немесе акционерлердің жалпы жиналысының) басқару органдарының шешімі.</w:t>
      </w:r>
      <w:r>
        <w:br/>
      </w:r>
      <w:r>
        <w:rPr>
          <w:rFonts w:ascii="Times New Roman"/>
          <w:b w:val="false"/>
          <w:i w:val="false"/>
          <w:color w:val="000000"/>
          <w:sz w:val="28"/>
        </w:rPr>
        <w:t>
</w:t>
      </w:r>
      <w:r>
        <w:rPr>
          <w:rFonts w:ascii="Times New Roman"/>
          <w:b w:val="false"/>
          <w:i w:val="false"/>
          <w:color w:val="000000"/>
          <w:sz w:val="28"/>
        </w:rPr>
        <w:t>
      12. Өтініштердің бланкілерін Комитет кеңсесінен мына мекенжай бойынша: Астана қаласы, Есіл ауданы, Орынбор көшесі, 8-үй, № 13 кіреберіс. № 1019 кабинет (бұдан әрі - Комитет кеңсесі) немесе www.іntеllkаz.kz Интернет-ресурсынан алуға болады.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көрсетуді алуға қажетті құжаттар Комитеттің кеңсесіне тапсырылады.</w:t>
      </w:r>
      <w:r>
        <w:br/>
      </w:r>
      <w:r>
        <w:rPr>
          <w:rFonts w:ascii="Times New Roman"/>
          <w:b w:val="false"/>
          <w:i w:val="false"/>
          <w:color w:val="000000"/>
          <w:sz w:val="28"/>
        </w:rPr>
        <w:t>
</w:t>
      </w:r>
      <w:r>
        <w:rPr>
          <w:rFonts w:ascii="Times New Roman"/>
          <w:b w:val="false"/>
          <w:i w:val="false"/>
          <w:color w:val="000000"/>
          <w:sz w:val="28"/>
        </w:rPr>
        <w:t>
      14. Осы стандарттың 11-тармағында көрсетілген құжаттардың тапсырылғанына оның Комитет кеңсесінің тіркеу мөртабаны қойылған (кіріс нөмірі, күні) Тұтынушы өтінішінің көшірмесі растама болып табылады.</w:t>
      </w:r>
      <w:r>
        <w:br/>
      </w:r>
      <w:r>
        <w:rPr>
          <w:rFonts w:ascii="Times New Roman"/>
          <w:b w:val="false"/>
          <w:i w:val="false"/>
          <w:color w:val="000000"/>
          <w:sz w:val="28"/>
        </w:rPr>
        <w:t>
</w:t>
      </w:r>
      <w:r>
        <w:rPr>
          <w:rFonts w:ascii="Times New Roman"/>
          <w:b w:val="false"/>
          <w:i w:val="false"/>
          <w:color w:val="000000"/>
          <w:sz w:val="28"/>
        </w:rPr>
        <w:t>
      15. Құжаттарды беру Комитеттің кеңсесі немесе пошта қызметі арқылы жүзеге асырылады.</w:t>
      </w:r>
      <w:r>
        <w:br/>
      </w:r>
      <w:r>
        <w:rPr>
          <w:rFonts w:ascii="Times New Roman"/>
          <w:b w:val="false"/>
          <w:i w:val="false"/>
          <w:color w:val="000000"/>
          <w:sz w:val="28"/>
        </w:rPr>
        <w:t>
</w:t>
      </w:r>
      <w:r>
        <w:rPr>
          <w:rFonts w:ascii="Times New Roman"/>
          <w:b w:val="false"/>
          <w:i w:val="false"/>
          <w:color w:val="000000"/>
          <w:sz w:val="28"/>
        </w:rPr>
        <w:t>
      16. Осы мемлекеттік қызметті көрсетуде іс жүргізуді тоқтатуға:</w:t>
      </w:r>
      <w:r>
        <w:br/>
      </w:r>
      <w:r>
        <w:rPr>
          <w:rFonts w:ascii="Times New Roman"/>
          <w:b w:val="false"/>
          <w:i w:val="false"/>
          <w:color w:val="000000"/>
          <w:sz w:val="28"/>
        </w:rPr>
        <w:t>
</w:t>
      </w:r>
      <w:r>
        <w:rPr>
          <w:rFonts w:ascii="Times New Roman"/>
          <w:b w:val="false"/>
          <w:i w:val="false"/>
          <w:color w:val="000000"/>
          <w:sz w:val="28"/>
        </w:rPr>
        <w:t>
      1) соған қатысты шарт жасалатын қорғау құжатының қолданылуын тоқтату, бірақ оны қалпына келтіру мүмкіндігі бар;</w:t>
      </w:r>
      <w:r>
        <w:br/>
      </w:r>
      <w:r>
        <w:rPr>
          <w:rFonts w:ascii="Times New Roman"/>
          <w:b w:val="false"/>
          <w:i w:val="false"/>
          <w:color w:val="000000"/>
          <w:sz w:val="28"/>
        </w:rPr>
        <w:t>
</w:t>
      </w:r>
      <w:r>
        <w:rPr>
          <w:rFonts w:ascii="Times New Roman"/>
          <w:b w:val="false"/>
          <w:i w:val="false"/>
          <w:color w:val="000000"/>
          <w:sz w:val="28"/>
        </w:rPr>
        <w:t>
      2) күшінде ұстау үшін төлем жүргізілмеген және төлемнің жеңілдік кезеңіндегі (6 айдан көп емес) немесе қолдану мерзімін ұзарту үшін төлем жүргізілмеген қорғау құжаттары;</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заңнамасында көзделген негіздердің болуы, сондай-ақ өнеркәсіптік меншік объектісін пайдалануға арналған лицензияны беруге кедергі келтіретін, бұрын жасалған шарттар бойынша қабылданған міндеттемелердің болуы;</w:t>
      </w:r>
      <w:r>
        <w:br/>
      </w:r>
      <w:r>
        <w:rPr>
          <w:rFonts w:ascii="Times New Roman"/>
          <w:b w:val="false"/>
          <w:i w:val="false"/>
          <w:color w:val="000000"/>
          <w:sz w:val="28"/>
        </w:rPr>
        <w:t>
</w:t>
      </w:r>
      <w:r>
        <w:rPr>
          <w:rFonts w:ascii="Times New Roman"/>
          <w:b w:val="false"/>
          <w:i w:val="false"/>
          <w:color w:val="000000"/>
          <w:sz w:val="28"/>
        </w:rPr>
        <w:t>
      4) шартта Қазақстан Республикасының заңнамасына және Қазақстан Республикасы қатысатын халықаралық шарттарға қайшы келетін ережелердің болуы;</w:t>
      </w:r>
      <w:r>
        <w:br/>
      </w:r>
      <w:r>
        <w:rPr>
          <w:rFonts w:ascii="Times New Roman"/>
          <w:b w:val="false"/>
          <w:i w:val="false"/>
          <w:color w:val="000000"/>
          <w:sz w:val="28"/>
        </w:rPr>
        <w:t>
</w:t>
      </w:r>
      <w:r>
        <w:rPr>
          <w:rFonts w:ascii="Times New Roman"/>
          <w:b w:val="false"/>
          <w:i w:val="false"/>
          <w:color w:val="000000"/>
          <w:sz w:val="28"/>
        </w:rPr>
        <w:t>
      5) құжаттар пакеті толық емес немесе тапсырылған құжаттар Қазақстан Республикасының қолданыстағы заңнамасының талаптарына сай келмеуі негіз болып табылады.</w:t>
      </w:r>
      <w:r>
        <w:br/>
      </w:r>
      <w:r>
        <w:rPr>
          <w:rFonts w:ascii="Times New Roman"/>
          <w:b w:val="false"/>
          <w:i w:val="false"/>
          <w:color w:val="000000"/>
          <w:sz w:val="28"/>
        </w:rPr>
        <w:t>
</w:t>
      </w:r>
      <w:r>
        <w:rPr>
          <w:rFonts w:ascii="Times New Roman"/>
          <w:b w:val="false"/>
          <w:i w:val="false"/>
          <w:color w:val="000000"/>
          <w:sz w:val="28"/>
        </w:rPr>
        <w:t>
      Осы мемлекеттік қызметті көрсетуден бас тарту үшін:</w:t>
      </w:r>
      <w:r>
        <w:br/>
      </w:r>
      <w:r>
        <w:rPr>
          <w:rFonts w:ascii="Times New Roman"/>
          <w:b w:val="false"/>
          <w:i w:val="false"/>
          <w:color w:val="000000"/>
          <w:sz w:val="28"/>
        </w:rPr>
        <w:t>
</w:t>
      </w:r>
      <w:r>
        <w:rPr>
          <w:rFonts w:ascii="Times New Roman"/>
          <w:b w:val="false"/>
          <w:i w:val="false"/>
          <w:color w:val="000000"/>
          <w:sz w:val="28"/>
        </w:rPr>
        <w:t>
      1) шарт жасалатын және қалпына келтіру мүмкіндігі болмайтын инновациялық патент, патент немесе тауар таңбаларына айрықша құқықтардың қолданылуының тоқтатылуы;</w:t>
      </w:r>
      <w:r>
        <w:br/>
      </w:r>
      <w:r>
        <w:rPr>
          <w:rFonts w:ascii="Times New Roman"/>
          <w:b w:val="false"/>
          <w:i w:val="false"/>
          <w:color w:val="000000"/>
          <w:sz w:val="28"/>
        </w:rPr>
        <w:t>
</w:t>
      </w:r>
      <w:r>
        <w:rPr>
          <w:rFonts w:ascii="Times New Roman"/>
          <w:b w:val="false"/>
          <w:i w:val="false"/>
          <w:color w:val="000000"/>
          <w:sz w:val="28"/>
        </w:rPr>
        <w:t>
      2) сұралатын материалдар мен мәліметтерді үш ай мерзімде ұсынбау;</w:t>
      </w:r>
      <w:r>
        <w:br/>
      </w:r>
      <w:r>
        <w:rPr>
          <w:rFonts w:ascii="Times New Roman"/>
          <w:b w:val="false"/>
          <w:i w:val="false"/>
          <w:color w:val="000000"/>
          <w:sz w:val="28"/>
        </w:rPr>
        <w:t>
</w:t>
      </w:r>
      <w:r>
        <w:rPr>
          <w:rFonts w:ascii="Times New Roman"/>
          <w:b w:val="false"/>
          <w:i w:val="false"/>
          <w:color w:val="000000"/>
          <w:sz w:val="28"/>
        </w:rPr>
        <w:t>
      3) тараптарда шарт жасасуға қажетті құқықтардың болмауы;</w:t>
      </w:r>
      <w:r>
        <w:br/>
      </w:r>
      <w:r>
        <w:rPr>
          <w:rFonts w:ascii="Times New Roman"/>
          <w:b w:val="false"/>
          <w:i w:val="false"/>
          <w:color w:val="000000"/>
          <w:sz w:val="28"/>
        </w:rPr>
        <w:t>
</w:t>
      </w:r>
      <w:r>
        <w:rPr>
          <w:rFonts w:ascii="Times New Roman"/>
          <w:b w:val="false"/>
          <w:i w:val="false"/>
          <w:color w:val="000000"/>
          <w:sz w:val="28"/>
        </w:rPr>
        <w:t>
      4) лицензиялық шартта лицензиаттың сублицензиялық шартты тіркеуге өкілеттілігінің болмауы және уәкілетті органда тіркелген лицензиялық шарттың болмауы негіз болып табылады.</w:t>
      </w:r>
    </w:p>
    <w:bookmarkEnd w:id="53"/>
    <w:bookmarkStart w:name="z358" w:id="54"/>
    <w:p>
      <w:pPr>
        <w:spacing w:after="0"/>
        <w:ind w:left="0"/>
        <w:jc w:val="left"/>
      </w:pPr>
      <w:r>
        <w:rPr>
          <w:rFonts w:ascii="Times New Roman"/>
          <w:b/>
          <w:i w:val="false"/>
          <w:color w:val="000000"/>
        </w:rPr>
        <w:t xml:space="preserve"> 
3. Жұмыс қағидаттары</w:t>
      </w:r>
    </w:p>
    <w:bookmarkEnd w:id="54"/>
    <w:bookmarkStart w:name="z359" w:id="55"/>
    <w:p>
      <w:pPr>
        <w:spacing w:after="0"/>
        <w:ind w:left="0"/>
        <w:jc w:val="both"/>
      </w:pPr>
      <w:r>
        <w:rPr>
          <w:rFonts w:ascii="Times New Roman"/>
          <w:b w:val="false"/>
          <w:i w:val="false"/>
          <w:color w:val="000000"/>
          <w:sz w:val="28"/>
        </w:rPr>
        <w:t>
      17. Комитет мемлекеттік қызметті көрсеткен кезде мынадай қағидаттарды басшылыққа алады:</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заңдылықты сақтау;</w:t>
      </w:r>
      <w:r>
        <w:br/>
      </w:r>
      <w:r>
        <w:rPr>
          <w:rFonts w:ascii="Times New Roman"/>
          <w:b w:val="false"/>
          <w:i w:val="false"/>
          <w:color w:val="000000"/>
          <w:sz w:val="28"/>
        </w:rPr>
        <w:t>
</w:t>
      </w:r>
      <w:r>
        <w:rPr>
          <w:rFonts w:ascii="Times New Roman"/>
          <w:b w:val="false"/>
          <w:i w:val="false"/>
          <w:color w:val="000000"/>
          <w:sz w:val="28"/>
        </w:rPr>
        <w:t>
      3) көрсетілетін қызмет туралы толық ақпарат беру;</w:t>
      </w:r>
      <w:r>
        <w:br/>
      </w:r>
      <w:r>
        <w:rPr>
          <w:rFonts w:ascii="Times New Roman"/>
          <w:b w:val="false"/>
          <w:i w:val="false"/>
          <w:color w:val="000000"/>
          <w:sz w:val="28"/>
        </w:rPr>
        <w:t>
</w:t>
      </w:r>
      <w:r>
        <w:rPr>
          <w:rFonts w:ascii="Times New Roman"/>
          <w:b w:val="false"/>
          <w:i w:val="false"/>
          <w:color w:val="000000"/>
          <w:sz w:val="28"/>
        </w:rPr>
        <w:t>
      4) сыпайылылық;</w:t>
      </w:r>
      <w:r>
        <w:br/>
      </w:r>
      <w:r>
        <w:rPr>
          <w:rFonts w:ascii="Times New Roman"/>
          <w:b w:val="false"/>
          <w:i w:val="false"/>
          <w:color w:val="000000"/>
          <w:sz w:val="28"/>
        </w:rPr>
        <w:t>
</w:t>
      </w:r>
      <w:r>
        <w:rPr>
          <w:rFonts w:ascii="Times New Roman"/>
          <w:b w:val="false"/>
          <w:i w:val="false"/>
          <w:color w:val="000000"/>
          <w:sz w:val="28"/>
        </w:rPr>
        <w:t>
      5) тұтынушы қарауға ұсынған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6) ақпаратты қорғау және оның құпиялылығы.</w:t>
      </w:r>
    </w:p>
    <w:bookmarkEnd w:id="55"/>
    <w:bookmarkStart w:name="z366" w:id="56"/>
    <w:p>
      <w:pPr>
        <w:spacing w:after="0"/>
        <w:ind w:left="0"/>
        <w:jc w:val="left"/>
      </w:pPr>
      <w:r>
        <w:rPr>
          <w:rFonts w:ascii="Times New Roman"/>
          <w:b/>
          <w:i w:val="false"/>
          <w:color w:val="000000"/>
        </w:rPr>
        <w:t xml:space="preserve"> 
4. Жұмыс нәтижелері</w:t>
      </w:r>
    </w:p>
    <w:bookmarkEnd w:id="56"/>
    <w:bookmarkStart w:name="z367" w:id="57"/>
    <w:p>
      <w:pPr>
        <w:spacing w:after="0"/>
        <w:ind w:left="0"/>
        <w:jc w:val="both"/>
      </w:pPr>
      <w:r>
        <w:rPr>
          <w:rFonts w:ascii="Times New Roman"/>
          <w:b w:val="false"/>
          <w:i w:val="false"/>
          <w:color w:val="000000"/>
          <w:sz w:val="28"/>
        </w:rPr>
        <w:t>
      18. Тұтынушыларға мемлекеттік қызмет көрсету нәтижелері осы стандарттың 3-қосымшасына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Комитеттің мемлекеттік қызметінің сапасы мен тиімділік көрсеткіштерінің нысаналы мәні жыл сайын Қазақстан Республикасы Әділет министрінің бұйрығымен бекітіледі.</w:t>
      </w:r>
    </w:p>
    <w:bookmarkEnd w:id="57"/>
    <w:bookmarkStart w:name="z369" w:id="58"/>
    <w:p>
      <w:pPr>
        <w:spacing w:after="0"/>
        <w:ind w:left="0"/>
        <w:jc w:val="left"/>
      </w:pPr>
      <w:r>
        <w:rPr>
          <w:rFonts w:ascii="Times New Roman"/>
          <w:b/>
          <w:i w:val="false"/>
          <w:color w:val="000000"/>
        </w:rPr>
        <w:t xml:space="preserve"> 
5. Шағымдану тәртібі</w:t>
      </w:r>
    </w:p>
    <w:bookmarkEnd w:id="58"/>
    <w:bookmarkStart w:name="z370" w:id="59"/>
    <w:p>
      <w:pPr>
        <w:spacing w:after="0"/>
        <w:ind w:left="0"/>
        <w:jc w:val="both"/>
      </w:pPr>
      <w:r>
        <w:rPr>
          <w:rFonts w:ascii="Times New Roman"/>
          <w:b w:val="false"/>
          <w:i w:val="false"/>
          <w:color w:val="000000"/>
          <w:sz w:val="28"/>
        </w:rPr>
        <w:t>
      20. Тұтынушы Комитет төрағасына не оны алмастыратын адамға Комитеттің уәкілетті лауазымды адамдарының әрекетіне (әрекетсіздігіне) шағымдана алады.</w:t>
      </w:r>
      <w:r>
        <w:br/>
      </w:r>
      <w:r>
        <w:rPr>
          <w:rFonts w:ascii="Times New Roman"/>
          <w:b w:val="false"/>
          <w:i w:val="false"/>
          <w:color w:val="000000"/>
          <w:sz w:val="28"/>
        </w:rPr>
        <w:t>
</w:t>
      </w:r>
      <w:r>
        <w:rPr>
          <w:rFonts w:ascii="Times New Roman"/>
          <w:b w:val="false"/>
          <w:i w:val="false"/>
          <w:color w:val="000000"/>
          <w:sz w:val="28"/>
        </w:rPr>
        <w:t>
      Тұтынушы уәкілетті лауазымды адамдардың әрекетіне шағымдану тәртібі туралы ақпаратты Комитеттің Ұйымдастыру-бақылау және кадр жұмысы басқармасынан (бұдан әрі - ҰБКЖБ), № 1019 кабинет не 8 (7172) 74-09-69 телефоны арқылы хабарласып ала алады.</w:t>
      </w:r>
      <w:r>
        <w:br/>
      </w:r>
      <w:r>
        <w:rPr>
          <w:rFonts w:ascii="Times New Roman"/>
          <w:b w:val="false"/>
          <w:i w:val="false"/>
          <w:color w:val="000000"/>
          <w:sz w:val="28"/>
        </w:rPr>
        <w:t>
</w:t>
      </w:r>
      <w:r>
        <w:rPr>
          <w:rFonts w:ascii="Times New Roman"/>
          <w:b w:val="false"/>
          <w:i w:val="false"/>
          <w:color w:val="000000"/>
          <w:sz w:val="28"/>
        </w:rPr>
        <w:t>
      21. Егер тұтынушы кабылданған шараларға қанағаттанбаса немесе мәселе жоғары сатыда қарауды талап етсе, тұтынушы шағымды жазбаша түрде Қазақстан Республикасы Әділет министрінің (бұдан әрі - Министр) атына жібере алады.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бойынша Министрдің немесе оны алмастыратын адамның атына шағымдар жазбаша түрде пошта арқылы немесе қолма-қол: 010000, Астана қаласы, Есіл ауданы, Орынбор көшесі, 8-үй, № 13 кіреберіс, № 925 кабинет мекенжайы бойынша қабылданады.</w:t>
      </w:r>
      <w:r>
        <w:br/>
      </w:r>
      <w:r>
        <w:rPr>
          <w:rFonts w:ascii="Times New Roman"/>
          <w:b w:val="false"/>
          <w:i w:val="false"/>
          <w:color w:val="000000"/>
          <w:sz w:val="28"/>
        </w:rPr>
        <w:t>
</w:t>
      </w:r>
      <w:r>
        <w:rPr>
          <w:rFonts w:ascii="Times New Roman"/>
          <w:b w:val="false"/>
          <w:i w:val="false"/>
          <w:color w:val="000000"/>
          <w:sz w:val="28"/>
        </w:rPr>
        <w:t>
      22. Дұрыс қызмет көрсетілмеген жағдайда шағым Комитетке жазбаша түрде пошта арқылы немесе қолма-қол: 010000, Астана қаласы, Есіл ауданы, Орынбор көшесі, 8-үй, № 13 кіреберіс, № 1013 кабинет, байланыс телефоны: 8 (7172) 74-07-50 мекенжайы бойынша тапсырылады.</w:t>
      </w:r>
      <w:r>
        <w:br/>
      </w:r>
      <w:r>
        <w:rPr>
          <w:rFonts w:ascii="Times New Roman"/>
          <w:b w:val="false"/>
          <w:i w:val="false"/>
          <w:color w:val="000000"/>
          <w:sz w:val="28"/>
        </w:rPr>
        <w:t>
</w:t>
      </w:r>
      <w:r>
        <w:rPr>
          <w:rFonts w:ascii="Times New Roman"/>
          <w:b w:val="false"/>
          <w:i w:val="false"/>
          <w:color w:val="000000"/>
          <w:sz w:val="28"/>
        </w:rPr>
        <w:t>
      Азаматтарды қабылдау Комитет басшылығының азаматтарды қабылдау кестесіне сәйкес жүзеге асырылады. Азаматтарды қабылдау кестесі Комитеттің Интернет-ресурсында www.іntеllkаz.kz жарияланған.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және дұрыс көрсетілмегені үшін не көрсетілген қызметтің нәтижесімен келіспеуге шағымды қамтитын өзге құжаттар еркін нысанда беріледі.</w:t>
      </w:r>
      <w:r>
        <w:br/>
      </w:r>
      <w:r>
        <w:rPr>
          <w:rFonts w:ascii="Times New Roman"/>
          <w:b w:val="false"/>
          <w:i w:val="false"/>
          <w:color w:val="000000"/>
          <w:sz w:val="28"/>
        </w:rPr>
        <w:t>
</w:t>
      </w:r>
      <w:r>
        <w:rPr>
          <w:rFonts w:ascii="Times New Roman"/>
          <w:b w:val="false"/>
          <w:i w:val="false"/>
          <w:color w:val="000000"/>
          <w:sz w:val="28"/>
        </w:rPr>
        <w:t>
      25.  Қолма-қол қабылданған шағым жеке (заңды) тұлғалар өтініштерін есепке алу журналында тіркеледі.</w:t>
      </w:r>
      <w:r>
        <w:br/>
      </w:r>
      <w:r>
        <w:rPr>
          <w:rFonts w:ascii="Times New Roman"/>
          <w:b w:val="false"/>
          <w:i w:val="false"/>
          <w:color w:val="000000"/>
          <w:sz w:val="28"/>
        </w:rPr>
        <w:t>
</w:t>
      </w:r>
      <w:r>
        <w:rPr>
          <w:rFonts w:ascii="Times New Roman"/>
          <w:b w:val="false"/>
          <w:i w:val="false"/>
          <w:color w:val="000000"/>
          <w:sz w:val="28"/>
        </w:rPr>
        <w:t>
      Шағымның қабылданғанына тіркелген күні мен уақыты, өтінішті қабылдаған адамның тегі мен аты-жөні көрсетіліп берілген талон растама болып табылады.</w:t>
      </w:r>
      <w:r>
        <w:br/>
      </w:r>
      <w:r>
        <w:rPr>
          <w:rFonts w:ascii="Times New Roman"/>
          <w:b w:val="false"/>
          <w:i w:val="false"/>
          <w:color w:val="000000"/>
          <w:sz w:val="28"/>
        </w:rPr>
        <w:t>
</w:t>
      </w:r>
      <w:r>
        <w:rPr>
          <w:rFonts w:ascii="Times New Roman"/>
          <w:b w:val="false"/>
          <w:i w:val="false"/>
          <w:color w:val="000000"/>
          <w:sz w:val="28"/>
        </w:rPr>
        <w:t>
      Шағымның қаралу барысы туралы ақпаратты Комитеттің ҰБКЖБ қызметкерлерінен: 8 (7172) 74-09-69, 74-07-54 телефондары арқылы алуға болады.</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26. Тіркелген шарттың данасы жоғалған, бүлінген немесе басқа да дәлелді себептер болған жағдайда, тұтынушының өтініші бойынша 15 (он бес) күнде оның телнұсқасы беріледі.</w:t>
      </w:r>
    </w:p>
    <w:bookmarkEnd w:id="59"/>
    <w:bookmarkStart w:name="z383" w:id="60"/>
    <w:p>
      <w:pPr>
        <w:spacing w:after="0"/>
        <w:ind w:left="0"/>
        <w:jc w:val="both"/>
      </w:pPr>
      <w:r>
        <w:rPr>
          <w:rFonts w:ascii="Times New Roman"/>
          <w:b w:val="false"/>
          <w:i w:val="false"/>
          <w:color w:val="000000"/>
          <w:sz w:val="28"/>
        </w:rPr>
        <w:t>
«Өнеркәсіптік меншік</w:t>
      </w:r>
      <w:r>
        <w:br/>
      </w:r>
      <w:r>
        <w:rPr>
          <w:rFonts w:ascii="Times New Roman"/>
          <w:b w:val="false"/>
          <w:i w:val="false"/>
          <w:color w:val="000000"/>
          <w:sz w:val="28"/>
        </w:rPr>
        <w:t>
объектілерін пайдалануға</w:t>
      </w:r>
      <w:r>
        <w:br/>
      </w:r>
      <w:r>
        <w:rPr>
          <w:rFonts w:ascii="Times New Roman"/>
          <w:b w:val="false"/>
          <w:i w:val="false"/>
          <w:color w:val="000000"/>
          <w:sz w:val="28"/>
        </w:rPr>
        <w:t>
байланысты лицензиялық,</w:t>
      </w:r>
      <w:r>
        <w:br/>
      </w:r>
      <w:r>
        <w:rPr>
          <w:rFonts w:ascii="Times New Roman"/>
          <w:b w:val="false"/>
          <w:i w:val="false"/>
          <w:color w:val="000000"/>
          <w:sz w:val="28"/>
        </w:rPr>
        <w:t>
сублицензиялық шарттарды</w:t>
      </w:r>
      <w:r>
        <w:br/>
      </w:r>
      <w:r>
        <w:rPr>
          <w:rFonts w:ascii="Times New Roman"/>
          <w:b w:val="false"/>
          <w:i w:val="false"/>
          <w:color w:val="000000"/>
          <w:sz w:val="28"/>
        </w:rPr>
        <w:t>
мемлекеттік тіркеу»</w:t>
      </w:r>
      <w:r>
        <w:br/>
      </w:r>
      <w:r>
        <w:rPr>
          <w:rFonts w:ascii="Times New Roman"/>
          <w:b w:val="false"/>
          <w:i w:val="false"/>
          <w:color w:val="000000"/>
          <w:sz w:val="28"/>
        </w:rPr>
        <w:t>
мемлекеттік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60"/>
    <w:bookmarkStart w:name="z384" w:id="61"/>
    <w:p>
      <w:pPr>
        <w:spacing w:after="0"/>
        <w:ind w:left="0"/>
        <w:jc w:val="left"/>
      </w:pPr>
      <w:r>
        <w:rPr>
          <w:rFonts w:ascii="Times New Roman"/>
          <w:b/>
          <w:i w:val="false"/>
          <w:color w:val="000000"/>
        </w:rPr>
        <w:t xml:space="preserve"> 
Мемлекеттік баж төлеуге қажетті банктік деректемелер</w:t>
      </w:r>
    </w:p>
    <w:bookmarkEnd w:id="61"/>
    <w:bookmarkStart w:name="z385" w:id="62"/>
    <w:p>
      <w:pPr>
        <w:spacing w:after="0"/>
        <w:ind w:left="0"/>
        <w:jc w:val="both"/>
      </w:pPr>
      <w:r>
        <w:rPr>
          <w:rFonts w:ascii="Times New Roman"/>
          <w:b w:val="false"/>
          <w:i w:val="false"/>
          <w:color w:val="000000"/>
          <w:sz w:val="28"/>
        </w:rPr>
        <w:t>
      Банктік сәйкестендіру коды - ККМFКZ2А;</w:t>
      </w:r>
      <w:r>
        <w:br/>
      </w:r>
      <w:r>
        <w:rPr>
          <w:rFonts w:ascii="Times New Roman"/>
          <w:b w:val="false"/>
          <w:i w:val="false"/>
          <w:color w:val="000000"/>
          <w:sz w:val="28"/>
        </w:rPr>
        <w:t>
</w:t>
      </w:r>
      <w:r>
        <w:rPr>
          <w:rFonts w:ascii="Times New Roman"/>
          <w:b w:val="false"/>
          <w:i w:val="false"/>
          <w:color w:val="000000"/>
          <w:sz w:val="28"/>
        </w:rPr>
        <w:t>
      жеке сәйкестендіру коды - КZ24070105КSМ0000000;</w:t>
      </w:r>
      <w:r>
        <w:br/>
      </w:r>
      <w:r>
        <w:rPr>
          <w:rFonts w:ascii="Times New Roman"/>
          <w:b w:val="false"/>
          <w:i w:val="false"/>
          <w:color w:val="000000"/>
          <w:sz w:val="28"/>
        </w:rPr>
        <w:t>
</w:t>
      </w:r>
      <w:r>
        <w:rPr>
          <w:rFonts w:ascii="Times New Roman"/>
          <w:b w:val="false"/>
          <w:i w:val="false"/>
          <w:color w:val="000000"/>
          <w:sz w:val="28"/>
        </w:rPr>
        <w:t>
      бенефициардың коды - 11;</w:t>
      </w:r>
      <w:r>
        <w:br/>
      </w:r>
      <w:r>
        <w:rPr>
          <w:rFonts w:ascii="Times New Roman"/>
          <w:b w:val="false"/>
          <w:i w:val="false"/>
          <w:color w:val="000000"/>
          <w:sz w:val="28"/>
        </w:rPr>
        <w:t>
</w:t>
      </w:r>
      <w:r>
        <w:rPr>
          <w:rFonts w:ascii="Times New Roman"/>
          <w:b w:val="false"/>
          <w:i w:val="false"/>
          <w:color w:val="000000"/>
          <w:sz w:val="28"/>
        </w:rPr>
        <w:t>
      бенефициар - ҚР Қаржымині СК Астана қаласы бойынша департаментінің Есіл ауданы бойынша Салық басқармасы ММ;</w:t>
      </w:r>
      <w:r>
        <w:br/>
      </w:r>
      <w:r>
        <w:rPr>
          <w:rFonts w:ascii="Times New Roman"/>
          <w:b w:val="false"/>
          <w:i w:val="false"/>
          <w:color w:val="000000"/>
          <w:sz w:val="28"/>
        </w:rPr>
        <w:t>
</w:t>
      </w:r>
      <w:r>
        <w:rPr>
          <w:rFonts w:ascii="Times New Roman"/>
          <w:b w:val="false"/>
          <w:i w:val="false"/>
          <w:color w:val="000000"/>
          <w:sz w:val="28"/>
        </w:rPr>
        <w:t>
      бенефициардың СТН - 620200336381;</w:t>
      </w:r>
      <w:r>
        <w:br/>
      </w:r>
      <w:r>
        <w:rPr>
          <w:rFonts w:ascii="Times New Roman"/>
          <w:b w:val="false"/>
          <w:i w:val="false"/>
          <w:color w:val="000000"/>
          <w:sz w:val="28"/>
        </w:rPr>
        <w:t>
</w:t>
      </w:r>
      <w:r>
        <w:rPr>
          <w:rFonts w:ascii="Times New Roman"/>
          <w:b w:val="false"/>
          <w:i w:val="false"/>
          <w:color w:val="000000"/>
          <w:sz w:val="28"/>
        </w:rPr>
        <w:t>
      бенефициар банкі - Астана қ., Қазақстан Республикасы министрлігінің Қазынашылық комитеті;</w:t>
      </w:r>
      <w:r>
        <w:br/>
      </w:r>
      <w:r>
        <w:rPr>
          <w:rFonts w:ascii="Times New Roman"/>
          <w:b w:val="false"/>
          <w:i w:val="false"/>
          <w:color w:val="000000"/>
          <w:sz w:val="28"/>
        </w:rPr>
        <w:t>
</w:t>
      </w:r>
      <w:r>
        <w:rPr>
          <w:rFonts w:ascii="Times New Roman"/>
          <w:b w:val="false"/>
          <w:i w:val="false"/>
          <w:color w:val="000000"/>
          <w:sz w:val="28"/>
        </w:rPr>
        <w:t>
      бюджеттік жіктеу коды (БЖК) - 108118.</w:t>
      </w:r>
    </w:p>
    <w:bookmarkEnd w:id="62"/>
    <w:bookmarkStart w:name="z392" w:id="63"/>
    <w:p>
      <w:pPr>
        <w:spacing w:after="0"/>
        <w:ind w:left="0"/>
        <w:jc w:val="both"/>
      </w:pPr>
      <w:r>
        <w:rPr>
          <w:rFonts w:ascii="Times New Roman"/>
          <w:b w:val="false"/>
          <w:i w:val="false"/>
          <w:color w:val="000000"/>
          <w:sz w:val="28"/>
        </w:rPr>
        <w:t>
«Өнеркәсіптік меншік</w:t>
      </w:r>
      <w:r>
        <w:br/>
      </w:r>
      <w:r>
        <w:rPr>
          <w:rFonts w:ascii="Times New Roman"/>
          <w:b w:val="false"/>
          <w:i w:val="false"/>
          <w:color w:val="000000"/>
          <w:sz w:val="28"/>
        </w:rPr>
        <w:t>
объектілерін пайдалануға</w:t>
      </w:r>
      <w:r>
        <w:br/>
      </w:r>
      <w:r>
        <w:rPr>
          <w:rFonts w:ascii="Times New Roman"/>
          <w:b w:val="false"/>
          <w:i w:val="false"/>
          <w:color w:val="000000"/>
          <w:sz w:val="28"/>
        </w:rPr>
        <w:t>
байланысты лицензиялық,</w:t>
      </w:r>
      <w:r>
        <w:br/>
      </w:r>
      <w:r>
        <w:rPr>
          <w:rFonts w:ascii="Times New Roman"/>
          <w:b w:val="false"/>
          <w:i w:val="false"/>
          <w:color w:val="000000"/>
          <w:sz w:val="28"/>
        </w:rPr>
        <w:t>
сублицензиялық шарттарды</w:t>
      </w:r>
      <w:r>
        <w:br/>
      </w:r>
      <w:r>
        <w:rPr>
          <w:rFonts w:ascii="Times New Roman"/>
          <w:b w:val="false"/>
          <w:i w:val="false"/>
          <w:color w:val="000000"/>
          <w:sz w:val="28"/>
        </w:rPr>
        <w:t>
мемлекеттік тіркеу»</w:t>
      </w:r>
      <w:r>
        <w:br/>
      </w:r>
      <w:r>
        <w:rPr>
          <w:rFonts w:ascii="Times New Roman"/>
          <w:b w:val="false"/>
          <w:i w:val="false"/>
          <w:color w:val="000000"/>
          <w:sz w:val="28"/>
        </w:rPr>
        <w:t>
мемлекеттік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63"/>
    <w:bookmarkStart w:name="z393" w:id="64"/>
    <w:p>
      <w:pPr>
        <w:spacing w:after="0"/>
        <w:ind w:left="0"/>
        <w:jc w:val="left"/>
      </w:pPr>
      <w:r>
        <w:rPr>
          <w:rFonts w:ascii="Times New Roman"/>
          <w:b/>
          <w:i w:val="false"/>
          <w:color w:val="000000"/>
        </w:rPr>
        <w:t xml:space="preserve"> 
Лицензиялық (сублицензиялық) шартты тіркеу туралы</w:t>
      </w:r>
      <w:r>
        <w:br/>
      </w:r>
      <w:r>
        <w:rPr>
          <w:rFonts w:ascii="Times New Roman"/>
          <w:b/>
          <w:i w:val="false"/>
          <w:color w:val="000000"/>
        </w:rPr>
        <w:t>
өтініш</w:t>
      </w:r>
    </w:p>
    <w:bookmarkEnd w:id="64"/>
    <w:bookmarkStart w:name="z394" w:id="65"/>
    <w:p>
      <w:pPr>
        <w:spacing w:after="0"/>
        <w:ind w:left="0"/>
        <w:jc w:val="both"/>
      </w:pPr>
      <w:r>
        <w:rPr>
          <w:rFonts w:ascii="Times New Roman"/>
          <w:b w:val="false"/>
          <w:i w:val="false"/>
          <w:color w:val="000000"/>
          <w:sz w:val="28"/>
        </w:rPr>
        <w:t>
      1. Осы өтініште көрсетілген қорғау құжатына (қорғау құжаттарына) қатысты лицензиялық (сублицензиялық) шартты тіркеуді сұраймын.</w:t>
      </w:r>
      <w:r>
        <w:br/>
      </w:r>
      <w:r>
        <w:rPr>
          <w:rFonts w:ascii="Times New Roman"/>
          <w:b w:val="false"/>
          <w:i w:val="false"/>
          <w:color w:val="000000"/>
          <w:sz w:val="28"/>
        </w:rPr>
        <w:t>
</w:t>
      </w:r>
      <w:r>
        <w:rPr>
          <w:rFonts w:ascii="Times New Roman"/>
          <w:b w:val="false"/>
          <w:i w:val="false"/>
          <w:color w:val="000000"/>
          <w:sz w:val="28"/>
        </w:rPr>
        <w:t>
      2. Қорғау құжатының (қорғау құжаттарының) атауы (атаулары) мен нөмірі (нөмірлері)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- 2-бағанда орын жеткіліксіз болса, белгі қойыңыз және жалғастыру парағында қажетті ақпаратты келтіріңіз.</w:t>
      </w:r>
      <w:r>
        <w:br/>
      </w:r>
      <w:r>
        <w:rPr>
          <w:rFonts w:ascii="Times New Roman"/>
          <w:b w:val="false"/>
          <w:i w:val="false"/>
          <w:color w:val="000000"/>
          <w:sz w:val="28"/>
        </w:rPr>
        <w:t>
</w:t>
      </w:r>
      <w:r>
        <w:rPr>
          <w:rFonts w:ascii="Times New Roman"/>
          <w:b w:val="false"/>
          <w:i w:val="false"/>
          <w:color w:val="000000"/>
          <w:sz w:val="28"/>
        </w:rPr>
        <w:t>
3. Лицензиар (сублицензиар) (лицензиарлар) (сублицензиарлар):</w:t>
      </w:r>
      <w:r>
        <w:br/>
      </w:r>
      <w:r>
        <w:rPr>
          <w:rFonts w:ascii="Times New Roman"/>
          <w:b w:val="false"/>
          <w:i w:val="false"/>
          <w:color w:val="000000"/>
          <w:sz w:val="28"/>
        </w:rPr>
        <w:t>
_____________________________________________________________________</w:t>
      </w:r>
      <w:r>
        <w:rPr>
          <w:rFonts w:ascii="Times New Roman"/>
          <w:b w:val="false"/>
          <w:i/>
          <w:color w:val="000000"/>
          <w:sz w:val="28"/>
        </w:rPr>
        <w:t>           (Жеке тұлғаның Т.А.Ә. немесе заңды тұлғаның атауы)</w:t>
      </w:r>
    </w:p>
    <w:bookmarkEnd w:id="65"/>
    <w:bookmarkStart w:name="z398" w:id="66"/>
    <w:p>
      <w:pPr>
        <w:spacing w:after="0"/>
        <w:ind w:left="0"/>
        <w:jc w:val="both"/>
      </w:pPr>
      <w:r>
        <w:rPr>
          <w:rFonts w:ascii="Times New Roman"/>
          <w:b w:val="false"/>
          <w:i w:val="false"/>
          <w:color w:val="000000"/>
          <w:sz w:val="28"/>
        </w:rPr>
        <w:t>
      Мекенжайлары (пошта индексі мен елдің атауын қоса алғанда) мен телефондары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 Егер лицензиарлар бірнеше болса, белгі қойыңыз және жалғастыру парағында қажетті ақпаратты келтіру қажет.</w:t>
      </w:r>
    </w:p>
    <w:bookmarkEnd w:id="66"/>
    <w:bookmarkStart w:name="z400" w:id="67"/>
    <w:p>
      <w:pPr>
        <w:spacing w:after="0"/>
        <w:ind w:left="0"/>
        <w:jc w:val="both"/>
      </w:pPr>
      <w:r>
        <w:rPr>
          <w:rFonts w:ascii="Times New Roman"/>
          <w:b w:val="false"/>
          <w:i w:val="false"/>
          <w:color w:val="000000"/>
          <w:sz w:val="28"/>
        </w:rPr>
        <w:t>
      4. Лицензиат (сублицензиат)(лицензиаттар) (сублицензиаттар)</w:t>
      </w:r>
      <w:r>
        <w:br/>
      </w:r>
      <w:r>
        <w:rPr>
          <w:rFonts w:ascii="Times New Roman"/>
          <w:b w:val="false"/>
          <w:i w:val="false"/>
          <w:color w:val="000000"/>
          <w:sz w:val="28"/>
        </w:rPr>
        <w:t>
_____________________________________________________________________</w:t>
      </w:r>
      <w:r>
        <w:rPr>
          <w:rFonts w:ascii="Times New Roman"/>
          <w:b w:val="false"/>
          <w:i/>
          <w:color w:val="000000"/>
          <w:sz w:val="28"/>
        </w:rPr>
        <w:t>(Жеке тұлғаның Т.А.Ә. немесе заңды тұлғаның атауы)</w:t>
      </w:r>
    </w:p>
    <w:bookmarkEnd w:id="67"/>
    <w:bookmarkStart w:name="z402" w:id="68"/>
    <w:p>
      <w:pPr>
        <w:spacing w:after="0"/>
        <w:ind w:left="0"/>
        <w:jc w:val="both"/>
      </w:pPr>
      <w:r>
        <w:rPr>
          <w:rFonts w:ascii="Times New Roman"/>
          <w:b w:val="false"/>
          <w:i w:val="false"/>
          <w:color w:val="000000"/>
          <w:sz w:val="28"/>
        </w:rPr>
        <w:t>
      Мекенжайлары (пошта индексі мен елдің атауын қоса алғанда) мен телефондары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 Егер лицензиаттар бірнеше болса, белгі қойыңыз, және жалғастыру парағында қажетті ақпаратты, оның ішінде олардың әрқайсысының мекенжайы мен телефонын көрсету қажет</w:t>
      </w:r>
      <w:r>
        <w:br/>
      </w:r>
      <w:r>
        <w:rPr>
          <w:rFonts w:ascii="Times New Roman"/>
          <w:b w:val="false"/>
          <w:i w:val="false"/>
          <w:color w:val="000000"/>
          <w:sz w:val="28"/>
        </w:rPr>
        <w:t>
</w:t>
      </w:r>
      <w:r>
        <w:rPr>
          <w:rFonts w:ascii="Times New Roman"/>
          <w:b w:val="false"/>
          <w:i w:val="false"/>
          <w:color w:val="000000"/>
          <w:sz w:val="28"/>
        </w:rPr>
        <w:t>
5. Патенттік сенім білдірілген өкіл немесе тұтынушының өзге</w:t>
      </w:r>
      <w:r>
        <w:br/>
      </w:r>
      <w:r>
        <w:rPr>
          <w:rFonts w:ascii="Times New Roman"/>
          <w:b w:val="false"/>
          <w:i w:val="false"/>
          <w:color w:val="000000"/>
          <w:sz w:val="28"/>
        </w:rPr>
        <w:t>
өкілі_______________________________________________________________</w:t>
      </w:r>
      <w:r>
        <w:br/>
      </w:r>
      <w:r>
        <w:rPr>
          <w:rFonts w:ascii="Times New Roman"/>
          <w:b w:val="false"/>
          <w:i w:val="false"/>
          <w:color w:val="000000"/>
          <w:sz w:val="28"/>
        </w:rPr>
        <w:t>
      Мекенжайлары (пошта индексі мен мемлекеттің атауын қоса алғанда) мен телефондары____________________________________________</w:t>
      </w:r>
      <w:r>
        <w:br/>
      </w:r>
      <w:r>
        <w:rPr>
          <w:rFonts w:ascii="Times New Roman"/>
          <w:b w:val="false"/>
          <w:i w:val="false"/>
          <w:color w:val="000000"/>
          <w:sz w:val="28"/>
        </w:rPr>
        <w:t>
</w:t>
      </w:r>
      <w:r>
        <w:rPr>
          <w:rFonts w:ascii="Times New Roman"/>
          <w:b w:val="false"/>
          <w:i w:val="false"/>
          <w:color w:val="000000"/>
          <w:sz w:val="28"/>
        </w:rPr>
        <w:t>
6. Лицензияның түрі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7. Лицензиялық шартта көзделген пайдалану түрлерін ескере отырып, берілетін құқықтардың көлемі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8. Хат алмасу мекенжайлары</w:t>
      </w:r>
      <w:r>
        <w:br/>
      </w:r>
      <w:r>
        <w:rPr>
          <w:rFonts w:ascii="Times New Roman"/>
          <w:b w:val="false"/>
          <w:i w:val="false"/>
          <w:color w:val="000000"/>
          <w:sz w:val="28"/>
        </w:rPr>
        <w:t>
</w:t>
      </w:r>
      <w:r>
        <w:rPr>
          <w:rFonts w:ascii="Times New Roman"/>
          <w:b w:val="false"/>
          <w:i w:val="false"/>
          <w:color w:val="000000"/>
          <w:sz w:val="28"/>
        </w:rPr>
        <w:t>
9. Қосымшалар:</w:t>
      </w:r>
      <w:r>
        <w:br/>
      </w:r>
      <w:r>
        <w:rPr>
          <w:rFonts w:ascii="Times New Roman"/>
          <w:b w:val="false"/>
          <w:i w:val="false"/>
          <w:color w:val="000000"/>
          <w:sz w:val="28"/>
        </w:rPr>
        <w:t>
      - Тіркелетін шарт парақта (№№ қосымшалары парақта) данада;</w:t>
      </w:r>
      <w:r>
        <w:br/>
      </w:r>
      <w:r>
        <w:rPr>
          <w:rFonts w:ascii="Times New Roman"/>
          <w:b w:val="false"/>
          <w:i w:val="false"/>
          <w:color w:val="000000"/>
          <w:sz w:val="28"/>
        </w:rPr>
        <w:t>
      - Патенттік сенім білдірілген өкілдің немесе өзге өкілетті өкілдің өкілеттігін растайтын сенімхат;</w:t>
      </w:r>
      <w:r>
        <w:br/>
      </w:r>
      <w:r>
        <w:rPr>
          <w:rFonts w:ascii="Times New Roman"/>
          <w:b w:val="false"/>
          <w:i w:val="false"/>
          <w:color w:val="000000"/>
          <w:sz w:val="28"/>
        </w:rPr>
        <w:t>
      - Төлемді растайтын құжат;</w:t>
      </w:r>
      <w:r>
        <w:br/>
      </w:r>
      <w:r>
        <w:rPr>
          <w:rFonts w:ascii="Times New Roman"/>
          <w:b w:val="false"/>
          <w:i w:val="false"/>
          <w:color w:val="000000"/>
          <w:sz w:val="28"/>
        </w:rPr>
        <w:t>
      - Жалғастыру парақтары;</w:t>
      </w:r>
      <w:r>
        <w:br/>
      </w:r>
      <w:r>
        <w:rPr>
          <w:rFonts w:ascii="Times New Roman"/>
          <w:b w:val="false"/>
          <w:i w:val="false"/>
          <w:color w:val="000000"/>
          <w:sz w:val="28"/>
        </w:rPr>
        <w:t>
      - Басқа құжат (көрсету қажет)_________________________________</w:t>
      </w:r>
    </w:p>
    <w:bookmarkEnd w:id="68"/>
    <w:p>
      <w:pPr>
        <w:spacing w:after="0"/>
        <w:ind w:left="0"/>
        <w:jc w:val="both"/>
      </w:pPr>
      <w:r>
        <w:rPr>
          <w:rFonts w:ascii="Times New Roman"/>
          <w:b w:val="false"/>
          <w:i w:val="false"/>
          <w:color w:val="000000"/>
          <w:sz w:val="28"/>
        </w:rPr>
        <w:t>      Тұтынушы ____________________________________________    М.О.</w:t>
      </w:r>
      <w:r>
        <w:br/>
      </w:r>
      <w:r>
        <w:rPr>
          <w:rFonts w:ascii="Times New Roman"/>
          <w:b w:val="false"/>
          <w:i w:val="false"/>
          <w:color w:val="000000"/>
          <w:sz w:val="28"/>
        </w:rPr>
        <w:t>
</w:t>
      </w:r>
      <w:r>
        <w:rPr>
          <w:rFonts w:ascii="Times New Roman"/>
          <w:b w:val="false"/>
          <w:i/>
          <w:color w:val="000000"/>
          <w:sz w:val="28"/>
        </w:rPr>
        <w:t>                      (лауазымы, Т.А.Ә. және қолы)</w:t>
      </w:r>
    </w:p>
    <w:p>
      <w:pPr>
        <w:spacing w:after="0"/>
        <w:ind w:left="0"/>
        <w:jc w:val="both"/>
      </w:pPr>
      <w:r>
        <w:rPr>
          <w:rFonts w:ascii="Times New Roman"/>
          <w:b w:val="false"/>
          <w:i w:val="false"/>
          <w:color w:val="000000"/>
          <w:sz w:val="28"/>
        </w:rPr>
        <w:t>      Күні___________________________</w:t>
      </w:r>
    </w:p>
    <w:bookmarkStart w:name="z415" w:id="69"/>
    <w:p>
      <w:pPr>
        <w:spacing w:after="0"/>
        <w:ind w:left="0"/>
        <w:jc w:val="both"/>
      </w:pPr>
      <w:r>
        <w:rPr>
          <w:rFonts w:ascii="Times New Roman"/>
          <w:b w:val="false"/>
          <w:i w:val="false"/>
          <w:color w:val="000000"/>
          <w:sz w:val="28"/>
        </w:rPr>
        <w:t>
«Өнеркәсіптік меншік</w:t>
      </w:r>
      <w:r>
        <w:br/>
      </w:r>
      <w:r>
        <w:rPr>
          <w:rFonts w:ascii="Times New Roman"/>
          <w:b w:val="false"/>
          <w:i w:val="false"/>
          <w:color w:val="000000"/>
          <w:sz w:val="28"/>
        </w:rPr>
        <w:t>
объектілерін пайдалануға</w:t>
      </w:r>
      <w:r>
        <w:br/>
      </w:r>
      <w:r>
        <w:rPr>
          <w:rFonts w:ascii="Times New Roman"/>
          <w:b w:val="false"/>
          <w:i w:val="false"/>
          <w:color w:val="000000"/>
          <w:sz w:val="28"/>
        </w:rPr>
        <w:t>
байланысты лицензиялық,</w:t>
      </w:r>
      <w:r>
        <w:br/>
      </w:r>
      <w:r>
        <w:rPr>
          <w:rFonts w:ascii="Times New Roman"/>
          <w:b w:val="false"/>
          <w:i w:val="false"/>
          <w:color w:val="000000"/>
          <w:sz w:val="28"/>
        </w:rPr>
        <w:t>
сублицензиялық шарттарды</w:t>
      </w:r>
      <w:r>
        <w:br/>
      </w:r>
      <w:r>
        <w:rPr>
          <w:rFonts w:ascii="Times New Roman"/>
          <w:b w:val="false"/>
          <w:i w:val="false"/>
          <w:color w:val="000000"/>
          <w:sz w:val="28"/>
        </w:rPr>
        <w:t>
мемлекеттік тіркеу»</w:t>
      </w:r>
      <w:r>
        <w:br/>
      </w:r>
      <w:r>
        <w:rPr>
          <w:rFonts w:ascii="Times New Roman"/>
          <w:b w:val="false"/>
          <w:i w:val="false"/>
          <w:color w:val="000000"/>
          <w:sz w:val="28"/>
        </w:rPr>
        <w:t>
мемлекеттік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3-қосымша    </w:t>
      </w:r>
    </w:p>
    <w:bookmarkEnd w:id="69"/>
    <w:bookmarkStart w:name="z416" w:id="70"/>
    <w:p>
      <w:pPr>
        <w:spacing w:after="0"/>
        <w:ind w:left="0"/>
        <w:jc w:val="left"/>
      </w:pPr>
      <w:r>
        <w:rPr>
          <w:rFonts w:ascii="Times New Roman"/>
          <w:b/>
          <w:i w:val="false"/>
          <w:color w:val="000000"/>
        </w:rPr>
        <w:t xml:space="preserve"> 
Сапа мен қол жетімділік көрсеткіштерінің мәні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2613"/>
        <w:gridCol w:w="2953"/>
        <w:gridCol w:w="2513"/>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жетімдік көрсеткіштері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 тапсырылған сәттен бастап белгіленген мерзімде қызмет көрсету жағдайларының %-ы (үлесі)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 үшін кезекте 40 минуттан аспайтын уақыт күткен тұтынушылардың %-ы (үлесі)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 адам құжаттарды (жасалған үстемақыларды, есептерді және т.б.) дұрыс ресімдеген жағдайлардың %-ы (үлесі)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w:t>
            </w:r>
            <w:r>
              <w:rPr>
                <w:rFonts w:ascii="Times New Roman"/>
                <w:b w:val="false"/>
                <w:i w:val="false"/>
                <w:color w:val="000000"/>
                <w:sz w:val="20"/>
              </w:rPr>
              <w:t> </w:t>
            </w:r>
            <w:r>
              <w:rPr>
                <w:rFonts w:ascii="Times New Roman"/>
                <w:b w:val="false"/>
                <w:i w:val="false"/>
                <w:color w:val="000000"/>
                <w:sz w:val="20"/>
              </w:rPr>
              <w:t>жетімділік</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 мен оның тәртібі туралы ақпаратқа қанағаттанған тұтынушылардың %-ы (үлесі)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бірінші реттен дұрыс ресімдеген жағдайлардың %-ы (үлесі)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Ақпаратқа Интернет арқылы қол жеткізуге болатын қызметтің %-ы үлесі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санынан негізді шағымдардың %-ы (үлесі)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негізді шағымдардың %-ы (үлесі)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%-ы (үлесі)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%-ы (үлесі)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сыпайылылығына қанағаттанған тұтынушылардың %-ы (үлесі)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7" w:id="7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26 мамырдағы</w:t>
      </w:r>
      <w:r>
        <w:br/>
      </w:r>
      <w:r>
        <w:rPr>
          <w:rFonts w:ascii="Times New Roman"/>
          <w:b w:val="false"/>
          <w:i w:val="false"/>
          <w:color w:val="000000"/>
          <w:sz w:val="28"/>
        </w:rPr>
        <w:t>
№ 579 қаулысымен</w:t>
      </w:r>
      <w:r>
        <w:br/>
      </w:r>
      <w:r>
        <w:rPr>
          <w:rFonts w:ascii="Times New Roman"/>
          <w:b w:val="false"/>
          <w:i w:val="false"/>
          <w:color w:val="000000"/>
          <w:sz w:val="28"/>
        </w:rPr>
        <w:t xml:space="preserve">
бекітілген   </w:t>
      </w:r>
    </w:p>
    <w:bookmarkEnd w:id="71"/>
    <w:bookmarkStart w:name="z418" w:id="72"/>
    <w:p>
      <w:pPr>
        <w:spacing w:after="0"/>
        <w:ind w:left="0"/>
        <w:jc w:val="left"/>
      </w:pPr>
      <w:r>
        <w:rPr>
          <w:rFonts w:ascii="Times New Roman"/>
          <w:b/>
          <w:i w:val="false"/>
          <w:color w:val="000000"/>
        </w:rPr>
        <w:t xml:space="preserve"> 
«Патенттік сенім білдірілген өкілдерді мемлекеттік тіркеу және аттестаттау» мемлекеттік қызмет стандарты</w:t>
      </w:r>
    </w:p>
    <w:bookmarkEnd w:id="72"/>
    <w:bookmarkStart w:name="z419" w:id="73"/>
    <w:p>
      <w:pPr>
        <w:spacing w:after="0"/>
        <w:ind w:left="0"/>
        <w:jc w:val="left"/>
      </w:pPr>
      <w:r>
        <w:rPr>
          <w:rFonts w:ascii="Times New Roman"/>
          <w:b/>
          <w:i w:val="false"/>
          <w:color w:val="000000"/>
        </w:rPr>
        <w:t xml:space="preserve"> 
1. Жалпы ережелер</w:t>
      </w:r>
    </w:p>
    <w:bookmarkEnd w:id="73"/>
    <w:bookmarkStart w:name="z420" w:id="74"/>
    <w:p>
      <w:pPr>
        <w:spacing w:after="0"/>
        <w:ind w:left="0"/>
        <w:jc w:val="both"/>
      </w:pPr>
      <w:r>
        <w:rPr>
          <w:rFonts w:ascii="Times New Roman"/>
          <w:b w:val="false"/>
          <w:i w:val="false"/>
          <w:color w:val="000000"/>
          <w:sz w:val="28"/>
        </w:rPr>
        <w:t>
      1. «Патенттік сенім білдірілген өкілді мемлекеттік тіркеу және аттестаттау» мемлекеттік қызметін (бұдан әрі - мемлекеттік қызмет) Қазақстан Республикасы Әділет министрлігінің Зияткерлік меншік құқығы комитеті (бұдан әрі - Комитет)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Заңды мекенжайы: 010000, Астана қаласы, Есіл ауданы, Орынбор көшесі, 8- үй, № 13 кіреберіс.</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«Патент заңы» Қазақстан Республикасының 1999 жылғы 16 шілдедегі </w:t>
      </w:r>
      <w:r>
        <w:rPr>
          <w:rFonts w:ascii="Times New Roman"/>
          <w:b w:val="false"/>
          <w:i w:val="false"/>
          <w:color w:val="000000"/>
          <w:sz w:val="28"/>
        </w:rPr>
        <w:t>Заңының</w:t>
      </w:r>
      <w:r>
        <w:rPr>
          <w:rFonts w:ascii="Times New Roman"/>
          <w:b w:val="false"/>
          <w:i w:val="false"/>
          <w:color w:val="000000"/>
          <w:sz w:val="28"/>
        </w:rPr>
        <w:t xml:space="preserve"> 36-бабына, «Тауар таңбалары, қызмет көрсету таңбалары және тауар шығарылған жерлердің атаулары туралы» Қазақстан Республикасының 1999 жылғы 26 шілдедегі </w:t>
      </w:r>
      <w:r>
        <w:rPr>
          <w:rFonts w:ascii="Times New Roman"/>
          <w:b w:val="false"/>
          <w:i w:val="false"/>
          <w:color w:val="000000"/>
          <w:sz w:val="28"/>
        </w:rPr>
        <w:t>Заңының</w:t>
      </w:r>
      <w:r>
        <w:rPr>
          <w:rFonts w:ascii="Times New Roman"/>
          <w:b w:val="false"/>
          <w:i w:val="false"/>
          <w:color w:val="000000"/>
          <w:sz w:val="28"/>
        </w:rPr>
        <w:t xml:space="preserve"> 46-бабына, "Селекциялық жетістіктерді қорғау туралы» Қазақстан Республикасының 1999 жылғы 13 шілдедегі </w:t>
      </w:r>
      <w:r>
        <w:rPr>
          <w:rFonts w:ascii="Times New Roman"/>
          <w:b w:val="false"/>
          <w:i w:val="false"/>
          <w:color w:val="000000"/>
          <w:sz w:val="28"/>
        </w:rPr>
        <w:t>Заңының</w:t>
      </w:r>
      <w:r>
        <w:rPr>
          <w:rFonts w:ascii="Times New Roman"/>
          <w:b w:val="false"/>
          <w:i w:val="false"/>
          <w:color w:val="000000"/>
          <w:sz w:val="28"/>
        </w:rPr>
        <w:t xml:space="preserve"> 5-бабына және «Интегралдық микросхемалар топологияларын құқықтық қорғау туралы» Қазақстан Республикасының 2001 жылғы 29 маусымдағы </w:t>
      </w:r>
      <w:r>
        <w:rPr>
          <w:rFonts w:ascii="Times New Roman"/>
          <w:b w:val="false"/>
          <w:i w:val="false"/>
          <w:color w:val="000000"/>
          <w:sz w:val="28"/>
        </w:rPr>
        <w:t>Заңының</w:t>
      </w:r>
      <w:r>
        <w:rPr>
          <w:rFonts w:ascii="Times New Roman"/>
          <w:b w:val="false"/>
          <w:i w:val="false"/>
          <w:color w:val="000000"/>
          <w:sz w:val="28"/>
        </w:rPr>
        <w:t xml:space="preserve"> 15-бабына сәйкес</w:t>
      </w:r>
      <w:r>
        <w:br/>
      </w:r>
      <w:r>
        <w:rPr>
          <w:rFonts w:ascii="Times New Roman"/>
          <w:b w:val="false"/>
          <w:i w:val="false"/>
          <w:color w:val="000000"/>
          <w:sz w:val="28"/>
        </w:rPr>
        <w:t>
көрсетіледі.</w:t>
      </w:r>
      <w:r>
        <w:br/>
      </w:r>
      <w:r>
        <w:rPr>
          <w:rFonts w:ascii="Times New Roman"/>
          <w:b w:val="false"/>
          <w:i w:val="false"/>
          <w:color w:val="000000"/>
          <w:sz w:val="28"/>
        </w:rPr>
        <w:t>
</w:t>
      </w:r>
      <w:r>
        <w:rPr>
          <w:rFonts w:ascii="Times New Roman"/>
          <w:b w:val="false"/>
          <w:i w:val="false"/>
          <w:color w:val="000000"/>
          <w:sz w:val="28"/>
        </w:rPr>
        <w:t xml:space="preserve">
      4. Мемлекеттік қызметті көрсету стандарты Комитеттің: www.іntеllkаz.kz Интернет-ресурсында орналасқан. Анықтама телефоны: (87172) 74-07-54. </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 аяқтау нысаны Патенттік сенім білдірілген өкілге біліктілік емтиханды өту жөніндегі аттестациялық комиссияның шешімі (бұдан әрі - Шешім) және қағаз тасымалдағышта берілетін Қазақстан Республикасының патенттік сенім білдірілген өкілін тіркеу туралы куәлігі (бұдан әрі - Куәлік) немесе бас тарту себептері туралы жазбаша түрде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патенттік сенімді өкіл қызметімен айналысу құқығына үміткер жеке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w:t>
      </w:r>
      <w:r>
        <w:rPr>
          <w:rFonts w:ascii="Times New Roman"/>
          <w:b w:val="false"/>
          <w:i w:val="false"/>
          <w:color w:val="000000"/>
          <w:sz w:val="28"/>
        </w:rPr>
        <w:t>
      1) куәлікті алу үшін біліктілік емтихан патенттік сенім білдірілген өкіл қызметімен шұғылдану құқығына үміткер тұтынушының өтініші келіп түскен күннен бастап 3 (үш) айдан кешіктірмей, Куәлікті беру оны алу туралы өтініш келіп түскен сәттен бастап күнтізбелік 30 күннен кешіктірмей өткізіледі;</w:t>
      </w:r>
      <w:r>
        <w:br/>
      </w:r>
      <w:r>
        <w:rPr>
          <w:rFonts w:ascii="Times New Roman"/>
          <w:b w:val="false"/>
          <w:i w:val="false"/>
          <w:color w:val="000000"/>
          <w:sz w:val="28"/>
        </w:rPr>
        <w:t>
</w:t>
      </w:r>
      <w:r>
        <w:rPr>
          <w:rFonts w:ascii="Times New Roman"/>
          <w:b w:val="false"/>
          <w:i w:val="false"/>
          <w:color w:val="000000"/>
          <w:sz w:val="28"/>
        </w:rPr>
        <w:t>
      2) осы Стандарттың 11-тармағында көзделген тізбеге сәйкес қажетті құжаттар Комитеттің жауапты қызметкеріне кезекте күтпестен тапсырылады;</w:t>
      </w:r>
      <w:r>
        <w:br/>
      </w:r>
      <w:r>
        <w:rPr>
          <w:rFonts w:ascii="Times New Roman"/>
          <w:b w:val="false"/>
          <w:i w:val="false"/>
          <w:color w:val="000000"/>
          <w:sz w:val="28"/>
        </w:rPr>
        <w:t>
</w:t>
      </w:r>
      <w:r>
        <w:rPr>
          <w:rFonts w:ascii="Times New Roman"/>
          <w:b w:val="false"/>
          <w:i w:val="false"/>
          <w:color w:val="000000"/>
          <w:sz w:val="28"/>
        </w:rPr>
        <w:t>
      3) Шешімді кезекте күтпестен Комитеттің жауапты қызметкері біліктілік емтиханды тапсырған күннен бастап 10 жұмыс күні ішінде және Куәлік оны алу туралы өтініш келіп түскен күннен күнтүзбелік 30 күні ішінде беріледі.</w:t>
      </w:r>
      <w:r>
        <w:br/>
      </w:r>
      <w:r>
        <w:rPr>
          <w:rFonts w:ascii="Times New Roman"/>
          <w:b w:val="false"/>
          <w:i w:val="false"/>
          <w:color w:val="000000"/>
          <w:sz w:val="28"/>
        </w:rPr>
        <w:t>
</w:t>
      </w:r>
      <w:r>
        <w:rPr>
          <w:rFonts w:ascii="Times New Roman"/>
          <w:b w:val="false"/>
          <w:i w:val="false"/>
          <w:color w:val="000000"/>
          <w:sz w:val="28"/>
        </w:rPr>
        <w:t>
      8. Мемлекеттік қызмет қолма-қол және (немесе) қолма-қол емес есеп айырысу бойынша ақылы түрде көрсетіледі.</w:t>
      </w:r>
      <w:r>
        <w:br/>
      </w:r>
      <w:r>
        <w:rPr>
          <w:rFonts w:ascii="Times New Roman"/>
          <w:b w:val="false"/>
          <w:i w:val="false"/>
          <w:color w:val="000000"/>
          <w:sz w:val="28"/>
        </w:rPr>
        <w:t>
</w:t>
      </w:r>
      <w:r>
        <w:rPr>
          <w:rFonts w:ascii="Times New Roman"/>
          <w:b w:val="false"/>
          <w:i w:val="false"/>
          <w:color w:val="000000"/>
          <w:sz w:val="28"/>
        </w:rPr>
        <w:t>
      Мемлекеттік баж Қазақстан Республикасының банктік мекемелері арқылы уәкілетті мемлекеттік органдардың немесе лауазымды адамдардың заңды мәні бар әрекеттер жасау және (немесе) құжаттарды беру орны бойынша төленеді, олар «Салық және бюджетке төленетін басқа да міндетті төлемдер туралы (Салық кодексі)» Қазақстан Республикасының 2008 жылғы 10 желтоқсандағы Кодексіне сәйкес белгіленген төлем мөлшері мен күнін растайтын төлем құжаттарын береді.</w:t>
      </w:r>
      <w:r>
        <w:br/>
      </w:r>
      <w:r>
        <w:rPr>
          <w:rFonts w:ascii="Times New Roman"/>
          <w:b w:val="false"/>
          <w:i w:val="false"/>
          <w:color w:val="000000"/>
          <w:sz w:val="28"/>
        </w:rPr>
        <w:t>
</w:t>
      </w:r>
      <w:r>
        <w:rPr>
          <w:rFonts w:ascii="Times New Roman"/>
          <w:b w:val="false"/>
          <w:i w:val="false"/>
          <w:color w:val="000000"/>
          <w:sz w:val="28"/>
        </w:rPr>
        <w:t>
      Мемлекеттік бажды төлеу үшін қажетті банктік деректемелер осы стандарттың 1-қосымшасында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демалыс және мереке күндерін қоспағанда аптасына бес күн сағат 13.00-ден 14.30-ға дейін түскі үзіліспен сағат 9.00-ден 18.30-ға дейін көрсетіледі.</w:t>
      </w:r>
      <w:r>
        <w:br/>
      </w:r>
      <w:r>
        <w:rPr>
          <w:rFonts w:ascii="Times New Roman"/>
          <w:b w:val="false"/>
          <w:i w:val="false"/>
          <w:color w:val="000000"/>
          <w:sz w:val="28"/>
        </w:rPr>
        <w:t>
</w:t>
      </w:r>
      <w:r>
        <w:rPr>
          <w:rFonts w:ascii="Times New Roman"/>
          <w:b w:val="false"/>
          <w:i w:val="false"/>
          <w:color w:val="000000"/>
          <w:sz w:val="28"/>
        </w:rPr>
        <w:t>
      Қабылдау кезек бойынша жүргізіледі. Алдын ала жазылу немесе жедел қызмет көрсету көзделмеген.</w:t>
      </w:r>
      <w:r>
        <w:br/>
      </w:r>
      <w:r>
        <w:rPr>
          <w:rFonts w:ascii="Times New Roman"/>
          <w:b w:val="false"/>
          <w:i w:val="false"/>
          <w:color w:val="000000"/>
          <w:sz w:val="28"/>
        </w:rPr>
        <w:t>
</w:t>
      </w:r>
      <w:r>
        <w:rPr>
          <w:rFonts w:ascii="Times New Roman"/>
          <w:b w:val="false"/>
          <w:i w:val="false"/>
          <w:color w:val="000000"/>
          <w:sz w:val="28"/>
        </w:rPr>
        <w:t>
      10. Құжаттарды толтыру орны қажетті құжаттар тізбесі мен оларды толтыру үлгілері бар тағанмен жабдықталған.</w:t>
      </w:r>
      <w:r>
        <w:br/>
      </w:r>
      <w:r>
        <w:rPr>
          <w:rFonts w:ascii="Times New Roman"/>
          <w:b w:val="false"/>
          <w:i w:val="false"/>
          <w:color w:val="000000"/>
          <w:sz w:val="28"/>
        </w:rPr>
        <w:t>
</w:t>
      </w:r>
      <w:r>
        <w:rPr>
          <w:rFonts w:ascii="Times New Roman"/>
          <w:b w:val="false"/>
          <w:i w:val="false"/>
          <w:color w:val="000000"/>
          <w:sz w:val="28"/>
        </w:rPr>
        <w:t>
      Физикалық мүмкіндіктері шектеулі адамдар үшін пандустар мен лифтілер көзделген.</w:t>
      </w:r>
    </w:p>
    <w:bookmarkEnd w:id="74"/>
    <w:bookmarkStart w:name="z438" w:id="75"/>
    <w:p>
      <w:pPr>
        <w:spacing w:after="0"/>
        <w:ind w:left="0"/>
        <w:jc w:val="left"/>
      </w:pPr>
      <w:r>
        <w:rPr>
          <w:rFonts w:ascii="Times New Roman"/>
          <w:b/>
          <w:i w:val="false"/>
          <w:color w:val="000000"/>
        </w:rPr>
        <w:t xml:space="preserve"> 
2. Мемлекеттік қызмет көрсету тәртібі</w:t>
      </w:r>
    </w:p>
    <w:bookmarkEnd w:id="75"/>
    <w:bookmarkStart w:name="z439" w:id="76"/>
    <w:p>
      <w:pPr>
        <w:spacing w:after="0"/>
        <w:ind w:left="0"/>
        <w:jc w:val="both"/>
      </w:pPr>
      <w:r>
        <w:rPr>
          <w:rFonts w:ascii="Times New Roman"/>
          <w:b w:val="false"/>
          <w:i w:val="false"/>
          <w:color w:val="000000"/>
          <w:sz w:val="28"/>
        </w:rPr>
        <w:t>
      11. Мемлекеттік қызмет біліктілік емтиханынан өткенге дейін мынадай құжаттардың негізінде жүзеге асырылады:</w:t>
      </w:r>
      <w:r>
        <w:br/>
      </w:r>
      <w:r>
        <w:rPr>
          <w:rFonts w:ascii="Times New Roman"/>
          <w:b w:val="false"/>
          <w:i w:val="false"/>
          <w:color w:val="000000"/>
          <w:sz w:val="28"/>
        </w:rPr>
        <w:t>
</w:t>
      </w:r>
      <w:r>
        <w:rPr>
          <w:rFonts w:ascii="Times New Roman"/>
          <w:b w:val="false"/>
          <w:i w:val="false"/>
          <w:color w:val="000000"/>
          <w:sz w:val="28"/>
        </w:rPr>
        <w:t>
      1) тұтынушыны аттестаттауға жіберу және Куәлікті беру туралы өтініш мемлекеттік немесе орыс тілдерінде берілді;</w:t>
      </w:r>
      <w:r>
        <w:br/>
      </w:r>
      <w:r>
        <w:rPr>
          <w:rFonts w:ascii="Times New Roman"/>
          <w:b w:val="false"/>
          <w:i w:val="false"/>
          <w:color w:val="000000"/>
          <w:sz w:val="28"/>
        </w:rPr>
        <w:t>
</w:t>
      </w:r>
      <w:r>
        <w:rPr>
          <w:rFonts w:ascii="Times New Roman"/>
          <w:b w:val="false"/>
          <w:i w:val="false"/>
          <w:color w:val="000000"/>
          <w:sz w:val="28"/>
        </w:rPr>
        <w:t>
      2) жеке іс парақ фотосуретімен;</w:t>
      </w:r>
      <w:r>
        <w:br/>
      </w:r>
      <w:r>
        <w:rPr>
          <w:rFonts w:ascii="Times New Roman"/>
          <w:b w:val="false"/>
          <w:i w:val="false"/>
          <w:color w:val="000000"/>
          <w:sz w:val="28"/>
        </w:rPr>
        <w:t>
</w:t>
      </w:r>
      <w:r>
        <w:rPr>
          <w:rFonts w:ascii="Times New Roman"/>
          <w:b w:val="false"/>
          <w:i w:val="false"/>
          <w:color w:val="000000"/>
          <w:sz w:val="28"/>
        </w:rPr>
        <w:t>
      3) жоғары білімі туралы дипломның көшірмесі;</w:t>
      </w:r>
      <w:r>
        <w:br/>
      </w:r>
      <w:r>
        <w:rPr>
          <w:rFonts w:ascii="Times New Roman"/>
          <w:b w:val="false"/>
          <w:i w:val="false"/>
          <w:color w:val="000000"/>
          <w:sz w:val="28"/>
        </w:rPr>
        <w:t>
</w:t>
      </w:r>
      <w:r>
        <w:rPr>
          <w:rFonts w:ascii="Times New Roman"/>
          <w:b w:val="false"/>
          <w:i w:val="false"/>
          <w:color w:val="000000"/>
          <w:sz w:val="28"/>
        </w:rPr>
        <w:t>
      4) еңбек кітапшасының немесе зияткерлік меншік құқығы саласындағы жұмыс тәжірибесін дәлелдейтін жеке еңбек шартының не қабылдау немесе қызметтен босату туралы бұйрықтан алынған көшірмесі;</w:t>
      </w:r>
      <w:r>
        <w:br/>
      </w:r>
      <w:r>
        <w:rPr>
          <w:rFonts w:ascii="Times New Roman"/>
          <w:b w:val="false"/>
          <w:i w:val="false"/>
          <w:color w:val="000000"/>
          <w:sz w:val="28"/>
        </w:rPr>
        <w:t>
</w:t>
      </w:r>
      <w:r>
        <w:rPr>
          <w:rFonts w:ascii="Times New Roman"/>
          <w:b w:val="false"/>
          <w:i w:val="false"/>
          <w:color w:val="000000"/>
          <w:sz w:val="28"/>
        </w:rPr>
        <w:t>
      5) жеке куәліктің немесе Қазақстан Республикасы азаматы паспортының көшірмесі;</w:t>
      </w:r>
      <w:r>
        <w:br/>
      </w:r>
      <w:r>
        <w:rPr>
          <w:rFonts w:ascii="Times New Roman"/>
          <w:b w:val="false"/>
          <w:i w:val="false"/>
          <w:color w:val="000000"/>
          <w:sz w:val="28"/>
        </w:rPr>
        <w:t>
</w:t>
      </w:r>
      <w:r>
        <w:rPr>
          <w:rFonts w:ascii="Times New Roman"/>
          <w:b w:val="false"/>
          <w:i w:val="false"/>
          <w:color w:val="000000"/>
          <w:sz w:val="28"/>
        </w:rPr>
        <w:t>
      6) патенттік сенім білдірілген өкілдерді аттестаттағаны үшін мемлекеттік баж төленгенін растайтын құжат.</w:t>
      </w:r>
      <w:r>
        <w:br/>
      </w:r>
      <w:r>
        <w:rPr>
          <w:rFonts w:ascii="Times New Roman"/>
          <w:b w:val="false"/>
          <w:i w:val="false"/>
          <w:color w:val="000000"/>
          <w:sz w:val="28"/>
        </w:rPr>
        <w:t>
</w:t>
      </w:r>
      <w:r>
        <w:rPr>
          <w:rFonts w:ascii="Times New Roman"/>
          <w:b w:val="false"/>
          <w:i w:val="false"/>
          <w:color w:val="000000"/>
          <w:sz w:val="28"/>
        </w:rPr>
        <w:t>
      Тұтынушылар осы тармақтың 4) және 5) тармақшаларында көрсетілген құжаттардың түпнұсқасын салыстыру үшін ұсынбаса, құжаттардың нотариалдық куәландырылған көшірмелерін беруі тиіс.</w:t>
      </w:r>
      <w:r>
        <w:br/>
      </w:r>
      <w:r>
        <w:rPr>
          <w:rFonts w:ascii="Times New Roman"/>
          <w:b w:val="false"/>
          <w:i w:val="false"/>
          <w:color w:val="000000"/>
          <w:sz w:val="28"/>
        </w:rPr>
        <w:t>
</w:t>
      </w:r>
      <w:r>
        <w:rPr>
          <w:rFonts w:ascii="Times New Roman"/>
          <w:b w:val="false"/>
          <w:i w:val="false"/>
          <w:color w:val="000000"/>
          <w:sz w:val="28"/>
        </w:rPr>
        <w:t>
      Тұтынушының жеке өзі немесе сенімхат бойынша оның өкілі құжаттарды ұсынған жағдайда, құжаттардың түпнұсқасын салыстырғаннан кейін тұтынушыларға қайтарылады.</w:t>
      </w:r>
      <w:r>
        <w:br/>
      </w:r>
      <w:r>
        <w:rPr>
          <w:rFonts w:ascii="Times New Roman"/>
          <w:b w:val="false"/>
          <w:i w:val="false"/>
          <w:color w:val="000000"/>
          <w:sz w:val="28"/>
        </w:rPr>
        <w:t>
</w:t>
      </w:r>
      <w:r>
        <w:rPr>
          <w:rFonts w:ascii="Times New Roman"/>
          <w:b w:val="false"/>
          <w:i w:val="false"/>
          <w:color w:val="000000"/>
          <w:sz w:val="28"/>
        </w:rPr>
        <w:t>
      Біліктілік емтиханын оң өткеннен кейін:</w:t>
      </w:r>
      <w:r>
        <w:br/>
      </w:r>
      <w:r>
        <w:rPr>
          <w:rFonts w:ascii="Times New Roman"/>
          <w:b w:val="false"/>
          <w:i w:val="false"/>
          <w:color w:val="000000"/>
          <w:sz w:val="28"/>
        </w:rPr>
        <w:t>
</w:t>
      </w:r>
      <w:r>
        <w:rPr>
          <w:rFonts w:ascii="Times New Roman"/>
          <w:b w:val="false"/>
          <w:i w:val="false"/>
          <w:color w:val="000000"/>
          <w:sz w:val="28"/>
        </w:rPr>
        <w:t>
      1) біліктілік емтиханын өткендігі туралы оң шешім;</w:t>
      </w:r>
      <w:r>
        <w:br/>
      </w:r>
      <w:r>
        <w:rPr>
          <w:rFonts w:ascii="Times New Roman"/>
          <w:b w:val="false"/>
          <w:i w:val="false"/>
          <w:color w:val="000000"/>
          <w:sz w:val="28"/>
        </w:rPr>
        <w:t>
</w:t>
      </w:r>
      <w:r>
        <w:rPr>
          <w:rFonts w:ascii="Times New Roman"/>
          <w:b w:val="false"/>
          <w:i w:val="false"/>
          <w:color w:val="000000"/>
          <w:sz w:val="28"/>
        </w:rPr>
        <w:t>
      2) патенттік сенім білдірілген өкілді тіркеу туралы куәліктің берілгені үшін мемлекеттік баждың төленгенін растайтын құжат.</w:t>
      </w:r>
      <w:r>
        <w:br/>
      </w:r>
      <w:r>
        <w:rPr>
          <w:rFonts w:ascii="Times New Roman"/>
          <w:b w:val="false"/>
          <w:i w:val="false"/>
          <w:color w:val="000000"/>
          <w:sz w:val="28"/>
        </w:rPr>
        <w:t>
</w:t>
      </w:r>
      <w:r>
        <w:rPr>
          <w:rFonts w:ascii="Times New Roman"/>
          <w:b w:val="false"/>
          <w:i w:val="false"/>
          <w:color w:val="000000"/>
          <w:sz w:val="28"/>
        </w:rPr>
        <w:t>
      12. Мемлекеттік қызметті алуға өтініш еркін нысанда толтырылады.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қажетті құжаттар Комитеттің кеңсесіне мына мекенжай бойынша тапсырылады: Астана қаласы, Есіл ауданы, Орынбор көшесі, 8-үй, № 13 кіреберіс, № 1019 кабинет (бұдан әрі - Комитеттің кеңсесі).</w:t>
      </w:r>
      <w:r>
        <w:br/>
      </w:r>
      <w:r>
        <w:rPr>
          <w:rFonts w:ascii="Times New Roman"/>
          <w:b w:val="false"/>
          <w:i w:val="false"/>
          <w:color w:val="000000"/>
          <w:sz w:val="28"/>
        </w:rPr>
        <w:t>
</w:t>
      </w:r>
      <w:r>
        <w:rPr>
          <w:rFonts w:ascii="Times New Roman"/>
          <w:b w:val="false"/>
          <w:i w:val="false"/>
          <w:color w:val="000000"/>
          <w:sz w:val="28"/>
        </w:rPr>
        <w:t>
      14. Осы стандарттың 11-тармағында көрсетілген құжаттардың тапсырылғанына оның Комитет кеңсесінің тіркеу мөртабаны қойылған (кіріс нөмірі, тіркелген күні) тұтынушы өтінішінің көшірмесі растама болып табылады.</w:t>
      </w:r>
      <w:r>
        <w:br/>
      </w:r>
      <w:r>
        <w:rPr>
          <w:rFonts w:ascii="Times New Roman"/>
          <w:b w:val="false"/>
          <w:i w:val="false"/>
          <w:color w:val="000000"/>
          <w:sz w:val="28"/>
        </w:rPr>
        <w:t>
</w:t>
      </w:r>
      <w:r>
        <w:rPr>
          <w:rFonts w:ascii="Times New Roman"/>
          <w:b w:val="false"/>
          <w:i w:val="false"/>
          <w:color w:val="000000"/>
          <w:sz w:val="28"/>
        </w:rPr>
        <w:t>
      15. Шешімді және Куәлікті алу Комитеттің кеңсесінде немесе пошта қызметі арқылы жүзеге асырылады.</w:t>
      </w:r>
      <w:r>
        <w:br/>
      </w:r>
      <w:r>
        <w:rPr>
          <w:rFonts w:ascii="Times New Roman"/>
          <w:b w:val="false"/>
          <w:i w:val="false"/>
          <w:color w:val="000000"/>
          <w:sz w:val="28"/>
        </w:rPr>
        <w:t>
</w:t>
      </w:r>
      <w:r>
        <w:rPr>
          <w:rFonts w:ascii="Times New Roman"/>
          <w:b w:val="false"/>
          <w:i w:val="false"/>
          <w:color w:val="000000"/>
          <w:sz w:val="28"/>
        </w:rPr>
        <w:t>
      16. Осы мемлекеттік қызметті көрсетуден бас тарту үшін:</w:t>
      </w:r>
      <w:r>
        <w:br/>
      </w:r>
      <w:r>
        <w:rPr>
          <w:rFonts w:ascii="Times New Roman"/>
          <w:b w:val="false"/>
          <w:i w:val="false"/>
          <w:color w:val="000000"/>
          <w:sz w:val="28"/>
        </w:rPr>
        <w:t>
</w:t>
      </w:r>
      <w:r>
        <w:rPr>
          <w:rFonts w:ascii="Times New Roman"/>
          <w:b w:val="false"/>
          <w:i w:val="false"/>
          <w:color w:val="000000"/>
          <w:sz w:val="28"/>
        </w:rPr>
        <w:t>
      1) осы стандарттың 11-тармағында көзделген құжаттардың толық тізбесінің ұсынылмауы;</w:t>
      </w:r>
      <w:r>
        <w:br/>
      </w:r>
      <w:r>
        <w:rPr>
          <w:rFonts w:ascii="Times New Roman"/>
          <w:b w:val="false"/>
          <w:i w:val="false"/>
          <w:color w:val="000000"/>
          <w:sz w:val="28"/>
        </w:rPr>
        <w:t>
</w:t>
      </w:r>
      <w:r>
        <w:rPr>
          <w:rFonts w:ascii="Times New Roman"/>
          <w:b w:val="false"/>
          <w:i w:val="false"/>
          <w:color w:val="000000"/>
          <w:sz w:val="28"/>
        </w:rPr>
        <w:t>
      2) Біліктілік емтиханын өткізу туралы теріс шешім негіз болып табылады.</w:t>
      </w:r>
    </w:p>
    <w:bookmarkEnd w:id="76"/>
    <w:bookmarkStart w:name="z457" w:id="77"/>
    <w:p>
      <w:pPr>
        <w:spacing w:after="0"/>
        <w:ind w:left="0"/>
        <w:jc w:val="left"/>
      </w:pPr>
      <w:r>
        <w:rPr>
          <w:rFonts w:ascii="Times New Roman"/>
          <w:b/>
          <w:i w:val="false"/>
          <w:color w:val="000000"/>
        </w:rPr>
        <w:t xml:space="preserve"> 
3. Жұмыс қағидаттары</w:t>
      </w:r>
    </w:p>
    <w:bookmarkEnd w:id="77"/>
    <w:bookmarkStart w:name="z459" w:id="78"/>
    <w:p>
      <w:pPr>
        <w:spacing w:after="0"/>
        <w:ind w:left="0"/>
        <w:jc w:val="both"/>
      </w:pPr>
      <w:r>
        <w:rPr>
          <w:rFonts w:ascii="Times New Roman"/>
          <w:b w:val="false"/>
          <w:i w:val="false"/>
          <w:color w:val="000000"/>
          <w:sz w:val="28"/>
        </w:rPr>
        <w:t>
      17. Комитет мемлекеттік қызметті көрсеткен кезде мына қағидаларды басшылыққа алады:</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заңдылықты сақтау;</w:t>
      </w:r>
      <w:r>
        <w:br/>
      </w:r>
      <w:r>
        <w:rPr>
          <w:rFonts w:ascii="Times New Roman"/>
          <w:b w:val="false"/>
          <w:i w:val="false"/>
          <w:color w:val="000000"/>
          <w:sz w:val="28"/>
        </w:rPr>
        <w:t>
</w:t>
      </w:r>
      <w:r>
        <w:rPr>
          <w:rFonts w:ascii="Times New Roman"/>
          <w:b w:val="false"/>
          <w:i w:val="false"/>
          <w:color w:val="000000"/>
          <w:sz w:val="28"/>
        </w:rPr>
        <w:t>
      3) көрсетілетін қызмет туралы толық ақпарат беру;</w:t>
      </w:r>
      <w:r>
        <w:br/>
      </w:r>
      <w:r>
        <w:rPr>
          <w:rFonts w:ascii="Times New Roman"/>
          <w:b w:val="false"/>
          <w:i w:val="false"/>
          <w:color w:val="000000"/>
          <w:sz w:val="28"/>
        </w:rPr>
        <w:t>
</w:t>
      </w:r>
      <w:r>
        <w:rPr>
          <w:rFonts w:ascii="Times New Roman"/>
          <w:b w:val="false"/>
          <w:i w:val="false"/>
          <w:color w:val="000000"/>
          <w:sz w:val="28"/>
        </w:rPr>
        <w:t>
      4) сыпайылылық;</w:t>
      </w:r>
      <w:r>
        <w:br/>
      </w:r>
      <w:r>
        <w:rPr>
          <w:rFonts w:ascii="Times New Roman"/>
          <w:b w:val="false"/>
          <w:i w:val="false"/>
          <w:color w:val="000000"/>
          <w:sz w:val="28"/>
        </w:rPr>
        <w:t>
</w:t>
      </w:r>
      <w:r>
        <w:rPr>
          <w:rFonts w:ascii="Times New Roman"/>
          <w:b w:val="false"/>
          <w:i w:val="false"/>
          <w:color w:val="000000"/>
          <w:sz w:val="28"/>
        </w:rPr>
        <w:t>
      5) тұтынушы қарауға ұсынған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6) ақпаратты қорғау және оның құпиялылығы.</w:t>
      </w:r>
    </w:p>
    <w:bookmarkEnd w:id="78"/>
    <w:bookmarkStart w:name="z466" w:id="79"/>
    <w:p>
      <w:pPr>
        <w:spacing w:after="0"/>
        <w:ind w:left="0"/>
        <w:jc w:val="left"/>
      </w:pPr>
      <w:r>
        <w:rPr>
          <w:rFonts w:ascii="Times New Roman"/>
          <w:b/>
          <w:i w:val="false"/>
          <w:color w:val="000000"/>
        </w:rPr>
        <w:t xml:space="preserve"> 
4. Жұмыс нәтижелері</w:t>
      </w:r>
    </w:p>
    <w:bookmarkEnd w:id="79"/>
    <w:bookmarkStart w:name="z467" w:id="80"/>
    <w:p>
      <w:pPr>
        <w:spacing w:after="0"/>
        <w:ind w:left="0"/>
        <w:jc w:val="both"/>
      </w:pPr>
      <w:r>
        <w:rPr>
          <w:rFonts w:ascii="Times New Roman"/>
          <w:b w:val="false"/>
          <w:i w:val="false"/>
          <w:color w:val="000000"/>
          <w:sz w:val="28"/>
        </w:rPr>
        <w:t>
      18. Тұтынушыларға мемлекеттік қызмет көрсету нәтижелері осы стандарттың 2-қосымшасына сәйкес сапасы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Комитеттің мемлекеттік қызметінің сапа мен тиімділік көрсеткіштерінің нысаналы мәні жыл сайын Қазақстан Республикасы Әділет министрінің бұйрығымен бекітіледі.</w:t>
      </w:r>
    </w:p>
    <w:bookmarkEnd w:id="80"/>
    <w:bookmarkStart w:name="z469" w:id="81"/>
    <w:p>
      <w:pPr>
        <w:spacing w:after="0"/>
        <w:ind w:left="0"/>
        <w:jc w:val="left"/>
      </w:pPr>
      <w:r>
        <w:rPr>
          <w:rFonts w:ascii="Times New Roman"/>
          <w:b/>
          <w:i w:val="false"/>
          <w:color w:val="000000"/>
        </w:rPr>
        <w:t xml:space="preserve"> 
5. Шағымдану тәртібі</w:t>
      </w:r>
    </w:p>
    <w:bookmarkEnd w:id="81"/>
    <w:bookmarkStart w:name="z470" w:id="82"/>
    <w:p>
      <w:pPr>
        <w:spacing w:after="0"/>
        <w:ind w:left="0"/>
        <w:jc w:val="both"/>
      </w:pPr>
      <w:r>
        <w:rPr>
          <w:rFonts w:ascii="Times New Roman"/>
          <w:b w:val="false"/>
          <w:i w:val="false"/>
          <w:color w:val="000000"/>
          <w:sz w:val="28"/>
        </w:rPr>
        <w:t>
      20. Тұтынушы Комитет төрағасына не оны алмастыратын адамға Комитеттің уәкілетті лауазымды адамдарының әрекетіне (әрекетсіздігіне) шағымдана алады.</w:t>
      </w:r>
      <w:r>
        <w:br/>
      </w:r>
      <w:r>
        <w:rPr>
          <w:rFonts w:ascii="Times New Roman"/>
          <w:b w:val="false"/>
          <w:i w:val="false"/>
          <w:color w:val="000000"/>
          <w:sz w:val="28"/>
        </w:rPr>
        <w:t>
</w:t>
      </w:r>
      <w:r>
        <w:rPr>
          <w:rFonts w:ascii="Times New Roman"/>
          <w:b w:val="false"/>
          <w:i w:val="false"/>
          <w:color w:val="000000"/>
          <w:sz w:val="28"/>
        </w:rPr>
        <w:t>
      Тұтынушы уәкілетті лауазымды адамдардың әрекетіне шағымдану тәртібі туралы ақпаратты Комитеттің Ұйымдастыру-бақылау және кадр жұмысы басқармасынан (бұдан әрі - ҰБКЖБ), № 1019 кабинет не 8 (7172) 74-09-69 телефоны арқылы хабарласып ала алады.</w:t>
      </w:r>
      <w:r>
        <w:br/>
      </w:r>
      <w:r>
        <w:rPr>
          <w:rFonts w:ascii="Times New Roman"/>
          <w:b w:val="false"/>
          <w:i w:val="false"/>
          <w:color w:val="000000"/>
          <w:sz w:val="28"/>
        </w:rPr>
        <w:t>
</w:t>
      </w:r>
      <w:r>
        <w:rPr>
          <w:rFonts w:ascii="Times New Roman"/>
          <w:b w:val="false"/>
          <w:i w:val="false"/>
          <w:color w:val="000000"/>
          <w:sz w:val="28"/>
        </w:rPr>
        <w:t>
      21. Егер тұтынушы қабылданған шараларға қанағаттанбаса немесе мәселе жоғары сатыда қарауды талап етсе, тұтынушы шағымды жазбаша түрде Қазақстан Республикасы Әділет министрінің (бұдан әрі - Министр) атына жібере алады.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бойынша Министрдің немесе оны алмастыратын адамның атына шағымдар жазбаша түрде пошта арқылы немесе қолма-қол: 010000, Астана қаласы, Есіл ауданы, Орынбор көшесі, 8-үй, № 13 кіреберіс, № 925 кабинет мекенжайы бойынша қабылданады.</w:t>
      </w:r>
      <w:r>
        <w:br/>
      </w:r>
      <w:r>
        <w:rPr>
          <w:rFonts w:ascii="Times New Roman"/>
          <w:b w:val="false"/>
          <w:i w:val="false"/>
          <w:color w:val="000000"/>
          <w:sz w:val="28"/>
        </w:rPr>
        <w:t>
</w:t>
      </w:r>
      <w:r>
        <w:rPr>
          <w:rFonts w:ascii="Times New Roman"/>
          <w:b w:val="false"/>
          <w:i w:val="false"/>
          <w:color w:val="000000"/>
          <w:sz w:val="28"/>
        </w:rPr>
        <w:t>
      22. Дұрыс қызмет көрсетілмеген жағдайда шағым Комитетке жазбаша түрде пошта арқылы немесе қолма-қол: 010000, Астана қаласы, Есіл ауданы,-Орынбор көшесі, 8-үй,- № 13 кіреберіс, № 1013 кабинет, байланыс телефоны: 8 (7172) 74-07-50 мекенжайы бойынша тапсырылады.</w:t>
      </w:r>
      <w:r>
        <w:br/>
      </w:r>
      <w:r>
        <w:rPr>
          <w:rFonts w:ascii="Times New Roman"/>
          <w:b w:val="false"/>
          <w:i w:val="false"/>
          <w:color w:val="000000"/>
          <w:sz w:val="28"/>
        </w:rPr>
        <w:t>
</w:t>
      </w:r>
      <w:r>
        <w:rPr>
          <w:rFonts w:ascii="Times New Roman"/>
          <w:b w:val="false"/>
          <w:i w:val="false"/>
          <w:color w:val="000000"/>
          <w:sz w:val="28"/>
        </w:rPr>
        <w:t>
      Азаматтарды қабылдау Комитет басшылығының азаматтарды қабылдау кестесіне сәйкес жүзеге асырылады. Азаматтарды қабылдау кестесі Комитеттің Интернет-ресурсында www.іntеllkаz.kz жарияланған.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және дұрыс көрсетілмегені үшін не көрсетілген қызметтің нәтижесімен келіспеуге шағымды қамтитын өзге құжаттар еркін нысанда беріледі.</w:t>
      </w:r>
      <w:r>
        <w:br/>
      </w:r>
      <w:r>
        <w:rPr>
          <w:rFonts w:ascii="Times New Roman"/>
          <w:b w:val="false"/>
          <w:i w:val="false"/>
          <w:color w:val="000000"/>
          <w:sz w:val="28"/>
        </w:rPr>
        <w:t>
</w:t>
      </w:r>
      <w:r>
        <w:rPr>
          <w:rFonts w:ascii="Times New Roman"/>
          <w:b w:val="false"/>
          <w:i w:val="false"/>
          <w:color w:val="000000"/>
          <w:sz w:val="28"/>
        </w:rPr>
        <w:t>
      25. Қолма-қол қабылданған шағым жеке (заңды) тұлғалар өтініштерін есепке алу журналында тіркеледі.</w:t>
      </w:r>
      <w:r>
        <w:br/>
      </w:r>
      <w:r>
        <w:rPr>
          <w:rFonts w:ascii="Times New Roman"/>
          <w:b w:val="false"/>
          <w:i w:val="false"/>
          <w:color w:val="000000"/>
          <w:sz w:val="28"/>
        </w:rPr>
        <w:t>
</w:t>
      </w:r>
      <w:r>
        <w:rPr>
          <w:rFonts w:ascii="Times New Roman"/>
          <w:b w:val="false"/>
          <w:i w:val="false"/>
          <w:color w:val="000000"/>
          <w:sz w:val="28"/>
        </w:rPr>
        <w:t>
      Шағымның қабылданғанына тіркелген күні мен уақыты, өтінішті қабылдаған адамның тегі мен аты-жөні көрсетіліп берілген талон растама болып табылады.</w:t>
      </w:r>
      <w:r>
        <w:br/>
      </w:r>
      <w:r>
        <w:rPr>
          <w:rFonts w:ascii="Times New Roman"/>
          <w:b w:val="false"/>
          <w:i w:val="false"/>
          <w:color w:val="000000"/>
          <w:sz w:val="28"/>
        </w:rPr>
        <w:t>
</w:t>
      </w:r>
      <w:r>
        <w:rPr>
          <w:rFonts w:ascii="Times New Roman"/>
          <w:b w:val="false"/>
          <w:i w:val="false"/>
          <w:color w:val="000000"/>
          <w:sz w:val="28"/>
        </w:rPr>
        <w:t>
      Шағымның қаралу барысы туралы ақпаратты Комитеттің ҰБКЖБ қызметкерлерінен: 8 (7172) 74-09-69, 74-07-54 телефондары арқылы алуға болады.</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26. Куәлік жоғалған, бүлінген немесе басқа да дәлелді себептер болған жағдайда, тұтынушының өтініші бойынша оның телнұсқасын беру жүргізілуі мүмкін беріледі.</w:t>
      </w:r>
      <w:r>
        <w:br/>
      </w:r>
      <w:r>
        <w:rPr>
          <w:rFonts w:ascii="Times New Roman"/>
          <w:b w:val="false"/>
          <w:i w:val="false"/>
          <w:color w:val="000000"/>
          <w:sz w:val="28"/>
        </w:rPr>
        <w:t>
</w:t>
      </w:r>
      <w:r>
        <w:rPr>
          <w:rFonts w:ascii="Times New Roman"/>
          <w:b w:val="false"/>
          <w:i w:val="false"/>
          <w:color w:val="000000"/>
          <w:sz w:val="28"/>
        </w:rPr>
        <w:t>
      Комитет Куәліктің телнұсқасын 10 (он) жұмыс күні ішінде береді.</w:t>
      </w:r>
    </w:p>
    <w:bookmarkEnd w:id="82"/>
    <w:bookmarkStart w:name="z484" w:id="83"/>
    <w:p>
      <w:pPr>
        <w:spacing w:after="0"/>
        <w:ind w:left="0"/>
        <w:jc w:val="both"/>
      </w:pPr>
      <w:r>
        <w:rPr>
          <w:rFonts w:ascii="Times New Roman"/>
          <w:b w:val="false"/>
          <w:i w:val="false"/>
          <w:color w:val="000000"/>
          <w:sz w:val="28"/>
        </w:rPr>
        <w:t>
«Патенттік сенімді өкілдерді</w:t>
      </w:r>
      <w:r>
        <w:br/>
      </w:r>
      <w:r>
        <w:rPr>
          <w:rFonts w:ascii="Times New Roman"/>
          <w:b w:val="false"/>
          <w:i w:val="false"/>
          <w:color w:val="000000"/>
          <w:sz w:val="28"/>
        </w:rPr>
        <w:t>
мемлекеттік тіркеу және аттестаттау»</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p>
    <w:bookmarkEnd w:id="83"/>
    <w:bookmarkStart w:name="z485" w:id="84"/>
    <w:p>
      <w:pPr>
        <w:spacing w:after="0"/>
        <w:ind w:left="0"/>
        <w:jc w:val="left"/>
      </w:pPr>
      <w:r>
        <w:rPr>
          <w:rFonts w:ascii="Times New Roman"/>
          <w:b/>
          <w:i w:val="false"/>
          <w:color w:val="000000"/>
        </w:rPr>
        <w:t xml:space="preserve"> 
Мемлекеттік баж төлеуге қажетті банктік деректемелер</w:t>
      </w:r>
    </w:p>
    <w:bookmarkEnd w:id="84"/>
    <w:bookmarkStart w:name="z486" w:id="85"/>
    <w:p>
      <w:pPr>
        <w:spacing w:after="0"/>
        <w:ind w:left="0"/>
        <w:jc w:val="both"/>
      </w:pPr>
      <w:r>
        <w:rPr>
          <w:rFonts w:ascii="Times New Roman"/>
          <w:b w:val="false"/>
          <w:i w:val="false"/>
          <w:color w:val="000000"/>
          <w:sz w:val="28"/>
        </w:rPr>
        <w:t>
      Банктік сәйкестендіру коды - ККМҒКZ2А;</w:t>
      </w:r>
      <w:r>
        <w:br/>
      </w:r>
      <w:r>
        <w:rPr>
          <w:rFonts w:ascii="Times New Roman"/>
          <w:b w:val="false"/>
          <w:i w:val="false"/>
          <w:color w:val="000000"/>
          <w:sz w:val="28"/>
        </w:rPr>
        <w:t>
</w:t>
      </w:r>
      <w:r>
        <w:rPr>
          <w:rFonts w:ascii="Times New Roman"/>
          <w:b w:val="false"/>
          <w:i w:val="false"/>
          <w:color w:val="000000"/>
          <w:sz w:val="28"/>
        </w:rPr>
        <w:t>
      жеке сәйкестендіру коды - КZ24070105КSМ0000000;</w:t>
      </w:r>
      <w:r>
        <w:br/>
      </w:r>
      <w:r>
        <w:rPr>
          <w:rFonts w:ascii="Times New Roman"/>
          <w:b w:val="false"/>
          <w:i w:val="false"/>
          <w:color w:val="000000"/>
          <w:sz w:val="28"/>
        </w:rPr>
        <w:t>
</w:t>
      </w:r>
      <w:r>
        <w:rPr>
          <w:rFonts w:ascii="Times New Roman"/>
          <w:b w:val="false"/>
          <w:i w:val="false"/>
          <w:color w:val="000000"/>
          <w:sz w:val="28"/>
        </w:rPr>
        <w:t>
      бенефициардың коды - 11;</w:t>
      </w:r>
      <w:r>
        <w:br/>
      </w:r>
      <w:r>
        <w:rPr>
          <w:rFonts w:ascii="Times New Roman"/>
          <w:b w:val="false"/>
          <w:i w:val="false"/>
          <w:color w:val="000000"/>
          <w:sz w:val="28"/>
        </w:rPr>
        <w:t>
</w:t>
      </w:r>
      <w:r>
        <w:rPr>
          <w:rFonts w:ascii="Times New Roman"/>
          <w:b w:val="false"/>
          <w:i w:val="false"/>
          <w:color w:val="000000"/>
          <w:sz w:val="28"/>
        </w:rPr>
        <w:t>
      бенефициар - ҚР Қаржымині СК Астана қаласы бойынша Салық департаментінің Есіл ауданы бойынша Салық басқармасы ММ;</w:t>
      </w:r>
      <w:r>
        <w:br/>
      </w:r>
      <w:r>
        <w:rPr>
          <w:rFonts w:ascii="Times New Roman"/>
          <w:b w:val="false"/>
          <w:i w:val="false"/>
          <w:color w:val="000000"/>
          <w:sz w:val="28"/>
        </w:rPr>
        <w:t>
</w:t>
      </w:r>
      <w:r>
        <w:rPr>
          <w:rFonts w:ascii="Times New Roman"/>
          <w:b w:val="false"/>
          <w:i w:val="false"/>
          <w:color w:val="000000"/>
          <w:sz w:val="28"/>
        </w:rPr>
        <w:t>
      бенефициардың СТН - 620200336381;</w:t>
      </w:r>
      <w:r>
        <w:br/>
      </w:r>
      <w:r>
        <w:rPr>
          <w:rFonts w:ascii="Times New Roman"/>
          <w:b w:val="false"/>
          <w:i w:val="false"/>
          <w:color w:val="000000"/>
          <w:sz w:val="28"/>
        </w:rPr>
        <w:t>
</w:t>
      </w:r>
      <w:r>
        <w:rPr>
          <w:rFonts w:ascii="Times New Roman"/>
          <w:b w:val="false"/>
          <w:i w:val="false"/>
          <w:color w:val="000000"/>
          <w:sz w:val="28"/>
        </w:rPr>
        <w:t>
      бенефициар банкі - Астана қ., Қазақстан Республикасы Қаржы министрлігінің Қазынашылық комитеті;</w:t>
      </w:r>
      <w:r>
        <w:br/>
      </w:r>
      <w:r>
        <w:rPr>
          <w:rFonts w:ascii="Times New Roman"/>
          <w:b w:val="false"/>
          <w:i w:val="false"/>
          <w:color w:val="000000"/>
          <w:sz w:val="28"/>
        </w:rPr>
        <w:t>
</w:t>
      </w:r>
      <w:r>
        <w:rPr>
          <w:rFonts w:ascii="Times New Roman"/>
          <w:b w:val="false"/>
          <w:i w:val="false"/>
          <w:color w:val="000000"/>
          <w:sz w:val="28"/>
        </w:rPr>
        <w:t>
      бюджеттік жіктеу коды (БЖК) - 108118.</w:t>
      </w:r>
    </w:p>
    <w:bookmarkEnd w:id="85"/>
    <w:bookmarkStart w:name="z493" w:id="86"/>
    <w:p>
      <w:pPr>
        <w:spacing w:after="0"/>
        <w:ind w:left="0"/>
        <w:jc w:val="both"/>
      </w:pPr>
      <w:r>
        <w:rPr>
          <w:rFonts w:ascii="Times New Roman"/>
          <w:b w:val="false"/>
          <w:i w:val="false"/>
          <w:color w:val="000000"/>
          <w:sz w:val="28"/>
        </w:rPr>
        <w:t>
«Патенттік сенімді өкілдерді</w:t>
      </w:r>
      <w:r>
        <w:br/>
      </w:r>
      <w:r>
        <w:rPr>
          <w:rFonts w:ascii="Times New Roman"/>
          <w:b w:val="false"/>
          <w:i w:val="false"/>
          <w:color w:val="000000"/>
          <w:sz w:val="28"/>
        </w:rPr>
        <w:t>
мемлекеттік тіркеу және аттестаттау»</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86"/>
    <w:bookmarkStart w:name="z494" w:id="87"/>
    <w:p>
      <w:pPr>
        <w:spacing w:after="0"/>
        <w:ind w:left="0"/>
        <w:jc w:val="left"/>
      </w:pPr>
      <w:r>
        <w:rPr>
          <w:rFonts w:ascii="Times New Roman"/>
          <w:b/>
          <w:i w:val="false"/>
          <w:color w:val="000000"/>
        </w:rPr>
        <w:t xml:space="preserve"> 
Сапа және қол жетімділік көрсеткіштерінің мәні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4"/>
        <w:gridCol w:w="2448"/>
        <w:gridCol w:w="3058"/>
        <w:gridCol w:w="3290"/>
      </w:tblGrid>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жетімдік көрсеткіштері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 тапсырылған сәттен бастап белгіленген мерзімде қызмет көрсету жағдайларының %-ы (үлесі)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 үшін кезекте 40 минуттан аспайтын уақыт күткен тұтынушылардың %-ы (үлесі)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 адам құжаттарды (жасалған үстемақыларды, есептерді және т.б.) дұрыс ресімдеген жағдайлардың %-ы (үлесі)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 мен оның тәртібі туралы ақпаратқа қанағаттанған тұтынушылардың %-ы (үлесі)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бірінші реттен дұрыс ресімдеген жағдайлардың %-ы (үлесі)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Ақпаратқа Интернет арқылы қол жеткізуге болатын қызметтің %-ы үлесі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санынан негізді шағымдардың %-ы (үлесі)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негізді шағымдардың %-ы (үлесі)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%-ы (үлесі)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%-ы (үлесі)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5.1.Персоналдың сыпайылылығына қанағаттанған тұтынушылардың %-ы (үлесі)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5" w:id="8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26 мамырдағы</w:t>
      </w:r>
      <w:r>
        <w:br/>
      </w:r>
      <w:r>
        <w:rPr>
          <w:rFonts w:ascii="Times New Roman"/>
          <w:b w:val="false"/>
          <w:i w:val="false"/>
          <w:color w:val="000000"/>
          <w:sz w:val="28"/>
        </w:rPr>
        <w:t>
№ 579 қаулысымен</w:t>
      </w:r>
      <w:r>
        <w:br/>
      </w:r>
      <w:r>
        <w:rPr>
          <w:rFonts w:ascii="Times New Roman"/>
          <w:b w:val="false"/>
          <w:i w:val="false"/>
          <w:color w:val="000000"/>
          <w:sz w:val="28"/>
        </w:rPr>
        <w:t xml:space="preserve">
бекітілген   </w:t>
      </w:r>
    </w:p>
    <w:bookmarkEnd w:id="88"/>
    <w:bookmarkStart w:name="z496" w:id="89"/>
    <w:p>
      <w:pPr>
        <w:spacing w:after="0"/>
        <w:ind w:left="0"/>
        <w:jc w:val="left"/>
      </w:pPr>
      <w:r>
        <w:rPr>
          <w:rFonts w:ascii="Times New Roman"/>
          <w:b/>
          <w:i w:val="false"/>
          <w:color w:val="000000"/>
        </w:rPr>
        <w:t xml:space="preserve"> 
«Жарияланбаған туындылардың қолжазбаларын сақтау, қолжазбаларды  ақтауға тапсыру туралы анықтама беру» мемлекеттік қызмет стандарты</w:t>
      </w:r>
    </w:p>
    <w:bookmarkEnd w:id="89"/>
    <w:bookmarkStart w:name="z497" w:id="90"/>
    <w:p>
      <w:pPr>
        <w:spacing w:after="0"/>
        <w:ind w:left="0"/>
        <w:jc w:val="left"/>
      </w:pPr>
      <w:r>
        <w:rPr>
          <w:rFonts w:ascii="Times New Roman"/>
          <w:b/>
          <w:i w:val="false"/>
          <w:color w:val="000000"/>
        </w:rPr>
        <w:t xml:space="preserve"> 
1. Жалпы ережелер</w:t>
      </w:r>
    </w:p>
    <w:bookmarkEnd w:id="90"/>
    <w:bookmarkStart w:name="z498" w:id="91"/>
    <w:p>
      <w:pPr>
        <w:spacing w:after="0"/>
        <w:ind w:left="0"/>
        <w:jc w:val="both"/>
      </w:pPr>
      <w:r>
        <w:rPr>
          <w:rFonts w:ascii="Times New Roman"/>
          <w:b w:val="false"/>
          <w:i w:val="false"/>
          <w:color w:val="000000"/>
          <w:sz w:val="28"/>
        </w:rPr>
        <w:t>
      1. «Жарияланбаған туындылардың қолжазбаларын сақтау, қолжазбаларды сақтауға тапсыру туралы анықтама беру» мемлекеттік қызметін (бұдан әрі - мемлекеттік қызмет) Қазақстан Республикасы Әділет министрлігінің Зияткерлік меншік құқығы комитеті (бұдан әрі - Комитет)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Заңды мекенжайы: 010000, Астана қаласы, Есіл ауданы, Орынбор көшесі, 8- үй, № 13 кіреберіс.</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«Авторлық құқық және сабақтас құқықтар туралы» Қазақстан Республикасының 1996 жылғы 10 маусымдағы </w:t>
      </w:r>
      <w:r>
        <w:rPr>
          <w:rFonts w:ascii="Times New Roman"/>
          <w:b w:val="false"/>
          <w:i w:val="false"/>
          <w:color w:val="000000"/>
          <w:sz w:val="28"/>
        </w:rPr>
        <w:t>Заңының</w:t>
      </w:r>
      <w:r>
        <w:br/>
      </w:r>
      <w:r>
        <w:rPr>
          <w:rFonts w:ascii="Times New Roman"/>
          <w:b w:val="false"/>
          <w:i w:val="false"/>
          <w:color w:val="000000"/>
          <w:sz w:val="28"/>
        </w:rPr>
        <w:t>
9-бабының 4-тармағы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стандарты Комитеттің: www.іntеllkаz.kz Интернет-ресурсында орналасқан. Анықтама телефоны: (87172) 74-07-54.</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 аяқтау нысаны қағазтасымалдағышта берілетін жарияланбаған туындылардың қолжазбаларын сақтау, сақтауға қабылдау туралы анықтамалар (бұдан әрі - Анықтама) немесе бас тарту себептері туралы жазбаша түрде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жарияланбаған туындылардың авторлары болып табылатын жеке тұлғаларға (бұдан әрі - тұтынушы) ғана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мемлекеттік қызмет тұтынушы осы стандарттың 11-тармағында белгіленген қажетті құжаттарды тапсырған сәттен бастап 10 (он)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2) құжаттарды тапсыру кезінде кезекте күтудің ең көп рұқсат берілген уақыты 10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алу кезінде кезекте күтудің ең көп рұқсат берілген уақыты 10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ақысыз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демалыс және мереке күндерін қоспағанда</w:t>
      </w:r>
      <w:r>
        <w:br/>
      </w:r>
      <w:r>
        <w:rPr>
          <w:rFonts w:ascii="Times New Roman"/>
          <w:b w:val="false"/>
          <w:i w:val="false"/>
          <w:color w:val="000000"/>
          <w:sz w:val="28"/>
        </w:rPr>
        <w:t>
аптасына бес күн сағат 13.00-ден 14.30-ға дейін түскі үзіліспен сағат 9.00-ден 18.30-ға дейін көрсетіледі.</w:t>
      </w:r>
      <w:r>
        <w:br/>
      </w:r>
      <w:r>
        <w:rPr>
          <w:rFonts w:ascii="Times New Roman"/>
          <w:b w:val="false"/>
          <w:i w:val="false"/>
          <w:color w:val="000000"/>
          <w:sz w:val="28"/>
        </w:rPr>
        <w:t>
</w:t>
      </w:r>
      <w:r>
        <w:rPr>
          <w:rFonts w:ascii="Times New Roman"/>
          <w:b w:val="false"/>
          <w:i w:val="false"/>
          <w:color w:val="000000"/>
          <w:sz w:val="28"/>
        </w:rPr>
        <w:t>
      Қабылдау кезек бойынша жүргізіледі. Алдын ала жазылу немесе жедел қызмет көрсету көзделмеген.</w:t>
      </w:r>
      <w:r>
        <w:br/>
      </w:r>
      <w:r>
        <w:rPr>
          <w:rFonts w:ascii="Times New Roman"/>
          <w:b w:val="false"/>
          <w:i w:val="false"/>
          <w:color w:val="000000"/>
          <w:sz w:val="28"/>
        </w:rPr>
        <w:t>
</w:t>
      </w:r>
      <w:r>
        <w:rPr>
          <w:rFonts w:ascii="Times New Roman"/>
          <w:b w:val="false"/>
          <w:i w:val="false"/>
          <w:color w:val="000000"/>
          <w:sz w:val="28"/>
        </w:rPr>
        <w:t>
      10. Құжаттарды толтыру орны қажетті құжаттар тізбесі мен оларды толтыру үлгілері бар тағанмен жабдықталған.</w:t>
      </w:r>
      <w:r>
        <w:br/>
      </w:r>
      <w:r>
        <w:rPr>
          <w:rFonts w:ascii="Times New Roman"/>
          <w:b w:val="false"/>
          <w:i w:val="false"/>
          <w:color w:val="000000"/>
          <w:sz w:val="28"/>
        </w:rPr>
        <w:t>
</w:t>
      </w:r>
      <w:r>
        <w:rPr>
          <w:rFonts w:ascii="Times New Roman"/>
          <w:b w:val="false"/>
          <w:i w:val="false"/>
          <w:color w:val="000000"/>
          <w:sz w:val="28"/>
        </w:rPr>
        <w:t>
      Физикалық мүмкіндіктері шектеулі адамдар үшін пандустар мен лифтілер көзделген.</w:t>
      </w:r>
    </w:p>
    <w:bookmarkEnd w:id="91"/>
    <w:bookmarkStart w:name="z514" w:id="92"/>
    <w:p>
      <w:pPr>
        <w:spacing w:after="0"/>
        <w:ind w:left="0"/>
        <w:jc w:val="left"/>
      </w:pPr>
      <w:r>
        <w:rPr>
          <w:rFonts w:ascii="Times New Roman"/>
          <w:b/>
          <w:i w:val="false"/>
          <w:color w:val="000000"/>
        </w:rPr>
        <w:t xml:space="preserve"> 
2. Мемлекеттік қызмет көрсету тәртібі</w:t>
      </w:r>
    </w:p>
    <w:bookmarkEnd w:id="92"/>
    <w:bookmarkStart w:name="z515" w:id="93"/>
    <w:p>
      <w:pPr>
        <w:spacing w:after="0"/>
        <w:ind w:left="0"/>
        <w:jc w:val="both"/>
      </w:pPr>
      <w:r>
        <w:rPr>
          <w:rFonts w:ascii="Times New Roman"/>
          <w:b w:val="false"/>
          <w:i w:val="false"/>
          <w:color w:val="000000"/>
          <w:sz w:val="28"/>
        </w:rPr>
        <w:t>
      11. Мемлекеттік қызметті алу үшін Комитетке:</w:t>
      </w:r>
      <w:r>
        <w:br/>
      </w:r>
      <w:r>
        <w:rPr>
          <w:rFonts w:ascii="Times New Roman"/>
          <w:b w:val="false"/>
          <w:i w:val="false"/>
          <w:color w:val="000000"/>
          <w:sz w:val="28"/>
        </w:rPr>
        <w:t>
</w:t>
      </w:r>
      <w:r>
        <w:rPr>
          <w:rFonts w:ascii="Times New Roman"/>
          <w:b w:val="false"/>
          <w:i w:val="false"/>
          <w:color w:val="000000"/>
          <w:sz w:val="28"/>
        </w:rPr>
        <w:t>
      1) осы стандарттың 1-қосымшасына сәйкес нысан бойынша өтініш ұсынылады. Егер шығарма туынды болса, пайдаланылған туынды авторының тегін, атын, әкесінің атын көрсету қажет;</w:t>
      </w:r>
      <w:r>
        <w:br/>
      </w:r>
      <w:r>
        <w:rPr>
          <w:rFonts w:ascii="Times New Roman"/>
          <w:b w:val="false"/>
          <w:i w:val="false"/>
          <w:color w:val="000000"/>
          <w:sz w:val="28"/>
        </w:rPr>
        <w:t>
</w:t>
      </w:r>
      <w:r>
        <w:rPr>
          <w:rFonts w:ascii="Times New Roman"/>
          <w:b w:val="false"/>
          <w:i w:val="false"/>
          <w:color w:val="000000"/>
          <w:sz w:val="28"/>
        </w:rPr>
        <w:t>
      2) туындының қолжазбасы;</w:t>
      </w:r>
      <w:r>
        <w:br/>
      </w:r>
      <w:r>
        <w:rPr>
          <w:rFonts w:ascii="Times New Roman"/>
          <w:b w:val="false"/>
          <w:i w:val="false"/>
          <w:color w:val="000000"/>
          <w:sz w:val="28"/>
        </w:rPr>
        <w:t>
</w:t>
      </w:r>
      <w:r>
        <w:rPr>
          <w:rFonts w:ascii="Times New Roman"/>
          <w:b w:val="false"/>
          <w:i w:val="false"/>
          <w:color w:val="000000"/>
          <w:sz w:val="28"/>
        </w:rPr>
        <w:t>
      3) жеке тұлғаны куәландыратын құжаттың көшірмесі ұсынылады. Сақтауға ұсынылатын құжаттар нөмірленуі, тігілуі және тұтынушының  қолы қойылуы тиіс.</w:t>
      </w:r>
      <w:r>
        <w:br/>
      </w:r>
      <w:r>
        <w:rPr>
          <w:rFonts w:ascii="Times New Roman"/>
          <w:b w:val="false"/>
          <w:i w:val="false"/>
          <w:color w:val="000000"/>
          <w:sz w:val="28"/>
        </w:rPr>
        <w:t>
</w:t>
      </w:r>
      <w:r>
        <w:rPr>
          <w:rFonts w:ascii="Times New Roman"/>
          <w:b w:val="false"/>
          <w:i w:val="false"/>
          <w:color w:val="000000"/>
          <w:sz w:val="28"/>
        </w:rPr>
        <w:t>
      Құжаттарды сенімді тұлға арқылы ұсыну кезінде қосымша:</w:t>
      </w:r>
      <w:r>
        <w:br/>
      </w:r>
      <w:r>
        <w:rPr>
          <w:rFonts w:ascii="Times New Roman"/>
          <w:b w:val="false"/>
          <w:i w:val="false"/>
          <w:color w:val="000000"/>
          <w:sz w:val="28"/>
        </w:rPr>
        <w:t>
</w:t>
      </w:r>
      <w:r>
        <w:rPr>
          <w:rFonts w:ascii="Times New Roman"/>
          <w:b w:val="false"/>
          <w:i w:val="false"/>
          <w:color w:val="000000"/>
          <w:sz w:val="28"/>
        </w:rPr>
        <w:t>
      1) заңнамада белгіленген тәртіппен куәландырылған, автордың қол қойған сенімхаты;</w:t>
      </w:r>
      <w:r>
        <w:br/>
      </w:r>
      <w:r>
        <w:rPr>
          <w:rFonts w:ascii="Times New Roman"/>
          <w:b w:val="false"/>
          <w:i w:val="false"/>
          <w:color w:val="000000"/>
          <w:sz w:val="28"/>
        </w:rPr>
        <w:t>
</w:t>
      </w:r>
      <w:r>
        <w:rPr>
          <w:rFonts w:ascii="Times New Roman"/>
          <w:b w:val="false"/>
          <w:i w:val="false"/>
          <w:color w:val="000000"/>
          <w:sz w:val="28"/>
        </w:rPr>
        <w:t>
      2) сенім білдірілген өкілдің жеке басын куәландыратын құжаттың көшірмесін ұсыну қажет.</w:t>
      </w:r>
      <w:r>
        <w:br/>
      </w:r>
      <w:r>
        <w:rPr>
          <w:rFonts w:ascii="Times New Roman"/>
          <w:b w:val="false"/>
          <w:i w:val="false"/>
          <w:color w:val="000000"/>
          <w:sz w:val="28"/>
        </w:rPr>
        <w:t>
</w:t>
      </w:r>
      <w:r>
        <w:rPr>
          <w:rFonts w:ascii="Times New Roman"/>
          <w:b w:val="false"/>
          <w:i w:val="false"/>
          <w:color w:val="000000"/>
          <w:sz w:val="28"/>
        </w:rPr>
        <w:t>
      12. Өтініштердің бланкілерін Комитет кеңсесінен мына мекенжай бойынша: Астана қаласы, Есіл ауданы, Орынбор көшесі, 8-үй, № 13 кіреберіс, № 1019 кабинет (бұдан әрі - Комитеттің Кеңсесі) немесе Интернет-ресурстан: www.іntеllkаz.kz алуға болады.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қажетті құжаттар Комитеттің кеңсесіне тапсырылады.</w:t>
      </w:r>
      <w:r>
        <w:br/>
      </w:r>
      <w:r>
        <w:rPr>
          <w:rFonts w:ascii="Times New Roman"/>
          <w:b w:val="false"/>
          <w:i w:val="false"/>
          <w:color w:val="000000"/>
          <w:sz w:val="28"/>
        </w:rPr>
        <w:t>
</w:t>
      </w:r>
      <w:r>
        <w:rPr>
          <w:rFonts w:ascii="Times New Roman"/>
          <w:b w:val="false"/>
          <w:i w:val="false"/>
          <w:color w:val="000000"/>
          <w:sz w:val="28"/>
        </w:rPr>
        <w:t>
      14. Осы стандарттың 11-тармағында көрсетілген құжаттардың тапсырылғанына оның Комитет кеңсесінің тіркеу мөртабаны қойылған (кіріс нөмірі, күні) тұтынушы өтінішінің көшірмесі растама болып табылады.</w:t>
      </w:r>
      <w:r>
        <w:br/>
      </w:r>
      <w:r>
        <w:rPr>
          <w:rFonts w:ascii="Times New Roman"/>
          <w:b w:val="false"/>
          <w:i w:val="false"/>
          <w:color w:val="000000"/>
          <w:sz w:val="28"/>
        </w:rPr>
        <w:t>
</w:t>
      </w:r>
      <w:r>
        <w:rPr>
          <w:rFonts w:ascii="Times New Roman"/>
          <w:b w:val="false"/>
          <w:i w:val="false"/>
          <w:color w:val="000000"/>
          <w:sz w:val="28"/>
        </w:rPr>
        <w:t>
      15. Құжаттарды алу Комитет кеңсесінде немесе пошта қызметі арқылы жүзеге асырылады.</w:t>
      </w:r>
      <w:r>
        <w:br/>
      </w:r>
      <w:r>
        <w:rPr>
          <w:rFonts w:ascii="Times New Roman"/>
          <w:b w:val="false"/>
          <w:i w:val="false"/>
          <w:color w:val="000000"/>
          <w:sz w:val="28"/>
        </w:rPr>
        <w:t>
</w:t>
      </w:r>
      <w:r>
        <w:rPr>
          <w:rFonts w:ascii="Times New Roman"/>
          <w:b w:val="false"/>
          <w:i w:val="false"/>
          <w:color w:val="000000"/>
          <w:sz w:val="28"/>
        </w:rPr>
        <w:t>
      16. Осы мемлекеттік қызметті көрсетуден бас тарту үшін:</w:t>
      </w:r>
      <w:r>
        <w:br/>
      </w:r>
      <w:r>
        <w:rPr>
          <w:rFonts w:ascii="Times New Roman"/>
          <w:b w:val="false"/>
          <w:i w:val="false"/>
          <w:color w:val="000000"/>
          <w:sz w:val="28"/>
        </w:rPr>
        <w:t>
</w:t>
      </w:r>
      <w:r>
        <w:rPr>
          <w:rFonts w:ascii="Times New Roman"/>
          <w:b w:val="false"/>
          <w:i w:val="false"/>
          <w:color w:val="000000"/>
          <w:sz w:val="28"/>
        </w:rPr>
        <w:t>
      1) осы стандарттың 11-тармағында көзделген құжаттардың толық тізбесінің ұсынылмауы;</w:t>
      </w:r>
      <w:r>
        <w:br/>
      </w:r>
      <w:r>
        <w:rPr>
          <w:rFonts w:ascii="Times New Roman"/>
          <w:b w:val="false"/>
          <w:i w:val="false"/>
          <w:color w:val="000000"/>
          <w:sz w:val="28"/>
        </w:rPr>
        <w:t>
</w:t>
      </w:r>
      <w:r>
        <w:rPr>
          <w:rFonts w:ascii="Times New Roman"/>
          <w:b w:val="false"/>
          <w:i w:val="false"/>
          <w:color w:val="000000"/>
          <w:sz w:val="28"/>
        </w:rPr>
        <w:t>
      2) құжаттардың осы стандарттың 11-тармағының талаптарына сәйкес  рәсімделмеуі негіз болып табылады.</w:t>
      </w:r>
    </w:p>
    <w:bookmarkEnd w:id="93"/>
    <w:bookmarkStart w:name="z529" w:id="94"/>
    <w:p>
      <w:pPr>
        <w:spacing w:after="0"/>
        <w:ind w:left="0"/>
        <w:jc w:val="left"/>
      </w:pPr>
      <w:r>
        <w:rPr>
          <w:rFonts w:ascii="Times New Roman"/>
          <w:b/>
          <w:i w:val="false"/>
          <w:color w:val="000000"/>
        </w:rPr>
        <w:t xml:space="preserve"> 
3. Жұмыс қағидаттары</w:t>
      </w:r>
    </w:p>
    <w:bookmarkEnd w:id="94"/>
    <w:bookmarkStart w:name="z530" w:id="95"/>
    <w:p>
      <w:pPr>
        <w:spacing w:after="0"/>
        <w:ind w:left="0"/>
        <w:jc w:val="both"/>
      </w:pPr>
      <w:r>
        <w:rPr>
          <w:rFonts w:ascii="Times New Roman"/>
          <w:b w:val="false"/>
          <w:i w:val="false"/>
          <w:color w:val="000000"/>
          <w:sz w:val="28"/>
        </w:rPr>
        <w:t>
      17. Комитет мемлекеттік қызметті көрсеткен кезде мынадай қағидаттарды басшылыққа алады:</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заңдылықты сақтау;</w:t>
      </w:r>
      <w:r>
        <w:br/>
      </w:r>
      <w:r>
        <w:rPr>
          <w:rFonts w:ascii="Times New Roman"/>
          <w:b w:val="false"/>
          <w:i w:val="false"/>
          <w:color w:val="000000"/>
          <w:sz w:val="28"/>
        </w:rPr>
        <w:t>
</w:t>
      </w:r>
      <w:r>
        <w:rPr>
          <w:rFonts w:ascii="Times New Roman"/>
          <w:b w:val="false"/>
          <w:i w:val="false"/>
          <w:color w:val="000000"/>
          <w:sz w:val="28"/>
        </w:rPr>
        <w:t>
      3) көрсетілетін қызмет туралы толық ақпарат беру;</w:t>
      </w:r>
      <w:r>
        <w:br/>
      </w:r>
      <w:r>
        <w:rPr>
          <w:rFonts w:ascii="Times New Roman"/>
          <w:b w:val="false"/>
          <w:i w:val="false"/>
          <w:color w:val="000000"/>
          <w:sz w:val="28"/>
        </w:rPr>
        <w:t>
</w:t>
      </w:r>
      <w:r>
        <w:rPr>
          <w:rFonts w:ascii="Times New Roman"/>
          <w:b w:val="false"/>
          <w:i w:val="false"/>
          <w:color w:val="000000"/>
          <w:sz w:val="28"/>
        </w:rPr>
        <w:t>
      4) сыпайылылық;</w:t>
      </w:r>
      <w:r>
        <w:br/>
      </w:r>
      <w:r>
        <w:rPr>
          <w:rFonts w:ascii="Times New Roman"/>
          <w:b w:val="false"/>
          <w:i w:val="false"/>
          <w:color w:val="000000"/>
          <w:sz w:val="28"/>
        </w:rPr>
        <w:t>
</w:t>
      </w:r>
      <w:r>
        <w:rPr>
          <w:rFonts w:ascii="Times New Roman"/>
          <w:b w:val="false"/>
          <w:i w:val="false"/>
          <w:color w:val="000000"/>
          <w:sz w:val="28"/>
        </w:rPr>
        <w:t>
      5) тұтынушы қарауға ұсынған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6) ақпаратты қорғау және оның құпиялылығы.</w:t>
      </w:r>
    </w:p>
    <w:bookmarkEnd w:id="95"/>
    <w:bookmarkStart w:name="z537" w:id="96"/>
    <w:p>
      <w:pPr>
        <w:spacing w:after="0"/>
        <w:ind w:left="0"/>
        <w:jc w:val="left"/>
      </w:pPr>
      <w:r>
        <w:rPr>
          <w:rFonts w:ascii="Times New Roman"/>
          <w:b/>
          <w:i w:val="false"/>
          <w:color w:val="000000"/>
        </w:rPr>
        <w:t xml:space="preserve"> 
4. Жұмыс нәтижелері</w:t>
      </w:r>
    </w:p>
    <w:bookmarkEnd w:id="96"/>
    <w:bookmarkStart w:name="z538" w:id="97"/>
    <w:p>
      <w:pPr>
        <w:spacing w:after="0"/>
        <w:ind w:left="0"/>
        <w:jc w:val="both"/>
      </w:pPr>
      <w:r>
        <w:rPr>
          <w:rFonts w:ascii="Times New Roman"/>
          <w:b w:val="false"/>
          <w:i w:val="false"/>
          <w:color w:val="000000"/>
          <w:sz w:val="28"/>
        </w:rPr>
        <w:t>
      18. Тұтынушыларға мемлекеттік қызмет көрсету нәтижелері осы стандарттың 2-қосымшасына сәйкес сапасы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Комитеттің мемлекеттік қызметінің сапа мен тиімділік көрсеткіштерінің нысаналы мәні жыл сайын Қазақстан Республикасы Әділет министрінің бұйрығымен бекітіледі.</w:t>
      </w:r>
    </w:p>
    <w:bookmarkEnd w:id="97"/>
    <w:bookmarkStart w:name="z540" w:id="98"/>
    <w:p>
      <w:pPr>
        <w:spacing w:after="0"/>
        <w:ind w:left="0"/>
        <w:jc w:val="left"/>
      </w:pPr>
      <w:r>
        <w:rPr>
          <w:rFonts w:ascii="Times New Roman"/>
          <w:b/>
          <w:i w:val="false"/>
          <w:color w:val="000000"/>
        </w:rPr>
        <w:t xml:space="preserve"> 
5. Шағымдану тәртібі</w:t>
      </w:r>
    </w:p>
    <w:bookmarkEnd w:id="98"/>
    <w:bookmarkStart w:name="z541" w:id="99"/>
    <w:p>
      <w:pPr>
        <w:spacing w:after="0"/>
        <w:ind w:left="0"/>
        <w:jc w:val="both"/>
      </w:pPr>
      <w:r>
        <w:rPr>
          <w:rFonts w:ascii="Times New Roman"/>
          <w:b w:val="false"/>
          <w:i w:val="false"/>
          <w:color w:val="000000"/>
          <w:sz w:val="28"/>
        </w:rPr>
        <w:t>
      20. Тұтынушы Комитеттің уәкілетті лауазымды адамдарының әрекетіне (әрекетсіздігіне) Комитет төрағасына не оны алмастыратын адамға шағымдана алады.</w:t>
      </w:r>
      <w:r>
        <w:br/>
      </w:r>
      <w:r>
        <w:rPr>
          <w:rFonts w:ascii="Times New Roman"/>
          <w:b w:val="false"/>
          <w:i w:val="false"/>
          <w:color w:val="000000"/>
          <w:sz w:val="28"/>
        </w:rPr>
        <w:t>
</w:t>
      </w:r>
      <w:r>
        <w:rPr>
          <w:rFonts w:ascii="Times New Roman"/>
          <w:b w:val="false"/>
          <w:i w:val="false"/>
          <w:color w:val="000000"/>
          <w:sz w:val="28"/>
        </w:rPr>
        <w:t>
      Тұтынушы уәкілетті лауазымды адамдардың әрекетіне шағымдану тәртібі туралы ақпаратты Комитеттің Ұйымдастыру-бақылау және кадр жұмысы басқармасынан (бұдан әрі - ҰБКЖБ) № 1019 кабинет, не (87172) 74-09-69 телефоны арқылы хабарласып ала алады.</w:t>
      </w:r>
      <w:r>
        <w:br/>
      </w:r>
      <w:r>
        <w:rPr>
          <w:rFonts w:ascii="Times New Roman"/>
          <w:b w:val="false"/>
          <w:i w:val="false"/>
          <w:color w:val="000000"/>
          <w:sz w:val="28"/>
        </w:rPr>
        <w:t>
</w:t>
      </w:r>
      <w:r>
        <w:rPr>
          <w:rFonts w:ascii="Times New Roman"/>
          <w:b w:val="false"/>
          <w:i w:val="false"/>
          <w:color w:val="000000"/>
          <w:sz w:val="28"/>
        </w:rPr>
        <w:t>
      21. Егер тұтынушы қабылданған шараларға қанағаттанбаса немесе мәселе жоғары сатыда қарауды талап етсе, тұтынушы шағымды жазбаша түрде Қазақстан Республикасы Әділет министрінің (бұдан әрі - Министр) атына жібере алады.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бойынша Министрдің немесе оны алмастыратын адамның атына шағымдар жазбаша түрде пошта арқылы немесе қолма-қол: 010000, Астана қаласы, Есіл ауданы, Орынбор көшесі, 8-үй, № 13 кіреберіс, № 925 кабинет мекенжайы бойынша қабылданады.</w:t>
      </w:r>
      <w:r>
        <w:br/>
      </w:r>
      <w:r>
        <w:rPr>
          <w:rFonts w:ascii="Times New Roman"/>
          <w:b w:val="false"/>
          <w:i w:val="false"/>
          <w:color w:val="000000"/>
          <w:sz w:val="28"/>
        </w:rPr>
        <w:t>
</w:t>
      </w:r>
      <w:r>
        <w:rPr>
          <w:rFonts w:ascii="Times New Roman"/>
          <w:b w:val="false"/>
          <w:i w:val="false"/>
          <w:color w:val="000000"/>
          <w:sz w:val="28"/>
        </w:rPr>
        <w:t>
      22. Дұрыс қызмет көрсетілмеген жағдайда шағым Комитетке жазбаша түрде пошта арқылы немесе қолма-қол: 010000, Астана қаласы, Есіл ауданы, Орынбор көшесі, 8-үй, № 13 кіреберіс, № 1013 кабинет, байланыс телефоны: 8 (7172) 74-07-50 мекенжайы бойынша тапсырылады.</w:t>
      </w:r>
      <w:r>
        <w:br/>
      </w:r>
      <w:r>
        <w:rPr>
          <w:rFonts w:ascii="Times New Roman"/>
          <w:b w:val="false"/>
          <w:i w:val="false"/>
          <w:color w:val="000000"/>
          <w:sz w:val="28"/>
        </w:rPr>
        <w:t>
</w:t>
      </w:r>
      <w:r>
        <w:rPr>
          <w:rFonts w:ascii="Times New Roman"/>
          <w:b w:val="false"/>
          <w:i w:val="false"/>
          <w:color w:val="000000"/>
          <w:sz w:val="28"/>
        </w:rPr>
        <w:t>
      Азаматтарды қабылдау Комитет басшылығының азаматтарды қабылдау кестесіне сәйкес жүзеге асырылады. Азаматтарды қабылдау кестесі Комитеттің Интернет-ресурсында www.іntеllkаz.kz жарияланған.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және дұрыс көрсетілмегені үшін не көрсетілген қызметтің нәтижесімен келіспеуге шағымды қамтитын өзге құжаттар еркін нысанда беріледі.</w:t>
      </w:r>
      <w:r>
        <w:br/>
      </w:r>
      <w:r>
        <w:rPr>
          <w:rFonts w:ascii="Times New Roman"/>
          <w:b w:val="false"/>
          <w:i w:val="false"/>
          <w:color w:val="000000"/>
          <w:sz w:val="28"/>
        </w:rPr>
        <w:t>
</w:t>
      </w:r>
      <w:r>
        <w:rPr>
          <w:rFonts w:ascii="Times New Roman"/>
          <w:b w:val="false"/>
          <w:i w:val="false"/>
          <w:color w:val="000000"/>
          <w:sz w:val="28"/>
        </w:rPr>
        <w:t>
      25. Қолма-қол қабылданған шағым жеке (заңды) тұлғалар өтініштерін есепке алу журналында тіркеледі.</w:t>
      </w:r>
      <w:r>
        <w:br/>
      </w:r>
      <w:r>
        <w:rPr>
          <w:rFonts w:ascii="Times New Roman"/>
          <w:b w:val="false"/>
          <w:i w:val="false"/>
          <w:color w:val="000000"/>
          <w:sz w:val="28"/>
        </w:rPr>
        <w:t>
</w:t>
      </w:r>
      <w:r>
        <w:rPr>
          <w:rFonts w:ascii="Times New Roman"/>
          <w:b w:val="false"/>
          <w:i w:val="false"/>
          <w:color w:val="000000"/>
          <w:sz w:val="28"/>
        </w:rPr>
        <w:t>
      Шағымның қабылданғанына тіркелген күні мен уақыты, өтінішті қабылдаған адамның тегі мен аты-жөні көрсетіліп берілген талон растама болып табылады.</w:t>
      </w:r>
      <w:r>
        <w:br/>
      </w:r>
      <w:r>
        <w:rPr>
          <w:rFonts w:ascii="Times New Roman"/>
          <w:b w:val="false"/>
          <w:i w:val="false"/>
          <w:color w:val="000000"/>
          <w:sz w:val="28"/>
        </w:rPr>
        <w:t>
</w:t>
      </w:r>
      <w:r>
        <w:rPr>
          <w:rFonts w:ascii="Times New Roman"/>
          <w:b w:val="false"/>
          <w:i w:val="false"/>
          <w:color w:val="000000"/>
          <w:sz w:val="28"/>
        </w:rPr>
        <w:t>
      Шағымның қаралу барысы туралы ақпаратты Комитеттің ҰБКЖБ қызметкерлерінен: 8 (7172) 74-09-69, 74-07-54 телефондары арқылы алуға болады.</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p>
    <w:bookmarkEnd w:id="99"/>
    <w:bookmarkStart w:name="z553" w:id="100"/>
    <w:p>
      <w:pPr>
        <w:spacing w:after="0"/>
        <w:ind w:left="0"/>
        <w:jc w:val="both"/>
      </w:pPr>
      <w:r>
        <w:rPr>
          <w:rFonts w:ascii="Times New Roman"/>
          <w:b w:val="false"/>
          <w:i w:val="false"/>
          <w:color w:val="000000"/>
          <w:sz w:val="28"/>
        </w:rPr>
        <w:t>
«Жарияланбаған туындылардың</w:t>
      </w:r>
      <w:r>
        <w:br/>
      </w:r>
      <w:r>
        <w:rPr>
          <w:rFonts w:ascii="Times New Roman"/>
          <w:b w:val="false"/>
          <w:i w:val="false"/>
          <w:color w:val="000000"/>
          <w:sz w:val="28"/>
        </w:rPr>
        <w:t>
қолжазбаларын сақтау,</w:t>
      </w:r>
      <w:r>
        <w:br/>
      </w:r>
      <w:r>
        <w:rPr>
          <w:rFonts w:ascii="Times New Roman"/>
          <w:b w:val="false"/>
          <w:i w:val="false"/>
          <w:color w:val="000000"/>
          <w:sz w:val="28"/>
        </w:rPr>
        <w:t>
қолжазбаларын сақтауға тапсыру</w:t>
      </w:r>
      <w:r>
        <w:br/>
      </w:r>
      <w:r>
        <w:rPr>
          <w:rFonts w:ascii="Times New Roman"/>
          <w:b w:val="false"/>
          <w:i w:val="false"/>
          <w:color w:val="000000"/>
          <w:sz w:val="28"/>
        </w:rPr>
        <w:t>
туралы анықтама беру»</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1-қосымша</w:t>
      </w:r>
    </w:p>
    <w:bookmarkEnd w:id="100"/>
    <w:bookmarkStart w:name="z554" w:id="10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министрлігі</w:t>
      </w:r>
      <w:r>
        <w:br/>
      </w:r>
      <w:r>
        <w:rPr>
          <w:rFonts w:ascii="Times New Roman"/>
          <w:b w:val="false"/>
          <w:i w:val="false"/>
          <w:color w:val="000000"/>
          <w:sz w:val="28"/>
        </w:rPr>
        <w:t>
Зияткерлік меншік құқығы</w:t>
      </w:r>
      <w:r>
        <w:br/>
      </w:r>
      <w:r>
        <w:rPr>
          <w:rFonts w:ascii="Times New Roman"/>
          <w:b w:val="false"/>
          <w:i w:val="false"/>
          <w:color w:val="000000"/>
          <w:sz w:val="28"/>
        </w:rPr>
        <w:t>
комитетінің төрағасы</w:t>
      </w:r>
      <w:r>
        <w:br/>
      </w:r>
      <w:r>
        <w:rPr>
          <w:rFonts w:ascii="Times New Roman"/>
          <w:b w:val="false"/>
          <w:i w:val="false"/>
          <w:color w:val="000000"/>
          <w:sz w:val="28"/>
        </w:rPr>
        <w:t>
________________________</w:t>
      </w:r>
      <w:r>
        <w:br/>
      </w:r>
      <w:r>
        <w:rPr>
          <w:rFonts w:ascii="Times New Roman"/>
          <w:b w:val="false"/>
          <w:i w:val="false"/>
          <w:color w:val="000000"/>
          <w:sz w:val="28"/>
        </w:rPr>
        <w:t>
мекенжай бойынша тұратын</w:t>
      </w:r>
      <w:r>
        <w:br/>
      </w:r>
      <w:r>
        <w:rPr>
          <w:rFonts w:ascii="Times New Roman"/>
          <w:b w:val="false"/>
          <w:i w:val="false"/>
          <w:color w:val="000000"/>
          <w:sz w:val="28"/>
        </w:rPr>
        <w:t>
________________________</w:t>
      </w:r>
      <w:r>
        <w:br/>
      </w:r>
      <w:r>
        <w:rPr>
          <w:rFonts w:ascii="Times New Roman"/>
          <w:b w:val="false"/>
          <w:i w:val="false"/>
          <w:color w:val="000000"/>
          <w:sz w:val="28"/>
        </w:rPr>
        <w:t>
тел.:___________________</w:t>
      </w:r>
      <w:r>
        <w:br/>
      </w:r>
      <w:r>
        <w:rPr>
          <w:rFonts w:ascii="Times New Roman"/>
          <w:b w:val="false"/>
          <w:i w:val="false"/>
          <w:color w:val="000000"/>
          <w:sz w:val="28"/>
        </w:rPr>
        <w:t>
________________________</w:t>
      </w:r>
      <w:r>
        <w:br/>
      </w:r>
      <w:r>
        <w:rPr>
          <w:rFonts w:ascii="Times New Roman"/>
          <w:b w:val="false"/>
          <w:i w:val="false"/>
          <w:color w:val="000000"/>
          <w:sz w:val="28"/>
        </w:rPr>
        <w:t>
(төлқұжат деректері)</w:t>
      </w:r>
    </w:p>
    <w:bookmarkEnd w:id="101"/>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Мен (Біз)___________________________________________________________</w:t>
      </w:r>
      <w:r>
        <w:br/>
      </w:r>
      <w:r>
        <w:rPr>
          <w:rFonts w:ascii="Times New Roman"/>
          <w:b w:val="false"/>
          <w:i w:val="false"/>
          <w:color w:val="000000"/>
          <w:sz w:val="28"/>
        </w:rPr>
        <w:t>
                     (автордың(лардың)тегі, аты, әкесінің аты)</w:t>
      </w:r>
    </w:p>
    <w:p>
      <w:pPr>
        <w:spacing w:after="0"/>
        <w:ind w:left="0"/>
        <w:jc w:val="both"/>
      </w:pPr>
      <w:r>
        <w:rPr>
          <w:rFonts w:ascii="Times New Roman"/>
          <w:b w:val="false"/>
          <w:i w:val="false"/>
          <w:color w:val="000000"/>
          <w:sz w:val="28"/>
        </w:rPr>
        <w:t>_____________________________________________________________жасаған</w:t>
      </w:r>
      <w:r>
        <w:br/>
      </w:r>
      <w:r>
        <w:rPr>
          <w:rFonts w:ascii="Times New Roman"/>
          <w:b w:val="false"/>
          <w:i w:val="false"/>
          <w:color w:val="000000"/>
          <w:sz w:val="28"/>
        </w:rPr>
        <w:t>
                           (жасалған күні)</w:t>
      </w:r>
    </w:p>
    <w:p>
      <w:pPr>
        <w:spacing w:after="0"/>
        <w:ind w:left="0"/>
        <w:jc w:val="both"/>
      </w:pPr>
      <w:r>
        <w:rPr>
          <w:rFonts w:ascii="Times New Roman"/>
          <w:b w:val="false"/>
          <w:i w:val="false"/>
          <w:color w:val="000000"/>
          <w:sz w:val="28"/>
        </w:rPr>
        <w:t>__________________________________________________________деп аталған</w:t>
      </w:r>
      <w:r>
        <w:br/>
      </w:r>
      <w:r>
        <w:rPr>
          <w:rFonts w:ascii="Times New Roman"/>
          <w:b w:val="false"/>
          <w:i w:val="false"/>
          <w:color w:val="000000"/>
          <w:sz w:val="28"/>
        </w:rPr>
        <w:t>
жарияланбаған_______________________________________________________</w:t>
      </w:r>
      <w:r>
        <w:br/>
      </w:r>
      <w:r>
        <w:rPr>
          <w:rFonts w:ascii="Times New Roman"/>
          <w:b w:val="false"/>
          <w:i w:val="false"/>
          <w:color w:val="000000"/>
          <w:sz w:val="28"/>
        </w:rPr>
        <w:t>
                     (зияткерлік меншік объектісінің түрі)</w:t>
      </w:r>
    </w:p>
    <w:p>
      <w:pPr>
        <w:spacing w:after="0"/>
        <w:ind w:left="0"/>
        <w:jc w:val="both"/>
      </w:pPr>
      <w:r>
        <w:rPr>
          <w:rFonts w:ascii="Times New Roman"/>
          <w:b w:val="false"/>
          <w:i w:val="false"/>
          <w:color w:val="000000"/>
          <w:sz w:val="28"/>
        </w:rPr>
        <w:t>жалғыз авторы болып табылатынымды (мызды) растаймын (мыз) және осы туындының қолжазбасын Зияткерлік меншік құқығы комитетінде сақтауға қабылдауды өтінемін (міз).</w:t>
      </w:r>
      <w:r>
        <w:br/>
      </w:r>
      <w:r>
        <w:rPr>
          <w:rFonts w:ascii="Times New Roman"/>
          <w:b w:val="false"/>
          <w:i w:val="false"/>
          <w:color w:val="000000"/>
          <w:sz w:val="28"/>
        </w:rPr>
        <w:t>
      Сондай-ақ осы туынды еш жерде жарияланбағанын растаймын (мыз).</w:t>
      </w:r>
    </w:p>
    <w:bookmarkStart w:name="z555" w:id="102"/>
    <w:p>
      <w:pPr>
        <w:spacing w:after="0"/>
        <w:ind w:left="0"/>
        <w:jc w:val="both"/>
      </w:pPr>
      <w:r>
        <w:rPr>
          <w:rFonts w:ascii="Times New Roman"/>
          <w:b w:val="false"/>
          <w:i w:val="false"/>
          <w:color w:val="000000"/>
          <w:sz w:val="28"/>
        </w:rPr>
        <w:t>
      Өтінішке қоса беріледі:</w:t>
      </w:r>
    </w:p>
    <w:bookmarkEnd w:id="102"/>
    <w:bookmarkStart w:name="z556" w:id="103"/>
    <w:p>
      <w:pPr>
        <w:spacing w:after="0"/>
        <w:ind w:left="0"/>
        <w:jc w:val="both"/>
      </w:pPr>
      <w:r>
        <w:rPr>
          <w:rFonts w:ascii="Times New Roman"/>
          <w:b w:val="false"/>
          <w:i w:val="false"/>
          <w:color w:val="000000"/>
          <w:sz w:val="28"/>
        </w:rPr>
        <w:t>
      1._________________________</w:t>
      </w:r>
      <w:r>
        <w:br/>
      </w:r>
      <w:r>
        <w:rPr>
          <w:rFonts w:ascii="Times New Roman"/>
          <w:b w:val="false"/>
          <w:i w:val="false"/>
          <w:color w:val="000000"/>
          <w:sz w:val="28"/>
        </w:rPr>
        <w:t>
</w:t>
      </w:r>
      <w:r>
        <w:rPr>
          <w:rFonts w:ascii="Times New Roman"/>
          <w:b w:val="false"/>
          <w:i w:val="false"/>
          <w:color w:val="000000"/>
          <w:sz w:val="28"/>
        </w:rPr>
        <w:t>
2._________________________</w:t>
      </w:r>
      <w:r>
        <w:br/>
      </w:r>
      <w:r>
        <w:rPr>
          <w:rFonts w:ascii="Times New Roman"/>
          <w:b w:val="false"/>
          <w:i w:val="false"/>
          <w:color w:val="000000"/>
          <w:sz w:val="28"/>
        </w:rPr>
        <w:t>
</w:t>
      </w:r>
      <w:r>
        <w:rPr>
          <w:rFonts w:ascii="Times New Roman"/>
          <w:b w:val="false"/>
          <w:i w:val="false"/>
          <w:color w:val="000000"/>
          <w:sz w:val="28"/>
        </w:rPr>
        <w:t>
3._________________________</w:t>
      </w:r>
    </w:p>
    <w:bookmarkEnd w:id="103"/>
    <w:p>
      <w:pPr>
        <w:spacing w:after="0"/>
        <w:ind w:left="0"/>
        <w:jc w:val="both"/>
      </w:pPr>
      <w:r>
        <w:rPr>
          <w:rFonts w:ascii="Times New Roman"/>
          <w:b w:val="false"/>
          <w:i w:val="false"/>
          <w:color w:val="000000"/>
          <w:sz w:val="28"/>
        </w:rPr>
        <w:t>20____жылғы «___»___________       __________________________</w:t>
      </w:r>
      <w:r>
        <w:br/>
      </w:r>
      <w:r>
        <w:rPr>
          <w:rFonts w:ascii="Times New Roman"/>
          <w:b w:val="false"/>
          <w:i w:val="false"/>
          <w:color w:val="000000"/>
          <w:sz w:val="28"/>
        </w:rPr>
        <w:t>
                                     (автор(лар)дың қолы)</w:t>
      </w:r>
    </w:p>
    <w:bookmarkStart w:name="z559" w:id="104"/>
    <w:p>
      <w:pPr>
        <w:spacing w:after="0"/>
        <w:ind w:left="0"/>
        <w:jc w:val="both"/>
      </w:pPr>
      <w:r>
        <w:rPr>
          <w:rFonts w:ascii="Times New Roman"/>
          <w:b w:val="false"/>
          <w:i w:val="false"/>
          <w:color w:val="000000"/>
          <w:sz w:val="28"/>
        </w:rPr>
        <w:t>
«Жарияланбаған туындылардың</w:t>
      </w:r>
      <w:r>
        <w:br/>
      </w:r>
      <w:r>
        <w:rPr>
          <w:rFonts w:ascii="Times New Roman"/>
          <w:b w:val="false"/>
          <w:i w:val="false"/>
          <w:color w:val="000000"/>
          <w:sz w:val="28"/>
        </w:rPr>
        <w:t>
қолжазбаларын сақтау,</w:t>
      </w:r>
      <w:r>
        <w:br/>
      </w:r>
      <w:r>
        <w:rPr>
          <w:rFonts w:ascii="Times New Roman"/>
          <w:b w:val="false"/>
          <w:i w:val="false"/>
          <w:color w:val="000000"/>
          <w:sz w:val="28"/>
        </w:rPr>
        <w:t>
қолжазбаларын сақтауға</w:t>
      </w:r>
      <w:r>
        <w:br/>
      </w:r>
      <w:r>
        <w:rPr>
          <w:rFonts w:ascii="Times New Roman"/>
          <w:b w:val="false"/>
          <w:i w:val="false"/>
          <w:color w:val="000000"/>
          <w:sz w:val="28"/>
        </w:rPr>
        <w:t>
тапсыру туралы анықтама беру»</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104"/>
    <w:bookmarkStart w:name="z560" w:id="105"/>
    <w:p>
      <w:pPr>
        <w:spacing w:after="0"/>
        <w:ind w:left="0"/>
        <w:jc w:val="left"/>
      </w:pPr>
      <w:r>
        <w:rPr>
          <w:rFonts w:ascii="Times New Roman"/>
          <w:b/>
          <w:i w:val="false"/>
          <w:color w:val="000000"/>
        </w:rPr>
        <w:t xml:space="preserve"> 
Сапа мен қол жетімділік көрсеткіштерінің мәні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3353"/>
        <w:gridCol w:w="2233"/>
        <w:gridCol w:w="41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жетімдік көрсеткіштері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 тапсырылған сәттен бастап белгіленген мерзімде қызмет көрсету жағдайларының %-ы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 үшін кезекте 40 минуттан аспайтын уақыт күткен тұтынушылардың %-ы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 адам құжаттарды (жасалған үстемақыларды, есептерді және т.б.) дұрыс ресімдеген жағдайлардың %-ы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 мен оның тәртібі туралы ақпаратқа қанағаттанған тұтынушылардың %-ы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бірінші реттен дұрыс ресімдеген жағдайлардың %-ы (улесі)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Ақпаратқа Интернет арқылы қол жеткізуге болатын қызметтің %-ы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rPr>
                <w:rFonts w:ascii="Times New Roman"/>
                <w:b w:val="false"/>
                <w:i w:val="false"/>
                <w:color w:val="000000"/>
                <w:sz w:val="20"/>
              </w:rPr>
              <w:t> </w:t>
            </w:r>
            <w:r>
              <w:rPr>
                <w:rFonts w:ascii="Times New Roman"/>
                <w:b w:val="false"/>
                <w:i w:val="false"/>
                <w:color w:val="000000"/>
                <w:sz w:val="20"/>
              </w:rPr>
              <w:t>Қызметтің осы түрі бойынша қызмет көрсетілген тұтынушылардың жалпы санынан негізді шағымдардың %-ы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негізді шағымдардың %-ы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rPr>
                <w:rFonts w:ascii="Times New Roman"/>
                <w:b w:val="false"/>
                <w:i w:val="false"/>
                <w:color w:val="000000"/>
                <w:sz w:val="20"/>
              </w:rPr>
              <w:t> </w:t>
            </w:r>
            <w:r>
              <w:rPr>
                <w:rFonts w:ascii="Times New Roman"/>
                <w:b w:val="false"/>
                <w:i w:val="false"/>
                <w:color w:val="000000"/>
                <w:sz w:val="20"/>
              </w:rPr>
              <w:t>Персоналдың сыпайылылығына қанағаттанған тұтынушылардың %-ы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1" w:id="10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Үкіметінің</w:t>
      </w:r>
      <w:r>
        <w:br/>
      </w:r>
      <w:r>
        <w:rPr>
          <w:rFonts w:ascii="Times New Roman"/>
          <w:b w:val="false"/>
          <w:i w:val="false"/>
          <w:color w:val="000000"/>
          <w:sz w:val="28"/>
        </w:rPr>
        <w:t>
2011 жылғы 26 мамырдағы</w:t>
      </w:r>
      <w:r>
        <w:br/>
      </w:r>
      <w:r>
        <w:rPr>
          <w:rFonts w:ascii="Times New Roman"/>
          <w:b w:val="false"/>
          <w:i w:val="false"/>
          <w:color w:val="000000"/>
          <w:sz w:val="28"/>
        </w:rPr>
        <w:t>
№ 579 қаулысымен</w:t>
      </w:r>
      <w:r>
        <w:br/>
      </w:r>
      <w:r>
        <w:rPr>
          <w:rFonts w:ascii="Times New Roman"/>
          <w:b w:val="false"/>
          <w:i w:val="false"/>
          <w:color w:val="000000"/>
          <w:sz w:val="28"/>
        </w:rPr>
        <w:t>
бекітілген</w:t>
      </w:r>
    </w:p>
    <w:bookmarkEnd w:id="106"/>
    <w:bookmarkStart w:name="z562" w:id="107"/>
    <w:p>
      <w:pPr>
        <w:spacing w:after="0"/>
        <w:ind w:left="0"/>
        <w:jc w:val="left"/>
      </w:pPr>
      <w:r>
        <w:rPr>
          <w:rFonts w:ascii="Times New Roman"/>
          <w:b/>
          <w:i w:val="false"/>
          <w:color w:val="000000"/>
        </w:rPr>
        <w:t xml:space="preserve"> 
«Мүліктік құқықтарды ұжымдық негізде басқаратын ұйымдарды аккредиттеу» мемлекеттік қызмет стандарты</w:t>
      </w:r>
    </w:p>
    <w:bookmarkEnd w:id="107"/>
    <w:bookmarkStart w:name="z563" w:id="108"/>
    <w:p>
      <w:pPr>
        <w:spacing w:after="0"/>
        <w:ind w:left="0"/>
        <w:jc w:val="left"/>
      </w:pPr>
      <w:r>
        <w:rPr>
          <w:rFonts w:ascii="Times New Roman"/>
          <w:b/>
          <w:i w:val="false"/>
          <w:color w:val="000000"/>
        </w:rPr>
        <w:t xml:space="preserve"> 
1. Жалпы ережелер</w:t>
      </w:r>
    </w:p>
    <w:bookmarkEnd w:id="108"/>
    <w:bookmarkStart w:name="z564" w:id="109"/>
    <w:p>
      <w:pPr>
        <w:spacing w:after="0"/>
        <w:ind w:left="0"/>
        <w:jc w:val="both"/>
      </w:pPr>
      <w:r>
        <w:rPr>
          <w:rFonts w:ascii="Times New Roman"/>
          <w:b w:val="false"/>
          <w:i w:val="false"/>
          <w:color w:val="000000"/>
          <w:sz w:val="28"/>
        </w:rPr>
        <w:t>
      1. «Мүліктік құқықтарды ұжымдық негізде басқаратын ұйымдарды аккредиттеу» мемлекеттік қызметін (бұдан әрі - мемлекеттік қызмет) Қазақстан Республикасы Әділет министрлігінің Зияткерлік меншік құқығы комитеті (бұдан әрі — Комитет)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Заңды мекенжайы: 010000, Астана қаласы, Есіл ауданы, Орынбор көшесі, 8- үй, № 13 кіреберіс.</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«Авторлық құқық және сабақтас құқықтар туралы» Қазақстан Республикасының 1996 жылғы 10 маусымдағы </w:t>
      </w:r>
      <w:r>
        <w:rPr>
          <w:rFonts w:ascii="Times New Roman"/>
          <w:b w:val="false"/>
          <w:i w:val="false"/>
          <w:color w:val="000000"/>
          <w:sz w:val="28"/>
        </w:rPr>
        <w:t>Заңының</w:t>
      </w:r>
      <w:r>
        <w:rPr>
          <w:rFonts w:ascii="Times New Roman"/>
          <w:b w:val="false"/>
          <w:i w:val="false"/>
          <w:color w:val="000000"/>
          <w:sz w:val="28"/>
        </w:rPr>
        <w:t xml:space="preserve"> 46-1-бабы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стандарты Комитеттің: www.іntеllkаz.kz Интернет-ресурсында орналасқан. Анықтама телефоны: (87172) 74-07-54.</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 аяқтау нысаны қағазтасымалдағышта берілетін Мүліктік құқықтарды ұжымдық негізде басқаратын ұйымдарды аккредиттеу туралы куәлік (бұдан әрі - Куәлік) немесе бас тарту туралы жазбаша түрде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заңды тұлғаларға - мүліктік құқықтарды ұжымдық негізде басқаратын ұйымдарға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тұтынушы осы стандарттың 11-тармағында белгіленген қажетті құжаттарды тапсырған сәттен бастап 65 (алпыс бес)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2) құжаттарды тапсыру кезінде кезекте күтудің ең көп рұқсат берілген уақыты 10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алу кезінде кезекте күтудің ең көп рұқсат берілген уақыты 10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ақысыз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демалыс және мереке күндерін қоспағанда аптасына бес күн сағат 13.00-ден 14.30-ға дейін түскі үзіліспен сағат 9.00-ден 18.30-ға дейін көрсетіледі. Қабылдау кезек бойынша жүргізіледі. Алдын ала жазылу немесе жедел қызмет көрсету көзделмеген.</w:t>
      </w:r>
      <w:r>
        <w:br/>
      </w:r>
      <w:r>
        <w:rPr>
          <w:rFonts w:ascii="Times New Roman"/>
          <w:b w:val="false"/>
          <w:i w:val="false"/>
          <w:color w:val="000000"/>
          <w:sz w:val="28"/>
        </w:rPr>
        <w:t>
</w:t>
      </w:r>
      <w:r>
        <w:rPr>
          <w:rFonts w:ascii="Times New Roman"/>
          <w:b w:val="false"/>
          <w:i w:val="false"/>
          <w:color w:val="000000"/>
          <w:sz w:val="28"/>
        </w:rPr>
        <w:t>
      10. Құжаттарды толтыру орны қажетті құжаттар тізбесі мен оларды толтыру үлгілері бар тағанмен жабдықталған.</w:t>
      </w:r>
      <w:r>
        <w:br/>
      </w:r>
      <w:r>
        <w:rPr>
          <w:rFonts w:ascii="Times New Roman"/>
          <w:b w:val="false"/>
          <w:i w:val="false"/>
          <w:color w:val="000000"/>
          <w:sz w:val="28"/>
        </w:rPr>
        <w:t>
      Физикалық мүмкіндіктері шектеулі адамдар үшін пандустар мен лифтілер көзделген.</w:t>
      </w:r>
    </w:p>
    <w:bookmarkEnd w:id="109"/>
    <w:bookmarkStart w:name="z577" w:id="110"/>
    <w:p>
      <w:pPr>
        <w:spacing w:after="0"/>
        <w:ind w:left="0"/>
        <w:jc w:val="left"/>
      </w:pPr>
      <w:r>
        <w:rPr>
          <w:rFonts w:ascii="Times New Roman"/>
          <w:b/>
          <w:i w:val="false"/>
          <w:color w:val="000000"/>
        </w:rPr>
        <w:t xml:space="preserve"> 
2. Мемлекеттік қызмет көрсету тәртібі</w:t>
      </w:r>
    </w:p>
    <w:bookmarkEnd w:id="110"/>
    <w:bookmarkStart w:name="z578" w:id="111"/>
    <w:p>
      <w:pPr>
        <w:spacing w:after="0"/>
        <w:ind w:left="0"/>
        <w:jc w:val="both"/>
      </w:pPr>
      <w:r>
        <w:rPr>
          <w:rFonts w:ascii="Times New Roman"/>
          <w:b w:val="false"/>
          <w:i w:val="false"/>
          <w:color w:val="000000"/>
          <w:sz w:val="28"/>
        </w:rPr>
        <w:t>
      11. Мемлекеттік қызметті алу үшін Комитетке:</w:t>
      </w:r>
      <w:r>
        <w:br/>
      </w:r>
      <w:r>
        <w:rPr>
          <w:rFonts w:ascii="Times New Roman"/>
          <w:b w:val="false"/>
          <w:i w:val="false"/>
          <w:color w:val="000000"/>
          <w:sz w:val="28"/>
        </w:rPr>
        <w:t>
</w:t>
      </w:r>
      <w:r>
        <w:rPr>
          <w:rFonts w:ascii="Times New Roman"/>
          <w:b w:val="false"/>
          <w:i w:val="false"/>
          <w:color w:val="000000"/>
          <w:sz w:val="28"/>
        </w:rPr>
        <w:t>
      1) осы стандарттың 1-қосымшасына сәйкес нысан бойынша өтініш (бұдан әрі - өтініш);</w:t>
      </w:r>
      <w:r>
        <w:br/>
      </w:r>
      <w:r>
        <w:rPr>
          <w:rFonts w:ascii="Times New Roman"/>
          <w:b w:val="false"/>
          <w:i w:val="false"/>
          <w:color w:val="000000"/>
          <w:sz w:val="28"/>
        </w:rPr>
        <w:t>
</w:t>
      </w:r>
      <w:r>
        <w:rPr>
          <w:rFonts w:ascii="Times New Roman"/>
          <w:b w:val="false"/>
          <w:i w:val="false"/>
          <w:color w:val="000000"/>
          <w:sz w:val="28"/>
        </w:rPr>
        <w:t>
      2) аккредиттеуден өту туралы жалпы жиналыс шешімі;</w:t>
      </w:r>
      <w:r>
        <w:br/>
      </w:r>
      <w:r>
        <w:rPr>
          <w:rFonts w:ascii="Times New Roman"/>
          <w:b w:val="false"/>
          <w:i w:val="false"/>
          <w:color w:val="000000"/>
          <w:sz w:val="28"/>
        </w:rPr>
        <w:t>
</w:t>
      </w:r>
      <w:r>
        <w:rPr>
          <w:rFonts w:ascii="Times New Roman"/>
          <w:b w:val="false"/>
          <w:i w:val="false"/>
          <w:color w:val="000000"/>
          <w:sz w:val="28"/>
        </w:rPr>
        <w:t>
      3) құрылтай құжаттарының көшірмелері, заңды тұлғаны мемлекеттік тіркеу (қайта тіркеу) туралы куәліктің көшірмесі не анықтама;</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Үкіметінің 15.05.2013 </w:t>
      </w:r>
      <w:r>
        <w:rPr>
          <w:rFonts w:ascii="Times New Roman"/>
          <w:b w:val="false"/>
          <w:i w:val="false"/>
          <w:color w:val="000000"/>
          <w:sz w:val="28"/>
        </w:rPr>
        <w:t>№ 487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мүліктік құқықтарды ұжымдық негізде басқаратын ұйым мүшелерінің тізімі;</w:t>
      </w:r>
      <w:r>
        <w:br/>
      </w:r>
      <w:r>
        <w:rPr>
          <w:rFonts w:ascii="Times New Roman"/>
          <w:b w:val="false"/>
          <w:i w:val="false"/>
          <w:color w:val="000000"/>
          <w:sz w:val="28"/>
        </w:rPr>
        <w:t>
</w:t>
      </w:r>
      <w:r>
        <w:rPr>
          <w:rFonts w:ascii="Times New Roman"/>
          <w:b w:val="false"/>
          <w:i w:val="false"/>
          <w:color w:val="000000"/>
          <w:sz w:val="28"/>
        </w:rPr>
        <w:t>
      6) ұйымның мүліктік құқықтарды ұжымдық негізде басқаратын шетелдік ұйымдармен жасасқан екіжақты және көпжақты келісімдерінің көшірмелері;</w:t>
      </w:r>
      <w:r>
        <w:br/>
      </w:r>
      <w:r>
        <w:rPr>
          <w:rFonts w:ascii="Times New Roman"/>
          <w:b w:val="false"/>
          <w:i w:val="false"/>
          <w:color w:val="000000"/>
          <w:sz w:val="28"/>
        </w:rPr>
        <w:t>
</w:t>
      </w:r>
      <w:r>
        <w:rPr>
          <w:rFonts w:ascii="Times New Roman"/>
          <w:b w:val="false"/>
          <w:i w:val="false"/>
          <w:color w:val="000000"/>
          <w:sz w:val="28"/>
        </w:rPr>
        <w:t>
      7) авторлық құқықты және сабақтас құқықты ұжымдық басқаруға жасалған қолданыстағы шарттар туралы мәліметтер;</w:t>
      </w:r>
      <w:r>
        <w:br/>
      </w:r>
      <w:r>
        <w:rPr>
          <w:rFonts w:ascii="Times New Roman"/>
          <w:b w:val="false"/>
          <w:i w:val="false"/>
          <w:color w:val="000000"/>
          <w:sz w:val="28"/>
        </w:rPr>
        <w:t>
</w:t>
      </w:r>
      <w:r>
        <w:rPr>
          <w:rFonts w:ascii="Times New Roman"/>
          <w:b w:val="false"/>
          <w:i w:val="false"/>
          <w:color w:val="000000"/>
          <w:sz w:val="28"/>
        </w:rPr>
        <w:t>
      8) авторлық құқық және сабақтас құқық объектілерін пайдаланушылармен жасалған қолданыстағы шарттар туралы мәліметтер;</w:t>
      </w:r>
      <w:r>
        <w:br/>
      </w:r>
      <w:r>
        <w:rPr>
          <w:rFonts w:ascii="Times New Roman"/>
          <w:b w:val="false"/>
          <w:i w:val="false"/>
          <w:color w:val="000000"/>
          <w:sz w:val="28"/>
        </w:rPr>
        <w:t>
</w:t>
      </w:r>
      <w:r>
        <w:rPr>
          <w:rFonts w:ascii="Times New Roman"/>
          <w:b w:val="false"/>
          <w:i w:val="false"/>
          <w:color w:val="000000"/>
          <w:sz w:val="28"/>
        </w:rPr>
        <w:t>
      9) жалпы жиналыстың сыйақы мөлшеріне қатысты шешімі;</w:t>
      </w:r>
      <w:r>
        <w:br/>
      </w:r>
      <w:r>
        <w:rPr>
          <w:rFonts w:ascii="Times New Roman"/>
          <w:b w:val="false"/>
          <w:i w:val="false"/>
          <w:color w:val="000000"/>
          <w:sz w:val="28"/>
        </w:rPr>
        <w:t>
</w:t>
      </w:r>
      <w:r>
        <w:rPr>
          <w:rFonts w:ascii="Times New Roman"/>
          <w:b w:val="false"/>
          <w:i w:val="false"/>
          <w:color w:val="000000"/>
          <w:sz w:val="28"/>
        </w:rPr>
        <w:t>
      10) жалпы жиналыстың пайдаланушылармен лицензиялық шарт жасасу талаптарына қатысты шешімі;</w:t>
      </w:r>
      <w:r>
        <w:br/>
      </w:r>
      <w:r>
        <w:rPr>
          <w:rFonts w:ascii="Times New Roman"/>
          <w:b w:val="false"/>
          <w:i w:val="false"/>
          <w:color w:val="000000"/>
          <w:sz w:val="28"/>
        </w:rPr>
        <w:t>
</w:t>
      </w:r>
      <w:r>
        <w:rPr>
          <w:rFonts w:ascii="Times New Roman"/>
          <w:b w:val="false"/>
          <w:i w:val="false"/>
          <w:color w:val="000000"/>
          <w:sz w:val="28"/>
        </w:rPr>
        <w:t>
      11) жалпы жиналыстың жиналған сыйақыны бөлу және төлеу әдісіне қатысты шешімі;</w:t>
      </w:r>
      <w:r>
        <w:br/>
      </w:r>
      <w:r>
        <w:rPr>
          <w:rFonts w:ascii="Times New Roman"/>
          <w:b w:val="false"/>
          <w:i w:val="false"/>
          <w:color w:val="000000"/>
          <w:sz w:val="28"/>
        </w:rPr>
        <w:t>
</w:t>
      </w:r>
      <w:r>
        <w:rPr>
          <w:rFonts w:ascii="Times New Roman"/>
          <w:b w:val="false"/>
          <w:i w:val="false"/>
          <w:color w:val="000000"/>
          <w:sz w:val="28"/>
        </w:rPr>
        <w:t>
      12) мүліктік құқықтарды ұжымдық негізде басқаратын ұйымның жұмысын тексеру туралы соңғы екі жылдағы мәліметтері;</w:t>
      </w:r>
      <w:r>
        <w:br/>
      </w:r>
      <w:r>
        <w:rPr>
          <w:rFonts w:ascii="Times New Roman"/>
          <w:b w:val="false"/>
          <w:i w:val="false"/>
          <w:color w:val="000000"/>
          <w:sz w:val="28"/>
        </w:rPr>
        <w:t>
</w:t>
      </w:r>
      <w:r>
        <w:rPr>
          <w:rFonts w:ascii="Times New Roman"/>
          <w:b w:val="false"/>
          <w:i w:val="false"/>
          <w:color w:val="000000"/>
          <w:sz w:val="28"/>
        </w:rPr>
        <w:t>
      13) құқық иелері мен пайдаланушылар үшін Қазақстан өңірлерінде мұндай ұйымды білдіруге қажетті уәкілеттік берілген тұлғалар туралы мәліметтер;</w:t>
      </w:r>
      <w:r>
        <w:br/>
      </w:r>
      <w:r>
        <w:rPr>
          <w:rFonts w:ascii="Times New Roman"/>
          <w:b w:val="false"/>
          <w:i w:val="false"/>
          <w:color w:val="000000"/>
          <w:sz w:val="28"/>
        </w:rPr>
        <w:t>
</w:t>
      </w:r>
      <w:r>
        <w:rPr>
          <w:rFonts w:ascii="Times New Roman"/>
          <w:b w:val="false"/>
          <w:i w:val="false"/>
          <w:color w:val="000000"/>
          <w:sz w:val="28"/>
        </w:rPr>
        <w:t>
      14) авторлық құқық және сабақтас құқық объектілері құқық иелерінің тұтынушыға қатысты пікірі;</w:t>
      </w:r>
      <w:r>
        <w:br/>
      </w:r>
      <w:r>
        <w:rPr>
          <w:rFonts w:ascii="Times New Roman"/>
          <w:b w:val="false"/>
          <w:i w:val="false"/>
          <w:color w:val="000000"/>
          <w:sz w:val="28"/>
        </w:rPr>
        <w:t>
</w:t>
      </w:r>
      <w:r>
        <w:rPr>
          <w:rFonts w:ascii="Times New Roman"/>
          <w:b w:val="false"/>
          <w:i w:val="false"/>
          <w:color w:val="000000"/>
          <w:sz w:val="28"/>
        </w:rPr>
        <w:t>
      15) Интернет-ресурсының бар екендігі туралы мәлімет ұсынылады.</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15.05.2013 </w:t>
      </w:r>
      <w:r>
        <w:rPr>
          <w:rFonts w:ascii="Times New Roman"/>
          <w:b w:val="false"/>
          <w:i w:val="false"/>
          <w:color w:val="000000"/>
          <w:sz w:val="28"/>
        </w:rPr>
        <w:t>№ 487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12. Өтініштердің бланкілерін Комитет кеңсесінен мына мекенжай бойынша: Астана қаласы, Есіл ауданы. Орынбор көшесі, 8-үй, 13-кіреберіс, № 1019 кабинет (бұдан әрі - Комитеттің кеңсесі) немесе Интернет-ресурстан: www.іntеllkаz.kz алуға болады.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қажетті құжаттар Комитеттің</w:t>
      </w:r>
      <w:r>
        <w:br/>
      </w:r>
      <w:r>
        <w:rPr>
          <w:rFonts w:ascii="Times New Roman"/>
          <w:b w:val="false"/>
          <w:i w:val="false"/>
          <w:color w:val="000000"/>
          <w:sz w:val="28"/>
        </w:rPr>
        <w:t>
кеңсесіне тапсырылады.</w:t>
      </w:r>
      <w:r>
        <w:br/>
      </w:r>
      <w:r>
        <w:rPr>
          <w:rFonts w:ascii="Times New Roman"/>
          <w:b w:val="false"/>
          <w:i w:val="false"/>
          <w:color w:val="000000"/>
          <w:sz w:val="28"/>
        </w:rPr>
        <w:t>
</w:t>
      </w:r>
      <w:r>
        <w:rPr>
          <w:rFonts w:ascii="Times New Roman"/>
          <w:b w:val="false"/>
          <w:i w:val="false"/>
          <w:color w:val="000000"/>
          <w:sz w:val="28"/>
        </w:rPr>
        <w:t>
      14. Осы стандарттың 11-тармағында көрсетілген құжаттардың тапсырылғанына оның Комитет кеңсесінің тіркеу мөртабаны қойылған (кіріс нөмірі, күні) тұтынушы өтінішінің көшірмесі растама болып табылады.</w:t>
      </w:r>
      <w:r>
        <w:br/>
      </w:r>
      <w:r>
        <w:rPr>
          <w:rFonts w:ascii="Times New Roman"/>
          <w:b w:val="false"/>
          <w:i w:val="false"/>
          <w:color w:val="000000"/>
          <w:sz w:val="28"/>
        </w:rPr>
        <w:t>
</w:t>
      </w:r>
      <w:r>
        <w:rPr>
          <w:rFonts w:ascii="Times New Roman"/>
          <w:b w:val="false"/>
          <w:i w:val="false"/>
          <w:color w:val="000000"/>
          <w:sz w:val="28"/>
        </w:rPr>
        <w:t>
      15. Құжаттарды алу Комитет кеңсесінде немесе пошта қызметі арқылы жүзеге асырылады.</w:t>
      </w:r>
      <w:r>
        <w:br/>
      </w:r>
      <w:r>
        <w:rPr>
          <w:rFonts w:ascii="Times New Roman"/>
          <w:b w:val="false"/>
          <w:i w:val="false"/>
          <w:color w:val="000000"/>
          <w:sz w:val="28"/>
        </w:rPr>
        <w:t>
</w:t>
      </w:r>
      <w:r>
        <w:rPr>
          <w:rFonts w:ascii="Times New Roman"/>
          <w:b w:val="false"/>
          <w:i w:val="false"/>
          <w:color w:val="000000"/>
          <w:sz w:val="28"/>
        </w:rPr>
        <w:t>
      16. Осы мемлекеттік қызметті көрсетуден бас тарту негіздері:</w:t>
      </w:r>
      <w:r>
        <w:br/>
      </w:r>
      <w:r>
        <w:rPr>
          <w:rFonts w:ascii="Times New Roman"/>
          <w:b w:val="false"/>
          <w:i w:val="false"/>
          <w:color w:val="000000"/>
          <w:sz w:val="28"/>
        </w:rPr>
        <w:t>
</w:t>
      </w:r>
      <w:r>
        <w:rPr>
          <w:rFonts w:ascii="Times New Roman"/>
          <w:b w:val="false"/>
          <w:i w:val="false"/>
          <w:color w:val="000000"/>
          <w:sz w:val="28"/>
        </w:rPr>
        <w:t>
      1) осы стандарттың 11-тармағында көзделген құжаттардың толық тізбесінің ұсынылмауы;</w:t>
      </w:r>
      <w:r>
        <w:br/>
      </w:r>
      <w:r>
        <w:rPr>
          <w:rFonts w:ascii="Times New Roman"/>
          <w:b w:val="false"/>
          <w:i w:val="false"/>
          <w:color w:val="000000"/>
          <w:sz w:val="28"/>
        </w:rPr>
        <w:t>
</w:t>
      </w:r>
      <w:r>
        <w:rPr>
          <w:rFonts w:ascii="Times New Roman"/>
          <w:b w:val="false"/>
          <w:i w:val="false"/>
          <w:color w:val="000000"/>
          <w:sz w:val="28"/>
        </w:rPr>
        <w:t>
      2) ұсынылған құжаттарда қамтылған мәліметтердің толық еместігі болып табылады.</w:t>
      </w:r>
      <w:r>
        <w:br/>
      </w:r>
      <w:r>
        <w:rPr>
          <w:rFonts w:ascii="Times New Roman"/>
          <w:b w:val="false"/>
          <w:i w:val="false"/>
          <w:color w:val="000000"/>
          <w:sz w:val="28"/>
        </w:rPr>
        <w:t>
</w:t>
      </w:r>
      <w:r>
        <w:rPr>
          <w:rFonts w:ascii="Times New Roman"/>
          <w:b w:val="false"/>
          <w:i w:val="false"/>
          <w:color w:val="000000"/>
          <w:sz w:val="28"/>
        </w:rPr>
        <w:t>
      Тұтынушы көрсетілген кедергілерді жойған кезде құжаттар жалпы негізде қаралады.</w:t>
      </w:r>
    </w:p>
    <w:bookmarkEnd w:id="111"/>
    <w:bookmarkStart w:name="z602" w:id="112"/>
    <w:p>
      <w:pPr>
        <w:spacing w:after="0"/>
        <w:ind w:left="0"/>
        <w:jc w:val="left"/>
      </w:pPr>
      <w:r>
        <w:rPr>
          <w:rFonts w:ascii="Times New Roman"/>
          <w:b/>
          <w:i w:val="false"/>
          <w:color w:val="000000"/>
        </w:rPr>
        <w:t xml:space="preserve"> 
3. Жұмыс қағидаттары</w:t>
      </w:r>
    </w:p>
    <w:bookmarkEnd w:id="112"/>
    <w:bookmarkStart w:name="z603" w:id="113"/>
    <w:p>
      <w:pPr>
        <w:spacing w:after="0"/>
        <w:ind w:left="0"/>
        <w:jc w:val="both"/>
      </w:pPr>
      <w:r>
        <w:rPr>
          <w:rFonts w:ascii="Times New Roman"/>
          <w:b w:val="false"/>
          <w:i w:val="false"/>
          <w:color w:val="000000"/>
          <w:sz w:val="28"/>
        </w:rPr>
        <w:t>
      17. Комитет мемлекеттік қызметті көрсеткен кезде мынадай қағидаттарды басшылыққа алады:</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заңдылықты сақтау;</w:t>
      </w:r>
      <w:r>
        <w:br/>
      </w:r>
      <w:r>
        <w:rPr>
          <w:rFonts w:ascii="Times New Roman"/>
          <w:b w:val="false"/>
          <w:i w:val="false"/>
          <w:color w:val="000000"/>
          <w:sz w:val="28"/>
        </w:rPr>
        <w:t>
</w:t>
      </w:r>
      <w:r>
        <w:rPr>
          <w:rFonts w:ascii="Times New Roman"/>
          <w:b w:val="false"/>
          <w:i w:val="false"/>
          <w:color w:val="000000"/>
          <w:sz w:val="28"/>
        </w:rPr>
        <w:t>
      3) керсетілетін қызмет туралы толық ақпарат беру;</w:t>
      </w:r>
      <w:r>
        <w:br/>
      </w:r>
      <w:r>
        <w:rPr>
          <w:rFonts w:ascii="Times New Roman"/>
          <w:b w:val="false"/>
          <w:i w:val="false"/>
          <w:color w:val="000000"/>
          <w:sz w:val="28"/>
        </w:rPr>
        <w:t>
</w:t>
      </w:r>
      <w:r>
        <w:rPr>
          <w:rFonts w:ascii="Times New Roman"/>
          <w:b w:val="false"/>
          <w:i w:val="false"/>
          <w:color w:val="000000"/>
          <w:sz w:val="28"/>
        </w:rPr>
        <w:t>
      4) сыпайылылық;</w:t>
      </w:r>
      <w:r>
        <w:br/>
      </w:r>
      <w:r>
        <w:rPr>
          <w:rFonts w:ascii="Times New Roman"/>
          <w:b w:val="false"/>
          <w:i w:val="false"/>
          <w:color w:val="000000"/>
          <w:sz w:val="28"/>
        </w:rPr>
        <w:t>
</w:t>
      </w:r>
      <w:r>
        <w:rPr>
          <w:rFonts w:ascii="Times New Roman"/>
          <w:b w:val="false"/>
          <w:i w:val="false"/>
          <w:color w:val="000000"/>
          <w:sz w:val="28"/>
        </w:rPr>
        <w:t>
      5) тұтынушы қарауға ұсынған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6) ақпаратты қорғау және оның құпиялылығы.</w:t>
      </w:r>
    </w:p>
    <w:bookmarkEnd w:id="113"/>
    <w:bookmarkStart w:name="z610" w:id="114"/>
    <w:p>
      <w:pPr>
        <w:spacing w:after="0"/>
        <w:ind w:left="0"/>
        <w:jc w:val="left"/>
      </w:pPr>
      <w:r>
        <w:rPr>
          <w:rFonts w:ascii="Times New Roman"/>
          <w:b/>
          <w:i w:val="false"/>
          <w:color w:val="000000"/>
        </w:rPr>
        <w:t xml:space="preserve"> 
4. Жұмыс нәтижелері</w:t>
      </w:r>
    </w:p>
    <w:bookmarkEnd w:id="114"/>
    <w:bookmarkStart w:name="z611" w:id="115"/>
    <w:p>
      <w:pPr>
        <w:spacing w:after="0"/>
        <w:ind w:left="0"/>
        <w:jc w:val="both"/>
      </w:pPr>
      <w:r>
        <w:rPr>
          <w:rFonts w:ascii="Times New Roman"/>
          <w:b w:val="false"/>
          <w:i w:val="false"/>
          <w:color w:val="000000"/>
          <w:sz w:val="28"/>
        </w:rPr>
        <w:t>
      18. Тұтынушыларға мемлекеттік қызмет көрсету нәтижелері осы стандарттың 2-қосымшасына сәйкес сапасы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Комитеттің мемлекеттік қызметінің сапа мен тиімділік көрсеткіштерінің нысаналы мәні жыл сайын Қазақстан Республикасы Әділет министрінің бұйрығымен бекітіледі.</w:t>
      </w:r>
    </w:p>
    <w:bookmarkEnd w:id="115"/>
    <w:bookmarkStart w:name="z613" w:id="116"/>
    <w:p>
      <w:pPr>
        <w:spacing w:after="0"/>
        <w:ind w:left="0"/>
        <w:jc w:val="left"/>
      </w:pPr>
      <w:r>
        <w:rPr>
          <w:rFonts w:ascii="Times New Roman"/>
          <w:b/>
          <w:i w:val="false"/>
          <w:color w:val="000000"/>
        </w:rPr>
        <w:t xml:space="preserve"> 
5. Шағымдану тәртібі</w:t>
      </w:r>
    </w:p>
    <w:bookmarkEnd w:id="116"/>
    <w:bookmarkStart w:name="z614" w:id="117"/>
    <w:p>
      <w:pPr>
        <w:spacing w:after="0"/>
        <w:ind w:left="0"/>
        <w:jc w:val="both"/>
      </w:pPr>
      <w:r>
        <w:rPr>
          <w:rFonts w:ascii="Times New Roman"/>
          <w:b w:val="false"/>
          <w:i w:val="false"/>
          <w:color w:val="000000"/>
          <w:sz w:val="28"/>
        </w:rPr>
        <w:t>
      20. Тұтынушы Комитеттің уәкілетті лауазымды адамдарының әрекетіне (әрекетсіздігіне) Комитет төрағасына не оны алмастыратын адамға шағымдана алады</w:t>
      </w:r>
      <w:r>
        <w:br/>
      </w:r>
      <w:r>
        <w:rPr>
          <w:rFonts w:ascii="Times New Roman"/>
          <w:b w:val="false"/>
          <w:i w:val="false"/>
          <w:color w:val="000000"/>
          <w:sz w:val="28"/>
        </w:rPr>
        <w:t>
</w:t>
      </w:r>
      <w:r>
        <w:rPr>
          <w:rFonts w:ascii="Times New Roman"/>
          <w:b w:val="false"/>
          <w:i w:val="false"/>
          <w:color w:val="000000"/>
          <w:sz w:val="28"/>
        </w:rPr>
        <w:t>
      Тұтынушы уәкілетті лауазымды адамдардың әрекетіне шағымдану тәртібі туралы ақпаратты Комитеттің Ұйымдастыру-бақылау және кадр жұмысы басқармасынан (бұдан әрі - ҰБКЖБ) № 1019 кабинет не (87172) 74-09-69 телефоны арқылы хабарласып ала алады.</w:t>
      </w:r>
      <w:r>
        <w:br/>
      </w:r>
      <w:r>
        <w:rPr>
          <w:rFonts w:ascii="Times New Roman"/>
          <w:b w:val="false"/>
          <w:i w:val="false"/>
          <w:color w:val="000000"/>
          <w:sz w:val="28"/>
        </w:rPr>
        <w:t>
</w:t>
      </w:r>
      <w:r>
        <w:rPr>
          <w:rFonts w:ascii="Times New Roman"/>
          <w:b w:val="false"/>
          <w:i w:val="false"/>
          <w:color w:val="000000"/>
          <w:sz w:val="28"/>
        </w:rPr>
        <w:t>
      21. Егер тұтынушы қабылданған шараларға қанағаттанбаса немесе мәселе жоғары сатыда қарауды талап етсе, тұтынушы шағымды жазбаша түрде Қазақстан Республикасы Әділет министрінің (бұдан әрі - Министр) атына жібере алады.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бойынша Министрдің немесе оны алмастыратын адамның атына шағымдар жазбаша түрде пошта арқылы немесе қолма-қол: 010000, Астана қаласы, Есіл ауданы, Орынбор көшесі, 8-үй, № 13 кіреберіс, № 925 кабинет, байланыс телефоны: (87172) 74-07-37 мекенжайы бойынша қабылданады.</w:t>
      </w:r>
      <w:r>
        <w:br/>
      </w:r>
      <w:r>
        <w:rPr>
          <w:rFonts w:ascii="Times New Roman"/>
          <w:b w:val="false"/>
          <w:i w:val="false"/>
          <w:color w:val="000000"/>
          <w:sz w:val="28"/>
        </w:rPr>
        <w:t>
</w:t>
      </w:r>
      <w:r>
        <w:rPr>
          <w:rFonts w:ascii="Times New Roman"/>
          <w:b w:val="false"/>
          <w:i w:val="false"/>
          <w:color w:val="000000"/>
          <w:sz w:val="28"/>
        </w:rPr>
        <w:t>
      22. Дұрыс қызмет көрсетілмеген жағдайда шағым Комитетке жазбаша түрде пошта арқылы немесе қолма-қол 010000, Астана қаласы, Есіл ауданы, Орынбор көшесі, 8-үй, № 13 кіреберіс, № 1013 кабинет, байланыс телефоны: (87172) 74-07-50 мекенжайы бойынша тапсырылады.</w:t>
      </w:r>
      <w:r>
        <w:br/>
      </w:r>
      <w:r>
        <w:rPr>
          <w:rFonts w:ascii="Times New Roman"/>
          <w:b w:val="false"/>
          <w:i w:val="false"/>
          <w:color w:val="000000"/>
          <w:sz w:val="28"/>
        </w:rPr>
        <w:t>
</w:t>
      </w:r>
      <w:r>
        <w:rPr>
          <w:rFonts w:ascii="Times New Roman"/>
          <w:b w:val="false"/>
          <w:i w:val="false"/>
          <w:color w:val="000000"/>
          <w:sz w:val="28"/>
        </w:rPr>
        <w:t>
      Азаматтарды қабылдау Комитет басшылығының азаматтарды қабылдау кестесіне сәйкес жүргізіледі. Азаматтарды қабылдау кестесі Комитеттің Интернет-ресурсында: www.іntеllkаz.kz жарияланған.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Дұрыс қызмет көрсетілмегені үшін не көрсетілген қызметтің нәтижесімен келіспеуге шағым және өзге құжаттар еркін нысанда беріледі.</w:t>
      </w:r>
      <w:r>
        <w:br/>
      </w:r>
      <w:r>
        <w:rPr>
          <w:rFonts w:ascii="Times New Roman"/>
          <w:b w:val="false"/>
          <w:i w:val="false"/>
          <w:color w:val="000000"/>
          <w:sz w:val="28"/>
        </w:rPr>
        <w:t>
</w:t>
      </w:r>
      <w:r>
        <w:rPr>
          <w:rFonts w:ascii="Times New Roman"/>
          <w:b w:val="false"/>
          <w:i w:val="false"/>
          <w:color w:val="000000"/>
          <w:sz w:val="28"/>
        </w:rPr>
        <w:t>
      25. Қолма-қол қабылданған шағым жеке (заңды) тұлғалар өтініштерін есепке алу журналында тіркеледі.</w:t>
      </w:r>
      <w:r>
        <w:br/>
      </w:r>
      <w:r>
        <w:rPr>
          <w:rFonts w:ascii="Times New Roman"/>
          <w:b w:val="false"/>
          <w:i w:val="false"/>
          <w:color w:val="000000"/>
          <w:sz w:val="28"/>
        </w:rPr>
        <w:t>
</w:t>
      </w:r>
      <w:r>
        <w:rPr>
          <w:rFonts w:ascii="Times New Roman"/>
          <w:b w:val="false"/>
          <w:i w:val="false"/>
          <w:color w:val="000000"/>
          <w:sz w:val="28"/>
        </w:rPr>
        <w:t>
Шағымның қабылданғанына тіркелген күні мен уақыты, өтінішті қабылдаған адамның тегі мен аты-жөні көрсетіліп берілген талон растама болып табылады.</w:t>
      </w:r>
      <w:r>
        <w:br/>
      </w:r>
      <w:r>
        <w:rPr>
          <w:rFonts w:ascii="Times New Roman"/>
          <w:b w:val="false"/>
          <w:i w:val="false"/>
          <w:color w:val="000000"/>
          <w:sz w:val="28"/>
        </w:rPr>
        <w:t>
</w:t>
      </w:r>
      <w:r>
        <w:rPr>
          <w:rFonts w:ascii="Times New Roman"/>
          <w:b w:val="false"/>
          <w:i w:val="false"/>
          <w:color w:val="000000"/>
          <w:sz w:val="28"/>
        </w:rPr>
        <w:t>
      Шағымның қаралу барысы туралы ақпаратты Комитеттің ҰБКЖБ қызметкерлерінен: 8 (7172) 74-09-69, 74-07-54 телефондары арқылы алуға болады.</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26. Куәлік жоғалған, бүлінген немесе басқа да дәлелді себептер болған жағдайда, тұтынушының өтініші бойынша оның телнұсқасы беріледі. Комитет Куәліктің телнұсқасын 10 (он) жұмыс күні ішінде береді.</w:t>
      </w:r>
    </w:p>
    <w:bookmarkEnd w:id="117"/>
    <w:bookmarkStart w:name="z96" w:id="118"/>
    <w:p>
      <w:pPr>
        <w:spacing w:after="0"/>
        <w:ind w:left="0"/>
        <w:jc w:val="both"/>
      </w:pPr>
      <w:r>
        <w:rPr>
          <w:rFonts w:ascii="Times New Roman"/>
          <w:b w:val="false"/>
          <w:i w:val="false"/>
          <w:color w:val="000000"/>
          <w:sz w:val="28"/>
        </w:rPr>
        <w:t>
«Мүліктік құқықтарды ұжымдық</w:t>
      </w:r>
      <w:r>
        <w:br/>
      </w:r>
      <w:r>
        <w:rPr>
          <w:rFonts w:ascii="Times New Roman"/>
          <w:b w:val="false"/>
          <w:i w:val="false"/>
          <w:color w:val="000000"/>
          <w:sz w:val="28"/>
        </w:rPr>
        <w:t>
негізде басқаратын ұйымдарды аккредиттеу»</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1-қосымша</w:t>
      </w:r>
    </w:p>
    <w:bookmarkEnd w:id="118"/>
    <w:bookmarkStart w:name="z98" w:id="11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министрлігінің</w:t>
      </w:r>
      <w:r>
        <w:br/>
      </w:r>
      <w:r>
        <w:rPr>
          <w:rFonts w:ascii="Times New Roman"/>
          <w:b w:val="false"/>
          <w:i w:val="false"/>
          <w:color w:val="000000"/>
          <w:sz w:val="28"/>
        </w:rPr>
        <w:t>
Зияткерлік меншік құқығы</w:t>
      </w:r>
      <w:r>
        <w:br/>
      </w:r>
      <w:r>
        <w:rPr>
          <w:rFonts w:ascii="Times New Roman"/>
          <w:b w:val="false"/>
          <w:i w:val="false"/>
          <w:color w:val="000000"/>
          <w:sz w:val="28"/>
        </w:rPr>
        <w:t>
комитетінің төрағасы</w:t>
      </w:r>
      <w:r>
        <w:br/>
      </w:r>
      <w:r>
        <w:rPr>
          <w:rFonts w:ascii="Times New Roman"/>
          <w:b w:val="false"/>
          <w:i w:val="false"/>
          <w:color w:val="000000"/>
          <w:sz w:val="28"/>
        </w:rPr>
        <w:t>
________________________</w:t>
      </w:r>
      <w:r>
        <w:br/>
      </w:r>
      <w:r>
        <w:rPr>
          <w:rFonts w:ascii="Times New Roman"/>
          <w:b w:val="false"/>
          <w:i w:val="false"/>
          <w:color w:val="000000"/>
          <w:sz w:val="28"/>
        </w:rPr>
        <w:t>
(басшы аты-жөні)</w:t>
      </w:r>
      <w:r>
        <w:br/>
      </w:r>
      <w:r>
        <w:rPr>
          <w:rFonts w:ascii="Times New Roman"/>
          <w:b w:val="false"/>
          <w:i w:val="false"/>
          <w:color w:val="000000"/>
          <w:sz w:val="28"/>
        </w:rPr>
        <w:t>
________________________</w:t>
      </w:r>
      <w:r>
        <w:br/>
      </w:r>
      <w:r>
        <w:rPr>
          <w:rFonts w:ascii="Times New Roman"/>
          <w:b w:val="false"/>
          <w:i w:val="false"/>
          <w:color w:val="000000"/>
          <w:sz w:val="28"/>
        </w:rPr>
        <w:t>
(лауазымы, ұйым атауы,</w:t>
      </w:r>
      <w:r>
        <w:br/>
      </w:r>
      <w:r>
        <w:rPr>
          <w:rFonts w:ascii="Times New Roman"/>
          <w:b w:val="false"/>
          <w:i w:val="false"/>
          <w:color w:val="000000"/>
          <w:sz w:val="28"/>
        </w:rPr>
        <w:t>
_______________________</w:t>
      </w:r>
      <w:r>
        <w:br/>
      </w:r>
      <w:r>
        <w:rPr>
          <w:rFonts w:ascii="Times New Roman"/>
          <w:b w:val="false"/>
          <w:i w:val="false"/>
          <w:color w:val="000000"/>
          <w:sz w:val="28"/>
        </w:rPr>
        <w:t>
бірлестік басшысының Т.А.Ә.)</w:t>
      </w:r>
      <w:r>
        <w:br/>
      </w:r>
      <w:r>
        <w:rPr>
          <w:rFonts w:ascii="Times New Roman"/>
          <w:b w:val="false"/>
          <w:i w:val="false"/>
          <w:color w:val="000000"/>
          <w:sz w:val="28"/>
        </w:rPr>
        <w:t>
      Деректемелері:___________________</w:t>
      </w:r>
      <w:r>
        <w:br/>
      </w:r>
      <w:r>
        <w:rPr>
          <w:rFonts w:ascii="Times New Roman"/>
          <w:b w:val="false"/>
          <w:i w:val="false"/>
          <w:color w:val="000000"/>
          <w:sz w:val="28"/>
        </w:rPr>
        <w:t>
(заңды мекенжайы)</w:t>
      </w:r>
      <w:r>
        <w:br/>
      </w:r>
      <w:r>
        <w:rPr>
          <w:rFonts w:ascii="Times New Roman"/>
          <w:b w:val="false"/>
          <w:i w:val="false"/>
          <w:color w:val="000000"/>
          <w:sz w:val="28"/>
        </w:rPr>
        <w:t>
________________________</w:t>
      </w:r>
      <w:r>
        <w:br/>
      </w:r>
      <w:r>
        <w:rPr>
          <w:rFonts w:ascii="Times New Roman"/>
          <w:b w:val="false"/>
          <w:i w:val="false"/>
          <w:color w:val="000000"/>
          <w:sz w:val="28"/>
        </w:rPr>
        <w:t>
(байланыс телефоны)</w:t>
      </w:r>
    </w:p>
    <w:bookmarkEnd w:id="119"/>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___________________________________________________мекенжайы бойынша</w:t>
      </w:r>
      <w:r>
        <w:br/>
      </w:r>
      <w:r>
        <w:rPr>
          <w:rFonts w:ascii="Times New Roman"/>
          <w:b w:val="false"/>
          <w:i w:val="false"/>
          <w:color w:val="000000"/>
          <w:sz w:val="28"/>
        </w:rPr>
        <w:t>
         (ұйым орналасқан мекен жайы)</w:t>
      </w:r>
      <w:r>
        <w:br/>
      </w:r>
      <w:r>
        <w:rPr>
          <w:rFonts w:ascii="Times New Roman"/>
          <w:b w:val="false"/>
          <w:i w:val="false"/>
          <w:color w:val="000000"/>
          <w:sz w:val="28"/>
        </w:rPr>
        <w:t>
орналасқан, тіркеу нөмірі _________________________________________</w:t>
      </w:r>
      <w:r>
        <w:br/>
      </w:r>
      <w:r>
        <w:rPr>
          <w:rFonts w:ascii="Times New Roman"/>
          <w:b w:val="false"/>
          <w:i w:val="false"/>
          <w:color w:val="000000"/>
          <w:sz w:val="28"/>
        </w:rPr>
        <w:t>
                           (заңды тұлғаның тіркеу нөмірі)</w:t>
      </w:r>
      <w:r>
        <w:br/>
      </w:r>
      <w:r>
        <w:rPr>
          <w:rFonts w:ascii="Times New Roman"/>
          <w:b w:val="false"/>
          <w:i w:val="false"/>
          <w:color w:val="000000"/>
          <w:sz w:val="28"/>
        </w:rPr>
        <w:t>
БСН_______________(ол бар болғанда)СТН:____________________________</w:t>
      </w:r>
      <w:r>
        <w:br/>
      </w:r>
      <w:r>
        <w:rPr>
          <w:rFonts w:ascii="Times New Roman"/>
          <w:b w:val="false"/>
          <w:i w:val="false"/>
          <w:color w:val="000000"/>
          <w:sz w:val="28"/>
        </w:rPr>
        <w:t>
(бизнес-сәйкестендіру нөмірі)      (салық төлеушінің тіркеу нөмірі)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(мүліктік құқықтарды ұжымдық негізде басқаратын ұйымның толық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("Авторлық құқық және сабақтас құқықтар туралы" ҚР Заңының 43-бабының 3-тармағына сәйкес)</w:t>
      </w:r>
      <w:r>
        <w:br/>
      </w:r>
      <w:r>
        <w:rPr>
          <w:rFonts w:ascii="Times New Roman"/>
          <w:b w:val="false"/>
          <w:i w:val="false"/>
          <w:color w:val="000000"/>
          <w:sz w:val="28"/>
        </w:rPr>
        <w:t>
ұжымдық басқару саласында бірлестік мүшелері атынан "Авторлық құқық және сабақтас құқықтар туралы" Қазақстан Республикасы Заңының 46-1-бабына сәйкес аккредиттеуден өткізуіңізді сұраймын.</w:t>
      </w:r>
    </w:p>
    <w:bookmarkStart w:name="z399" w:id="120"/>
    <w:p>
      <w:pPr>
        <w:spacing w:after="0"/>
        <w:ind w:left="0"/>
        <w:jc w:val="both"/>
      </w:pPr>
      <w:r>
        <w:rPr>
          <w:rFonts w:ascii="Times New Roman"/>
          <w:b w:val="false"/>
          <w:i w:val="false"/>
          <w:color w:val="000000"/>
          <w:sz w:val="28"/>
        </w:rPr>
        <w:t>      Өтінішке қосымша мынадай құжаттар қоса беріліп отыр:</w:t>
      </w:r>
      <w:r>
        <w:br/>
      </w:r>
      <w:r>
        <w:rPr>
          <w:rFonts w:ascii="Times New Roman"/>
          <w:b w:val="false"/>
          <w:i w:val="false"/>
          <w:color w:val="000000"/>
          <w:sz w:val="28"/>
        </w:rPr>
        <w:t>
      1._________________________</w:t>
      </w:r>
      <w:r>
        <w:br/>
      </w:r>
      <w:r>
        <w:rPr>
          <w:rFonts w:ascii="Times New Roman"/>
          <w:b w:val="false"/>
          <w:i w:val="false"/>
          <w:color w:val="000000"/>
          <w:sz w:val="28"/>
        </w:rPr>
        <w:t>
2._________________________</w:t>
      </w:r>
      <w:r>
        <w:br/>
      </w:r>
      <w:r>
        <w:rPr>
          <w:rFonts w:ascii="Times New Roman"/>
          <w:b w:val="false"/>
          <w:i w:val="false"/>
          <w:color w:val="000000"/>
          <w:sz w:val="28"/>
        </w:rPr>
        <w:t>
</w:t>
      </w:r>
      <w:r>
        <w:rPr>
          <w:rFonts w:ascii="Times New Roman"/>
          <w:b w:val="false"/>
          <w:i w:val="false"/>
          <w:color w:val="000000"/>
          <w:sz w:val="28"/>
        </w:rPr>
        <w:t>
3._________________________</w:t>
      </w:r>
    </w:p>
    <w:bookmarkEnd w:id="120"/>
    <w:p>
      <w:pPr>
        <w:spacing w:after="0"/>
        <w:ind w:left="0"/>
        <w:jc w:val="both"/>
      </w:pPr>
      <w:r>
        <w:rPr>
          <w:rFonts w:ascii="Times New Roman"/>
          <w:b w:val="false"/>
          <w:i w:val="false"/>
          <w:color w:val="000000"/>
          <w:sz w:val="28"/>
        </w:rPr>
        <w:t>      М.О._________________________        _______________________</w:t>
      </w:r>
      <w:r>
        <w:br/>
      </w:r>
      <w:r>
        <w:rPr>
          <w:rFonts w:ascii="Times New Roman"/>
          <w:b w:val="false"/>
          <w:i w:val="false"/>
          <w:color w:val="000000"/>
          <w:sz w:val="28"/>
        </w:rPr>
        <w:t>
              (қолы)               (лауазым, тегі, аты, әкесінің аты)</w:t>
      </w:r>
    </w:p>
    <w:p>
      <w:pPr>
        <w:spacing w:after="0"/>
        <w:ind w:left="0"/>
        <w:jc w:val="both"/>
      </w:pPr>
      <w:r>
        <w:rPr>
          <w:rFonts w:ascii="Times New Roman"/>
          <w:b w:val="false"/>
          <w:i w:val="false"/>
          <w:color w:val="000000"/>
          <w:sz w:val="28"/>
        </w:rPr>
        <w:t>      Күні: 20____жылғы «___»_________________</w:t>
      </w:r>
    </w:p>
    <w:bookmarkStart w:name="z404" w:id="121"/>
    <w:p>
      <w:pPr>
        <w:spacing w:after="0"/>
        <w:ind w:left="0"/>
        <w:jc w:val="both"/>
      </w:pPr>
      <w:r>
        <w:rPr>
          <w:rFonts w:ascii="Times New Roman"/>
          <w:b w:val="false"/>
          <w:i w:val="false"/>
          <w:color w:val="000000"/>
          <w:sz w:val="28"/>
        </w:rPr>
        <w:t>
«Мүліктік құқықтарды ұжымдық</w:t>
      </w:r>
      <w:r>
        <w:br/>
      </w:r>
      <w:r>
        <w:rPr>
          <w:rFonts w:ascii="Times New Roman"/>
          <w:b w:val="false"/>
          <w:i w:val="false"/>
          <w:color w:val="000000"/>
          <w:sz w:val="28"/>
        </w:rPr>
        <w:t>
негізде басқаратын ұйымдарды аккредиттеу»</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121"/>
    <w:bookmarkStart w:name="z409" w:id="122"/>
    <w:p>
      <w:pPr>
        <w:spacing w:after="0"/>
        <w:ind w:left="0"/>
        <w:jc w:val="left"/>
      </w:pPr>
      <w:r>
        <w:rPr>
          <w:rFonts w:ascii="Times New Roman"/>
          <w:b/>
          <w:i w:val="false"/>
          <w:color w:val="000000"/>
        </w:rPr>
        <w:t xml:space="preserve"> 
Сапа мен қол жетімділік көрсеткіштерінің мәні</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3353"/>
        <w:gridCol w:w="2233"/>
        <w:gridCol w:w="41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жетімдік көрсеткіштері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 тапсырылған сәттен бастап белгіленген мерзімде қызмет көрсету жағдайларының %-ы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 үшін кезекте 40 минуттан аспайтын уақыт күткен тұтынушылардың %-ы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 адам құжаттарды (жасалған үстемақыларды, есептерді және т.б.) дұрыс ресімдеген жағдайлардың %-ы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 мен оның тәртібі туралы ақпаратқа қанағаттанған тұтынушылардың %-ы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бірінші реттен дұрыс ресімдеген жағдайлардың %-ы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Ақпаратқа Интернет арқылы қол жеткізуге болатын қызметтің %-ы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rPr>
                <w:rFonts w:ascii="Times New Roman"/>
                <w:b w:val="false"/>
                <w:i w:val="false"/>
                <w:color w:val="000000"/>
                <w:sz w:val="20"/>
              </w:rPr>
              <w:t> </w:t>
            </w:r>
            <w:r>
              <w:rPr>
                <w:rFonts w:ascii="Times New Roman"/>
                <w:b w:val="false"/>
                <w:i w:val="false"/>
                <w:color w:val="000000"/>
                <w:sz w:val="20"/>
              </w:rPr>
              <w:t>Қызметтің осы түрі бойынша қызмет көрсетілген тұтынушылардың жалпы санынан негізді шағымдардың %-ы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негізді шағымдардың %-ы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rPr>
                <w:rFonts w:ascii="Times New Roman"/>
                <w:b w:val="false"/>
                <w:i w:val="false"/>
                <w:color w:val="000000"/>
                <w:sz w:val="20"/>
              </w:rPr>
              <w:t> </w:t>
            </w:r>
            <w:r>
              <w:rPr>
                <w:rFonts w:ascii="Times New Roman"/>
                <w:b w:val="false"/>
                <w:i w:val="false"/>
                <w:color w:val="000000"/>
                <w:sz w:val="20"/>
              </w:rPr>
              <w:t>Персоналдың сыпайылылығына қанағаттанған тұтынушылардың %-ы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