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c23" w14:textId="bb8e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туралы" Қазақстан Республикасы Үкіметінің 2011 жылғы 15 наурыздағы № 257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мамырдағы № 597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—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денсаулық сақтау саласын дамытудың «2011 — 2015 жылдарға арналған «Саламатты Қазақстан» мемлекеттік бағдарламасын бекіту туралы» Қазақстан Республикасы Президентінің 2010 жылғы 29 қарашадағы № 1113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туралы» Қазақстан Республикасы Үкіметінің 2011 жылғы 15 наурыздағы № 257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Денсаулық сақтау, Білім және ғылым министрліктері заңнамада белгіленген тәртіппен ағымдағы нысаналы трансферттерді аударуды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пайдалану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министрлігінің қылмыстық-атқару жүйесінің емдеу-профилактикалық мекемелері үшін Қазақстан Республикасы Әділет министрлігі сатып алатын медициналық техниканың тізбесі Қазақстан Республикасы Денсаулық сақтау министрлігімен келісіледі.»;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2011 жылға арналған азаматтардың денсаулығын сақтау мәселелері бойынша сектораралық және ведомствоаралық өзара іс-қимылды іске асыруға берілетін қаражатты бөлуде: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«Халықтың дұрыс тамақтауын қамтамасыз ету және тамақтануға байланысты аурулардың профилактикасы» деген 5.1.2-мақсатта: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633"/>
        <w:gridCol w:w="4153"/>
        <w:gridCol w:w="2593"/>
      </w:tblGrid>
      <w:tr>
        <w:trPr>
          <w:trHeight w:val="3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Мектептердегі балаларды тамақтандыру рационына витаминді-минералды кешенмен байытылған тамақ өнімдерін енгізу, оның ішінде Денсаулық сақтау саласын дамытудың 2011 - 2015 жылдарға арналған «Саламатты Қазақстан» мемлекеттік бағдарламасының іс-шараларын іске асыруға Алматы облысының (Талғар ауданы) облыстық бюджетіне нысаналы ағымдағы трансферттер бойынша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 (Талғар ауданы)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«Балалар мен жасөспірімдердің психологиялық және тәни денсаулығын қалыптастыру» деген 5.1.3-мақсатта: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813"/>
        <w:gridCol w:w="3133"/>
        <w:gridCol w:w="341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жасындағы балалардың арасында тірек-қимыл аппараты ауруларының профилактикасы бойынша іс-шаралар кешенін әзірлеу, оның ішінде Қарағанды облысының облыстық бюджетіне, Астана қаласының қалалық бюджетіне нысаналы ағымдағы трансферттер бойынша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