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81f8" w14:textId="4628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мамырдағы № 598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Мұнай-газ және энергетика салаларын дамыту жөніндегі ведомствоаралық комиссияның құрамы осы қаулының қосымшасына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Мұнай-газ және энергетика салаларын дамыту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Мәсімов               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Кәрім Қажымқанұлы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Мыңбаев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Сауат Мұхаметбайұлы     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Толымбаев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Зиябекұлы         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Әбдіқалықова          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Гүлшара Наушақызы       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Әшім     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Нұрғали Сәдуақасұлы     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Жәмішев               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Жұмағұлов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Камалиев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Берік Сайлауұлы  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Келімбетов     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Нематұлы         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Қайырбекова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Зекенқызы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            -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Сұлтанов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 Тұрлыханұлы       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Алдабергенов           - Қазақстан Республикасы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Нұрлан Шәдібекұлы        реттеу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Өзібеков               - Қазақстан Республикасы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Өзібекұлы        басқару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Көшербаев             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Қырымбек Елеуұлы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Рысқалиев             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Бергей Сәулебайұлы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Құлыбаев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Асқарұлы           акционерлік қоғамының басқарма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"KazEnergy" мұнай-газ және энергетика кешені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ұйымдарының қазақстандық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Қабылдин               - "ҚазМұнайГаз"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Қайыргелді Мақсұтұлы     қоғамының Басқарма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Қажиев                 - "KEGOC" электр желілерін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Төлеуқажыұлы    қазақстандық компания"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Әбілғазин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Данияр Рүстемұлы         акционерлік қоғамының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Айдарбаев              - "ҚазМұнайГаз"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Алик Серікұлы            қоғамының барлау және өндіру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Өпішев                 - "Самұрық-Энерго"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Елемесұлы         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