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5424" w14:textId="7dc5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көліктік бақылау қызметкерлерін нысанды киіммен (погонсыз) қамтамасыз етудің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 маусымдағы № 624 Қаулысы. Күші жойылды - Қазақстан Республикасы Үкіметінің 2015 жылғы 10 тамыздағы № 622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Қоса беріліп отырған мемлекеттік көліктік бақылау органдарының қызметкерлерін нысанды киіммен (погонсыз) қамтамасыз етудің заттай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 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К.Мәсімов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624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көліктік бақылау қызметкерлерін нысанды киіммен (погонсыз) қамтамасыз етудің заттай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473"/>
        <w:gridCol w:w="1533"/>
        <w:gridCol w:w="45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Заттардың атауы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 заттар саны (дана)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киімді киіп жүру мерзімі (жыл)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Ерлер нысанды киімі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қысқы китель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жазғы китель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жартылай жүн матадан шалбар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галстук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қара түсті фуражка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 жеңді крем түсті жейде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жеңді ақ түсті жейде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су сіңірмейтін матадан тігілген күрте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жылытқышы бар қара түсті плащ матасынан тігілген плащ — пальто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цигейкадан жасалған, жағасы жүннен және қайырмасы бар қара түсті жүн драптан тігілген басшылық құрамға арналған қысқы пальто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цигейкадан тігілген құлақшын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Жинақ: қысқы күрте мен комбинезон шалбар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Унты етігі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Жетон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Жеңдегі жапсырмалар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Иықтың жапсырмалары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 нысанды киімі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қысқы китель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жазғы китель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кысқы юбка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жазғы юбка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қысқы шалбар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жазғы шалбар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 жеңді крем түсті жейде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жеңді ақ түсті жейде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галстук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мақта қағазды матадан тігілген берет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жүн матадан тігілген берет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су сіңірмейтін матадан тігілген күрте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цигейкадан жүнмен өңделген жағасы бар қара түсті жүн драптан тігілген басшылық құрамға арналған қысқы пальто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цигейкадан жасалған, жағасы жүннен және қайырмасы бар қара түсті плащ матасынан тігілген қысқы күрте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Жеңдегі жапсырмалар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Иықтың жапсырмалары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