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10e9" w14:textId="3981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авиациялық қауіпсіздік қызметінің қарап тексеруді ұйымдастыруын сертификаттау және сертификат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маусымдағы № 646 Қаулысы. Күші жойылды - Қазақстан Республикасы Үкіметінің 2015 жылғы 11 қыркүйектегі № 774 қаулысымен</w:t>
      </w:r>
    </w:p>
    <w:p>
      <w:pPr>
        <w:spacing w:after="0"/>
        <w:ind w:left="0"/>
        <w:jc w:val="both"/>
      </w:pPr>
      <w:bookmarkStart w:name="z96"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Әуежайдың авиациялық қауіпсіздік қызметінің қарап тексеруді ұйымдастыруын сертификаттау және сертификат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646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Әуежайдың авиациялық қауіпсіздік қызметінің қарап тексеруді</w:t>
      </w:r>
      <w:r>
        <w:br/>
      </w:r>
      <w:r>
        <w:rPr>
          <w:rFonts w:ascii="Times New Roman"/>
          <w:b/>
          <w:i w:val="false"/>
          <w:color w:val="000000"/>
        </w:rPr>
        <w:t>
ұйымдастыруын сертификаттау және сертификат беру</w:t>
      </w:r>
      <w:r>
        <w:br/>
      </w:r>
      <w:r>
        <w:rPr>
          <w:rFonts w:ascii="Times New Roman"/>
          <w:b/>
          <w:i w:val="false"/>
          <w:color w:val="000000"/>
        </w:rPr>
        <w:t>
қағидасы 1. Жалпы ережелер</w:t>
      </w:r>
    </w:p>
    <w:bookmarkEnd w:id="2"/>
    <w:bookmarkStart w:name="z4" w:id="3"/>
    <w:p>
      <w:pPr>
        <w:spacing w:after="0"/>
        <w:ind w:left="0"/>
        <w:jc w:val="both"/>
      </w:pPr>
      <w:r>
        <w:rPr>
          <w:rFonts w:ascii="Times New Roman"/>
          <w:b w:val="false"/>
          <w:i w:val="false"/>
          <w:color w:val="000000"/>
          <w:sz w:val="28"/>
        </w:rPr>
        <w:t>
      1. Осы Әуежайдың авиациялық қауіпсіздік қызметінің қарап тексеруді ұйымдастыруын сертификаттау және сертификат беру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әуежайдың авиациялық қауіпсіздік қызметінің қарап тексеруді ұйымдастыруын сертификаттау және әуежай пайдаланушыларына сертификат </w:t>
      </w:r>
      <w:r>
        <w:rPr>
          <w:rFonts w:ascii="Times New Roman"/>
          <w:b w:val="false"/>
          <w:i w:val="false"/>
          <w:color w:val="000000"/>
          <w:sz w:val="28"/>
        </w:rPr>
        <w:t>беру</w:t>
      </w:r>
      <w:r>
        <w:rPr>
          <w:rFonts w:ascii="Times New Roman"/>
          <w:b w:val="false"/>
          <w:i w:val="false"/>
          <w:color w:val="000000"/>
          <w:sz w:val="28"/>
        </w:rPr>
        <w:t xml:space="preserve"> тәртібін белгілейді.</w:t>
      </w:r>
      <w:r>
        <w:br/>
      </w:r>
      <w:r>
        <w:rPr>
          <w:rFonts w:ascii="Times New Roman"/>
          <w:b w:val="false"/>
          <w:i w:val="false"/>
          <w:color w:val="000000"/>
          <w:sz w:val="28"/>
        </w:rPr>
        <w:t>
</w:t>
      </w:r>
      <w:r>
        <w:rPr>
          <w:rFonts w:ascii="Times New Roman"/>
          <w:b w:val="false"/>
          <w:i w:val="false"/>
          <w:color w:val="000000"/>
          <w:sz w:val="28"/>
        </w:rPr>
        <w:t>
      2. Әуежайдың авиациялық қауіпсіздік қызметінің қарап тексеруді ұйымдастыру жөніндегі сертификатын басқа адамға беруге болмайды.</w:t>
      </w:r>
      <w:r>
        <w:br/>
      </w:r>
      <w:r>
        <w:rPr>
          <w:rFonts w:ascii="Times New Roman"/>
          <w:b w:val="false"/>
          <w:i w:val="false"/>
          <w:color w:val="000000"/>
          <w:sz w:val="28"/>
        </w:rPr>
        <w:t>
</w:t>
      </w:r>
      <w:r>
        <w:rPr>
          <w:rFonts w:ascii="Times New Roman"/>
          <w:b w:val="false"/>
          <w:i w:val="false"/>
          <w:color w:val="000000"/>
          <w:sz w:val="28"/>
        </w:rPr>
        <w:t>
      3. Әуежайдың авиациялық қауіпсіздік қызметінің қарап тексеруді ұйымдастыруы жөніндегі сертификаты саласы мен қолданыс мерзімі көрсетіле отырып, екі жыл мерзімге беріледі.</w:t>
      </w:r>
      <w:r>
        <w:br/>
      </w:r>
      <w:r>
        <w:rPr>
          <w:rFonts w:ascii="Times New Roman"/>
          <w:b w:val="false"/>
          <w:i w:val="false"/>
          <w:color w:val="000000"/>
          <w:sz w:val="28"/>
        </w:rPr>
        <w:t>
</w:t>
      </w:r>
      <w:r>
        <w:rPr>
          <w:rFonts w:ascii="Times New Roman"/>
          <w:b w:val="false"/>
          <w:i w:val="false"/>
          <w:color w:val="000000"/>
          <w:sz w:val="28"/>
        </w:rPr>
        <w:t>
      4. Қағидада мынадай терминдер мен ұғымдар пайдаланылады:</w:t>
      </w:r>
      <w:r>
        <w:br/>
      </w:r>
      <w:r>
        <w:rPr>
          <w:rFonts w:ascii="Times New Roman"/>
          <w:b w:val="false"/>
          <w:i w:val="false"/>
          <w:color w:val="000000"/>
          <w:sz w:val="28"/>
        </w:rPr>
        <w:t>
</w:t>
      </w:r>
      <w:r>
        <w:rPr>
          <w:rFonts w:ascii="Times New Roman"/>
          <w:b w:val="false"/>
          <w:i w:val="false"/>
          <w:color w:val="000000"/>
          <w:sz w:val="28"/>
        </w:rPr>
        <w:t>
      1) өтінім - өтініш берушінің қарап тексеруді ұйымдастыру жөніндегі сертификаттау рәсімінен өту үшін азаматтық авиация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жазбаша өтініші;</w:t>
      </w:r>
      <w:r>
        <w:br/>
      </w:r>
      <w:r>
        <w:rPr>
          <w:rFonts w:ascii="Times New Roman"/>
          <w:b w:val="false"/>
          <w:i w:val="false"/>
          <w:color w:val="000000"/>
          <w:sz w:val="28"/>
        </w:rPr>
        <w:t>
</w:t>
      </w:r>
      <w:r>
        <w:rPr>
          <w:rFonts w:ascii="Times New Roman"/>
          <w:b w:val="false"/>
          <w:i w:val="false"/>
          <w:color w:val="000000"/>
          <w:sz w:val="28"/>
        </w:rPr>
        <w:t>
      2) өтініш беруші — әуежайдың авиациялық қауіпсіздік қызметінің қарап тексеруді ұйымдастыруы жөніндегі сертификатты (бұдан әрі - қарап тексеруді ұйымдастыру жөніндегі сертификат) алу үшін азаматтық авиация саласындағы уәкілетті органға өтініш білдірген әуежай пайдаланушысы;</w:t>
      </w:r>
      <w:r>
        <w:br/>
      </w:r>
      <w:r>
        <w:rPr>
          <w:rFonts w:ascii="Times New Roman"/>
          <w:b w:val="false"/>
          <w:i w:val="false"/>
          <w:color w:val="000000"/>
          <w:sz w:val="28"/>
        </w:rPr>
        <w:t>
</w:t>
      </w:r>
      <w:r>
        <w:rPr>
          <w:rFonts w:ascii="Times New Roman"/>
          <w:b w:val="false"/>
          <w:i w:val="false"/>
          <w:color w:val="000000"/>
          <w:sz w:val="28"/>
        </w:rPr>
        <w:t>
      3) сертификаттық тексеру - азаматтық авиация саласындағы уәкілетті орган жүзеге асыратын, өтініш берушінің сертификаттық талаптарға сәйкестігін қарап тексеруді жүзеге асыратын құралдарды, жабдықтарды, технологиялық үдерістерді, құжаттаманы, ұйымдық құрылымды, персоналдың біліктілігін тексеру;</w:t>
      </w:r>
      <w:r>
        <w:br/>
      </w:r>
      <w:r>
        <w:rPr>
          <w:rFonts w:ascii="Times New Roman"/>
          <w:b w:val="false"/>
          <w:i w:val="false"/>
          <w:color w:val="000000"/>
          <w:sz w:val="28"/>
        </w:rPr>
        <w:t>
</w:t>
      </w:r>
      <w:r>
        <w:rPr>
          <w:rFonts w:ascii="Times New Roman"/>
          <w:b w:val="false"/>
          <w:i w:val="false"/>
          <w:color w:val="000000"/>
          <w:sz w:val="28"/>
        </w:rPr>
        <w:t>
      4) сертификаттық талаптар - азаматтық авиацияның сертификаттау саласындағы нормативтік құқықтық актілерде белгіленген талаптар;</w:t>
      </w:r>
      <w:r>
        <w:br/>
      </w:r>
      <w:r>
        <w:rPr>
          <w:rFonts w:ascii="Times New Roman"/>
          <w:b w:val="false"/>
          <w:i w:val="false"/>
          <w:color w:val="000000"/>
          <w:sz w:val="28"/>
        </w:rPr>
        <w:t>
</w:t>
      </w:r>
      <w:r>
        <w:rPr>
          <w:rFonts w:ascii="Times New Roman"/>
          <w:b w:val="false"/>
          <w:i w:val="false"/>
          <w:color w:val="000000"/>
          <w:sz w:val="28"/>
        </w:rPr>
        <w:t>
      5) қарап тексеру кезінде қолданылатын </w:t>
      </w:r>
      <w:r>
        <w:rPr>
          <w:rFonts w:ascii="Times New Roman"/>
          <w:b w:val="false"/>
          <w:i w:val="false"/>
          <w:color w:val="000000"/>
          <w:sz w:val="28"/>
        </w:rPr>
        <w:t>техникалық құралдар</w:t>
      </w:r>
      <w:r>
        <w:rPr>
          <w:rFonts w:ascii="Times New Roman"/>
          <w:b w:val="false"/>
          <w:i w:val="false"/>
          <w:color w:val="000000"/>
          <w:sz w:val="28"/>
        </w:rPr>
        <w:t xml:space="preserve"> - жолаушыларды, қол жүгін, жүкті, багажды, поштаны, борттық қорды, әуе  кемелерінің экипаж мүшелерін, авиация персоналын қарап тексеруді жүзеге асыру кезінде, сондай-ақ азаматтық авиация қызметіне заңсыз араласу әрекеттерінен қорғауға арналған дербес немесе қандай да бір жүйенің бөлігі ретінде пайдалануға арналған арнайы қондырғылар;</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Әуежайдың авиациялық қауіпсіздік қызметінің қарап тексеруді ұйымдастыру жөніндегі сертификаттауды азаматтық авиация саласындағы уәкілетті орган жүргізеді.</w:t>
      </w:r>
      <w:r>
        <w:br/>
      </w:r>
      <w:r>
        <w:rPr>
          <w:rFonts w:ascii="Times New Roman"/>
          <w:b w:val="false"/>
          <w:i w:val="false"/>
          <w:color w:val="000000"/>
          <w:sz w:val="28"/>
        </w:rPr>
        <w:t>
</w:t>
      </w:r>
      <w:r>
        <w:rPr>
          <w:rFonts w:ascii="Times New Roman"/>
          <w:b w:val="false"/>
          <w:i w:val="false"/>
          <w:color w:val="000000"/>
          <w:sz w:val="28"/>
        </w:rPr>
        <w:t>
      5-1. Әуежайдың авиациялық қауіпсіздік қызметінің қарап тексеруді ұйымдастыруын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Әуежайдың авиациялық қауіпсіздік қызметінің қарап тексеруді ұйымдастыруын сертификаттау көрсетілген алым мемлекеттік бюджетке төленгеннен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Қаулы 5-1-тармақпен толықтырылды - ҚР Үкіметінің 04.12.2013 </w:t>
      </w:r>
      <w:r>
        <w:rPr>
          <w:rFonts w:ascii="Times New Roman"/>
          <w:b w:val="false"/>
          <w:i w:val="false"/>
          <w:color w:val="000000"/>
          <w:sz w:val="28"/>
        </w:rPr>
        <w:t>N 1308</w:t>
      </w:r>
      <w:r>
        <w:rPr>
          <w:rFonts w:ascii="Times New Roman"/>
          <w:b w:val="false"/>
          <w:i w:val="false"/>
          <w:color w:val="ff0000"/>
          <w:sz w:val="28"/>
        </w:rPr>
        <w:t xml:space="preserve"> қаулысымен (01.01.2014 бастап қолданысқа енгізіледі).</w:t>
      </w:r>
    </w:p>
    <w:bookmarkEnd w:id="3"/>
    <w:bookmarkStart w:name="z15" w:id="4"/>
    <w:p>
      <w:pPr>
        <w:spacing w:after="0"/>
        <w:ind w:left="0"/>
        <w:jc w:val="left"/>
      </w:pPr>
      <w:r>
        <w:rPr>
          <w:rFonts w:ascii="Times New Roman"/>
          <w:b/>
          <w:i w:val="false"/>
          <w:color w:val="000000"/>
        </w:rPr>
        <w:t xml:space="preserve"> 
2. Сертификаттау жүргізу тәртібі</w:t>
      </w:r>
    </w:p>
    <w:bookmarkEnd w:id="4"/>
    <w:bookmarkStart w:name="z16" w:id="5"/>
    <w:p>
      <w:pPr>
        <w:spacing w:after="0"/>
        <w:ind w:left="0"/>
        <w:jc w:val="both"/>
      </w:pPr>
      <w:r>
        <w:rPr>
          <w:rFonts w:ascii="Times New Roman"/>
          <w:b w:val="false"/>
          <w:i w:val="false"/>
          <w:color w:val="000000"/>
          <w:sz w:val="28"/>
        </w:rPr>
        <w:t>
      6. Сертификаттау жүргізудің төмендегідей тәртібі белгіленеді:</w:t>
      </w:r>
      <w:r>
        <w:br/>
      </w:r>
      <w:r>
        <w:rPr>
          <w:rFonts w:ascii="Times New Roman"/>
          <w:b w:val="false"/>
          <w:i w:val="false"/>
          <w:color w:val="000000"/>
          <w:sz w:val="28"/>
        </w:rPr>
        <w:t>
</w:t>
      </w:r>
      <w:r>
        <w:rPr>
          <w:rFonts w:ascii="Times New Roman"/>
          <w:b w:val="false"/>
          <w:i w:val="false"/>
          <w:color w:val="000000"/>
          <w:sz w:val="28"/>
        </w:rPr>
        <w:t>
      1) өтініш берушінің азаматтық авиация саласындағы уәкілетті органға құжаттары қоса берілген өтінім беруі;</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уәкілетті органның өтінім бойынша алдын ала бағалауы және шешім қабылдауы;</w:t>
      </w:r>
      <w:r>
        <w:br/>
      </w:r>
      <w:r>
        <w:rPr>
          <w:rFonts w:ascii="Times New Roman"/>
          <w:b w:val="false"/>
          <w:i w:val="false"/>
          <w:color w:val="000000"/>
          <w:sz w:val="28"/>
        </w:rPr>
        <w:t>
</w:t>
      </w:r>
      <w:r>
        <w:rPr>
          <w:rFonts w:ascii="Times New Roman"/>
          <w:b w:val="false"/>
          <w:i w:val="false"/>
          <w:color w:val="000000"/>
          <w:sz w:val="28"/>
        </w:rPr>
        <w:t>
      3) азаматтық авиация саласындағы уәкілетті органның сертификаттық тексеру жүргізуі;</w:t>
      </w:r>
      <w:r>
        <w:br/>
      </w:r>
      <w:r>
        <w:rPr>
          <w:rFonts w:ascii="Times New Roman"/>
          <w:b w:val="false"/>
          <w:i w:val="false"/>
          <w:color w:val="000000"/>
          <w:sz w:val="28"/>
        </w:rPr>
        <w:t>
</w:t>
      </w:r>
      <w:r>
        <w:rPr>
          <w:rFonts w:ascii="Times New Roman"/>
          <w:b w:val="false"/>
          <w:i w:val="false"/>
          <w:color w:val="000000"/>
          <w:sz w:val="28"/>
        </w:rPr>
        <w:t>
      4) қарап тексеруді ұйымдастыру бойынша шешім қабылдау және сертификат беру (беруден бас тарту).</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Сертификат алуға сертификаттаудың жалпы мерзімі сертификаттау жүргізуге өтінім ұсынылған сәттен бастап күнтізбелік 30 күннен аспауы тиіс.</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5"/>
    <w:bookmarkStart w:name="z23" w:id="6"/>
    <w:p>
      <w:pPr>
        <w:spacing w:after="0"/>
        <w:ind w:left="0"/>
        <w:jc w:val="left"/>
      </w:pPr>
      <w:r>
        <w:rPr>
          <w:rFonts w:ascii="Times New Roman"/>
          <w:b/>
          <w:i w:val="false"/>
          <w:color w:val="000000"/>
        </w:rPr>
        <w:t xml:space="preserve"> 
3. Өтінім бойынша алдын ала бағалау және шешім қабылдау</w:t>
      </w:r>
    </w:p>
    <w:bookmarkEnd w:id="6"/>
    <w:bookmarkStart w:name="z24" w:id="7"/>
    <w:p>
      <w:pPr>
        <w:spacing w:after="0"/>
        <w:ind w:left="0"/>
        <w:jc w:val="both"/>
      </w:pPr>
      <w:r>
        <w:rPr>
          <w:rFonts w:ascii="Times New Roman"/>
          <w:b w:val="false"/>
          <w:i w:val="false"/>
          <w:color w:val="000000"/>
          <w:sz w:val="28"/>
        </w:rPr>
        <w:t>
      9. Өтініш беруші азаматтық авиация саласындағы уәкілетті органға осы Қағиданың 1-қосымшасына сәйкес нысан бойынша өтінім жібереді.</w:t>
      </w:r>
      <w:r>
        <w:br/>
      </w:r>
      <w:r>
        <w:rPr>
          <w:rFonts w:ascii="Times New Roman"/>
          <w:b w:val="false"/>
          <w:i w:val="false"/>
          <w:color w:val="000000"/>
          <w:sz w:val="28"/>
        </w:rPr>
        <w:t>
      Өтінімге осы Қағиданың 2-қосымшасына сәйкес құжаттар қоса беріледі.</w:t>
      </w:r>
      <w:r>
        <w:br/>
      </w:r>
      <w:r>
        <w:rPr>
          <w:rFonts w:ascii="Times New Roman"/>
          <w:b w:val="false"/>
          <w:i w:val="false"/>
          <w:color w:val="000000"/>
          <w:sz w:val="28"/>
        </w:rPr>
        <w:t>
</w:t>
      </w:r>
      <w:r>
        <w:rPr>
          <w:rFonts w:ascii="Times New Roman"/>
          <w:b w:val="false"/>
          <w:i w:val="false"/>
          <w:color w:val="000000"/>
          <w:sz w:val="28"/>
        </w:rPr>
        <w:t>
      10. Кейінгі сертификаттау кезінде өтініш беруші азаматтық авиация саласындағы уәкілетті органға орын алған өзгерістерге қатысты құжаттары (өзгерістер болған немесе жаңартуды талап ететін) бар өтінімді ұсынады.</w:t>
      </w:r>
      <w:r>
        <w:br/>
      </w:r>
      <w:r>
        <w:rPr>
          <w:rFonts w:ascii="Times New Roman"/>
          <w:b w:val="false"/>
          <w:i w:val="false"/>
          <w:color w:val="000000"/>
          <w:sz w:val="28"/>
        </w:rPr>
        <w:t>
</w:t>
      </w:r>
      <w:r>
        <w:rPr>
          <w:rFonts w:ascii="Times New Roman"/>
          <w:b w:val="false"/>
          <w:i w:val="false"/>
          <w:color w:val="000000"/>
          <w:sz w:val="28"/>
        </w:rPr>
        <w:t>
      11. Азаматтық авиация саласындағы уәкілетті орган ұсынылған құжаттарды қарайды және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күнтізбелік 10 (он) күннен аспайтын мерзімде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Өтінімді алдын ала бағалауға құжаттарда ұсынылған рәсімдермен, практикамен және әдістермен жалпы танысу және олардың сертификаттық талаптарға сәйкестігін тексеру жатады. Бұл ретте мынадай мәселелер қаралады:</w:t>
      </w:r>
      <w:r>
        <w:br/>
      </w:r>
      <w:r>
        <w:rPr>
          <w:rFonts w:ascii="Times New Roman"/>
          <w:b w:val="false"/>
          <w:i w:val="false"/>
          <w:color w:val="000000"/>
          <w:sz w:val="28"/>
        </w:rPr>
        <w:t>
</w:t>
      </w:r>
      <w:r>
        <w:rPr>
          <w:rFonts w:ascii="Times New Roman"/>
          <w:b w:val="false"/>
          <w:i w:val="false"/>
          <w:color w:val="000000"/>
          <w:sz w:val="28"/>
        </w:rPr>
        <w:t>
      1) авиациялық қауіпсіздік қызметінің қарап тексеру бөлімшелерін ұйымдастыру;</w:t>
      </w:r>
      <w:r>
        <w:br/>
      </w:r>
      <w:r>
        <w:rPr>
          <w:rFonts w:ascii="Times New Roman"/>
          <w:b w:val="false"/>
          <w:i w:val="false"/>
          <w:color w:val="000000"/>
          <w:sz w:val="28"/>
        </w:rPr>
        <w:t>
</w:t>
      </w:r>
      <w:r>
        <w:rPr>
          <w:rFonts w:ascii="Times New Roman"/>
          <w:b w:val="false"/>
          <w:i w:val="false"/>
          <w:color w:val="000000"/>
          <w:sz w:val="28"/>
        </w:rPr>
        <w:t>
      2) әуежайдың АҚҚ қарап тексеру бөлімшелерінің ұйымдық құрылымы, практикасы және басқарудың негізгі қағидаттары;</w:t>
      </w:r>
      <w:r>
        <w:br/>
      </w:r>
      <w:r>
        <w:rPr>
          <w:rFonts w:ascii="Times New Roman"/>
          <w:b w:val="false"/>
          <w:i w:val="false"/>
          <w:color w:val="000000"/>
          <w:sz w:val="28"/>
        </w:rPr>
        <w:t>
</w:t>
      </w:r>
      <w:r>
        <w:rPr>
          <w:rFonts w:ascii="Times New Roman"/>
          <w:b w:val="false"/>
          <w:i w:val="false"/>
          <w:color w:val="000000"/>
          <w:sz w:val="28"/>
        </w:rPr>
        <w:t>
      3) осы Қағиданың 4-қосымшасына сәйкес әуежайдың АҚҚ, басшылық құрамы, мамандары, техникалық құралдары, өндірістік базасы бойынша деректердің болуы;</w:t>
      </w:r>
      <w:r>
        <w:br/>
      </w:r>
      <w:r>
        <w:rPr>
          <w:rFonts w:ascii="Times New Roman"/>
          <w:b w:val="false"/>
          <w:i w:val="false"/>
          <w:color w:val="000000"/>
          <w:sz w:val="28"/>
        </w:rPr>
        <w:t>
</w:t>
      </w:r>
      <w:r>
        <w:rPr>
          <w:rFonts w:ascii="Times New Roman"/>
          <w:b w:val="false"/>
          <w:i w:val="false"/>
          <w:color w:val="000000"/>
          <w:sz w:val="28"/>
        </w:rPr>
        <w:t>
      4) қарап тексеруді жүзеге асыратын штаттың жасақталуы және персоналдың даярлық деңгейі;</w:t>
      </w:r>
      <w:r>
        <w:br/>
      </w:r>
      <w:r>
        <w:rPr>
          <w:rFonts w:ascii="Times New Roman"/>
          <w:b w:val="false"/>
          <w:i w:val="false"/>
          <w:color w:val="000000"/>
          <w:sz w:val="28"/>
        </w:rPr>
        <w:t>
</w:t>
      </w:r>
      <w:r>
        <w:rPr>
          <w:rFonts w:ascii="Times New Roman"/>
          <w:b w:val="false"/>
          <w:i w:val="false"/>
          <w:color w:val="000000"/>
          <w:sz w:val="28"/>
        </w:rPr>
        <w:t>
      5) жолаушыларды, қол жүгін, әуе кемелерінің экипаж мүшелерін және авиаперсоналды қарап тексеруді ұйымдастыру;</w:t>
      </w:r>
      <w:r>
        <w:br/>
      </w:r>
      <w:r>
        <w:rPr>
          <w:rFonts w:ascii="Times New Roman"/>
          <w:b w:val="false"/>
          <w:i w:val="false"/>
          <w:color w:val="000000"/>
          <w:sz w:val="28"/>
        </w:rPr>
        <w:t>
</w:t>
      </w:r>
      <w:r>
        <w:rPr>
          <w:rFonts w:ascii="Times New Roman"/>
          <w:b w:val="false"/>
          <w:i w:val="false"/>
          <w:color w:val="000000"/>
          <w:sz w:val="28"/>
        </w:rPr>
        <w:t>
      6) ұшу алдында багажды, жүкті, поштаны және борттық қорларды қарап тексеруді ұйымдастыру;</w:t>
      </w:r>
      <w:r>
        <w:br/>
      </w:r>
      <w:r>
        <w:rPr>
          <w:rFonts w:ascii="Times New Roman"/>
          <w:b w:val="false"/>
          <w:i w:val="false"/>
          <w:color w:val="000000"/>
          <w:sz w:val="28"/>
        </w:rPr>
        <w:t>
</w:t>
      </w:r>
      <w:r>
        <w:rPr>
          <w:rFonts w:ascii="Times New Roman"/>
          <w:b w:val="false"/>
          <w:i w:val="false"/>
          <w:color w:val="000000"/>
          <w:sz w:val="28"/>
        </w:rPr>
        <w:t>
      7) қарап тексеру кезінде қолданылатын арнайы техникалық құралдарды пайдалану;</w:t>
      </w:r>
      <w:r>
        <w:br/>
      </w:r>
      <w:r>
        <w:rPr>
          <w:rFonts w:ascii="Times New Roman"/>
          <w:b w:val="false"/>
          <w:i w:val="false"/>
          <w:color w:val="000000"/>
          <w:sz w:val="28"/>
        </w:rPr>
        <w:t>
</w:t>
      </w:r>
      <w:r>
        <w:rPr>
          <w:rFonts w:ascii="Times New Roman"/>
          <w:b w:val="false"/>
          <w:i w:val="false"/>
          <w:color w:val="000000"/>
          <w:sz w:val="28"/>
        </w:rPr>
        <w:t>
      8) өтінім бойынша шешім қабылдау.</w:t>
      </w:r>
      <w:r>
        <w:br/>
      </w:r>
      <w:r>
        <w:rPr>
          <w:rFonts w:ascii="Times New Roman"/>
          <w:b w:val="false"/>
          <w:i w:val="false"/>
          <w:color w:val="000000"/>
          <w:sz w:val="28"/>
        </w:rPr>
        <w:t>
</w:t>
      </w:r>
      <w:r>
        <w:rPr>
          <w:rFonts w:ascii="Times New Roman"/>
          <w:b w:val="false"/>
          <w:i w:val="false"/>
          <w:color w:val="000000"/>
          <w:sz w:val="28"/>
        </w:rPr>
        <w:t>
      13. Өтінімнің сәйкессіздігі, сондай-ақ осы Қағиданың 2-қосымшасына сәйкес құжаттар толық көлемде ұсынылмаған жағдайда өтінім себептері көрсетіле отырып, қайтаруға жатады.</w:t>
      </w:r>
      <w:r>
        <w:br/>
      </w:r>
      <w:r>
        <w:rPr>
          <w:rFonts w:ascii="Times New Roman"/>
          <w:b w:val="false"/>
          <w:i w:val="false"/>
          <w:color w:val="000000"/>
          <w:sz w:val="28"/>
        </w:rPr>
        <w:t>
</w:t>
      </w:r>
      <w:r>
        <w:rPr>
          <w:rFonts w:ascii="Times New Roman"/>
          <w:b w:val="false"/>
          <w:i w:val="false"/>
          <w:color w:val="000000"/>
          <w:sz w:val="28"/>
        </w:rPr>
        <w:t>
      14. Азаматтық авиация саласындағы уәкілетті орган оң шешім қабылданған жағдайда сертификаттық тексеру жүргізу үшін комиссия құрады.</w:t>
      </w:r>
      <w:r>
        <w:br/>
      </w:r>
      <w:r>
        <w:rPr>
          <w:rFonts w:ascii="Times New Roman"/>
          <w:b w:val="false"/>
          <w:i w:val="false"/>
          <w:color w:val="000000"/>
          <w:sz w:val="28"/>
        </w:rPr>
        <w:t>
      Комиссия құрамына азаматтық авиация саласындағы уәкілетті органның функциясына авиациялық қауіпсіздік мәселелері жататын қызметкерлері кіреді.</w:t>
      </w:r>
    </w:p>
    <w:bookmarkEnd w:id="7"/>
    <w:bookmarkStart w:name="z38" w:id="8"/>
    <w:p>
      <w:pPr>
        <w:spacing w:after="0"/>
        <w:ind w:left="0"/>
        <w:jc w:val="left"/>
      </w:pPr>
      <w:r>
        <w:rPr>
          <w:rFonts w:ascii="Times New Roman"/>
          <w:b/>
          <w:i w:val="false"/>
          <w:color w:val="000000"/>
        </w:rPr>
        <w:t xml:space="preserve"> 
4. Сертификаттық тексеру</w:t>
      </w:r>
    </w:p>
    <w:bookmarkEnd w:id="8"/>
    <w:bookmarkStart w:name="z39" w:id="9"/>
    <w:p>
      <w:pPr>
        <w:spacing w:after="0"/>
        <w:ind w:left="0"/>
        <w:jc w:val="both"/>
      </w:pPr>
      <w:r>
        <w:rPr>
          <w:rFonts w:ascii="Times New Roman"/>
          <w:b w:val="false"/>
          <w:i w:val="false"/>
          <w:color w:val="000000"/>
          <w:sz w:val="28"/>
        </w:rPr>
        <w:t>
      15. Сертификаттық тексеру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әуежайдың авиациялық қызметінің қарап тексеруді ұйымдастыруы жөніндегі сертификаттық тексеруге сәйкес жүргізіледі.</w:t>
      </w:r>
      <w:r>
        <w:br/>
      </w:r>
      <w:r>
        <w:rPr>
          <w:rFonts w:ascii="Times New Roman"/>
          <w:b w:val="false"/>
          <w:i w:val="false"/>
          <w:color w:val="000000"/>
          <w:sz w:val="28"/>
        </w:rPr>
        <w:t>
</w:t>
      </w:r>
      <w:r>
        <w:rPr>
          <w:rFonts w:ascii="Times New Roman"/>
          <w:b w:val="false"/>
          <w:i w:val="false"/>
          <w:color w:val="000000"/>
          <w:sz w:val="28"/>
        </w:rPr>
        <w:t>
      16. Өтініш беруші сертификаттық тексеру барысында мәлімделген қызмет саласының сертификаттық талаптарға сәйкестігін растайды.</w:t>
      </w:r>
      <w:r>
        <w:br/>
      </w:r>
      <w:r>
        <w:rPr>
          <w:rFonts w:ascii="Times New Roman"/>
          <w:b w:val="false"/>
          <w:i w:val="false"/>
          <w:color w:val="000000"/>
          <w:sz w:val="28"/>
        </w:rPr>
        <w:t>
</w:t>
      </w:r>
      <w:r>
        <w:rPr>
          <w:rFonts w:ascii="Times New Roman"/>
          <w:b w:val="false"/>
          <w:i w:val="false"/>
          <w:color w:val="000000"/>
          <w:sz w:val="28"/>
        </w:rPr>
        <w:t>
      17. Сертификаттық тексеру нәтижелері бойынша осы Қағиданың 5-қосымшасына сәйкес нысан бойынша қарап 2 данада тексеруді ұйымдастырудың нақты жағдайы, ұсынымдар және сертификат беру мүмкіндігі (мүмкін еместігі) туралы қорытындылар көрсетілген сертификаттық тексеру актісі жасалады.</w:t>
      </w:r>
      <w:r>
        <w:br/>
      </w:r>
      <w:r>
        <w:rPr>
          <w:rFonts w:ascii="Times New Roman"/>
          <w:b w:val="false"/>
          <w:i w:val="false"/>
          <w:color w:val="000000"/>
          <w:sz w:val="28"/>
        </w:rPr>
        <w:t>
</w:t>
      </w:r>
      <w:r>
        <w:rPr>
          <w:rFonts w:ascii="Times New Roman"/>
          <w:b w:val="false"/>
          <w:i w:val="false"/>
          <w:color w:val="000000"/>
          <w:sz w:val="28"/>
        </w:rPr>
        <w:t>
      18. Сертификаттық тексеру кезінде қарап тексеруді ұйымдастыру бойынша сертификатты беруге кедергі келтірмейтін сәйкессіздіктер анықталған жағдайда өтініш беруші осы ескертулерді жою бойынша күні және жауапты тұлғалары көрсетілген іс шаралар жоспарын жасайды. Өтініш беруші іс-шаралар жоспарын бекітеді және азаматтық авиация саласындағы уәкілетті органға жібереді. Өтініш беруші сәйкессіздіктерді жойғаннан кейін азаматтық авиация саласындағы уәкілетті органға оларды жойғаны туралы анықтама ұсынады.</w:t>
      </w:r>
      <w:r>
        <w:br/>
      </w:r>
      <w:r>
        <w:rPr>
          <w:rFonts w:ascii="Times New Roman"/>
          <w:b w:val="false"/>
          <w:i w:val="false"/>
          <w:color w:val="000000"/>
          <w:sz w:val="28"/>
        </w:rPr>
        <w:t>
</w:t>
      </w:r>
      <w:r>
        <w:rPr>
          <w:rFonts w:ascii="Times New Roman"/>
          <w:b w:val="false"/>
          <w:i w:val="false"/>
          <w:color w:val="000000"/>
          <w:sz w:val="28"/>
        </w:rPr>
        <w:t>
      19. Комиссияның сертификаттық тексеру мерзімі Комиссияның сертификаттық тексеру орнына келген сәтінен бастап күнтізбелік 10 күннен аспауы тиіс.</w:t>
      </w:r>
    </w:p>
    <w:bookmarkEnd w:id="9"/>
    <w:bookmarkStart w:name="z44" w:id="10"/>
    <w:p>
      <w:pPr>
        <w:spacing w:after="0"/>
        <w:ind w:left="0"/>
        <w:jc w:val="left"/>
      </w:pPr>
      <w:r>
        <w:rPr>
          <w:rFonts w:ascii="Times New Roman"/>
          <w:b/>
          <w:i w:val="false"/>
          <w:color w:val="000000"/>
        </w:rPr>
        <w:t xml:space="preserve"> 
5. Сертификат беру, беруден бас тарту</w:t>
      </w:r>
    </w:p>
    <w:bookmarkEnd w:id="10"/>
    <w:bookmarkStart w:name="z45" w:id="11"/>
    <w:p>
      <w:pPr>
        <w:spacing w:after="0"/>
        <w:ind w:left="0"/>
        <w:jc w:val="both"/>
      </w:pPr>
      <w:r>
        <w:rPr>
          <w:rFonts w:ascii="Times New Roman"/>
          <w:b w:val="false"/>
          <w:i w:val="false"/>
          <w:color w:val="000000"/>
          <w:sz w:val="28"/>
        </w:rPr>
        <w:t>
      20. Егер өтініш беруші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әуежайдың авиациялық қауіпсіздік қызметінің қарап тексеруді ұйымдастыру жөніндегі сертификаттық талаптарға сәйкес келсе, қарап тексеруді ұйымдастыру жөніндегі сертификатты беру туралы шешім қабылдайды.</w:t>
      </w:r>
      <w:r>
        <w:br/>
      </w:r>
      <w:r>
        <w:rPr>
          <w:rFonts w:ascii="Times New Roman"/>
          <w:b w:val="false"/>
          <w:i w:val="false"/>
          <w:color w:val="000000"/>
          <w:sz w:val="28"/>
        </w:rPr>
        <w:t>
</w:t>
      </w:r>
      <w:r>
        <w:rPr>
          <w:rFonts w:ascii="Times New Roman"/>
          <w:b w:val="false"/>
          <w:i w:val="false"/>
          <w:color w:val="000000"/>
          <w:sz w:val="28"/>
        </w:rPr>
        <w:t>
      21. Қарап тексеруді ұйымдастыру жөніндегі сертификатты беру үшін қарап тексеруді ұйымдастыру жөніндегі сертификатты беру мүмкіндігі туралы қорытындысы бар сертификаттық тексеру актісі негіз болып табылады.</w:t>
      </w:r>
      <w:r>
        <w:br/>
      </w:r>
      <w:r>
        <w:rPr>
          <w:rFonts w:ascii="Times New Roman"/>
          <w:b w:val="false"/>
          <w:i w:val="false"/>
          <w:color w:val="000000"/>
          <w:sz w:val="28"/>
        </w:rPr>
        <w:t>
</w:t>
      </w:r>
      <w:r>
        <w:rPr>
          <w:rFonts w:ascii="Times New Roman"/>
          <w:b w:val="false"/>
          <w:i w:val="false"/>
          <w:color w:val="000000"/>
          <w:sz w:val="28"/>
        </w:rPr>
        <w:t>
      22. Азаматтық авиация саласындағы уәкілетті орган сертификаттық тексеру аяқталған сәттен бастап он күн мерзімде осы Қағиданың 6-қосымшасына сәйкес қарап тексеруді ұйымдастыру жөніндегі сертификатты ресімдеуді және беруді жүргізеді.</w:t>
      </w:r>
      <w:r>
        <w:br/>
      </w:r>
      <w:r>
        <w:rPr>
          <w:rFonts w:ascii="Times New Roman"/>
          <w:b w:val="false"/>
          <w:i w:val="false"/>
          <w:color w:val="000000"/>
          <w:sz w:val="28"/>
        </w:rPr>
        <w:t>
</w:t>
      </w:r>
      <w:r>
        <w:rPr>
          <w:rFonts w:ascii="Times New Roman"/>
          <w:b w:val="false"/>
          <w:i w:val="false"/>
          <w:color w:val="000000"/>
          <w:sz w:val="28"/>
        </w:rPr>
        <w:t>
      23. Егер:</w:t>
      </w:r>
      <w:r>
        <w:br/>
      </w:r>
      <w:r>
        <w:rPr>
          <w:rFonts w:ascii="Times New Roman"/>
          <w:b w:val="false"/>
          <w:i w:val="false"/>
          <w:color w:val="000000"/>
          <w:sz w:val="28"/>
        </w:rPr>
        <w:t>
</w:t>
      </w:r>
      <w:r>
        <w:rPr>
          <w:rFonts w:ascii="Times New Roman"/>
          <w:b w:val="false"/>
          <w:i w:val="false"/>
          <w:color w:val="000000"/>
          <w:sz w:val="28"/>
        </w:rPr>
        <w:t>
      1) өтініш берушінің ұсынған құжаттарының сертификаттық талаптарға сәйкес келмесе;</w:t>
      </w:r>
      <w:r>
        <w:br/>
      </w:r>
      <w:r>
        <w:rPr>
          <w:rFonts w:ascii="Times New Roman"/>
          <w:b w:val="false"/>
          <w:i w:val="false"/>
          <w:color w:val="000000"/>
          <w:sz w:val="28"/>
        </w:rPr>
        <w:t>
</w:t>
      </w:r>
      <w:r>
        <w:rPr>
          <w:rFonts w:ascii="Times New Roman"/>
          <w:b w:val="false"/>
          <w:i w:val="false"/>
          <w:color w:val="000000"/>
          <w:sz w:val="28"/>
        </w:rPr>
        <w:t>
      2) сертификациялық тексеру нәтижелері бойынша өтініш беруші сертификаттық талаптарға сәйкес келмесе, қарап тексеруді ұйымдастыру жөніндегі сертификатты беруден бас тарту жүргізіледі.</w:t>
      </w:r>
      <w:r>
        <w:br/>
      </w:r>
      <w:r>
        <w:rPr>
          <w:rFonts w:ascii="Times New Roman"/>
          <w:b w:val="false"/>
          <w:i w:val="false"/>
          <w:color w:val="000000"/>
          <w:sz w:val="28"/>
        </w:rPr>
        <w:t>
</w:t>
      </w:r>
      <w:r>
        <w:rPr>
          <w:rFonts w:ascii="Times New Roman"/>
          <w:b w:val="false"/>
          <w:i w:val="false"/>
          <w:color w:val="000000"/>
          <w:sz w:val="28"/>
        </w:rPr>
        <w:t>
      24. Сертификат беруден бас тартқан жағдайда өтініш берушіге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сертификаттаудың жалпы мерзімінен аспайтын мерзімде бас тарту себебі көрсетіле отырып дәлелді жауап беріледі.</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Әуежайдың пайдаланушылары қарап тексеруді ұйымдастыру жөніндегі сертификатта белгіленген талаптарды сақтайды.</w:t>
      </w:r>
    </w:p>
    <w:bookmarkEnd w:id="11"/>
    <w:bookmarkStart w:name="z53" w:id="12"/>
    <w:p>
      <w:pPr>
        <w:spacing w:after="0"/>
        <w:ind w:left="0"/>
        <w:jc w:val="left"/>
      </w:pPr>
      <w:r>
        <w:rPr>
          <w:rFonts w:ascii="Times New Roman"/>
          <w:b/>
          <w:i w:val="false"/>
          <w:color w:val="000000"/>
        </w:rPr>
        <w:t xml:space="preserve"> 
6. Сертификаттың қолдануын тоқтата тұру және оны қайтарып алу</w:t>
      </w:r>
    </w:p>
    <w:bookmarkEnd w:id="12"/>
    <w:bookmarkStart w:name="z54" w:id="13"/>
    <w:p>
      <w:pPr>
        <w:spacing w:after="0"/>
        <w:ind w:left="0"/>
        <w:jc w:val="both"/>
      </w:pPr>
      <w:r>
        <w:rPr>
          <w:rFonts w:ascii="Times New Roman"/>
          <w:b w:val="false"/>
          <w:i w:val="false"/>
          <w:color w:val="000000"/>
          <w:sz w:val="28"/>
        </w:rPr>
        <w:t>
      26. Азаматтық авиация саласындағы уәкілетті орган қарап тексеруді ұйымдастыру жөніндегі сертификаттың қолданылуын мынадай жағдайларда тоқтата тұрады:</w:t>
      </w:r>
      <w:r>
        <w:br/>
      </w:r>
      <w:r>
        <w:rPr>
          <w:rFonts w:ascii="Times New Roman"/>
          <w:b w:val="false"/>
          <w:i w:val="false"/>
          <w:color w:val="000000"/>
          <w:sz w:val="28"/>
        </w:rPr>
        <w:t>
</w:t>
      </w:r>
      <w:r>
        <w:rPr>
          <w:rFonts w:ascii="Times New Roman"/>
          <w:b w:val="false"/>
          <w:i w:val="false"/>
          <w:color w:val="000000"/>
          <w:sz w:val="28"/>
        </w:rPr>
        <w:t>
      1) әуежайды пайдаланушының сертификаттық талаптарды сақтамауы;</w:t>
      </w:r>
      <w:r>
        <w:br/>
      </w:r>
      <w:r>
        <w:rPr>
          <w:rFonts w:ascii="Times New Roman"/>
          <w:b w:val="false"/>
          <w:i w:val="false"/>
          <w:color w:val="000000"/>
          <w:sz w:val="28"/>
        </w:rPr>
        <w:t>
</w:t>
      </w:r>
      <w:r>
        <w:rPr>
          <w:rFonts w:ascii="Times New Roman"/>
          <w:b w:val="false"/>
          <w:i w:val="false"/>
          <w:color w:val="000000"/>
          <w:sz w:val="28"/>
        </w:rPr>
        <w:t>
      2) Тексеру жүргізу кезінде анықталған авиациялық қауіпсіздікке ықпал ететін бұзушылықтардың анықталуы.</w:t>
      </w:r>
      <w:r>
        <w:br/>
      </w:r>
      <w:r>
        <w:rPr>
          <w:rFonts w:ascii="Times New Roman"/>
          <w:b w:val="false"/>
          <w:i w:val="false"/>
          <w:color w:val="000000"/>
          <w:sz w:val="28"/>
        </w:rPr>
        <w:t>
</w:t>
      </w:r>
      <w:r>
        <w:rPr>
          <w:rFonts w:ascii="Times New Roman"/>
          <w:b w:val="false"/>
          <w:i w:val="false"/>
          <w:color w:val="000000"/>
          <w:sz w:val="28"/>
        </w:rPr>
        <w:t>
      27. Қарап тексеруді ұйымдастыру жөніндегі сертификатты қолданылуын тоқтатқан жағдайда азаматтық авиация саласындағы уәкілетті орган сертификаттың қолданылуын тоқтата тұру туралы шешімінде тоқтата тұру себебін және қарап тексеруді ұйымдастыру жөніндегі сертификаттың қолданылуы тоқтатылатын (алты айдан аспайтын) мерзімді көрсетеді.</w:t>
      </w:r>
      <w:r>
        <w:br/>
      </w:r>
      <w:r>
        <w:rPr>
          <w:rFonts w:ascii="Times New Roman"/>
          <w:b w:val="false"/>
          <w:i w:val="false"/>
          <w:color w:val="000000"/>
          <w:sz w:val="28"/>
        </w:rPr>
        <w:t>
      Егер әуежайды пайдаланушы белгіленген мерзімде анықталған бұзушылықтарды жоймаса, азаматтық авиация саласындағы уәкілетті орган қарап тексеруді ұйымдастыру жөніндегі сертификатты қайтарып алады.</w:t>
      </w:r>
      <w:r>
        <w:br/>
      </w:r>
      <w:r>
        <w:rPr>
          <w:rFonts w:ascii="Times New Roman"/>
          <w:b w:val="false"/>
          <w:i w:val="false"/>
          <w:color w:val="000000"/>
          <w:sz w:val="28"/>
        </w:rPr>
        <w:t>
</w:t>
      </w:r>
      <w:r>
        <w:rPr>
          <w:rFonts w:ascii="Times New Roman"/>
          <w:b w:val="false"/>
          <w:i w:val="false"/>
          <w:color w:val="000000"/>
          <w:sz w:val="28"/>
        </w:rPr>
        <w:t>
      28. Қарап тексеруді ұйымдастыру жөніндегі сертификаттың қолданылуын жаңғыртуды (ол тоқтатыла тұрған жағдайда) азаматтық авиация саласындағы уәкілетті орган әуежайды пайдаланушының анықталған кемшіліктерді жойған және азаматтық авиация саласындағы уәкілетті орган әуежайды пайдаланушыға тексеру жүргізгеннен кейін ғана жүзеге асырады.</w:t>
      </w:r>
      <w:r>
        <w:br/>
      </w:r>
      <w:r>
        <w:rPr>
          <w:rFonts w:ascii="Times New Roman"/>
          <w:b w:val="false"/>
          <w:i w:val="false"/>
          <w:color w:val="000000"/>
          <w:sz w:val="28"/>
        </w:rPr>
        <w:t>
      Қарап тексеруді ұйымдастыру жөніндегі сертификаттың қолданылуын тоқтата тұрған немесе қайтарып алған жағдайда азаматтық авиация саласындағы уәкілетті орган әуежайды пайдаланушыны дереу қабылданған шешім туралы хабардар етеді.</w:t>
      </w:r>
      <w:r>
        <w:br/>
      </w:r>
      <w:r>
        <w:rPr>
          <w:rFonts w:ascii="Times New Roman"/>
          <w:b w:val="false"/>
          <w:i w:val="false"/>
          <w:color w:val="000000"/>
          <w:sz w:val="28"/>
        </w:rPr>
        <w:t>
</w:t>
      </w:r>
      <w:r>
        <w:rPr>
          <w:rFonts w:ascii="Times New Roman"/>
          <w:b w:val="false"/>
          <w:i w:val="false"/>
          <w:color w:val="000000"/>
          <w:sz w:val="28"/>
        </w:rPr>
        <w:t>
      29. Қарап тексеруді ұйымдастыру жөніндегі сертификаты қайтарып алынған жағдайда әуежайды пайдаланушы қарап тексеруді ұйымдастыру жөніндегі сертификатты дереу азаматтық авиация саласындағы уәкілетті органға қайтарады.</w:t>
      </w:r>
      <w:r>
        <w:br/>
      </w:r>
      <w:r>
        <w:rPr>
          <w:rFonts w:ascii="Times New Roman"/>
          <w:b w:val="false"/>
          <w:i w:val="false"/>
          <w:color w:val="000000"/>
          <w:sz w:val="28"/>
        </w:rPr>
        <w:t>
</w:t>
      </w:r>
      <w:r>
        <w:rPr>
          <w:rFonts w:ascii="Times New Roman"/>
          <w:b w:val="false"/>
          <w:i w:val="false"/>
          <w:color w:val="000000"/>
          <w:sz w:val="28"/>
        </w:rPr>
        <w:t>
      30. Әуежайды пайдаланушының атауы, оның ұйымдық-құқықтық нысаны өзгерген немесе басқа да өзгерістер болған жағдайда, егер олар сертификаттық талаптарға сәйкессіздіктер тудырмаса, қарап тексеруді ұйымдастыру жөніндегі берілген сертификаттарды қайта ресімдеу жүргізіледі.</w:t>
      </w:r>
    </w:p>
    <w:bookmarkEnd w:id="13"/>
    <w:bookmarkStart w:name="z61" w:id="14"/>
    <w:p>
      <w:pPr>
        <w:spacing w:after="0"/>
        <w:ind w:left="0"/>
        <w:jc w:val="left"/>
      </w:pPr>
      <w:r>
        <w:rPr>
          <w:rFonts w:ascii="Times New Roman"/>
          <w:b/>
          <w:i w:val="false"/>
          <w:color w:val="000000"/>
        </w:rPr>
        <w:t xml:space="preserve"> 
7. Сертификаттың телнұсқасын беру</w:t>
      </w:r>
    </w:p>
    <w:bookmarkEnd w:id="14"/>
    <w:bookmarkStart w:name="z62" w:id="15"/>
    <w:p>
      <w:pPr>
        <w:spacing w:after="0"/>
        <w:ind w:left="0"/>
        <w:jc w:val="both"/>
      </w:pPr>
      <w:r>
        <w:rPr>
          <w:rFonts w:ascii="Times New Roman"/>
          <w:b w:val="false"/>
          <w:i w:val="false"/>
          <w:color w:val="000000"/>
          <w:sz w:val="28"/>
        </w:rPr>
        <w:t>
      31. Пайдаланушының сертификаты бүлінген немесе жоғалған (ұрланған) жағдайда азаматтық авиация саласындағы уәкілетті орган күнтізбелік 10 күн ішінде пайдаланушы сертификатының телнұсқасын береді.</w:t>
      </w:r>
      <w:r>
        <w:br/>
      </w:r>
      <w:r>
        <w:rPr>
          <w:rFonts w:ascii="Times New Roman"/>
          <w:b w:val="false"/>
          <w:i w:val="false"/>
          <w:color w:val="000000"/>
          <w:sz w:val="28"/>
        </w:rPr>
        <w:t>
</w:t>
      </w:r>
      <w:r>
        <w:rPr>
          <w:rFonts w:ascii="Times New Roman"/>
          <w:b w:val="false"/>
          <w:i w:val="false"/>
          <w:color w:val="000000"/>
          <w:sz w:val="28"/>
        </w:rPr>
        <w:t>
      32. Пайдаланушы телнұсқаны алу үшін азаматтық авиация саласындағы уәкілетті органға қажетті негіздемесі мен бұрын берілген пайдаланушы сертификаты (жоғалғаннан (ұрланғаннан) басқа жағдайларда) қоса берілген еркін нысандағы өтінішті ұсынады.</w:t>
      </w:r>
    </w:p>
    <w:bookmarkEnd w:id="15"/>
    <w:bookmarkStart w:name="z64" w:id="16"/>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1-қосымша          </w:t>
      </w:r>
    </w:p>
    <w:bookmarkEnd w:id="16"/>
    <w:bookmarkStart w:name="z65" w:id="17"/>
    <w:p>
      <w:pPr>
        <w:spacing w:after="0"/>
        <w:ind w:left="0"/>
        <w:jc w:val="left"/>
      </w:pPr>
      <w:r>
        <w:rPr>
          <w:rFonts w:ascii="Times New Roman"/>
          <w:b/>
          <w:i w:val="false"/>
          <w:color w:val="000000"/>
        </w:rPr>
        <w:t xml:space="preserve"> 
Әуежайдың авиациялық қауіпсіздік қызметінің қарап тексеруді</w:t>
      </w:r>
      <w:r>
        <w:br/>
      </w:r>
      <w:r>
        <w:rPr>
          <w:rFonts w:ascii="Times New Roman"/>
          <w:b/>
          <w:i w:val="false"/>
          <w:color w:val="000000"/>
        </w:rPr>
        <w:t>
ұйымдастыруы жөніндегі сертификатты алуға арналған</w:t>
      </w:r>
      <w:r>
        <w:br/>
      </w:r>
      <w:r>
        <w:rPr>
          <w:rFonts w:ascii="Times New Roman"/>
          <w:b/>
          <w:i w:val="false"/>
          <w:color w:val="000000"/>
        </w:rPr>
        <w:t>
ӨТІНІМ</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толық атауы)</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(қарап тексеруді ұйымдастыру жөніндегі сертификатты алу, қолданылу мерзімін ұзарту)</w:t>
      </w:r>
    </w:p>
    <w:p>
      <w:pPr>
        <w:spacing w:after="0"/>
        <w:ind w:left="0"/>
        <w:jc w:val="both"/>
      </w:pPr>
      <w:r>
        <w:rPr>
          <w:rFonts w:ascii="Times New Roman"/>
          <w:b w:val="false"/>
          <w:i w:val="false"/>
          <w:color w:val="000000"/>
          <w:sz w:val="28"/>
        </w:rPr>
        <w:t>      сертификаттау жүргізуді сұраймын.</w:t>
      </w:r>
      <w:r>
        <w:br/>
      </w:r>
      <w:r>
        <w:rPr>
          <w:rFonts w:ascii="Times New Roman"/>
          <w:b w:val="false"/>
          <w:i w:val="false"/>
          <w:color w:val="000000"/>
          <w:sz w:val="28"/>
        </w:rPr>
        <w:t>
      қарап тексеруді жүзеге асырудың жоспарланған күні ____________</w:t>
      </w:r>
      <w:r>
        <w:br/>
      </w:r>
      <w:r>
        <w:rPr>
          <w:rFonts w:ascii="Times New Roman"/>
          <w:b w:val="false"/>
          <w:i w:val="false"/>
          <w:color w:val="000000"/>
          <w:sz w:val="28"/>
        </w:rPr>
        <w:t>
      (ұзартылған/өзгерістер енгізілген кезде тиісінше қолданыстағы сертификаттың аяқталу мерзімі көрсетіледі) өтініш беруші міндеттенеді:</w:t>
      </w:r>
      <w:r>
        <w:br/>
      </w:r>
      <w:r>
        <w:rPr>
          <w:rFonts w:ascii="Times New Roman"/>
          <w:b w:val="false"/>
          <w:i w:val="false"/>
          <w:color w:val="000000"/>
          <w:sz w:val="28"/>
        </w:rPr>
        <w:t>
      1) сертификаттау рәсімдерін орындауға;</w:t>
      </w:r>
      <w:r>
        <w:br/>
      </w:r>
      <w:r>
        <w:rPr>
          <w:rFonts w:ascii="Times New Roman"/>
          <w:b w:val="false"/>
          <w:i w:val="false"/>
          <w:color w:val="000000"/>
          <w:sz w:val="28"/>
        </w:rPr>
        <w:t>
      2) сертификаттық талаптарға жауап беруге;</w:t>
      </w:r>
      <w:r>
        <w:br/>
      </w:r>
      <w:r>
        <w:rPr>
          <w:rFonts w:ascii="Times New Roman"/>
          <w:b w:val="false"/>
          <w:i w:val="false"/>
          <w:color w:val="000000"/>
          <w:sz w:val="28"/>
        </w:rPr>
        <w:t>
      3) азаматтық авиация саласындағы уәкілетті органға қарап тексеруді ұйымдастыру және қамтамасыз етуді бақылауды жүзеге асыру мүмкіндігін беруге міндеттенеді</w:t>
      </w:r>
    </w:p>
    <w:p>
      <w:pPr>
        <w:spacing w:after="0"/>
        <w:ind w:left="0"/>
        <w:jc w:val="both"/>
      </w:pP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(лауазымы/қолы/ күні)</w:t>
      </w:r>
    </w:p>
    <w:p>
      <w:pPr>
        <w:spacing w:after="0"/>
        <w:ind w:left="0"/>
        <w:jc w:val="both"/>
      </w:pPr>
      <w:r>
        <w:rPr>
          <w:rFonts w:ascii="Times New Roman"/>
          <w:b w:val="false"/>
          <w:i w:val="false"/>
          <w:color w:val="000000"/>
          <w:sz w:val="28"/>
        </w:rPr>
        <w:t>М.О.</w:t>
      </w:r>
    </w:p>
    <w:bookmarkStart w:name="z66" w:id="18"/>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2-қосымша          </w:t>
      </w:r>
    </w:p>
    <w:bookmarkEnd w:id="18"/>
    <w:bookmarkStart w:name="z67" w:id="19"/>
    <w:p>
      <w:pPr>
        <w:spacing w:after="0"/>
        <w:ind w:left="0"/>
        <w:jc w:val="left"/>
      </w:pPr>
      <w:r>
        <w:rPr>
          <w:rFonts w:ascii="Times New Roman"/>
          <w:b/>
          <w:i w:val="false"/>
          <w:color w:val="000000"/>
        </w:rPr>
        <w:t xml:space="preserve"> 
Әуежайдың авиациялық қауіпсіздік қызметінің қарап тексеруді</w:t>
      </w:r>
      <w:r>
        <w:br/>
      </w:r>
      <w:r>
        <w:rPr>
          <w:rFonts w:ascii="Times New Roman"/>
          <w:b/>
          <w:i w:val="false"/>
          <w:color w:val="000000"/>
        </w:rPr>
        <w:t>
ұйымдастыруы жөніндегі сертификатты алуға арналған</w:t>
      </w:r>
      <w:r>
        <w:br/>
      </w:r>
      <w:r>
        <w:rPr>
          <w:rFonts w:ascii="Times New Roman"/>
          <w:b/>
          <w:i w:val="false"/>
          <w:color w:val="000000"/>
        </w:rPr>
        <w:t>
өтінімге қоса берілетін құжаттар тізбесі</w:t>
      </w:r>
    </w:p>
    <w:bookmarkEnd w:id="19"/>
    <w:bookmarkStart w:name="z68" w:id="20"/>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Өтініш берушінің құрылтай құжаттары.</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(қайта тіркеу) туралы анықтама не куәлік.</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Әуежайдың авиациялық қауіпсіздік қызметінің қарап тексеруді ұйымдастыруын сертификаттау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ff0000"/>
          <w:sz w:val="28"/>
        </w:rPr>
        <w:t xml:space="preserve">Ескерту. Тізбе 3-1-тармақпен толықтырылды - ҚР Үкіметінің 04.12.2013 </w:t>
      </w:r>
      <w:r>
        <w:rPr>
          <w:rFonts w:ascii="Times New Roman"/>
          <w:b w:val="false"/>
          <w:i w:val="false"/>
          <w:color w:val="000000"/>
          <w:sz w:val="28"/>
        </w:rPr>
        <w:t>N 1308</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Қазақстан Республикасы Үкіметінің 2012 жылғы 3 ақпандағы № 202 қаулысымен бекітілген «Радиациялық қауіпсіздікті қамтамасыз етуге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иондаушы сәулелену көздерімен жұмыс істеу құқығына санитариялық-эпидемиологиялық қорытынды.</w:t>
      </w:r>
      <w:r>
        <w:br/>
      </w:r>
      <w:r>
        <w:rPr>
          <w:rFonts w:ascii="Times New Roman"/>
          <w:b w:val="false"/>
          <w:i w:val="false"/>
          <w:color w:val="000000"/>
          <w:sz w:val="28"/>
        </w:rPr>
        <w:t>
      </w:t>
      </w:r>
      <w:r>
        <w:rPr>
          <w:rFonts w:ascii="Times New Roman"/>
          <w:b w:val="false"/>
          <w:i w:val="false"/>
          <w:color w:val="ff0000"/>
          <w:sz w:val="28"/>
        </w:rPr>
        <w:t xml:space="preserve">Ескерту. Тізбе 3-2-тармақпен толықтырылды - ҚР Үкіметінің 04.12.2013 </w:t>
      </w:r>
      <w:r>
        <w:rPr>
          <w:rFonts w:ascii="Times New Roman"/>
          <w:b w:val="false"/>
          <w:i w:val="false"/>
          <w:color w:val="000000"/>
          <w:sz w:val="28"/>
        </w:rPr>
        <w:t>№ 1308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Авиациялық қауіпсіздік қызметінің қарап тексеруді ұйымдастыру жөнінде өтініш берушімен шарттық қатынастары бар азаматтық авиация пайдаланушылары мен кәсіпорындарының тізбесі (бар болса).</w:t>
      </w:r>
      <w:r>
        <w:br/>
      </w:r>
      <w:r>
        <w:rPr>
          <w:rFonts w:ascii="Times New Roman"/>
          <w:b w:val="false"/>
          <w:i w:val="false"/>
          <w:color w:val="000000"/>
          <w:sz w:val="28"/>
        </w:rPr>
        <w:t>
</w:t>
      </w:r>
      <w:r>
        <w:rPr>
          <w:rFonts w:ascii="Times New Roman"/>
          <w:b w:val="false"/>
          <w:i w:val="false"/>
          <w:color w:val="000000"/>
          <w:sz w:val="28"/>
        </w:rPr>
        <w:t>
      5. Авиациялық қауіпсіздік қызметінің қарап тексеруді ұйымдастыруы жөнінде пайдаланушылармен жасалған шарттың (шартқа қосымшалар) көшірмелері (бар болса).</w:t>
      </w:r>
      <w:r>
        <w:br/>
      </w:r>
      <w:r>
        <w:rPr>
          <w:rFonts w:ascii="Times New Roman"/>
          <w:b w:val="false"/>
          <w:i w:val="false"/>
          <w:color w:val="000000"/>
          <w:sz w:val="28"/>
        </w:rPr>
        <w:t>
</w:t>
      </w:r>
      <w:r>
        <w:rPr>
          <w:rFonts w:ascii="Times New Roman"/>
          <w:b w:val="false"/>
          <w:i w:val="false"/>
          <w:color w:val="000000"/>
          <w:sz w:val="28"/>
        </w:rPr>
        <w:t>
      6. Осы Қағиданың 4-қосымшасына сәйкес нысан бойынша авиациялық қауіпсіздікті қамтамасыз етуді тікелей жүзеге асыратын әуежайдың АҚҚ басшылық құрамы туралы деректер.</w:t>
      </w:r>
      <w:r>
        <w:br/>
      </w:r>
      <w:r>
        <w:rPr>
          <w:rFonts w:ascii="Times New Roman"/>
          <w:b w:val="false"/>
          <w:i w:val="false"/>
          <w:color w:val="000000"/>
          <w:sz w:val="28"/>
        </w:rPr>
        <w:t>
</w:t>
      </w:r>
      <w:r>
        <w:rPr>
          <w:rFonts w:ascii="Times New Roman"/>
          <w:b w:val="false"/>
          <w:i w:val="false"/>
          <w:color w:val="000000"/>
          <w:sz w:val="28"/>
        </w:rPr>
        <w:t>
      7. Өтініш берушінің бағыныстылығы мен өзара іс-әрекет ету байланыстарын көрсете отырып, авиациялық қауіпсіздік қызметінің (бұдан әрі - АҚҚ) ұйымдық құрылымының схемасы.</w:t>
      </w:r>
      <w:r>
        <w:br/>
      </w:r>
      <w:r>
        <w:rPr>
          <w:rFonts w:ascii="Times New Roman"/>
          <w:b w:val="false"/>
          <w:i w:val="false"/>
          <w:color w:val="000000"/>
          <w:sz w:val="28"/>
        </w:rPr>
        <w:t>
</w:t>
      </w:r>
      <w:r>
        <w:rPr>
          <w:rFonts w:ascii="Times New Roman"/>
          <w:b w:val="false"/>
          <w:i w:val="false"/>
          <w:color w:val="000000"/>
          <w:sz w:val="28"/>
        </w:rPr>
        <w:t>
      8. Өтініш берушінің ААҚ-ның туралы ережесі.</w:t>
      </w:r>
      <w:r>
        <w:br/>
      </w:r>
      <w:r>
        <w:rPr>
          <w:rFonts w:ascii="Times New Roman"/>
          <w:b w:val="false"/>
          <w:i w:val="false"/>
          <w:color w:val="000000"/>
          <w:sz w:val="28"/>
        </w:rPr>
        <w:t>
</w:t>
      </w:r>
      <w:r>
        <w:rPr>
          <w:rFonts w:ascii="Times New Roman"/>
          <w:b w:val="false"/>
          <w:i w:val="false"/>
          <w:color w:val="000000"/>
          <w:sz w:val="28"/>
        </w:rPr>
        <w:t>
      9. ААҚ қарап тексеру бөлімшесінің персоналымен жасақтаулы жөніндегі деректер.</w:t>
      </w:r>
      <w:r>
        <w:br/>
      </w:r>
      <w:r>
        <w:rPr>
          <w:rFonts w:ascii="Times New Roman"/>
          <w:b w:val="false"/>
          <w:i w:val="false"/>
          <w:color w:val="000000"/>
          <w:sz w:val="28"/>
        </w:rPr>
        <w:t>
</w:t>
      </w:r>
      <w:r>
        <w:rPr>
          <w:rFonts w:ascii="Times New Roman"/>
          <w:b w:val="false"/>
          <w:i w:val="false"/>
          <w:color w:val="000000"/>
          <w:sz w:val="28"/>
        </w:rPr>
        <w:t>
      10. ААҚ қарап тексеру бөлімшесінің өндірістік базасы жөніндегі деректер.</w:t>
      </w:r>
      <w:r>
        <w:br/>
      </w:r>
      <w:r>
        <w:rPr>
          <w:rFonts w:ascii="Times New Roman"/>
          <w:b w:val="false"/>
          <w:i w:val="false"/>
          <w:color w:val="000000"/>
          <w:sz w:val="28"/>
        </w:rPr>
        <w:t>
</w:t>
      </w:r>
      <w:r>
        <w:rPr>
          <w:rFonts w:ascii="Times New Roman"/>
          <w:b w:val="false"/>
          <w:i w:val="false"/>
          <w:color w:val="000000"/>
          <w:sz w:val="28"/>
        </w:rPr>
        <w:t>
      11. Қарап тексеруді ұйымдастыруды қамтамасыз етудің техникалық құралдар тізбесі (атауы, саны).</w:t>
      </w:r>
      <w:r>
        <w:br/>
      </w:r>
      <w:r>
        <w:rPr>
          <w:rFonts w:ascii="Times New Roman"/>
          <w:b w:val="false"/>
          <w:i w:val="false"/>
          <w:color w:val="000000"/>
          <w:sz w:val="28"/>
        </w:rPr>
        <w:t>
</w:t>
      </w:r>
      <w:r>
        <w:rPr>
          <w:rFonts w:ascii="Times New Roman"/>
          <w:b w:val="false"/>
          <w:i w:val="false"/>
          <w:color w:val="000000"/>
          <w:sz w:val="28"/>
        </w:rPr>
        <w:t>
      12. Авиациялық қауіпсіздік қызметінің қарап тексеруді ұйымдастыру жөніндегі нұсқаулық құжаттардың тізбесі.</w:t>
      </w:r>
      <w:r>
        <w:br/>
      </w:r>
      <w:r>
        <w:rPr>
          <w:rFonts w:ascii="Times New Roman"/>
          <w:b w:val="false"/>
          <w:i w:val="false"/>
          <w:color w:val="000000"/>
          <w:sz w:val="28"/>
        </w:rPr>
        <w:t>
</w:t>
      </w:r>
      <w:r>
        <w:rPr>
          <w:rFonts w:ascii="Times New Roman"/>
          <w:b w:val="false"/>
          <w:i w:val="false"/>
          <w:color w:val="000000"/>
          <w:sz w:val="28"/>
        </w:rPr>
        <w:t>
      13. Өтініш беруші ұйымның инспекциялық тексеру актісі (ол жүргізілген жағдайда).</w:t>
      </w:r>
      <w:r>
        <w:br/>
      </w:r>
      <w:r>
        <w:rPr>
          <w:rFonts w:ascii="Times New Roman"/>
          <w:b w:val="false"/>
          <w:i w:val="false"/>
          <w:color w:val="000000"/>
          <w:sz w:val="28"/>
        </w:rPr>
        <w:t>
</w:t>
      </w:r>
      <w:r>
        <w:rPr>
          <w:rFonts w:ascii="Times New Roman"/>
          <w:b w:val="false"/>
          <w:i w:val="false"/>
          <w:color w:val="000000"/>
          <w:sz w:val="28"/>
        </w:rPr>
        <w:t>
      14. Өтініш берушінің аумағында ААҚ бақылайтын аймақтарды (рұқсаты шектеулі аймақ) және қарап тексеру пункттері орналасқан аэровокзал ғимаратының толық схемасы (жоспары) көрсетілген оның жоспарының схемасы.</w:t>
      </w:r>
      <w:r>
        <w:br/>
      </w:r>
      <w:r>
        <w:rPr>
          <w:rFonts w:ascii="Times New Roman"/>
          <w:b w:val="false"/>
          <w:i w:val="false"/>
          <w:color w:val="000000"/>
          <w:sz w:val="28"/>
        </w:rPr>
        <w:t>
</w:t>
      </w:r>
      <w:r>
        <w:rPr>
          <w:rFonts w:ascii="Times New Roman"/>
          <w:b w:val="false"/>
          <w:i w:val="false"/>
          <w:color w:val="000000"/>
          <w:sz w:val="28"/>
        </w:rPr>
        <w:t>
      15. ААҚ персоналын оқыту бағдарламасы.</w:t>
      </w:r>
      <w:r>
        <w:br/>
      </w:r>
      <w:r>
        <w:rPr>
          <w:rFonts w:ascii="Times New Roman"/>
          <w:b w:val="false"/>
          <w:i w:val="false"/>
          <w:color w:val="000000"/>
          <w:sz w:val="28"/>
        </w:rPr>
        <w:t>
</w:t>
      </w:r>
      <w:r>
        <w:rPr>
          <w:rFonts w:ascii="Times New Roman"/>
          <w:b w:val="false"/>
          <w:i w:val="false"/>
          <w:color w:val="000000"/>
          <w:sz w:val="28"/>
        </w:rPr>
        <w:t>
      16. Әуежайдың авиациялық қауіпсіздік нұсқаулығы (бағдарламасы).</w:t>
      </w:r>
      <w:r>
        <w:br/>
      </w:r>
      <w:r>
        <w:rPr>
          <w:rFonts w:ascii="Times New Roman"/>
          <w:b w:val="false"/>
          <w:i w:val="false"/>
          <w:color w:val="000000"/>
          <w:sz w:val="28"/>
        </w:rPr>
        <w:t>
</w:t>
      </w:r>
      <w:r>
        <w:rPr>
          <w:rFonts w:ascii="Times New Roman"/>
          <w:b w:val="false"/>
          <w:i w:val="false"/>
          <w:color w:val="000000"/>
          <w:sz w:val="28"/>
        </w:rPr>
        <w:t>
      17. Өтініш берушінің авиациялық қауіпсіздік сапасын ішкі бақылау бағдарламасы.</w:t>
      </w:r>
      <w:r>
        <w:br/>
      </w:r>
      <w:r>
        <w:rPr>
          <w:rFonts w:ascii="Times New Roman"/>
          <w:b w:val="false"/>
          <w:i w:val="false"/>
          <w:color w:val="000000"/>
          <w:sz w:val="28"/>
        </w:rPr>
        <w:t>
      Осы Қағиданың 1 -17-тармақтарында көрсетілген құжаттар өтініш берушінің бірінші басшысы және мөрімен расталған көшірмелер түрінде беріледі.</w:t>
      </w:r>
    </w:p>
    <w:bookmarkEnd w:id="20"/>
    <w:bookmarkStart w:name="z85" w:id="21"/>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3-қосымша          </w:t>
      </w:r>
    </w:p>
    <w:bookmarkEnd w:id="21"/>
    <w:bookmarkStart w:name="z86" w:id="22"/>
    <w:p>
      <w:pPr>
        <w:spacing w:after="0"/>
        <w:ind w:left="0"/>
        <w:jc w:val="left"/>
      </w:pPr>
      <w:r>
        <w:rPr>
          <w:rFonts w:ascii="Times New Roman"/>
          <w:b/>
          <w:i w:val="false"/>
          <w:color w:val="000000"/>
        </w:rPr>
        <w:t xml:space="preserve"> 
Әуежайдың авиациялық қауіпсіздік қызметінің қарап тексеруді</w:t>
      </w:r>
      <w:r>
        <w:br/>
      </w:r>
      <w:r>
        <w:rPr>
          <w:rFonts w:ascii="Times New Roman"/>
          <w:b/>
          <w:i w:val="false"/>
          <w:color w:val="000000"/>
        </w:rPr>
        <w:t>
ұйымдастыруы жөніндегі сертификатты алуға арналған өтінім</w:t>
      </w:r>
      <w:r>
        <w:br/>
      </w:r>
      <w:r>
        <w:rPr>
          <w:rFonts w:ascii="Times New Roman"/>
          <w:b/>
          <w:i w:val="false"/>
          <w:color w:val="000000"/>
        </w:rPr>
        <w:t>
бойынша</w:t>
      </w:r>
      <w:r>
        <w:br/>
      </w:r>
      <w:r>
        <w:rPr>
          <w:rFonts w:ascii="Times New Roman"/>
          <w:b/>
          <w:i w:val="false"/>
          <w:color w:val="000000"/>
        </w:rPr>
        <w:t>
ШЕШІМ</w:t>
      </w:r>
    </w:p>
    <w:bookmarkEnd w:id="22"/>
    <w:p>
      <w:pPr>
        <w:spacing w:after="0"/>
        <w:ind w:left="0"/>
        <w:jc w:val="both"/>
      </w:pPr>
      <w:r>
        <w:rPr>
          <w:rFonts w:ascii="Times New Roman"/>
          <w:b w:val="false"/>
          <w:i w:val="false"/>
          <w:color w:val="000000"/>
          <w:sz w:val="28"/>
        </w:rPr>
        <w:t>20____ жылғы "_____" ____________ № _____</w:t>
      </w:r>
    </w:p>
    <w:p>
      <w:pPr>
        <w:spacing w:after="0"/>
        <w:ind w:left="0"/>
        <w:jc w:val="both"/>
      </w:pPr>
      <w:r>
        <w:rPr>
          <w:rFonts w:ascii="Times New Roman"/>
          <w:b w:val="false"/>
          <w:i w:val="false"/>
          <w:color w:val="000000"/>
          <w:sz w:val="28"/>
        </w:rPr>
        <w:t>      ___________ әуежайының авиациялық қауіпсіздік қызметінің</w:t>
      </w:r>
      <w:r>
        <w:br/>
      </w:r>
      <w:r>
        <w:rPr>
          <w:rFonts w:ascii="Times New Roman"/>
          <w:b w:val="false"/>
          <w:i w:val="false"/>
          <w:color w:val="000000"/>
          <w:sz w:val="28"/>
        </w:rPr>
        <w:t>
      (әуежай атауы)</w:t>
      </w:r>
      <w:r>
        <w:br/>
      </w:r>
      <w:r>
        <w:rPr>
          <w:rFonts w:ascii="Times New Roman"/>
          <w:b w:val="false"/>
          <w:i w:val="false"/>
          <w:color w:val="000000"/>
          <w:sz w:val="28"/>
        </w:rPr>
        <w:t>
қарап тексеруді ұйымдастыру жөніндегі сертификатын алуға арналған</w:t>
      </w:r>
      <w:r>
        <w:br/>
      </w:r>
      <w:r>
        <w:rPr>
          <w:rFonts w:ascii="Times New Roman"/>
          <w:b w:val="false"/>
          <w:i w:val="false"/>
          <w:color w:val="000000"/>
          <w:sz w:val="28"/>
        </w:rPr>
        <w:t>
_____________________________________________________ өтінімін қарап,</w:t>
      </w:r>
      <w:r>
        <w:br/>
      </w: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хабардар етеміз:</w:t>
      </w:r>
      <w:r>
        <w:br/>
      </w:r>
      <w:r>
        <w:rPr>
          <w:rFonts w:ascii="Times New Roman"/>
          <w:b w:val="false"/>
          <w:i w:val="false"/>
          <w:color w:val="000000"/>
          <w:sz w:val="28"/>
        </w:rPr>
        <w:t>
      Сіздер ұсынған құжаттар</w:t>
      </w:r>
      <w:r>
        <w:br/>
      </w:r>
      <w:r>
        <w:rPr>
          <w:rFonts w:ascii="Times New Roman"/>
          <w:b w:val="false"/>
          <w:i w:val="false"/>
          <w:color w:val="000000"/>
          <w:sz w:val="28"/>
        </w:rPr>
        <w:t xml:space="preserve">
      Әуежайдың авиациялық қауіпсіздік қызметінің қарап тексеруді ұйымдастыруын сертификаттау және сертификат беру қағидасы сәйкес келеді (сәйкес келмейді) (құжаттардың сәйкессіздігі жағдайында сәйкессіз пункт (-тер) көрсетіледі)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Уәкілетті органның басшысы немесе ол</w:t>
      </w:r>
      <w:r>
        <w:br/>
      </w:r>
      <w:r>
        <w:rPr>
          <w:rFonts w:ascii="Times New Roman"/>
          <w:b w:val="false"/>
          <w:i w:val="false"/>
          <w:color w:val="000000"/>
          <w:sz w:val="28"/>
        </w:rPr>
        <w:t>
өкілеттік берген тұлға _____________   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20___ жылғы "_____" __________</w:t>
      </w:r>
    </w:p>
    <w:bookmarkStart w:name="z87" w:id="23"/>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4-қосымша          </w:t>
      </w:r>
    </w:p>
    <w:bookmarkEnd w:id="23"/>
    <w:bookmarkStart w:name="z88" w:id="24"/>
    <w:p>
      <w:pPr>
        <w:spacing w:after="0"/>
        <w:ind w:left="0"/>
        <w:jc w:val="left"/>
      </w:pPr>
      <w:r>
        <w:rPr>
          <w:rFonts w:ascii="Times New Roman"/>
          <w:b/>
          <w:i w:val="false"/>
          <w:color w:val="000000"/>
        </w:rPr>
        <w:t xml:space="preserve"> 
Қарап тексеру бөлімшесінің персоналы, әуежайдың ААҚ басшылық</w:t>
      </w:r>
      <w:r>
        <w:br/>
      </w:r>
      <w:r>
        <w:rPr>
          <w:rFonts w:ascii="Times New Roman"/>
          <w:b/>
          <w:i w:val="false"/>
          <w:color w:val="000000"/>
        </w:rPr>
        <w:t>
құрамы, әуежайдың ААҚ өндірістік базасы, техникалық құралдар</w:t>
      </w:r>
      <w:r>
        <w:br/>
      </w:r>
      <w:r>
        <w:rPr>
          <w:rFonts w:ascii="Times New Roman"/>
          <w:b/>
          <w:i w:val="false"/>
          <w:color w:val="000000"/>
        </w:rPr>
        <w:t>
бойынша жиынтық деректер</w:t>
      </w:r>
    </w:p>
    <w:bookmarkEnd w:id="24"/>
    <w:bookmarkStart w:name="z89" w:id="25"/>
    <w:p>
      <w:pPr>
        <w:spacing w:after="0"/>
        <w:ind w:left="0"/>
        <w:jc w:val="left"/>
      </w:pPr>
      <w:r>
        <w:rPr>
          <w:rFonts w:ascii="Times New Roman"/>
          <w:b/>
          <w:i w:val="false"/>
          <w:color w:val="000000"/>
        </w:rPr>
        <w:t xml:space="preserve"> 
1. Әуежайдың қарап тексеру бөлімшесінің персоналы мен</w:t>
      </w:r>
      <w:r>
        <w:br/>
      </w:r>
      <w:r>
        <w:rPr>
          <w:rFonts w:ascii="Times New Roman"/>
          <w:b/>
          <w:i w:val="false"/>
          <w:color w:val="000000"/>
        </w:rPr>
        <w:t>
ААҚ басшылық құрамының жасақталу жөніндегі деректері</w:t>
      </w:r>
    </w:p>
    <w:bookmarkEnd w:id="25"/>
    <w:p>
      <w:pPr>
        <w:spacing w:after="0"/>
        <w:ind w:left="0"/>
        <w:jc w:val="both"/>
      </w:pPr>
      <w:r>
        <w:rPr>
          <w:rFonts w:ascii="Times New Roman"/>
          <w:b w:val="false"/>
          <w:i w:val="false"/>
          <w:color w:val="000000"/>
          <w:sz w:val="28"/>
        </w:rPr>
        <w:t>(әуежай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2473"/>
        <w:gridCol w:w="2973"/>
        <w:gridCol w:w="267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лауазымдар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 саны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саны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 басшылық құрамының штаттық лауазымдары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 тексеру бөлімшесінің штаттық лауазымдары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26"/>
    <w:p>
      <w:pPr>
        <w:spacing w:after="0"/>
        <w:ind w:left="0"/>
        <w:jc w:val="left"/>
      </w:pPr>
      <w:r>
        <w:rPr>
          <w:rFonts w:ascii="Times New Roman"/>
          <w:b/>
          <w:i w:val="false"/>
          <w:color w:val="000000"/>
        </w:rPr>
        <w:t xml:space="preserve"> 
2. Авиациялық қауіпсіздік қызметінің өндірістік базасы</w:t>
      </w:r>
      <w:r>
        <w:br/>
      </w:r>
      <w:r>
        <w:rPr>
          <w:rFonts w:ascii="Times New Roman"/>
          <w:b/>
          <w:i w:val="false"/>
          <w:color w:val="000000"/>
        </w:rPr>
        <w:t>
жөніндегі деректер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2893"/>
        <w:gridCol w:w="3413"/>
      </w:tblGrid>
      <w:tr>
        <w:trPr>
          <w:trHeight w:val="30" w:hRule="atLeast"/>
        </w:trPr>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 үшін өндірістік үй-жайлар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жалпы ауданы - (шаршы м)</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Жалданатын</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ААҚ қызметтік үй-жайлары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ААҚ тұрмыстық үй-жайлары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ААҚ оқу сыныбы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Өту/шығу БӨП</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Жолаушыларды, ӘК экипаж мүшелерін, авиаперсоналды қарап текcеpу пункттері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Багажды, жүкті, поштаны, борттық қорларды қарап тексеру пункттері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Қосымша ақпарат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27"/>
    <w:p>
      <w:pPr>
        <w:spacing w:after="0"/>
        <w:ind w:left="0"/>
        <w:jc w:val="left"/>
      </w:pPr>
      <w:r>
        <w:rPr>
          <w:rFonts w:ascii="Times New Roman"/>
          <w:b/>
          <w:i w:val="false"/>
          <w:color w:val="000000"/>
        </w:rPr>
        <w:t xml:space="preserve"> 
3. Авиациялық қауіпсіздікті қамтамасыз етудің техникалық</w:t>
      </w:r>
      <w:r>
        <w:br/>
      </w:r>
      <w:r>
        <w:rPr>
          <w:rFonts w:ascii="Times New Roman"/>
          <w:b/>
          <w:i w:val="false"/>
          <w:color w:val="000000"/>
        </w:rPr>
        <w:t>
құралдарының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573"/>
        <w:gridCol w:w="52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 тексеру пункттерінің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желілерде _________________________</w:t>
            </w:r>
            <w:r>
              <w:br/>
            </w:r>
            <w:r>
              <w:rPr>
                <w:rFonts w:ascii="Times New Roman"/>
                <w:b w:val="false"/>
                <w:i w:val="false"/>
                <w:color w:val="000000"/>
                <w:sz w:val="20"/>
              </w:rPr>
              <w:t>
</w:t>
            </w:r>
            <w:r>
              <w:rPr>
                <w:rFonts w:ascii="Times New Roman"/>
                <w:b w:val="false"/>
                <w:i w:val="false"/>
                <w:color w:val="000000"/>
                <w:sz w:val="20"/>
              </w:rPr>
              <w:t>2. Ішкі желілерде ________________________________</w:t>
            </w:r>
            <w:r>
              <w:br/>
            </w:r>
            <w:r>
              <w:rPr>
                <w:rFonts w:ascii="Times New Roman"/>
                <w:b w:val="false"/>
                <w:i w:val="false"/>
                <w:color w:val="000000"/>
                <w:sz w:val="20"/>
              </w:rPr>
              <w:t>
</w:t>
            </w:r>
            <w:r>
              <w:rPr>
                <w:rFonts w:ascii="Times New Roman"/>
                <w:b w:val="false"/>
                <w:i w:val="false"/>
                <w:color w:val="000000"/>
                <w:sz w:val="20"/>
              </w:rPr>
              <w:t>3. БӨП ____________________________________________</w:t>
            </w:r>
            <w:r>
              <w:br/>
            </w:r>
            <w:r>
              <w:rPr>
                <w:rFonts w:ascii="Times New Roman"/>
                <w:b w:val="false"/>
                <w:i w:val="false"/>
                <w:color w:val="000000"/>
                <w:sz w:val="20"/>
              </w:rPr>
              <w:t>
</w:t>
            </w:r>
            <w:r>
              <w:rPr>
                <w:rFonts w:ascii="Times New Roman"/>
                <w:b w:val="false"/>
                <w:i w:val="false"/>
                <w:color w:val="000000"/>
                <w:sz w:val="20"/>
              </w:rPr>
              <w:t>4. Ресми делегация залдарында _______________________________</w:t>
            </w:r>
            <w:r>
              <w:br/>
            </w:r>
            <w:r>
              <w:rPr>
                <w:rFonts w:ascii="Times New Roman"/>
                <w:b w:val="false"/>
                <w:i w:val="false"/>
                <w:color w:val="000000"/>
                <w:sz w:val="20"/>
              </w:rPr>
              <w:t>
</w:t>
            </w:r>
            <w:r>
              <w:rPr>
                <w:rFonts w:ascii="Times New Roman"/>
                <w:b w:val="false"/>
                <w:i w:val="false"/>
                <w:color w:val="000000"/>
                <w:sz w:val="20"/>
              </w:rPr>
              <w:t>5. Багажды, жүкті борттық қорларды қарап тексеру үшін _____________________________________________</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қауіпсіздіктің техникалық құралдарының, мақсаты және атауы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Үлгісі, моделі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Жолаушыларды, экипаж мүшелерін, авиаперсоналды және олардың қол жүгін қарап тексерудің техникалық құралдары: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Рентгендік-телевизиялық қондырғылар, стационарлық металл іздегіштер тасымалданатын (қол) металл іздегіштер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Багажды, жүкті, поштаны және борттық қорларды қарап тексерудің техникалық құралдары: рентгендік-телевизиялық құрылғылар тасымалданатын (қол) металл іздегіштер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Жарылғыш заттарды (жарылғыш заттар парын детекторлары) анықтауға арналған жабдық</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Әуежай басшысы 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Күні ___________________________________________________</w:t>
      </w:r>
    </w:p>
    <w:p>
      <w:pPr>
        <w:spacing w:after="0"/>
        <w:ind w:left="0"/>
        <w:jc w:val="both"/>
      </w:pPr>
      <w:r>
        <w:rPr>
          <w:rFonts w:ascii="Times New Roman"/>
          <w:b w:val="false"/>
          <w:i w:val="false"/>
          <w:color w:val="000000"/>
          <w:sz w:val="28"/>
        </w:rPr>
        <w:t>М.О.</w:t>
      </w:r>
    </w:p>
    <w:bookmarkStart w:name="z92" w:id="28"/>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5-қосымша       </w:t>
      </w:r>
    </w:p>
    <w:bookmarkEnd w:id="28"/>
    <w:bookmarkStart w:name="z95" w:id="29"/>
    <w:p>
      <w:pPr>
        <w:spacing w:after="0"/>
        <w:ind w:left="0"/>
        <w:jc w:val="left"/>
      </w:pPr>
      <w:r>
        <w:rPr>
          <w:rFonts w:ascii="Times New Roman"/>
          <w:b/>
          <w:i w:val="false"/>
          <w:color w:val="000000"/>
        </w:rPr>
        <w:t xml:space="preserve"> 
Сертификаттық тексеру актісінің үлгі нысаны</w:t>
      </w:r>
    </w:p>
    <w:bookmarkEnd w:id="29"/>
    <w:p>
      <w:pPr>
        <w:spacing w:after="0"/>
        <w:ind w:left="0"/>
        <w:jc w:val="both"/>
      </w:pPr>
      <w:r>
        <w:rPr>
          <w:rFonts w:ascii="Times New Roman"/>
          <w:b w:val="false"/>
          <w:i w:val="false"/>
          <w:color w:val="000000"/>
          <w:sz w:val="28"/>
        </w:rPr>
        <w:t xml:space="preserve">______________________ 20_____ жылғы "______" ________________ </w:t>
      </w:r>
      <w:r>
        <w:br/>
      </w:r>
      <w:r>
        <w:rPr>
          <w:rFonts w:ascii="Times New Roman"/>
          <w:b w:val="false"/>
          <w:i w:val="false"/>
          <w:color w:val="000000"/>
          <w:sz w:val="28"/>
        </w:rPr>
        <w:t>
(уәкілетті орган атауы)</w:t>
      </w:r>
      <w:r>
        <w:br/>
      </w:r>
      <w:r>
        <w:rPr>
          <w:rFonts w:ascii="Times New Roman"/>
          <w:b w:val="false"/>
          <w:i w:val="false"/>
          <w:color w:val="000000"/>
          <w:sz w:val="28"/>
        </w:rPr>
        <w:t>
бұйрығына сәйкес мынадай құрамдағы комиссия:</w:t>
      </w:r>
      <w:r>
        <w:br/>
      </w:r>
      <w:r>
        <w:rPr>
          <w:rFonts w:ascii="Times New Roman"/>
          <w:b w:val="false"/>
          <w:i w:val="false"/>
          <w:color w:val="000000"/>
          <w:sz w:val="28"/>
        </w:rPr>
        <w:t xml:space="preserve">
      Төраға ______________________ </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мүшелері 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_______________________________________________ сертикаттау өткізді.</w:t>
      </w:r>
      <w:r>
        <w:br/>
      </w: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Қорытынды мәтіні ___________________________________________________</w:t>
      </w:r>
      <w:r>
        <w:br/>
      </w:r>
      <w:r>
        <w:rPr>
          <w:rFonts w:ascii="Times New Roman"/>
          <w:b w:val="false"/>
          <w:i w:val="false"/>
          <w:color w:val="000000"/>
          <w:sz w:val="28"/>
        </w:rPr>
        <w:t>
Төраға ____________________________            ______________________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_____________________        ______________________</w:t>
      </w:r>
      <w:r>
        <w:br/>
      </w:r>
      <w:r>
        <w:rPr>
          <w:rFonts w:ascii="Times New Roman"/>
          <w:b w:val="false"/>
          <w:i w:val="false"/>
          <w:color w:val="000000"/>
          <w:sz w:val="28"/>
        </w:rPr>
        <w:t>
                       (Т.А.Ә.)                       (қолы)</w:t>
      </w:r>
      <w:r>
        <w:br/>
      </w:r>
      <w:r>
        <w:rPr>
          <w:rFonts w:ascii="Times New Roman"/>
          <w:b w:val="false"/>
          <w:i w:val="false"/>
          <w:color w:val="000000"/>
          <w:sz w:val="28"/>
        </w:rPr>
        <w:t>
Актімен таныстым:</w:t>
      </w:r>
      <w:r>
        <w:br/>
      </w:r>
      <w:r>
        <w:rPr>
          <w:rFonts w:ascii="Times New Roman"/>
          <w:b w:val="false"/>
          <w:i w:val="false"/>
          <w:color w:val="000000"/>
          <w:sz w:val="28"/>
        </w:rPr>
        <w:t>
Ұйым басшысы _______________________         ________________________</w:t>
      </w:r>
      <w:r>
        <w:br/>
      </w:r>
      <w:r>
        <w:rPr>
          <w:rFonts w:ascii="Times New Roman"/>
          <w:b w:val="false"/>
          <w:i w:val="false"/>
          <w:color w:val="000000"/>
          <w:sz w:val="28"/>
        </w:rPr>
        <w:t>
                  (Т.А.Ә.)                            (колы)</w:t>
      </w:r>
    </w:p>
    <w:bookmarkStart w:name="z93" w:id="30"/>
    <w:p>
      <w:pPr>
        <w:spacing w:after="0"/>
        <w:ind w:left="0"/>
        <w:jc w:val="both"/>
      </w:pPr>
      <w:r>
        <w:rPr>
          <w:rFonts w:ascii="Times New Roman"/>
          <w:b w:val="false"/>
          <w:i w:val="false"/>
          <w:color w:val="000000"/>
          <w:sz w:val="28"/>
        </w:rPr>
        <w:t xml:space="preserve">
Әуежайдың авиациялық қауіпсіздік </w:t>
      </w:r>
      <w:r>
        <w:br/>
      </w:r>
      <w:r>
        <w:rPr>
          <w:rFonts w:ascii="Times New Roman"/>
          <w:b w:val="false"/>
          <w:i w:val="false"/>
          <w:color w:val="000000"/>
          <w:sz w:val="28"/>
        </w:rPr>
        <w:t xml:space="preserve">
қызметінің қарап тексеруді   </w:t>
      </w:r>
      <w:r>
        <w:br/>
      </w:r>
      <w:r>
        <w:rPr>
          <w:rFonts w:ascii="Times New Roman"/>
          <w:b w:val="false"/>
          <w:i w:val="false"/>
          <w:color w:val="000000"/>
          <w:sz w:val="28"/>
        </w:rPr>
        <w:t xml:space="preserve">
ұйымдастыруын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6-қосымша       </w:t>
      </w:r>
    </w:p>
    <w:bookmarkEnd w:id="30"/>
    <w:bookmarkStart w:name="z94" w:id="31"/>
    <w:p>
      <w:pPr>
        <w:spacing w:after="0"/>
        <w:ind w:left="0"/>
        <w:jc w:val="left"/>
      </w:pPr>
      <w:r>
        <w:rPr>
          <w:rFonts w:ascii="Times New Roman"/>
          <w:b/>
          <w:i w:val="false"/>
          <w:color w:val="000000"/>
        </w:rPr>
        <w:t xml:space="preserve"> 
ЕЛТАҢБА</w:t>
      </w:r>
      <w:r>
        <w:br/>
      </w:r>
      <w:r>
        <w:rPr>
          <w:rFonts w:ascii="Times New Roman"/>
          <w:b/>
          <w:i w:val="false"/>
          <w:color w:val="000000"/>
        </w:rPr>
        <w:t>
_______________________________________________</w:t>
      </w:r>
      <w:r>
        <w:br/>
      </w:r>
      <w:r>
        <w:rPr>
          <w:rFonts w:ascii="Times New Roman"/>
          <w:b/>
          <w:i w:val="false"/>
          <w:color w:val="000000"/>
        </w:rPr>
        <w:t>
Уәкілетті органның атауы Әуежайдың авиациялық қауіпсіздік қызметінің қарап</w:t>
      </w:r>
      <w:r>
        <w:br/>
      </w:r>
      <w:r>
        <w:rPr>
          <w:rFonts w:ascii="Times New Roman"/>
          <w:b/>
          <w:i w:val="false"/>
          <w:color w:val="000000"/>
        </w:rPr>
        <w:t>
тексеруді ұйымдастыру</w:t>
      </w:r>
      <w:r>
        <w:br/>
      </w:r>
      <w:r>
        <w:rPr>
          <w:rFonts w:ascii="Times New Roman"/>
          <w:b/>
          <w:i w:val="false"/>
          <w:color w:val="000000"/>
        </w:rPr>
        <w:t>
СЕРТИФИКАТЫ № ___________________</w:t>
      </w:r>
    </w:p>
    <w:bookmarkEnd w:id="31"/>
    <w:p>
      <w:pPr>
        <w:spacing w:after="0"/>
        <w:ind w:left="0"/>
        <w:jc w:val="both"/>
      </w:pPr>
      <w:r>
        <w:rPr>
          <w:rFonts w:ascii="Times New Roman"/>
          <w:b w:val="false"/>
          <w:i w:val="false"/>
          <w:color w:val="000000"/>
          <w:sz w:val="28"/>
        </w:rPr>
        <w:t>Қолданыс мерзімінің өтуі:</w:t>
      </w:r>
      <w:r>
        <w:br/>
      </w:r>
      <w:r>
        <w:rPr>
          <w:rFonts w:ascii="Times New Roman"/>
          <w:b w:val="false"/>
          <w:i w:val="false"/>
          <w:color w:val="000000"/>
          <w:sz w:val="28"/>
        </w:rPr>
        <w:t>
аяқталу күні</w:t>
      </w:r>
    </w:p>
    <w:p>
      <w:pPr>
        <w:spacing w:after="0"/>
        <w:ind w:left="0"/>
        <w:jc w:val="both"/>
      </w:pPr>
      <w:r>
        <w:rPr>
          <w:rFonts w:ascii="Times New Roman"/>
          <w:b w:val="false"/>
          <w:i w:val="false"/>
          <w:color w:val="000000"/>
          <w:sz w:val="28"/>
        </w:rPr>
        <w:t>Пайдаланушының атауы</w:t>
      </w:r>
      <w:r>
        <w:br/>
      </w:r>
      <w:r>
        <w:rPr>
          <w:rFonts w:ascii="Times New Roman"/>
          <w:b w:val="false"/>
          <w:i w:val="false"/>
          <w:color w:val="000000"/>
          <w:sz w:val="28"/>
        </w:rPr>
        <w:t>
Пайдаланушының мекенжайы:</w:t>
      </w:r>
      <w:r>
        <w:br/>
      </w:r>
      <w:r>
        <w:rPr>
          <w:rFonts w:ascii="Times New Roman"/>
          <w:b w:val="false"/>
          <w:i w:val="false"/>
          <w:color w:val="000000"/>
          <w:sz w:val="28"/>
        </w:rPr>
        <w:t>
Телефон:</w:t>
      </w:r>
      <w:r>
        <w:br/>
      </w:r>
      <w:r>
        <w:rPr>
          <w:rFonts w:ascii="Times New Roman"/>
          <w:b w:val="false"/>
          <w:i w:val="false"/>
          <w:color w:val="000000"/>
          <w:sz w:val="28"/>
        </w:rPr>
        <w:t>
Факс:</w:t>
      </w:r>
      <w:r>
        <w:br/>
      </w:r>
      <w:r>
        <w:rPr>
          <w:rFonts w:ascii="Times New Roman"/>
          <w:b w:val="false"/>
          <w:i w:val="false"/>
          <w:color w:val="000000"/>
          <w:sz w:val="28"/>
        </w:rPr>
        <w:t>
E-mail:</w:t>
      </w:r>
      <w:r>
        <w:br/>
      </w: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Осы сертификат ___________________________________________ әуежайының</w:t>
      </w:r>
      <w:r>
        <w:br/>
      </w:r>
      <w:r>
        <w:rPr>
          <w:rFonts w:ascii="Times New Roman"/>
          <w:b w:val="false"/>
          <w:i w:val="false"/>
          <w:color w:val="000000"/>
          <w:sz w:val="28"/>
        </w:rPr>
        <w:t>
                              (әуежай атауы)</w:t>
      </w:r>
      <w:r>
        <w:br/>
      </w:r>
      <w:r>
        <w:rPr>
          <w:rFonts w:ascii="Times New Roman"/>
          <w:b w:val="false"/>
          <w:i w:val="false"/>
          <w:color w:val="000000"/>
          <w:sz w:val="28"/>
        </w:rPr>
        <w:t>
пайдаланушысына Қазақстан Республикасы Үкіметінің 201__ жылғы "____" ________ № ________ қаулысымен бекітілген Әуежайдың авиациялық қауіпсіздік қызметінің қарап тексеруді ұйымдастыруын сертификаттау және сертификат беру қағидасына сәйкес әуе кемесінде жолаушыларды, қол жүгін, жүкті, багажды, поштаны, борттық қорларды, экипаж мүшелерін, авиациялық персоналды қарап тексеруді жүзеге асыруға құқық, беретіндігін куәландырады.</w:t>
      </w:r>
      <w:r>
        <w:br/>
      </w:r>
      <w:r>
        <w:rPr>
          <w:rFonts w:ascii="Times New Roman"/>
          <w:b w:val="false"/>
          <w:i w:val="false"/>
          <w:color w:val="000000"/>
          <w:sz w:val="28"/>
        </w:rPr>
        <w:t>
________________________________________________________ инспекциялық</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бақылауды жүзеге асырады.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Уәкілетті органның басшысы немесе</w:t>
      </w:r>
      <w:r>
        <w:br/>
      </w:r>
      <w:r>
        <w:rPr>
          <w:rFonts w:ascii="Times New Roman"/>
          <w:b w:val="false"/>
          <w:i w:val="false"/>
          <w:color w:val="000000"/>
          <w:sz w:val="28"/>
        </w:rPr>
        <w:t>
ол өкілеттік берген тұлға _____________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Берілген күні 20____ жылғы "_____" 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(әуежай пайдаланушысының атауы, сертификат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