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37cd" w14:textId="e113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"Авариялық броны бар тұтынушыларды энергиямен жабдықтау ережесі мен шарттарын бекіту туралы" Қазақстан Республикасы Үкіметінің 1998 жылғы 12 наурыздағы № 207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9 маусымдағы № 649 Қаулысы. Күші жойылды - Қазақстан Республикасы Үкіметінің 2015 жылғы 21 тамыздағы № 657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«Авариялық броны бар тұтынушыларды энергиямен жабдықтау ережесі мен шарттарын бекіту туралы» Қазақстан Республикасы Үкіметінің 1998 жылғы 12 наурыздағы № 207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1998 ж., № 8, 55-құжат)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Авариялық броны бар тұтынушыларды энергиямен жабдықтау ережесі мен шарттарында:</w:t>
      </w:r>
      <w:r>
        <w:br/>
      </w:r>
      <w:r>
        <w:rPr>
          <w:rFonts w:ascii="Times New Roman"/>
          <w:b w:val="false"/>
          <w:i w:val="false"/>
          <w:color w:val="000000"/>
          <w:sz w:val="28"/>
        </w:rPr>
        <w:t>
      «Осы Ережеде пайдаланылатын ұғымдар» деген 1-бөлімде:</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«Үздіксіз электрмен жабдықтау объектілері (бұдан әрі - ҮЭО) - оларды ажыратып тастау адамдардың өліміне, тіршілікті қамтамасыз ету объектілері жұмысының бұзылуына, апаттық экологиялық, әлеуметтік немесе экономикалық зардаптарға апарып соғуы мүмкін, технологиялық себептеріне байланысты үздіксіз электрмен жабдықтауды қажет ететін мемлекеттік және жеке меншік нысандағы шаруашылық инфрақұрылым объектілері»;</w:t>
      </w:r>
      <w:r>
        <w:br/>
      </w:r>
      <w:r>
        <w:rPr>
          <w:rFonts w:ascii="Times New Roman"/>
          <w:b w:val="false"/>
          <w:i w:val="false"/>
          <w:color w:val="000000"/>
          <w:sz w:val="28"/>
        </w:rPr>
        <w:t>
      үшінші және төртінші бөліктер алынып тасталсын;</w:t>
      </w:r>
      <w:r>
        <w:br/>
      </w:r>
      <w:r>
        <w:rPr>
          <w:rFonts w:ascii="Times New Roman"/>
          <w:b w:val="false"/>
          <w:i w:val="false"/>
          <w:color w:val="000000"/>
          <w:sz w:val="28"/>
        </w:rPr>
        <w:t>
</w:t>
      </w:r>
      <w:r>
        <w:rPr>
          <w:rFonts w:ascii="Times New Roman"/>
          <w:b w:val="false"/>
          <w:i w:val="false"/>
          <w:color w:val="000000"/>
          <w:sz w:val="28"/>
        </w:rPr>
        <w:t>
      1-тармақ мынадай мазмұндағы жетінші абзацпен толықтырылсын:</w:t>
      </w:r>
      <w:r>
        <w:br/>
      </w:r>
      <w:r>
        <w:rPr>
          <w:rFonts w:ascii="Times New Roman"/>
          <w:b w:val="false"/>
          <w:i w:val="false"/>
          <w:color w:val="000000"/>
          <w:sz w:val="28"/>
        </w:rPr>
        <w:t>
      «титан және магний электролизі тәсілімен үздіксіз өндіретін металлургиялық кәсіпорындардың объектілері;».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