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0b44" w14:textId="c2f0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Еуропалық Одақ арасындағы жаңа базалық Ынтымақтастық туралы келісімнің жобасына ұсыныстар әзірлеу жөніндегі ведомствоаралық комиссияның құрамын бекіту туралы" Қазақстан Республикасы Үкіметінің 2010 жылғы 25 ақпандағы № 132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13 маусымдағы № 653 Қаулысы. Күші жойылды - Қазақстан Республикасы Үкіметінің 2017 жылғы 19 қазандағы № 651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19.10.2017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мен Еуропалық Одақ арасындағы жаңа базалық Ынтымақтастық туралы келісімнің жобасына ұсыныстар әзірлеу жөніндегі ведомствоаралық комиссияның құрамын бекіту туралы" Қазақстан Республикасы Үкіметінің 2010 жылғы 25 ақпандағы № 132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 осы қаулының қосымшасына сәйкес жаңа редакцияда жазылсын.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мен Еуропалық Одақ арасындағы жаңа</w:t>
      </w:r>
      <w:r>
        <w:br/>
      </w:r>
      <w:r>
        <w:rPr>
          <w:rFonts w:ascii="Times New Roman"/>
          <w:b/>
          <w:i w:val="false"/>
          <w:color w:val="000000"/>
        </w:rPr>
        <w:t>базалық Ынтымақтастық туралы келісімнің жобасына</w:t>
      </w:r>
      <w:r>
        <w:br/>
      </w:r>
      <w:r>
        <w:rPr>
          <w:rFonts w:ascii="Times New Roman"/>
          <w:b/>
          <w:i w:val="false"/>
          <w:color w:val="000000"/>
        </w:rPr>
        <w:t>ұсыныстар әзірлеу жөніндегі ведомствоаралық</w:t>
      </w:r>
      <w:r>
        <w:br/>
      </w:r>
      <w:r>
        <w:rPr>
          <w:rFonts w:ascii="Times New Roman"/>
          <w:b/>
          <w:i w:val="false"/>
          <w:color w:val="000000"/>
        </w:rPr>
        <w:t>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Орынбаев      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Ербол Тұрмаханұлы         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Жигалов   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 Васильевич      министрінің орынбасары,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Қабиева    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Дәмегүл Нәбиқызы           министрлігінің Жалпыеуропалық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ынтымақтастық департаменті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Меркель                  - Қазақстан Республикасы Бас прокурорының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Иоганн Давидович          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Әбдіқазымов              - Қазақстан Республикасы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Қабдулкәрім Ратайұлы       комитеті төрағасының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Әубәкіров                - Қазақстан Республикасы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Амантай Акрамұлы          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   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Әбжәлиұлы           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Байжүнісов               - Қазақстан Республикасының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Ерік Әбенұлы  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Бектұров                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Ғаббасұлы            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Бөлтіріков               - Қазақстан Республикасының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Руслан Ескендірұлы        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Дәленов                 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Руслан Ерболатұлы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Жанжүменов               - Қазақстан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Жеңісұлы           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Ырсалиев                 - Қазақстан Республикасының Білім және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Әзтайүлы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Құсдәулетов             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 Рашитұлы 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                  - Қазақстан Республикасының Туризм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Ескелдіұлы          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Оразаев                 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Аблахатұлы          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                   - Қазақстан Республикасының Төтенше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Викторович        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Pay                      - Қазақстан Республикасының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Альберт Павлович           жаңа технологиялар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              - Қазақстан Республикасының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Мұратұлы            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Телебаев                 - Қазақстан Республикасының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 Тұрысбекұлы         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Толымбаев                - Қазақстан Республикасының Мұнай және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Берік Зиябекұлы           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Әбсаттаров               - Қазақстан Республикасы Байланыс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Бектайұлы           ақпарат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Жарқынбаев               - Қазақстан Республикасының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Жасер Әзімханұлы          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Парсегов                 - Қазақстан Республикасы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Борис Анатольевич          қорғау агенттігі (Монополияға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агенттік)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Шаймағамбетов            - Қазақстан Республикасының Ұлттық 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 Мұстафаұлы           агенттігі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Калюжный                 - Қазақстан Республикасы Адам құқықтары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Вячеслав Афанасьевич       жөніндегі ұлттық орталығының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Айтқұлова                - Қазақстан Республикасы Жоғарғы Соттың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Нұргүл Ілесқызы            жанындағы Соттардың қызметін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ету департаментінің Халықаралық-құқық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бөлімі меңгерушісінің орынбасары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