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52ba" w14:textId="b2c5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Мемлекетаралық "Мир" телерадиокомпаниясының арасындағы бұдан арғы ытымақтастық туралы" Қазақстан Республикасы Үкіметінің 1998 жылғы 9 сәуірдегі № 306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17 маусымдағы № 663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Үкіметі мен Мемлекетаралық «Мир» телерадиокомпаниясының арасындағы бұдан арғы ынтымақтастық туралы» Қазақстан Республикасы Үкіметінің 1998 жылғы 9 сәуірдегі № 306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11, 84-құжат)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Осы қаулының орындалуын бақылау Қазақстан Республикасы Байланыс және ақпарат министрлігіне жүктелсін.».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