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4f0d" w14:textId="0c44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сыртқы нарықтарға ілгерілету бойынша экспорттаушылар шығындарының бір бөлігін өтеу қағидасын, сыртқы нарықтарға ілгерілету бойынша экспорттаушылардың шығындары ішінара өтелетін отандық өңделген тауарлар тізбесін бекіту және "Экспорттаушылардың шығындарын өтеу жолымен отандық өнімді сыртқы нарықтарға шығару бойынша мемлекеттік қолдау көрсетудің кейбір мәселелері туралы" Қазақстан Республикасы Үкіметінің 2010 жылғы 29 қарашадағы № 1265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N 679 Қаулысы. Күші жойылды - Қазақстан Республикасы Үкіметінің 2012 жылғы 2 тамыздағы № 1017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2012.08.02 </w:t>
      </w:r>
      <w:r>
        <w:rPr>
          <w:rFonts w:ascii="Times New Roman"/>
          <w:b w:val="false"/>
          <w:i w:val="false"/>
          <w:color w:val="ff0000"/>
          <w:sz w:val="28"/>
        </w:rPr>
        <w:t>№ 1017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«Сауда қызметін реттеу туралы» 2004 жылғы 12 сәуірдегі Қазақстан Республикасы Заңының 6-бабы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тармақшаларына</w:t>
      </w:r>
      <w:r>
        <w:rPr>
          <w:rFonts w:ascii="Times New Roman"/>
          <w:b w:val="false"/>
          <w:i w:val="false"/>
          <w:color w:val="000000"/>
          <w:sz w:val="28"/>
        </w:rPr>
        <w:t xml:space="preserve"> және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Экспорттаушылардың отандық өңделген тауарларды сыртқы нарықтарға жылжыту жөніндегі шығындарының бір бөлігін өтеу қағидасы;</w:t>
      </w:r>
      <w:r>
        <w:br/>
      </w:r>
      <w:r>
        <w:rPr>
          <w:rFonts w:ascii="Times New Roman"/>
          <w:b w:val="false"/>
          <w:i w:val="false"/>
          <w:color w:val="000000"/>
          <w:sz w:val="28"/>
        </w:rPr>
        <w:t>
</w:t>
      </w:r>
      <w:r>
        <w:rPr>
          <w:rFonts w:ascii="Times New Roman"/>
          <w:b w:val="false"/>
          <w:i w:val="false"/>
          <w:color w:val="000000"/>
          <w:sz w:val="28"/>
        </w:rPr>
        <w:t>
      2) сыртқы нарықтарға ілгерілету бойынша экспорттаушылардың шығындары ішінара өтелетін отандық өңделген тауарлар тізбесі бекітілсін.</w:t>
      </w:r>
      <w:r>
        <w:br/>
      </w:r>
      <w:r>
        <w:rPr>
          <w:rFonts w:ascii="Times New Roman"/>
          <w:b w:val="false"/>
          <w:i w:val="false"/>
          <w:color w:val="000000"/>
          <w:sz w:val="28"/>
        </w:rPr>
        <w:t>
</w:t>
      </w:r>
      <w:r>
        <w:rPr>
          <w:rFonts w:ascii="Times New Roman"/>
          <w:b w:val="false"/>
          <w:i w:val="false"/>
          <w:color w:val="000000"/>
          <w:sz w:val="28"/>
        </w:rPr>
        <w:t>
      2. «KAZNEX INVEST» экспорт және инвестициялар жөніндегі ұлттық агенттігі» акционерлік қоғамы экспортты дамыту мен ілгерілету жөніндегі ұлттық ұйым, сондай-ақ экономиканың шикізаттық емес секторының экспортын дамыту мен ілгерілету жүйесінің сервистік институты және операторы (бұдан әрі – оператор) болып айқындалсын.</w:t>
      </w:r>
      <w:r>
        <w:br/>
      </w:r>
      <w:r>
        <w:rPr>
          <w:rFonts w:ascii="Times New Roman"/>
          <w:b w:val="false"/>
          <w:i w:val="false"/>
          <w:color w:val="000000"/>
          <w:sz w:val="28"/>
        </w:rPr>
        <w:t>
</w:t>
      </w:r>
      <w:r>
        <w:rPr>
          <w:rFonts w:ascii="Times New Roman"/>
          <w:b w:val="false"/>
          <w:i w:val="false"/>
          <w:color w:val="000000"/>
          <w:sz w:val="28"/>
        </w:rPr>
        <w:t>
      3. «Экспорттаушылардың шығындарын өтеу жолымен отандық өнімді сыртқы нарықтарға шығару бойынша мемлекеттік қолдау көрсетудің кейбір мәселелері туралы» Қазақстан Республикасы Үкіметінің 2010 жылғы 29 қарашадағы № 1265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 2011 ж., № 3-4, 40 б.)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679 қаулысымен  </w:t>
      </w:r>
      <w:r>
        <w:br/>
      </w:r>
      <w:r>
        <w:rPr>
          <w:rFonts w:ascii="Times New Roman"/>
          <w:b w:val="false"/>
          <w:i w:val="false"/>
          <w:color w:val="000000"/>
          <w:sz w:val="28"/>
        </w:rPr>
        <w:t xml:space="preserve">
бекітілген     </w:t>
      </w:r>
    </w:p>
    <w:bookmarkStart w:name="z121" w:id="2"/>
    <w:p>
      <w:pPr>
        <w:spacing w:after="0"/>
        <w:ind w:left="0"/>
        <w:jc w:val="left"/>
      </w:pPr>
      <w:r>
        <w:rPr>
          <w:rFonts w:ascii="Times New Roman"/>
          <w:b/>
          <w:i w:val="false"/>
          <w:color w:val="000000"/>
        </w:rPr>
        <w:t xml:space="preserve"> 
Экспорттаушылардың отандық өңделген тауарларды сыртқы нарықтарға жылжыту жөніндегі шығындарының бір бөлігін өтеу қағидасы</w:t>
      </w:r>
    </w:p>
    <w:bookmarkEnd w:id="2"/>
    <w:bookmarkStart w:name="z122" w:id="3"/>
    <w:p>
      <w:pPr>
        <w:spacing w:after="0"/>
        <w:ind w:left="0"/>
        <w:jc w:val="left"/>
      </w:pPr>
      <w:r>
        <w:rPr>
          <w:rFonts w:ascii="Times New Roman"/>
          <w:b/>
          <w:i w:val="false"/>
          <w:color w:val="000000"/>
        </w:rPr>
        <w:t xml:space="preserve"> 
1. Жалпы ережелер</w:t>
      </w:r>
    </w:p>
    <w:bookmarkEnd w:id="3"/>
    <w:bookmarkStart w:name="z123" w:id="4"/>
    <w:p>
      <w:pPr>
        <w:spacing w:after="0"/>
        <w:ind w:left="0"/>
        <w:jc w:val="both"/>
      </w:pPr>
      <w:r>
        <w:rPr>
          <w:rFonts w:ascii="Times New Roman"/>
          <w:b w:val="false"/>
          <w:i w:val="false"/>
          <w:color w:val="000000"/>
          <w:sz w:val="28"/>
        </w:rPr>
        <w:t>
      1. Экспорттаушылардың отандық өңделген тауарларды сыртқы нарықтарға жылжыту жөніндегі шығындарының бір бөлігін өтеу қағидасы (бұдан әрі – Қағида) «Сауда қызметін реттеу туралы» Қазақстан Республикасының 2004 жылғы 12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Қазақстан Республикасының отандық өңделген тауарларды сыртқы нарықтарға жылжытуды жүзеге асыратын заңды тұлғаларының шығындарын өтеудің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Шығындардың бір бөлігін өтеу Қазақстан Республикасының Үкіметі айқындайтын экспорттаушылардың сыртқы нарықтарға жылжыту жөніндегі шығындарының бір бөлігі ішінара өтелетін өңделген отандық тауарлар тізбесінде (бұдан әрі – тізбе) көзделген және осы Қағиданың талаптарына сай келетін, отандық өңделген тауарларды сыртқы нарықтарға жылжыту жүзеге асыратын заңды тұлғаларға – Қазақстан Республикасының резиденттеріне (бұдан әрі – Экспорттаушылар) беріледі.</w:t>
      </w:r>
      <w:r>
        <w:br/>
      </w:r>
      <w:r>
        <w:rPr>
          <w:rFonts w:ascii="Times New Roman"/>
          <w:b w:val="false"/>
          <w:i w:val="false"/>
          <w:color w:val="000000"/>
          <w:sz w:val="28"/>
        </w:rPr>
        <w:t>
</w:t>
      </w:r>
      <w:r>
        <w:rPr>
          <w:rFonts w:ascii="Times New Roman"/>
          <w:b w:val="false"/>
          <w:i w:val="false"/>
          <w:color w:val="000000"/>
          <w:sz w:val="28"/>
        </w:rPr>
        <w:t>
      3. Шығындардың бір бөлігін өтеу отандық өңделген тауарларды сыртқы нарықтарға жылжыту кезінде Экспорттаушылар шеккен шығындардың бір бөлігін іс-шаралар бойынша және ағымдағы қаржы жылына арналған республикалық бюджетте осы мақсаттарға көзделген қаражат шегінде өтеу (бұдан әрі – шығындарды бір бөлігін өтеу) жолымен жүзеге асырылады.</w:t>
      </w:r>
      <w:r>
        <w:br/>
      </w:r>
      <w:r>
        <w:rPr>
          <w:rFonts w:ascii="Times New Roman"/>
          <w:b w:val="false"/>
          <w:i w:val="false"/>
          <w:color w:val="000000"/>
          <w:sz w:val="28"/>
        </w:rPr>
        <w:t>
</w:t>
      </w:r>
      <w:r>
        <w:rPr>
          <w:rFonts w:ascii="Times New Roman"/>
          <w:b w:val="false"/>
          <w:i w:val="false"/>
          <w:color w:val="000000"/>
          <w:sz w:val="28"/>
        </w:rPr>
        <w:t>
      4. Шығындардың бір бөлігін өтеу индустриялық саясатты реттеу саласындағы уәкілетті органның (бұдан әрі – уәкілетті орган) шешімімен құрамына мемлекеттік органдардың өкілдері, Қазақстан Республикасы Парламентінің депутаттары және Қазақстан Республикасының өзге де ұйымдарының өкілдері кіретін Экспорттаушылар шығындарының бір бөлігін өтеу жөніндегі ведомствоаралық комиссияның (бұдан әрі – Комиссия) оң ұсынымы негізінде жүргізіледі.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жаңа технологиялар министрлігі Комиссияның жұмыс органы (бұдан әрі – жұмыс органы) болып табылады.</w:t>
      </w:r>
      <w:r>
        <w:br/>
      </w:r>
      <w:r>
        <w:rPr>
          <w:rFonts w:ascii="Times New Roman"/>
          <w:b w:val="false"/>
          <w:i w:val="false"/>
          <w:color w:val="000000"/>
          <w:sz w:val="28"/>
        </w:rPr>
        <w:t>
      Комиссия жұмысының тәртібі, сондай-ақ Комиссия мен жұмыс органының өкілеттіктері уәкілетті орган бекітетін Комиссия туралы ережеде айқындалады.</w:t>
      </w:r>
    </w:p>
    <w:bookmarkEnd w:id="4"/>
    <w:bookmarkStart w:name="z128" w:id="5"/>
    <w:p>
      <w:pPr>
        <w:spacing w:after="0"/>
        <w:ind w:left="0"/>
        <w:jc w:val="left"/>
      </w:pPr>
      <w:r>
        <w:rPr>
          <w:rFonts w:ascii="Times New Roman"/>
          <w:b/>
          <w:i w:val="false"/>
          <w:color w:val="000000"/>
        </w:rPr>
        <w:t xml:space="preserve"> 
2. Өтеуге жататын шығындардың түрлері және оларды өтеу шарттары</w:t>
      </w:r>
    </w:p>
    <w:bookmarkEnd w:id="5"/>
    <w:bookmarkStart w:name="z129" w:id="6"/>
    <w:p>
      <w:pPr>
        <w:spacing w:after="0"/>
        <w:ind w:left="0"/>
        <w:jc w:val="both"/>
      </w:pPr>
      <w:r>
        <w:rPr>
          <w:rFonts w:ascii="Times New Roman"/>
          <w:b w:val="false"/>
          <w:i w:val="false"/>
          <w:color w:val="000000"/>
          <w:sz w:val="28"/>
        </w:rPr>
        <w:t>
</w:t>
      </w:r>
      <w:r>
        <w:rPr>
          <w:rFonts w:ascii="Times New Roman"/>
          <w:b w:val="false"/>
          <w:i w:val="false"/>
          <w:color w:val="000000"/>
          <w:sz w:val="28"/>
        </w:rPr>
        <w:t>
 6. Экспорттаушылар шығындарының бір бөлігін өтеу мынадай түрлер бойынша жүргізіледі:</w:t>
      </w:r>
      <w:r>
        <w:br/>
      </w:r>
      <w:r>
        <w:rPr>
          <w:rFonts w:ascii="Times New Roman"/>
          <w:b w:val="false"/>
          <w:i w:val="false"/>
          <w:color w:val="000000"/>
          <w:sz w:val="28"/>
        </w:rPr>
        <w:t>
</w:t>
      </w:r>
      <w:r>
        <w:rPr>
          <w:rFonts w:ascii="Times New Roman"/>
          <w:b w:val="false"/>
          <w:i w:val="false"/>
          <w:color w:val="000000"/>
          <w:sz w:val="28"/>
        </w:rPr>
        <w:t>
      1) нақты өнімді сыртқы нарықта ілгерілетуге (брендинг) және айналдыруға байланысты шығындар:</w:t>
      </w:r>
      <w:r>
        <w:br/>
      </w:r>
      <w:r>
        <w:rPr>
          <w:rFonts w:ascii="Times New Roman"/>
          <w:b w:val="false"/>
          <w:i w:val="false"/>
          <w:color w:val="000000"/>
          <w:sz w:val="28"/>
        </w:rPr>
        <w:t>
      отандық өнім жарнамасы:</w:t>
      </w:r>
      <w:r>
        <w:br/>
      </w:r>
      <w:r>
        <w:rPr>
          <w:rFonts w:ascii="Times New Roman"/>
          <w:b w:val="false"/>
          <w:i w:val="false"/>
          <w:color w:val="000000"/>
          <w:sz w:val="28"/>
        </w:rPr>
        <w:t>
      өтелетін шығын баптары - жарнама компаниясына және шетелде бұқаралық ақпарат құралдары (баспасөз, телевизия, радио, интернет) арқылы шетелдегі жарнамаға, сондай-ақ қоғамдық орындардағы жарнамаға (баннерлер, аудио-бейнероликтарды дайындауға және трансляциялауға) арналған шығындар;</w:t>
      </w:r>
      <w:r>
        <w:br/>
      </w:r>
      <w:r>
        <w:rPr>
          <w:rFonts w:ascii="Times New Roman"/>
          <w:b w:val="false"/>
          <w:i w:val="false"/>
          <w:color w:val="000000"/>
          <w:sz w:val="28"/>
        </w:rPr>
        <w:t>
      шетелдік көрмелерге қатысу:</w:t>
      </w:r>
      <w:r>
        <w:br/>
      </w:r>
      <w:r>
        <w:rPr>
          <w:rFonts w:ascii="Times New Roman"/>
          <w:b w:val="false"/>
          <w:i w:val="false"/>
          <w:color w:val="000000"/>
          <w:sz w:val="28"/>
        </w:rPr>
        <w:t>
      өтелетін шығын баптары – мыналарға:</w:t>
      </w:r>
      <w:r>
        <w:br/>
      </w:r>
      <w:r>
        <w:rPr>
          <w:rFonts w:ascii="Times New Roman"/>
          <w:b w:val="false"/>
          <w:i w:val="false"/>
          <w:color w:val="000000"/>
          <w:sz w:val="28"/>
        </w:rPr>
        <w:t>
      тіркеу жарнасын төлеуге;</w:t>
      </w:r>
      <w:r>
        <w:br/>
      </w:r>
      <w:r>
        <w:rPr>
          <w:rFonts w:ascii="Times New Roman"/>
          <w:b w:val="false"/>
          <w:i w:val="false"/>
          <w:color w:val="000000"/>
          <w:sz w:val="28"/>
        </w:rPr>
        <w:t>
      көрме алаңдарын жалдауға;</w:t>
      </w:r>
      <w:r>
        <w:br/>
      </w:r>
      <w:r>
        <w:rPr>
          <w:rFonts w:ascii="Times New Roman"/>
          <w:b w:val="false"/>
          <w:i w:val="false"/>
          <w:color w:val="000000"/>
          <w:sz w:val="28"/>
        </w:rPr>
        <w:t>
      көрме стенділерін дайындауға (жалдауға);</w:t>
      </w:r>
      <w:r>
        <w:br/>
      </w:r>
      <w:r>
        <w:rPr>
          <w:rFonts w:ascii="Times New Roman"/>
          <w:b w:val="false"/>
          <w:i w:val="false"/>
          <w:color w:val="000000"/>
          <w:sz w:val="28"/>
        </w:rPr>
        <w:t>
      жарнамалық-тарату материалдарын дайындауға арналған шығындар;</w:t>
      </w:r>
      <w:r>
        <w:br/>
      </w:r>
      <w:r>
        <w:rPr>
          <w:rFonts w:ascii="Times New Roman"/>
          <w:b w:val="false"/>
          <w:i w:val="false"/>
          <w:color w:val="000000"/>
          <w:sz w:val="28"/>
        </w:rPr>
        <w:t>
      каталог әзірлеу және басып шығару:</w:t>
      </w:r>
      <w:r>
        <w:br/>
      </w:r>
      <w:r>
        <w:rPr>
          <w:rFonts w:ascii="Times New Roman"/>
          <w:b w:val="false"/>
          <w:i w:val="false"/>
          <w:color w:val="000000"/>
          <w:sz w:val="28"/>
        </w:rPr>
        <w:t>
      өтелетін шығын баптары – шетелде тарату үшін арнайы каталогтарды әзірлеуге, шет тілдеріне аударуға және басып шығаруға байланысты шығындар;</w:t>
      </w:r>
      <w:r>
        <w:br/>
      </w:r>
      <w:r>
        <w:rPr>
          <w:rFonts w:ascii="Times New Roman"/>
          <w:b w:val="false"/>
          <w:i w:val="false"/>
          <w:color w:val="000000"/>
          <w:sz w:val="28"/>
        </w:rPr>
        <w:t>
      қызметтің алғашқы үш жылы ішінде шетелде өкілдік (офис, қойма, шоу-бөлме, сауда нүктесін) ашу, ұстау:</w:t>
      </w:r>
      <w:r>
        <w:br/>
      </w:r>
      <w:r>
        <w:rPr>
          <w:rFonts w:ascii="Times New Roman"/>
          <w:b w:val="false"/>
          <w:i w:val="false"/>
          <w:color w:val="000000"/>
          <w:sz w:val="28"/>
        </w:rPr>
        <w:t>
      өтелетін шығын баптары:</w:t>
      </w:r>
      <w:r>
        <w:br/>
      </w:r>
      <w:r>
        <w:rPr>
          <w:rFonts w:ascii="Times New Roman"/>
          <w:b w:val="false"/>
          <w:i w:val="false"/>
          <w:color w:val="000000"/>
          <w:sz w:val="28"/>
        </w:rPr>
        <w:t>
      өкілдікті тіркеуге байланысты шығындар;</w:t>
      </w:r>
      <w:r>
        <w:br/>
      </w:r>
      <w:r>
        <w:rPr>
          <w:rFonts w:ascii="Times New Roman"/>
          <w:b w:val="false"/>
          <w:i w:val="false"/>
          <w:color w:val="000000"/>
          <w:sz w:val="28"/>
        </w:rPr>
        <w:t>
      алаңдарды/үй-жайларды жалдау төлеміне арналған шығындар мен коммуналдық шығыстар;</w:t>
      </w:r>
      <w:r>
        <w:br/>
      </w:r>
      <w:r>
        <w:rPr>
          <w:rFonts w:ascii="Times New Roman"/>
          <w:b w:val="false"/>
          <w:i w:val="false"/>
          <w:color w:val="000000"/>
          <w:sz w:val="28"/>
        </w:rPr>
        <w:t>
</w:t>
      </w:r>
      <w:r>
        <w:rPr>
          <w:rFonts w:ascii="Times New Roman"/>
          <w:b w:val="false"/>
          <w:i w:val="false"/>
          <w:color w:val="000000"/>
          <w:sz w:val="28"/>
        </w:rPr>
        <w:t>
      2) шетелге экспорттау мақсатында тауар белгілерін тіркеуге және өнімді сертификаттауға байланысты рәсімдерді өткізуге арналған шығындар:</w:t>
      </w:r>
      <w:r>
        <w:br/>
      </w:r>
      <w:r>
        <w:rPr>
          <w:rFonts w:ascii="Times New Roman"/>
          <w:b w:val="false"/>
          <w:i w:val="false"/>
          <w:color w:val="000000"/>
          <w:sz w:val="28"/>
        </w:rPr>
        <w:t>
      өтелетін шығын баптары:</w:t>
      </w:r>
      <w:r>
        <w:br/>
      </w:r>
      <w:r>
        <w:rPr>
          <w:rFonts w:ascii="Times New Roman"/>
          <w:b w:val="false"/>
          <w:i w:val="false"/>
          <w:color w:val="000000"/>
          <w:sz w:val="28"/>
        </w:rPr>
        <w:t>
      шетелде өнімдер мен тауар белгісін тіркеуге байланысты шығындар;</w:t>
      </w:r>
      <w:r>
        <w:br/>
      </w:r>
      <w:r>
        <w:rPr>
          <w:rFonts w:ascii="Times New Roman"/>
          <w:b w:val="false"/>
          <w:i w:val="false"/>
          <w:color w:val="000000"/>
          <w:sz w:val="28"/>
        </w:rPr>
        <w:t>
      шетелге экспорттау мақсатында өнімді сертификаттауға байланысты шығындар;</w:t>
      </w:r>
      <w:r>
        <w:br/>
      </w:r>
      <w:r>
        <w:rPr>
          <w:rFonts w:ascii="Times New Roman"/>
          <w:b w:val="false"/>
          <w:i w:val="false"/>
          <w:color w:val="000000"/>
          <w:sz w:val="28"/>
        </w:rPr>
        <w:t>
</w:t>
      </w:r>
      <w:r>
        <w:rPr>
          <w:rFonts w:ascii="Times New Roman"/>
          <w:b w:val="false"/>
          <w:i w:val="false"/>
          <w:color w:val="000000"/>
          <w:sz w:val="28"/>
        </w:rPr>
        <w:t>
      3) экспортты басқару саласында жұмыс істейтін қызметкерлерді шетелде оқыту жөніндегі қызметтерге ақы төлеуге, сондай-ақ экспорттаушы кәсіпорындарға сарапшы-консультанттарды шақыруға арналған шығындар:</w:t>
      </w:r>
      <w:r>
        <w:br/>
      </w:r>
      <w:r>
        <w:rPr>
          <w:rFonts w:ascii="Times New Roman"/>
          <w:b w:val="false"/>
          <w:i w:val="false"/>
          <w:color w:val="000000"/>
          <w:sz w:val="28"/>
        </w:rPr>
        <w:t>
      өтелетін шығын баптары – мамандарды шетелде оқыту қызметтерінің төлеміне арналған шығындар (тағылымдамалар, семинарлар, курстар);</w:t>
      </w:r>
      <w:r>
        <w:br/>
      </w:r>
      <w:r>
        <w:rPr>
          <w:rFonts w:ascii="Times New Roman"/>
          <w:b w:val="false"/>
          <w:i w:val="false"/>
          <w:color w:val="000000"/>
          <w:sz w:val="28"/>
        </w:rPr>
        <w:t>
      экспортты ұйымдастыру үшін экспорттаушы кәсіпорындарға сарапшы консультанттарды шақыру кезінде оқыту қызметтерінің төлеміне арналған шығындар;</w:t>
      </w:r>
      <w:r>
        <w:br/>
      </w:r>
      <w:r>
        <w:rPr>
          <w:rFonts w:ascii="Times New Roman"/>
          <w:b w:val="false"/>
          <w:i w:val="false"/>
          <w:color w:val="000000"/>
          <w:sz w:val="28"/>
        </w:rPr>
        <w:t>
      экспортқа бағдарланған өнім өндірісін ұйымдастыру және ілгерілету үшін экспорттаушы кәсіпорын шақыртқан шетелдік мамандарды жалдау жөніндегі шығындар;</w:t>
      </w:r>
      <w:r>
        <w:br/>
      </w:r>
      <w:r>
        <w:rPr>
          <w:rFonts w:ascii="Times New Roman"/>
          <w:b w:val="false"/>
          <w:i w:val="false"/>
          <w:color w:val="000000"/>
          <w:sz w:val="28"/>
        </w:rPr>
        <w:t>
</w:t>
      </w:r>
      <w:r>
        <w:rPr>
          <w:rFonts w:ascii="Times New Roman"/>
          <w:b w:val="false"/>
          <w:i w:val="false"/>
          <w:color w:val="000000"/>
          <w:sz w:val="28"/>
        </w:rPr>
        <w:t>
      4) франшиза тарту:</w:t>
      </w:r>
      <w:r>
        <w:br/>
      </w:r>
      <w:r>
        <w:rPr>
          <w:rFonts w:ascii="Times New Roman"/>
          <w:b w:val="false"/>
          <w:i w:val="false"/>
          <w:color w:val="000000"/>
          <w:sz w:val="28"/>
        </w:rPr>
        <w:t>
      өтелетін шығын баптары – франшиза сатып алу;</w:t>
      </w:r>
      <w:r>
        <w:br/>
      </w:r>
      <w:r>
        <w:rPr>
          <w:rFonts w:ascii="Times New Roman"/>
          <w:b w:val="false"/>
          <w:i w:val="false"/>
          <w:color w:val="000000"/>
          <w:sz w:val="28"/>
        </w:rPr>
        <w:t>
</w:t>
      </w:r>
      <w:r>
        <w:rPr>
          <w:rFonts w:ascii="Times New Roman"/>
          <w:b w:val="false"/>
          <w:i w:val="false"/>
          <w:color w:val="000000"/>
          <w:sz w:val="28"/>
        </w:rPr>
        <w:t>
      5) экспорттаушының веб-сайтын құру және іске қосу қызметтерінің төлеміне арналған шығындар;</w:t>
      </w:r>
      <w:r>
        <w:br/>
      </w:r>
      <w:r>
        <w:rPr>
          <w:rFonts w:ascii="Times New Roman"/>
          <w:b w:val="false"/>
          <w:i w:val="false"/>
          <w:color w:val="000000"/>
          <w:sz w:val="28"/>
        </w:rPr>
        <w:t>
      өтелетін шығын түрлері – алғашқы үш жыл ішінде веб-сайтты әзірлеу, тіркеу, іске қосу және ұстау шығындары;</w:t>
      </w:r>
      <w:r>
        <w:br/>
      </w:r>
      <w:r>
        <w:rPr>
          <w:rFonts w:ascii="Times New Roman"/>
          <w:b w:val="false"/>
          <w:i w:val="false"/>
          <w:color w:val="000000"/>
          <w:sz w:val="28"/>
        </w:rPr>
        <w:t>
</w:t>
      </w:r>
      <w:r>
        <w:rPr>
          <w:rFonts w:ascii="Times New Roman"/>
          <w:b w:val="false"/>
          <w:i w:val="false"/>
          <w:color w:val="000000"/>
          <w:sz w:val="28"/>
        </w:rPr>
        <w:t>
      6) маркетингтік зерттеулер қызметтерінің төлеміне арналған шығындар:</w:t>
      </w:r>
      <w:r>
        <w:br/>
      </w:r>
      <w:r>
        <w:rPr>
          <w:rFonts w:ascii="Times New Roman"/>
          <w:b w:val="false"/>
          <w:i w:val="false"/>
          <w:color w:val="000000"/>
          <w:sz w:val="28"/>
        </w:rPr>
        <w:t>
      өтелетін шығын баптары:</w:t>
      </w:r>
      <w:r>
        <w:br/>
      </w:r>
      <w:r>
        <w:rPr>
          <w:rFonts w:ascii="Times New Roman"/>
          <w:b w:val="false"/>
          <w:i w:val="false"/>
          <w:color w:val="000000"/>
          <w:sz w:val="28"/>
        </w:rPr>
        <w:t>
      экспорттау еліне байланыстыра отырып, нақты өнім бойынша нақты елдің нарығын зерттеу шығындары;</w:t>
      </w:r>
      <w:r>
        <w:br/>
      </w:r>
      <w:r>
        <w:rPr>
          <w:rFonts w:ascii="Times New Roman"/>
          <w:b w:val="false"/>
          <w:i w:val="false"/>
          <w:color w:val="000000"/>
          <w:sz w:val="28"/>
        </w:rPr>
        <w:t>
      сыртқы нарықтарға шығу бойынша алғашқы үш жылға арналған іс-шаралар жоспарымен қоса Экспорттаушының экспорттық стратегиясын әзірлеуге байланысты шығындар.</w:t>
      </w:r>
      <w:r>
        <w:br/>
      </w:r>
      <w:r>
        <w:rPr>
          <w:rFonts w:ascii="Times New Roman"/>
          <w:b w:val="false"/>
          <w:i w:val="false"/>
          <w:color w:val="000000"/>
          <w:sz w:val="28"/>
        </w:rPr>
        <w:t>
</w:t>
      </w:r>
      <w:r>
        <w:rPr>
          <w:rFonts w:ascii="Times New Roman"/>
          <w:b w:val="false"/>
          <w:i w:val="false"/>
          <w:color w:val="000000"/>
          <w:sz w:val="28"/>
        </w:rPr>
        <w:t>
      7. Шығындардың бір бөлігін өтеу шеңберінде Экспорттаушыға негізделген және құжаттамалық расталған шығындардың бір немесе бірнеше түр жанама салықтарды (қосылған құн салығы және акциздер) есептемегенде, өтеуге ұсынылған соманың 50 % мөлшерінде өтеледі.</w:t>
      </w:r>
      <w:r>
        <w:br/>
      </w:r>
      <w:r>
        <w:rPr>
          <w:rFonts w:ascii="Times New Roman"/>
          <w:b w:val="false"/>
          <w:i w:val="false"/>
          <w:color w:val="000000"/>
          <w:sz w:val="28"/>
        </w:rPr>
        <w:t>
      Өтелетін шығындардың сомасына жанама салықтардың (қосылған құн салығы және акциздер) сомасы қосылмайды.</w:t>
      </w:r>
      <w:r>
        <w:br/>
      </w:r>
      <w:r>
        <w:rPr>
          <w:rFonts w:ascii="Times New Roman"/>
          <w:b w:val="false"/>
          <w:i w:val="false"/>
          <w:color w:val="000000"/>
          <w:sz w:val="28"/>
        </w:rPr>
        <w:t>
</w:t>
      </w:r>
      <w:r>
        <w:rPr>
          <w:rFonts w:ascii="Times New Roman"/>
          <w:b w:val="false"/>
          <w:i w:val="false"/>
          <w:color w:val="000000"/>
          <w:sz w:val="28"/>
        </w:rPr>
        <w:t>
      8. Шығындардың бір бөлігін өтеу ұлттық валютамен жүргізіледі. Бұл ретте, шетелдік валютамен келтірілген шығындарды қайта есептеу Қазақстан Республикасы Ұлттық Банкінің Өтінімдерді қабылдау туралы хабарландыру шыққан күні қолданыстағы валюта бағамдары бойынша жүзеге асырылады.</w:t>
      </w:r>
      <w:r>
        <w:br/>
      </w:r>
      <w:r>
        <w:rPr>
          <w:rFonts w:ascii="Times New Roman"/>
          <w:b w:val="false"/>
          <w:i w:val="false"/>
          <w:color w:val="000000"/>
          <w:sz w:val="28"/>
        </w:rPr>
        <w:t>
</w:t>
      </w:r>
      <w:r>
        <w:rPr>
          <w:rFonts w:ascii="Times New Roman"/>
          <w:b w:val="false"/>
          <w:i w:val="false"/>
          <w:color w:val="000000"/>
          <w:sz w:val="28"/>
        </w:rPr>
        <w:t>
      9. Комиссияның қарауына:</w:t>
      </w:r>
      <w:r>
        <w:br/>
      </w:r>
      <w:r>
        <w:rPr>
          <w:rFonts w:ascii="Times New Roman"/>
          <w:b w:val="false"/>
          <w:i w:val="false"/>
          <w:color w:val="000000"/>
          <w:sz w:val="28"/>
        </w:rPr>
        <w:t>
</w:t>
      </w:r>
      <w:r>
        <w:rPr>
          <w:rFonts w:ascii="Times New Roman"/>
          <w:b w:val="false"/>
          <w:i w:val="false"/>
          <w:color w:val="000000"/>
          <w:sz w:val="28"/>
        </w:rPr>
        <w:t>
      1) салық, міндетті зейнетақы жарналары мен әлеуметтік аударымдар бойынша үш айдан астамға жалғасқан (төлеу мерзімі Қазақстан Республикасының заңнамасына сәйкес ұзартылған жағдайларды қоспағанда) берешегі жоқ;</w:t>
      </w:r>
      <w:r>
        <w:br/>
      </w:r>
      <w:r>
        <w:rPr>
          <w:rFonts w:ascii="Times New Roman"/>
          <w:b w:val="false"/>
          <w:i w:val="false"/>
          <w:color w:val="000000"/>
          <w:sz w:val="28"/>
        </w:rPr>
        <w:t>
</w:t>
      </w:r>
      <w:r>
        <w:rPr>
          <w:rFonts w:ascii="Times New Roman"/>
          <w:b w:val="false"/>
          <w:i w:val="false"/>
          <w:color w:val="000000"/>
          <w:sz w:val="28"/>
        </w:rPr>
        <w:t>
      2) экспорттық келісім шарттарға сәйкес Қазақстан Республикасының Үкіметі белгілейтін тізбеге енгізілген Кеден одағының сыртқы экономикалық қызметінің тауар номенклатурасының (КО СЭҚ ТН) 6 және одан көп белгілері деңгейіндегі тауар позициясына сәйкес келетін өнімнің бір бөлігін немесе барлығын экспорттауды жүзеге асырған;</w:t>
      </w:r>
      <w:r>
        <w:br/>
      </w:r>
      <w:r>
        <w:rPr>
          <w:rFonts w:ascii="Times New Roman"/>
          <w:b w:val="false"/>
          <w:i w:val="false"/>
          <w:color w:val="000000"/>
          <w:sz w:val="28"/>
        </w:rPr>
        <w:t>
</w:t>
      </w:r>
      <w:r>
        <w:rPr>
          <w:rFonts w:ascii="Times New Roman"/>
          <w:b w:val="false"/>
          <w:i w:val="false"/>
          <w:color w:val="000000"/>
          <w:sz w:val="28"/>
        </w:rPr>
        <w:t>
      3) өзінің өнімін сыртқы нарықтарға жылжыту бойынша:</w:t>
      </w:r>
      <w:r>
        <w:br/>
      </w:r>
      <w:r>
        <w:rPr>
          <w:rFonts w:ascii="Times New Roman"/>
          <w:b w:val="false"/>
          <w:i w:val="false"/>
          <w:color w:val="000000"/>
          <w:sz w:val="28"/>
        </w:rPr>
        <w:t>
      осы Қағиданың 6-тармағында көрсетілген шығындардың түрлеріне жататын;</w:t>
      </w:r>
      <w:r>
        <w:br/>
      </w:r>
      <w:r>
        <w:rPr>
          <w:rFonts w:ascii="Times New Roman"/>
          <w:b w:val="false"/>
          <w:i w:val="false"/>
          <w:color w:val="000000"/>
          <w:sz w:val="28"/>
        </w:rPr>
        <w:t>
      Экспорттаушылар Өтінімдерді қабылдау туралы хабарландыру шыққан күнге дейін кемінде 2 (екі) жыл бұрын шеккен шығындар туралы мәліметтерді қамтитын Экспорттаушылардың Өтінімдері жіберіледі.</w:t>
      </w:r>
    </w:p>
    <w:bookmarkEnd w:id="6"/>
    <w:bookmarkStart w:name="z143" w:id="7"/>
    <w:p>
      <w:pPr>
        <w:spacing w:after="0"/>
        <w:ind w:left="0"/>
        <w:jc w:val="left"/>
      </w:pPr>
      <w:r>
        <w:rPr>
          <w:rFonts w:ascii="Times New Roman"/>
          <w:b/>
          <w:i w:val="false"/>
          <w:color w:val="000000"/>
        </w:rPr>
        <w:t xml:space="preserve"> 
3. Экспорттаушылардың отандық өңделген тауарларды сыртқы нарықтарға жылжыту жөніндегі шығындарының бір бөлігін өтеу жөнінде өтінім беру тәртібі</w:t>
      </w:r>
    </w:p>
    <w:bookmarkEnd w:id="7"/>
    <w:bookmarkStart w:name="z144" w:id="8"/>
    <w:p>
      <w:pPr>
        <w:spacing w:after="0"/>
        <w:ind w:left="0"/>
        <w:jc w:val="both"/>
      </w:pPr>
      <w:r>
        <w:rPr>
          <w:rFonts w:ascii="Times New Roman"/>
          <w:b w:val="false"/>
          <w:i w:val="false"/>
          <w:color w:val="000000"/>
          <w:sz w:val="28"/>
        </w:rPr>
        <w:t>
      10. Өтінім осы Қағидаға 1-қосымшаға сәйкес нысан бойынша жасалады. Өтінімге міндетті түрде мынадай құжаттар мен материалдар қоса беріледі:</w:t>
      </w:r>
      <w:r>
        <w:br/>
      </w:r>
      <w:r>
        <w:rPr>
          <w:rFonts w:ascii="Times New Roman"/>
          <w:b w:val="false"/>
          <w:i w:val="false"/>
          <w:color w:val="000000"/>
          <w:sz w:val="28"/>
        </w:rPr>
        <w:t>
</w:t>
      </w:r>
      <w:r>
        <w:rPr>
          <w:rFonts w:ascii="Times New Roman"/>
          <w:b w:val="false"/>
          <w:i w:val="false"/>
          <w:color w:val="000000"/>
          <w:sz w:val="28"/>
        </w:rPr>
        <w:t>
      1) экспорттаушыны мемлекеттік тіркеу/қайта тіркеу туралы куәліктің нотариалды расталған көшірмесі не салыстырып тексеру үшін оның түпнұсқасын ұсына отырып, Экспорттаушыны мемлекеттік тіркеу/қайта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2) Экспорттаушының үш айдан астам салық берешегінің және міндетті зейнетақы жарналары мен әлеуметтік аударымдар бойынша берешегінің жоқ екені туралы салық органының тиісті нысанындағы анықтамасының түпнұсқасы (Қазақстан Республикасының заңнамасына сәйкес төлем мерзімі ұзартылған жағдайды қоспағанда). Анықтама Өтінімдерді қабылдау туралы хабарландыру шыққан күннің алдында кемінде 1 (бір) ай бұрын берілуге тиіс;</w:t>
      </w:r>
      <w:r>
        <w:br/>
      </w:r>
      <w:r>
        <w:rPr>
          <w:rFonts w:ascii="Times New Roman"/>
          <w:b w:val="false"/>
          <w:i w:val="false"/>
          <w:color w:val="000000"/>
          <w:sz w:val="28"/>
        </w:rPr>
        <w:t>
</w:t>
      </w:r>
      <w:r>
        <w:rPr>
          <w:rFonts w:ascii="Times New Roman"/>
          <w:b w:val="false"/>
          <w:i w:val="false"/>
          <w:color w:val="000000"/>
          <w:sz w:val="28"/>
        </w:rPr>
        <w:t>
      3) төлем шығындары оларды өтеу үшін Өтінімге енгізілген жұмыстарды/қызметтерді орындауға арналған шарттардың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Экспорттаушының мөрімен расталған шот-фактуралардың, орындалған жұмыстар/қызметтер актілерінің, Экспорттаушының осы жұмыстарға/ қызметтерге ақы төлегенін растайтын төлем құжаттарының көшірмелері;</w:t>
      </w:r>
      <w:r>
        <w:br/>
      </w:r>
      <w:r>
        <w:rPr>
          <w:rFonts w:ascii="Times New Roman"/>
          <w:b w:val="false"/>
          <w:i w:val="false"/>
          <w:color w:val="000000"/>
          <w:sz w:val="28"/>
        </w:rPr>
        <w:t>
</w:t>
      </w:r>
      <w:r>
        <w:rPr>
          <w:rFonts w:ascii="Times New Roman"/>
          <w:b w:val="false"/>
          <w:i w:val="false"/>
          <w:color w:val="000000"/>
          <w:sz w:val="28"/>
        </w:rPr>
        <w:t>
      5) экспорттың жүзеге асырылу фактісін растайтын құжаттардың көшірмелері (экспорттық келісім-шарт, кедендік жүк декларациясы, валюталық түсімнің түскені туралы банк анықтамасы, Қазақстан Республикасы заңнамасында көзделген өзге де құжаттар).</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құжаттардан басқа экспорттаушылар қызмет бағыттары бойынша қосымша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өнім мен тауар белгісін (бренд) шетелде тіркеуге арналған шығындар бойынша – тіркеу құжаттарының көшірмелері;</w:t>
      </w:r>
      <w:r>
        <w:br/>
      </w:r>
      <w:r>
        <w:rPr>
          <w:rFonts w:ascii="Times New Roman"/>
          <w:b w:val="false"/>
          <w:i w:val="false"/>
          <w:color w:val="000000"/>
          <w:sz w:val="28"/>
        </w:rPr>
        <w:t>
</w:t>
      </w:r>
      <w:r>
        <w:rPr>
          <w:rFonts w:ascii="Times New Roman"/>
          <w:b w:val="false"/>
          <w:i w:val="false"/>
          <w:color w:val="000000"/>
          <w:sz w:val="28"/>
        </w:rPr>
        <w:t>
      2) өнімді шетелде сертификаттауға арналған шығындар бойынша – сертификаттау құжаттарының көшірмелері;</w:t>
      </w:r>
      <w:r>
        <w:br/>
      </w:r>
      <w:r>
        <w:rPr>
          <w:rFonts w:ascii="Times New Roman"/>
          <w:b w:val="false"/>
          <w:i w:val="false"/>
          <w:color w:val="000000"/>
          <w:sz w:val="28"/>
        </w:rPr>
        <w:t>
</w:t>
      </w:r>
      <w:r>
        <w:rPr>
          <w:rFonts w:ascii="Times New Roman"/>
          <w:b w:val="false"/>
          <w:i w:val="false"/>
          <w:color w:val="000000"/>
          <w:sz w:val="28"/>
        </w:rPr>
        <w:t>
      3) шетелдік көрмелерге қатысуға арналған шығындар бойынша – шетелдік көрмеге қатысқандығы туралы бейне және/немесе фото-есептер, үлестірме материалдардың түпнұсқа даналары;</w:t>
      </w:r>
      <w:r>
        <w:br/>
      </w:r>
      <w:r>
        <w:rPr>
          <w:rFonts w:ascii="Times New Roman"/>
          <w:b w:val="false"/>
          <w:i w:val="false"/>
          <w:color w:val="000000"/>
          <w:sz w:val="28"/>
        </w:rPr>
        <w:t>
</w:t>
      </w:r>
      <w:r>
        <w:rPr>
          <w:rFonts w:ascii="Times New Roman"/>
          <w:b w:val="false"/>
          <w:i w:val="false"/>
          <w:color w:val="000000"/>
          <w:sz w:val="28"/>
        </w:rPr>
        <w:t>
      4) отандық өнімді шетелде жарнамалауға арналған шығындар бойынша – отандық өнімнің жарнамасы (оның ішінде импортталатын өнімдер туралы мақалалар) бар каталогтардың, газеттердің, журналдардың және осы сияқтылардың түпнұсқалары, телевизиялық жарнаманың бейне нұсқалары (компакт-диск және сол сияқтылар), қоғамдық орындарда өткізілген жарнама туралы бейне және/немесе фото-есептер;</w:t>
      </w:r>
      <w:r>
        <w:br/>
      </w:r>
      <w:r>
        <w:rPr>
          <w:rFonts w:ascii="Times New Roman"/>
          <w:b w:val="false"/>
          <w:i w:val="false"/>
          <w:color w:val="000000"/>
          <w:sz w:val="28"/>
        </w:rPr>
        <w:t>
</w:t>
      </w:r>
      <w:r>
        <w:rPr>
          <w:rFonts w:ascii="Times New Roman"/>
          <w:b w:val="false"/>
          <w:i w:val="false"/>
          <w:color w:val="000000"/>
          <w:sz w:val="28"/>
        </w:rPr>
        <w:t>
      5) мамандарды оқытуға арналған шығындар бойынша – оқу өткенін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6) франшизаны сатып алуға арналған шығындар бойынша – франчайзер маркасымен жұмысқа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7) Экспорттаушының веб-сайтын құруға және іске қосуға арналған шығындар бойынша – веб-сайт құруға, тіркеуге, іске қосуға және ұстауға байланысты құжаттардың көшірмелері;</w:t>
      </w:r>
      <w:r>
        <w:br/>
      </w:r>
      <w:r>
        <w:rPr>
          <w:rFonts w:ascii="Times New Roman"/>
          <w:b w:val="false"/>
          <w:i w:val="false"/>
          <w:color w:val="000000"/>
          <w:sz w:val="28"/>
        </w:rPr>
        <w:t>
</w:t>
      </w:r>
      <w:r>
        <w:rPr>
          <w:rFonts w:ascii="Times New Roman"/>
          <w:b w:val="false"/>
          <w:i w:val="false"/>
          <w:color w:val="000000"/>
          <w:sz w:val="28"/>
        </w:rPr>
        <w:t>
      8) маркетингтік зерттеулерге арналған шығындар бойынша – маркетингтік зерттеулер жүргізуге байланысты құжаттардың көшірмелері, сондай–ақ сыртқы нарықтарға шығу бойынша іс-шаралар жоспары.</w:t>
      </w:r>
      <w:r>
        <w:br/>
      </w:r>
      <w:r>
        <w:rPr>
          <w:rFonts w:ascii="Times New Roman"/>
          <w:b w:val="false"/>
          <w:i w:val="false"/>
          <w:color w:val="000000"/>
          <w:sz w:val="28"/>
        </w:rPr>
        <w:t>
</w:t>
      </w:r>
      <w:r>
        <w:rPr>
          <w:rFonts w:ascii="Times New Roman"/>
          <w:b w:val="false"/>
          <w:i w:val="false"/>
          <w:color w:val="000000"/>
          <w:sz w:val="28"/>
        </w:rPr>
        <w:t>
      11. Өтінім беру кезінде Экспорттаушы өзге де негіздеуші құжаттарды, оның ішінде Экспорттаушының экспортты дамыту және ілгерілету бөлігінде мақсаттары мен міндеттері оларға қол жеткізу жолдары айқындалған Экспорттаушының отандық өңделген тауарларды сыртқы нарықтарға жылжыту жөніндегі экспорттық стратегиясын қоса беруі мүмкін.</w:t>
      </w:r>
      <w:r>
        <w:br/>
      </w:r>
      <w:r>
        <w:rPr>
          <w:rFonts w:ascii="Times New Roman"/>
          <w:b w:val="false"/>
          <w:i w:val="false"/>
          <w:color w:val="000000"/>
          <w:sz w:val="28"/>
        </w:rPr>
        <w:t>
</w:t>
      </w:r>
      <w:r>
        <w:rPr>
          <w:rFonts w:ascii="Times New Roman"/>
          <w:b w:val="false"/>
          <w:i w:val="false"/>
          <w:color w:val="000000"/>
          <w:sz w:val="28"/>
        </w:rPr>
        <w:t>
      12. Өтінімді құрайтын құжаттар мен ақпарат құжаттардың тізімдемесі қоса берілген қағаз жеткізгіштерде ұсынылады.</w:t>
      </w:r>
      <w:r>
        <w:br/>
      </w:r>
      <w:r>
        <w:rPr>
          <w:rFonts w:ascii="Times New Roman"/>
          <w:b w:val="false"/>
          <w:i w:val="false"/>
          <w:color w:val="000000"/>
          <w:sz w:val="28"/>
        </w:rPr>
        <w:t>
</w:t>
      </w:r>
      <w:r>
        <w:rPr>
          <w:rFonts w:ascii="Times New Roman"/>
          <w:b w:val="false"/>
          <w:i w:val="false"/>
          <w:color w:val="000000"/>
          <w:sz w:val="28"/>
        </w:rPr>
        <w:t>
      13. Эспорттаушы ұсынылатын мәліметтердің дұрыстығын қамтамасыз етеді.</w:t>
      </w:r>
    </w:p>
    <w:bookmarkEnd w:id="8"/>
    <w:bookmarkStart w:name="z162" w:id="9"/>
    <w:p>
      <w:pPr>
        <w:spacing w:after="0"/>
        <w:ind w:left="0"/>
        <w:jc w:val="left"/>
      </w:pPr>
      <w:r>
        <w:rPr>
          <w:rFonts w:ascii="Times New Roman"/>
          <w:b/>
          <w:i w:val="false"/>
          <w:color w:val="000000"/>
        </w:rPr>
        <w:t xml:space="preserve"> 
4. Экспорттаушылардың отандық өңделген тауарларды сыртқы нарықтарға жылжыту бойынша шығындарының бір бөлігін өтеу жөніндегі өтінімдерге іріктеу жүргізу және өтем алушыларды айқындау тәртібі</w:t>
      </w:r>
    </w:p>
    <w:bookmarkEnd w:id="9"/>
    <w:bookmarkStart w:name="z163" w:id="10"/>
    <w:p>
      <w:pPr>
        <w:spacing w:after="0"/>
        <w:ind w:left="0"/>
        <w:jc w:val="both"/>
      </w:pPr>
      <w:r>
        <w:rPr>
          <w:rFonts w:ascii="Times New Roman"/>
          <w:b w:val="false"/>
          <w:i w:val="false"/>
          <w:color w:val="000000"/>
          <w:sz w:val="28"/>
        </w:rPr>
        <w:t>
      14. Экспорты дамыту мен ілгерілету жөніндегі ұлттық ұйым сервистік институт және экономиканың шикізаттық емес секторының экспортын дамыту мен ілгерілету жүйесінің операторы (бұдан әрі – оператор) бола отырып Жұмыс органының тапсырмасы бойынша республикалық бұқаралық ақпарат құралдарында қабылдаудың аяқталатын күнін көрсете отырып, Өтінімдерді қабылдау туралы хабарландыру жариялайды.</w:t>
      </w:r>
      <w:r>
        <w:br/>
      </w:r>
      <w:r>
        <w:rPr>
          <w:rFonts w:ascii="Times New Roman"/>
          <w:b w:val="false"/>
          <w:i w:val="false"/>
          <w:color w:val="000000"/>
          <w:sz w:val="28"/>
        </w:rPr>
        <w:t>
      Бұл ретте Өтінімдерді қабылдау (тіркеу) бұқаралық ақпарат құралдарында хабарландыру жарияланғаннан кейін бір айдан бұрын аяқталмауға тиіс.</w:t>
      </w:r>
      <w:r>
        <w:br/>
      </w:r>
      <w:r>
        <w:rPr>
          <w:rFonts w:ascii="Times New Roman"/>
          <w:b w:val="false"/>
          <w:i w:val="false"/>
          <w:color w:val="000000"/>
          <w:sz w:val="28"/>
        </w:rPr>
        <w:t>
      Экспорттаушы сәйкес келуі тиіс талаптар, Өтінім нысаны мен оған қоса берілетін құжаттар мен материалдар тізбесі жұмыс органының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15. Экспорттаушы Өтінімдерді қабылдау аяқталған күнге дейін Өтінім бере алады, сондай-ақ оларды өзгертіп, толықтыра алады.</w:t>
      </w:r>
      <w:r>
        <w:br/>
      </w:r>
      <w:r>
        <w:rPr>
          <w:rFonts w:ascii="Times New Roman"/>
          <w:b w:val="false"/>
          <w:i w:val="false"/>
          <w:color w:val="000000"/>
          <w:sz w:val="28"/>
        </w:rPr>
        <w:t>
      Көрсетілген күннен кейін келіп түскен Өтінімдер қаралмайды және қабылданбай, Экспорттаушыға тиісті хабарлама жіберіледі.</w:t>
      </w:r>
      <w:r>
        <w:br/>
      </w:r>
      <w:r>
        <w:rPr>
          <w:rFonts w:ascii="Times New Roman"/>
          <w:b w:val="false"/>
          <w:i w:val="false"/>
          <w:color w:val="000000"/>
          <w:sz w:val="28"/>
        </w:rPr>
        <w:t>
</w:t>
      </w:r>
      <w:r>
        <w:rPr>
          <w:rFonts w:ascii="Times New Roman"/>
          <w:b w:val="false"/>
          <w:i w:val="false"/>
          <w:color w:val="000000"/>
          <w:sz w:val="28"/>
        </w:rPr>
        <w:t>
      16. Ұсынылған өтінімнің толықтығы және осы Қағиданың талаптарына сәйкестігі тұрғысынан тексеру үшін жұмыс органының бұйрығымен уәкілетті орган қызметкерлері мен оператордың өкілдері арасынан сараптама жұмыс органы құрылады.</w:t>
      </w:r>
      <w:r>
        <w:br/>
      </w:r>
      <w:r>
        <w:rPr>
          <w:rFonts w:ascii="Times New Roman"/>
          <w:b w:val="false"/>
          <w:i w:val="false"/>
          <w:color w:val="000000"/>
          <w:sz w:val="28"/>
        </w:rPr>
        <w:t>
</w:t>
      </w:r>
      <w:r>
        <w:rPr>
          <w:rFonts w:ascii="Times New Roman"/>
          <w:b w:val="false"/>
          <w:i w:val="false"/>
          <w:color w:val="000000"/>
          <w:sz w:val="28"/>
        </w:rPr>
        <w:t>
      17. Өтінімдерді тексеру нәтижелері бойынша оператор осы Қағидаға 2-қосымшаға сәйкес нысан бойынша Өтінім сипаттамасын (Өтінім түйіндемесін) дайындайды. Өтінім түйіндемесінің негізінде сараптама жұмыс тобы Өтінімге қоса берілген құжаттарға сараптама жүргізеді және сараптама қорытындысын шығарады.</w:t>
      </w:r>
      <w:r>
        <w:br/>
      </w:r>
      <w:r>
        <w:rPr>
          <w:rFonts w:ascii="Times New Roman"/>
          <w:b w:val="false"/>
          <w:i w:val="false"/>
          <w:color w:val="000000"/>
          <w:sz w:val="28"/>
        </w:rPr>
        <w:t>
      Жұмыс органы Өтінімнің түйіндемесі мен сараптама жұмыс тобының сараптама қорытындысын Өтінімдерді қабылдау аяқталған күннен кейін бір айдан кешіктірмей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18. Осы Қағиданың 10-тармағында көрсетілген құжаттар ұсынылмаған жағдайда, оператор Өтінім берілген сәттен бастап жеті жұмыс күні ішінде Экспорттаушыға тиісті хабарлама жібереді. Егер Өтінімдерді қабылдау мерзімі аяқталғанға дейін ескертулер жойылмаса, оператор Экспорттаушыға Өтінімді қабылдамайтыны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19. Комиссия Экспорттаушылардың Өтінімдері, Өтінімнің түйіндемесі және сараптама жұмыс тобының қорытындысы негізінде алушылар шығындарының бір бөлігін өтеу туралы ұсыным шығарады.</w:t>
      </w:r>
      <w:r>
        <w:br/>
      </w:r>
      <w:r>
        <w:rPr>
          <w:rFonts w:ascii="Times New Roman"/>
          <w:b w:val="false"/>
          <w:i w:val="false"/>
          <w:color w:val="000000"/>
          <w:sz w:val="28"/>
        </w:rPr>
        <w:t>
</w:t>
      </w:r>
      <w:r>
        <w:rPr>
          <w:rFonts w:ascii="Times New Roman"/>
          <w:b w:val="false"/>
          <w:i w:val="false"/>
          <w:color w:val="000000"/>
          <w:sz w:val="28"/>
        </w:rPr>
        <w:t>
      20. Шығындардың кейбір түрлері бойынша Өтінім болмаған кезде ағымдағы қаржы жылына арналған республикалық бюджетте көзделген тиісті сома Комиссияның шешімімен осы Қағиданың 6-тармағында көрсетілген Экспорттаушылар шығындарының өзге түрлерін өтеуге жіберіледі.</w:t>
      </w:r>
      <w:r>
        <w:br/>
      </w:r>
      <w:r>
        <w:rPr>
          <w:rFonts w:ascii="Times New Roman"/>
          <w:b w:val="false"/>
          <w:i w:val="false"/>
          <w:color w:val="000000"/>
          <w:sz w:val="28"/>
        </w:rPr>
        <w:t>
</w:t>
      </w:r>
      <w:r>
        <w:rPr>
          <w:rFonts w:ascii="Times New Roman"/>
          <w:b w:val="false"/>
          <w:i w:val="false"/>
          <w:color w:val="000000"/>
          <w:sz w:val="28"/>
        </w:rPr>
        <w:t>
      21. Уәкілетті орган Экспорттаушылар шығындарының бір бөлігін өтеу туралы шешімді Комиссияның оң ұсынымын алған сәттен бастап он жұмыс күні ішінде қабылдайды.</w:t>
      </w:r>
      <w:r>
        <w:br/>
      </w:r>
      <w:r>
        <w:rPr>
          <w:rFonts w:ascii="Times New Roman"/>
          <w:b w:val="false"/>
          <w:i w:val="false"/>
          <w:color w:val="000000"/>
          <w:sz w:val="28"/>
        </w:rPr>
        <w:t>
</w:t>
      </w:r>
      <w:r>
        <w:rPr>
          <w:rFonts w:ascii="Times New Roman"/>
          <w:b w:val="false"/>
          <w:i w:val="false"/>
          <w:color w:val="000000"/>
          <w:sz w:val="28"/>
        </w:rPr>
        <w:t>
      22. Уәкілетті органның оң шешімі негізінде жұмыс органы Экспорттаушымен осы Қағидаға 3-қосымшаға сәйкес үлгі шартқа сай жасалатын оның шығындарын өтеу туралы шарт жасасады.</w:t>
      </w:r>
      <w:r>
        <w:br/>
      </w:r>
      <w:r>
        <w:rPr>
          <w:rFonts w:ascii="Times New Roman"/>
          <w:b w:val="false"/>
          <w:i w:val="false"/>
          <w:color w:val="000000"/>
          <w:sz w:val="28"/>
        </w:rPr>
        <w:t>
</w:t>
      </w:r>
      <w:r>
        <w:rPr>
          <w:rFonts w:ascii="Times New Roman"/>
          <w:b w:val="false"/>
          <w:i w:val="false"/>
          <w:color w:val="000000"/>
          <w:sz w:val="28"/>
        </w:rPr>
        <w:t>
      23. Жұмыс органы шығындардың өтелетін бір бөлігінің сомасын өздерінің арасында қол қойылған Экспорттаушы шығындарының бір бөлігін өтеу туралы шарттың негізінде Экспорттаушының шотына аударады.</w:t>
      </w:r>
      <w:r>
        <w:br/>
      </w:r>
      <w:r>
        <w:rPr>
          <w:rFonts w:ascii="Times New Roman"/>
          <w:b w:val="false"/>
          <w:i w:val="false"/>
          <w:color w:val="000000"/>
          <w:sz w:val="28"/>
        </w:rPr>
        <w:t>
</w:t>
      </w:r>
      <w:r>
        <w:rPr>
          <w:rFonts w:ascii="Times New Roman"/>
          <w:b w:val="false"/>
          <w:i w:val="false"/>
          <w:color w:val="000000"/>
          <w:sz w:val="28"/>
        </w:rPr>
        <w:t>
      24. Шарт бойынша міндеттемелердің орындалуын тараптар көрсетілген қызметтерді қабылдау-тапсыру туралы актіге қол қою арқылы ресімдейді.</w:t>
      </w:r>
    </w:p>
    <w:bookmarkEnd w:id="10"/>
    <w:bookmarkStart w:name="z8" w:id="11"/>
    <w:p>
      <w:pPr>
        <w:spacing w:after="0"/>
        <w:ind w:left="0"/>
        <w:jc w:val="both"/>
      </w:pPr>
      <w:r>
        <w:rPr>
          <w:rFonts w:ascii="Times New Roman"/>
          <w:b w:val="false"/>
          <w:i w:val="false"/>
          <w:color w:val="000000"/>
          <w:sz w:val="28"/>
        </w:rPr>
        <w:t>
Экспорттаушылардың өңделген</w:t>
      </w:r>
      <w:r>
        <w:br/>
      </w:r>
      <w:r>
        <w:rPr>
          <w:rFonts w:ascii="Times New Roman"/>
          <w:b w:val="false"/>
          <w:i w:val="false"/>
          <w:color w:val="000000"/>
          <w:sz w:val="28"/>
        </w:rPr>
        <w:t>
отандық тауарларды сыртқы нарықтарға</w:t>
      </w:r>
      <w:r>
        <w:br/>
      </w:r>
      <w:r>
        <w:rPr>
          <w:rFonts w:ascii="Times New Roman"/>
          <w:b w:val="false"/>
          <w:i w:val="false"/>
          <w:color w:val="000000"/>
          <w:sz w:val="28"/>
        </w:rPr>
        <w:t>
жылжыту жөніндегі шығындарының бір</w:t>
      </w:r>
      <w:r>
        <w:br/>
      </w:r>
      <w:r>
        <w:rPr>
          <w:rFonts w:ascii="Times New Roman"/>
          <w:b w:val="false"/>
          <w:i w:val="false"/>
          <w:color w:val="000000"/>
          <w:sz w:val="28"/>
        </w:rPr>
        <w:t>
бөлігін өтеу қағидасына</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Шығындардың бір бөлігін өтеуді алуға арналған өтінім</w:t>
      </w:r>
    </w:p>
    <w:p>
      <w:pPr>
        <w:spacing w:after="0"/>
        <w:ind w:left="0"/>
        <w:jc w:val="both"/>
      </w:pPr>
      <w:r>
        <w:rPr>
          <w:rFonts w:ascii="Times New Roman"/>
          <w:b w:val="false"/>
          <w:i w:val="false"/>
          <w:color w:val="000000"/>
          <w:sz w:val="28"/>
        </w:rPr>
        <w:t>Кімге:_______________________________________________________________</w:t>
      </w:r>
      <w:r>
        <w:br/>
      </w:r>
      <w:r>
        <w:rPr>
          <w:rFonts w:ascii="Times New Roman"/>
          <w:b w:val="false"/>
          <w:i w:val="false"/>
          <w:color w:val="000000"/>
          <w:sz w:val="28"/>
        </w:rPr>
        <w:t>
       (</w:t>
      </w:r>
      <w:r>
        <w:rPr>
          <w:rFonts w:ascii="Times New Roman"/>
          <w:b w:val="false"/>
          <w:i/>
          <w:color w:val="000000"/>
          <w:sz w:val="28"/>
        </w:rPr>
        <w:t>Экспорттаушылар шығындарының бір бөлігін өтеу жөніндегі</w:t>
      </w:r>
      <w:r>
        <w:br/>
      </w:r>
      <w:r>
        <w:rPr>
          <w:rFonts w:ascii="Times New Roman"/>
          <w:b w:val="false"/>
          <w:i w:val="false"/>
          <w:color w:val="000000"/>
          <w:sz w:val="28"/>
        </w:rPr>
        <w:t>
</w:t>
      </w:r>
      <w:r>
        <w:rPr>
          <w:rFonts w:ascii="Times New Roman"/>
          <w:b w:val="false"/>
          <w:i/>
          <w:color w:val="000000"/>
          <w:sz w:val="28"/>
        </w:rPr>
        <w:t>             ведомствоаралық комиссияның жұмыс органының атауы)</w:t>
      </w:r>
    </w:p>
    <w:p>
      <w:pPr>
        <w:spacing w:after="0"/>
        <w:ind w:left="0"/>
        <w:jc w:val="both"/>
      </w:pPr>
      <w:r>
        <w:rPr>
          <w:rFonts w:ascii="Times New Roman"/>
          <w:b w:val="false"/>
          <w:i w:val="false"/>
          <w:color w:val="000000"/>
          <w:sz w:val="28"/>
        </w:rPr>
        <w:t>Кімнен:______________________________________________________________</w:t>
      </w:r>
      <w:r>
        <w:br/>
      </w:r>
      <w:r>
        <w:rPr>
          <w:rFonts w:ascii="Times New Roman"/>
          <w:b w:val="false"/>
          <w:i w:val="false"/>
          <w:color w:val="000000"/>
          <w:sz w:val="28"/>
        </w:rPr>
        <w:t>
</w:t>
      </w:r>
      <w:r>
        <w:rPr>
          <w:rFonts w:ascii="Times New Roman"/>
          <w:b w:val="false"/>
          <w:i/>
          <w:color w:val="000000"/>
          <w:sz w:val="28"/>
        </w:rPr>
        <w:t>            (ұйымдық-құқықтық нысаны көрсетілген толық атауы)</w:t>
      </w:r>
      <w:r>
        <w:br/>
      </w:r>
      <w:r>
        <w:rPr>
          <w:rFonts w:ascii="Times New Roman"/>
          <w:b w:val="false"/>
          <w:i w:val="false"/>
          <w:color w:val="000000"/>
          <w:sz w:val="28"/>
        </w:rPr>
        <w:t>
Мемлекеттік тіркелген (қайта тіркелген) күні ________________________</w:t>
      </w:r>
      <w:r>
        <w:br/>
      </w:r>
      <w:r>
        <w:rPr>
          <w:rFonts w:ascii="Times New Roman"/>
          <w:b w:val="false"/>
          <w:i w:val="false"/>
          <w:color w:val="000000"/>
          <w:sz w:val="28"/>
        </w:rPr>
        <w:t>
</w:t>
      </w:r>
      <w:r>
        <w:rPr>
          <w:rFonts w:ascii="Times New Roman"/>
          <w:b w:val="false"/>
          <w:i/>
          <w:color w:val="000000"/>
          <w:sz w:val="28"/>
        </w:rPr>
        <w:t>                                 (куәлік №, кім және қашан берілген)</w:t>
      </w:r>
      <w:r>
        <w:br/>
      </w:r>
      <w:r>
        <w:rPr>
          <w:rFonts w:ascii="Times New Roman"/>
          <w:b w:val="false"/>
          <w:i w:val="false"/>
          <w:color w:val="000000"/>
          <w:sz w:val="28"/>
        </w:rPr>
        <w:t>
Өндірістік персоналдың саны __________ адам</w:t>
      </w:r>
      <w:r>
        <w:br/>
      </w:r>
      <w:r>
        <w:rPr>
          <w:rFonts w:ascii="Times New Roman"/>
          <w:b w:val="false"/>
          <w:i w:val="false"/>
          <w:color w:val="000000"/>
          <w:sz w:val="28"/>
        </w:rPr>
        <w:t>
Қызмет түрі _____________________________________________</w:t>
      </w:r>
      <w:r>
        <w:br/>
      </w:r>
      <w:r>
        <w:rPr>
          <w:rFonts w:ascii="Times New Roman"/>
          <w:b w:val="false"/>
          <w:i w:val="false"/>
          <w:color w:val="000000"/>
          <w:sz w:val="28"/>
        </w:rPr>
        <w:t>
Тел/факс: _______________________________________________</w:t>
      </w:r>
    </w:p>
    <w:p>
      <w:pPr>
        <w:spacing w:after="0"/>
        <w:ind w:left="0"/>
        <w:jc w:val="both"/>
      </w:pPr>
      <w:r>
        <w:rPr>
          <w:rFonts w:ascii="Times New Roman"/>
          <w:b w:val="false"/>
          <w:i w:val="false"/>
          <w:color w:val="000000"/>
          <w:sz w:val="28"/>
        </w:rPr>
        <w:t>      1. Экспорттаушы шеккен шығындар</w:t>
      </w:r>
      <w:r>
        <w:rPr>
          <w:rFonts w:ascii="Times New Roman"/>
          <w:b/>
          <w:i w:val="false"/>
          <w:color w:val="000000"/>
          <w:sz w:val="28"/>
        </w:rPr>
        <w:t>:</w:t>
      </w:r>
      <w:r>
        <w:br/>
      </w:r>
      <w:r>
        <w:rPr>
          <w:rFonts w:ascii="Times New Roman"/>
          <w:b w:val="false"/>
          <w:i w:val="false"/>
          <w:color w:val="000000"/>
          <w:sz w:val="28"/>
        </w:rPr>
        <w:t>
      1) Сыртқы нарықта нақты өнімді ілгерілетуге (брендинг) және айналдыруға байланысты шығындар:</w:t>
      </w:r>
      <w:r>
        <w:br/>
      </w:r>
      <w:r>
        <w:rPr>
          <w:rFonts w:ascii="Times New Roman"/>
          <w:b w:val="false"/>
          <w:i w:val="false"/>
          <w:color w:val="000000"/>
          <w:sz w:val="28"/>
        </w:rPr>
        <w:t>
      Отандық өнімнің жарнамасы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779"/>
        <w:gridCol w:w="2843"/>
        <w:gridCol w:w="2652"/>
        <w:gridCol w:w="1759"/>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Шетелдік көрмелерге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811"/>
        <w:gridCol w:w="2833"/>
        <w:gridCol w:w="2643"/>
        <w:gridCol w:w="1795"/>
      </w:tblGrid>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Каталог әзірлеу және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634"/>
        <w:gridCol w:w="3328"/>
        <w:gridCol w:w="2093"/>
        <w:gridCol w:w="2030"/>
      </w:tblGrid>
      <w:tr>
        <w:trPr>
          <w:trHeight w:val="30"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Қызметтің алғашқы үш жылы ішінде шетелде өкілдік (кеңсе, қойма, сауда нүктесін) ашу,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583"/>
        <w:gridCol w:w="2945"/>
        <w:gridCol w:w="2393"/>
        <w:gridCol w:w="1862"/>
      </w:tblGrid>
      <w:tr>
        <w:trPr>
          <w:trHeight w:val="30" w:hRule="atLeast"/>
        </w:trPr>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Шетелге экспорттау мақсатында тауар белгілерін тіркеуге және өнімдерді сертификаттауға байланысты рәсімдерді өткізуге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600"/>
        <w:gridCol w:w="2982"/>
        <w:gridCol w:w="2388"/>
        <w:gridCol w:w="1838"/>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Экспортты басқару саласында жұмыс істейтін қызметкерлерді шетелде оқыту, сондай-ақ экспорттаушы кәсіпорынға сарапшы-консультанттарды шақыру жөніндегі қызметтерге ақы төлеуге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600"/>
        <w:gridCol w:w="2982"/>
        <w:gridCol w:w="2388"/>
        <w:gridCol w:w="1838"/>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Франшиза тартуға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600"/>
        <w:gridCol w:w="2982"/>
        <w:gridCol w:w="2388"/>
        <w:gridCol w:w="1838"/>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Экспорттаушының веб-сайтын құруға және іске қосуға арналған қызметтерге ақы төлеу жөніндегі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600"/>
        <w:gridCol w:w="2982"/>
        <w:gridCol w:w="2388"/>
        <w:gridCol w:w="1838"/>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Маркетингтік зерттеулер жөніндегі қызметтерге ақы төлеуге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600"/>
        <w:gridCol w:w="2982"/>
        <w:gridCol w:w="2388"/>
        <w:gridCol w:w="1838"/>
      </w:tblGrid>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Шығындардың бір бөлігін өтеуге мәлімделетін жалпы сомасы: ___________________________________ теңге</w:t>
      </w:r>
      <w:r>
        <w:br/>
      </w:r>
      <w:r>
        <w:rPr>
          <w:rFonts w:ascii="Times New Roman"/>
          <w:b w:val="false"/>
          <w:i w:val="false"/>
          <w:color w:val="000000"/>
          <w:sz w:val="28"/>
        </w:rPr>
        <w:t>
</w:t>
      </w:r>
      <w:r>
        <w:rPr>
          <w:rFonts w:ascii="Times New Roman"/>
          <w:b w:val="false"/>
          <w:i/>
          <w:color w:val="000000"/>
          <w:sz w:val="28"/>
        </w:rPr>
        <w:t>(цифрмен және жазумен жазылған сомасы)</w:t>
      </w:r>
    </w:p>
    <w:p>
      <w:pPr>
        <w:spacing w:after="0"/>
        <w:ind w:left="0"/>
        <w:jc w:val="both"/>
      </w:pPr>
      <w:r>
        <w:rPr>
          <w:rFonts w:ascii="Times New Roman"/>
          <w:b w:val="false"/>
          <w:i w:val="false"/>
          <w:color w:val="000000"/>
          <w:sz w:val="28"/>
        </w:rPr>
        <w:t>      2. Экспортталатын өнім туралы мәліметтер:</w:t>
      </w:r>
      <w:r>
        <w:br/>
      </w:r>
      <w:r>
        <w:rPr>
          <w:rFonts w:ascii="Times New Roman"/>
          <w:b w:val="false"/>
          <w:i w:val="false"/>
          <w:color w:val="000000"/>
          <w:sz w:val="28"/>
        </w:rPr>
        <w:t>
      КО СЭҚ ТН-ның 10 белгісі деңгейінде тауар позициясы көрсетілген өнім атауы:_________________________________________________________</w:t>
      </w:r>
      <w:r>
        <w:br/>
      </w:r>
      <w:r>
        <w:rPr>
          <w:rFonts w:ascii="Times New Roman"/>
          <w:b w:val="false"/>
          <w:i w:val="false"/>
          <w:color w:val="000000"/>
          <w:sz w:val="28"/>
        </w:rPr>
        <w:t>
Импорттаушы ел және импорттаушы ұйымның атауы: ________________</w:t>
      </w:r>
      <w:r>
        <w:br/>
      </w:r>
      <w:r>
        <w:rPr>
          <w:rFonts w:ascii="Times New Roman"/>
          <w:b w:val="false"/>
          <w:i w:val="false"/>
          <w:color w:val="000000"/>
          <w:sz w:val="28"/>
        </w:rPr>
        <w:t>
Экспорттық келісімшарттың атауы мен деректемелері:_______________</w:t>
      </w:r>
      <w:r>
        <w:br/>
      </w:r>
      <w:r>
        <w:rPr>
          <w:rFonts w:ascii="Times New Roman"/>
          <w:b w:val="false"/>
          <w:i w:val="false"/>
          <w:color w:val="000000"/>
          <w:sz w:val="28"/>
        </w:rPr>
        <w:t>
Өнімнің жүзеге асырылған экспортының көлемі ақшалай мәнде:_______________ теңге.</w:t>
      </w:r>
      <w:r>
        <w:br/>
      </w:r>
      <w:r>
        <w:rPr>
          <w:rFonts w:ascii="Times New Roman"/>
          <w:b w:val="false"/>
          <w:i w:val="false"/>
          <w:color w:val="000000"/>
          <w:sz w:val="28"/>
        </w:rPr>
        <w:t>
      Соңғы екі жыл ішінде өнімді өткізудің жалпы көлеміндегі өнім экспортының үлесі: ____%.</w:t>
      </w:r>
      <w:r>
        <w:br/>
      </w:r>
      <w:r>
        <w:rPr>
          <w:rFonts w:ascii="Times New Roman"/>
          <w:b w:val="false"/>
          <w:i w:val="false"/>
          <w:color w:val="000000"/>
          <w:sz w:val="28"/>
        </w:rPr>
        <w:t>
      3. Қазақстан Республикасы Үкіметінің 2011 жылғы «__» ____________ № ____ қаулысымен бекітілген Экспорттаушылардың өңделген отандық тауарларды сыртқы нарықтарға жылжыту жөніндегі шығындарының бір бөлігін өтеу қағидасының 10 тармағының талаптарына сәйкес құжаттар тізбесі</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Уәкілетті адам: ________________</w:t>
      </w:r>
      <w:r>
        <w:br/>
      </w:r>
      <w:r>
        <w:rPr>
          <w:rFonts w:ascii="Times New Roman"/>
          <w:b w:val="false"/>
          <w:i w:val="false"/>
          <w:color w:val="000000"/>
          <w:sz w:val="28"/>
        </w:rPr>
        <w:t>
      Қолы ___________________________</w:t>
      </w:r>
      <w:r>
        <w:br/>
      </w:r>
      <w:r>
        <w:rPr>
          <w:rFonts w:ascii="Times New Roman"/>
          <w:b w:val="false"/>
          <w:i w:val="false"/>
          <w:color w:val="000000"/>
          <w:sz w:val="28"/>
        </w:rPr>
        <w:t>
      Күні ___________________________</w:t>
      </w:r>
    </w:p>
    <w:bookmarkStart w:name="z9" w:id="12"/>
    <w:p>
      <w:pPr>
        <w:spacing w:after="0"/>
        <w:ind w:left="0"/>
        <w:jc w:val="both"/>
      </w:pPr>
      <w:r>
        <w:rPr>
          <w:rFonts w:ascii="Times New Roman"/>
          <w:b w:val="false"/>
          <w:i w:val="false"/>
          <w:color w:val="000000"/>
          <w:sz w:val="28"/>
        </w:rPr>
        <w:t>
Экспорттаушылардың өңделген</w:t>
      </w:r>
      <w:r>
        <w:br/>
      </w:r>
      <w:r>
        <w:rPr>
          <w:rFonts w:ascii="Times New Roman"/>
          <w:b w:val="false"/>
          <w:i w:val="false"/>
          <w:color w:val="000000"/>
          <w:sz w:val="28"/>
        </w:rPr>
        <w:t>
отандық тауарларды сыртқы нарықтарға</w:t>
      </w:r>
      <w:r>
        <w:br/>
      </w:r>
      <w:r>
        <w:rPr>
          <w:rFonts w:ascii="Times New Roman"/>
          <w:b w:val="false"/>
          <w:i w:val="false"/>
          <w:color w:val="000000"/>
          <w:sz w:val="28"/>
        </w:rPr>
        <w:t>
жылжыту жөніндегі шығындарының бір</w:t>
      </w:r>
      <w:r>
        <w:br/>
      </w:r>
      <w:r>
        <w:rPr>
          <w:rFonts w:ascii="Times New Roman"/>
          <w:b w:val="false"/>
          <w:i w:val="false"/>
          <w:color w:val="000000"/>
          <w:sz w:val="28"/>
        </w:rPr>
        <w:t>
бөлігін өтеу қағидасына</w:t>
      </w:r>
      <w:r>
        <w:br/>
      </w:r>
      <w:r>
        <w:rPr>
          <w:rFonts w:ascii="Times New Roman"/>
          <w:b w:val="false"/>
          <w:i w:val="false"/>
          <w:color w:val="000000"/>
          <w:sz w:val="28"/>
        </w:rPr>
        <w:t>
2-қосымша</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Шығындардың бір бөлігін өтеуді алуға арналған өтінім түйіндемесі</w:t>
      </w:r>
    </w:p>
    <w:p>
      <w:pPr>
        <w:spacing w:after="0"/>
        <w:ind w:left="0"/>
        <w:jc w:val="both"/>
      </w:pPr>
      <w:r>
        <w:rPr>
          <w:rFonts w:ascii="Times New Roman"/>
          <w:b w:val="false"/>
          <w:i w:val="false"/>
          <w:color w:val="000000"/>
          <w:sz w:val="28"/>
        </w:rPr>
        <w:t>1. Шығындарды бір бөлігін өтеуге өтінім берген ұйым туралы ақпарат: Ұйымдық-құқықтық нысаны көрсетілген ұйымның атауы__________________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тіркелген (қайта тіркелген) күні_______________________</w:t>
      </w:r>
      <w:r>
        <w:br/>
      </w:r>
      <w:r>
        <w:rPr>
          <w:rFonts w:ascii="Times New Roman"/>
          <w:b w:val="false"/>
          <w:i w:val="false"/>
          <w:color w:val="000000"/>
          <w:sz w:val="28"/>
        </w:rPr>
        <w:t>
</w:t>
      </w:r>
      <w:r>
        <w:rPr>
          <w:rFonts w:ascii="Times New Roman"/>
          <w:b w:val="false"/>
          <w:i/>
          <w:color w:val="000000"/>
          <w:sz w:val="28"/>
        </w:rPr>
        <w:t>                                 (куәлік №, кім және қашан берген)</w:t>
      </w:r>
    </w:p>
    <w:p>
      <w:pPr>
        <w:spacing w:after="0"/>
        <w:ind w:left="0"/>
        <w:jc w:val="both"/>
      </w:pPr>
      <w:r>
        <w:rPr>
          <w:rFonts w:ascii="Times New Roman"/>
          <w:b w:val="false"/>
          <w:i w:val="false"/>
          <w:color w:val="000000"/>
          <w:sz w:val="28"/>
        </w:rPr>
        <w:t>      Өндірістік персоналдың саны __________ адам</w:t>
      </w:r>
      <w:r>
        <w:br/>
      </w:r>
      <w:r>
        <w:rPr>
          <w:rFonts w:ascii="Times New Roman"/>
          <w:b w:val="false"/>
          <w:i w:val="false"/>
          <w:color w:val="000000"/>
          <w:sz w:val="28"/>
        </w:rPr>
        <w:t>
      Қызмет түрі _______________________________</w:t>
      </w:r>
    </w:p>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Қазақстан Республикасы Үкіметінің 2011 жылғы «__» ____________ № ____ қаулысымен бекітілген Экспорттаушылардың өңделген отандық тауарларды сыртқы нарықтарға жылжыту жөніндегі шығындарының бір бөлігін өтеу қағидасының 10 тармағының талаптарына сәйкес құжаттар тізбесі</w:t>
      </w:r>
      <w:r>
        <w:br/>
      </w: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3.______________________________________________________________</w:t>
      </w:r>
      <w:r>
        <w:br/>
      </w:r>
      <w:r>
        <w:rPr>
          <w:rFonts w:ascii="Times New Roman"/>
          <w:b w:val="false"/>
          <w:i w:val="false"/>
          <w:color w:val="000000"/>
          <w:sz w:val="28"/>
        </w:rPr>
        <w:t>
4.______________________________________________________________</w:t>
      </w:r>
      <w:r>
        <w:br/>
      </w: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3. Өтеуге мәлімделген шығындар:</w:t>
      </w:r>
    </w:p>
    <w:p>
      <w:pPr>
        <w:spacing w:after="0"/>
        <w:ind w:left="0"/>
        <w:jc w:val="both"/>
      </w:pPr>
      <w:r>
        <w:rPr>
          <w:rFonts w:ascii="Times New Roman"/>
          <w:b w:val="false"/>
          <w:i w:val="false"/>
          <w:color w:val="000000"/>
          <w:sz w:val="28"/>
        </w:rPr>
        <w:t>      1) Сыртқы нарықта нақты өнімді ілгерілетуге (брендинг) және айналдыруға байланысты шығындар:</w:t>
      </w:r>
      <w:r>
        <w:br/>
      </w:r>
      <w:r>
        <w:rPr>
          <w:rFonts w:ascii="Times New Roman"/>
          <w:b w:val="false"/>
          <w:i w:val="false"/>
          <w:color w:val="000000"/>
          <w:sz w:val="28"/>
        </w:rPr>
        <w:t>
      Отандық өнімнің жарнамасы: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404"/>
        <w:gridCol w:w="2981"/>
        <w:gridCol w:w="2041"/>
        <w:gridCol w:w="2128"/>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45"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Шетелдік көрмелерге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516"/>
        <w:gridCol w:w="2922"/>
        <w:gridCol w:w="2045"/>
        <w:gridCol w:w="2111"/>
      </w:tblGrid>
      <w:tr>
        <w:trPr>
          <w:trHeight w:val="3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ҚҚС-сыз шығын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Каталог әзірлеу және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039"/>
        <w:gridCol w:w="2721"/>
        <w:gridCol w:w="2444"/>
        <w:gridCol w:w="1976"/>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ҚҚС-сыз шығын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Қызметтің алғашқы үш жылы ішінде шетелде өкілдік (кеңсе, қойма, сауда нүктесін) ашу,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060"/>
        <w:gridCol w:w="2699"/>
        <w:gridCol w:w="2423"/>
        <w:gridCol w:w="1997"/>
      </w:tblGrid>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ҚҚС-сыз шығын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Шетелге экспорттау мақсатында тауар белгілерін тіркеу және өнімдерді сертификаттауға байланысты рәсімдерді өткізуге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485"/>
        <w:gridCol w:w="3210"/>
        <w:gridCol w:w="2059"/>
        <w:gridCol w:w="2209"/>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Экспортты басқару саласында жұмыс істейтін қызметкерлерді шетелде оқыту, сондай-ақ экспорттаушы-кәсіпорынға сарапшы-консультанттарды шақыру жөніндегі қызметтерге ақы төлеуге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507"/>
        <w:gridCol w:w="2869"/>
        <w:gridCol w:w="2400"/>
        <w:gridCol w:w="1826"/>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Франшиза тартуға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422"/>
        <w:gridCol w:w="2678"/>
        <w:gridCol w:w="2550"/>
        <w:gridCol w:w="1826"/>
      </w:tblGrid>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 шарттың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Экспорттаушының веб-сайтын құруға және іске қосуға арналған қызметтерге ақы төлеу жөніндегі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480"/>
        <w:gridCol w:w="2651"/>
        <w:gridCol w:w="2566"/>
        <w:gridCol w:w="1844"/>
      </w:tblGrid>
      <w:tr>
        <w:trPr>
          <w:trHeight w:val="30" w:hRule="atLeast"/>
        </w:trPr>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келісім-шарттың №</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Маркетингтік зерттеулер жөніндегі қызметтерге ақы төлеуге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524"/>
        <w:gridCol w:w="2630"/>
        <w:gridCol w:w="2566"/>
        <w:gridCol w:w="1802"/>
      </w:tblGrid>
      <w:tr>
        <w:trPr>
          <w:trHeight w:val="3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келісім- шарттың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Шығындардың бір бөлігін өтеуге мәлімделген жалпы сома: _________________ _____________________________ теңге</w:t>
      </w:r>
      <w:r>
        <w:br/>
      </w:r>
      <w:r>
        <w:rPr>
          <w:rFonts w:ascii="Times New Roman"/>
          <w:b w:val="false"/>
          <w:i w:val="false"/>
          <w:color w:val="000000"/>
          <w:sz w:val="28"/>
        </w:rPr>
        <w:t>
</w:t>
      </w:r>
      <w:r>
        <w:rPr>
          <w:rFonts w:ascii="Times New Roman"/>
          <w:b w:val="false"/>
          <w:i/>
          <w:color w:val="000000"/>
          <w:sz w:val="28"/>
        </w:rPr>
        <w:t>(цифрмен және жазумен жазылған сомасы)</w:t>
      </w:r>
    </w:p>
    <w:p>
      <w:pPr>
        <w:spacing w:after="0"/>
        <w:ind w:left="0"/>
        <w:jc w:val="both"/>
      </w:pPr>
      <w:r>
        <w:rPr>
          <w:rFonts w:ascii="Times New Roman"/>
          <w:b w:val="false"/>
          <w:i w:val="false"/>
          <w:color w:val="000000"/>
          <w:sz w:val="28"/>
        </w:rPr>
        <w:t>      4. Экспорттаушылардың өңделген отандық тауарларды сыртқы нарықтарға жылжыту жөніндегі шығындарын өтеу қағидасының 6-тармағының талаптарына сәйкес өтелуге жататын (жатпайтын) сома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333333"/>
          <w:sz w:val="28"/>
        </w:rPr>
        <w:t>_____________________________________________________________________</w:t>
      </w:r>
    </w:p>
    <w:p>
      <w:pPr>
        <w:spacing w:after="0"/>
        <w:ind w:left="0"/>
        <w:jc w:val="both"/>
      </w:pPr>
      <w:r>
        <w:rPr>
          <w:rFonts w:ascii="Times New Roman"/>
          <w:b w:val="false"/>
          <w:i w:val="false"/>
          <w:color w:val="000000"/>
          <w:sz w:val="28"/>
        </w:rPr>
        <w:t>      5. Шығындарды өтеуді алушыларды анықтау кезінде назарға алынатын өлшемдер:</w:t>
      </w:r>
      <w:r>
        <w:br/>
      </w:r>
      <w:r>
        <w:rPr>
          <w:rFonts w:ascii="Times New Roman"/>
          <w:b w:val="false"/>
          <w:i w:val="false"/>
          <w:color w:val="000000"/>
          <w:sz w:val="28"/>
        </w:rPr>
        <w:t>
      Өнім экспортының тиімділігі (көрсетілген өнімнің жүзеге асырылған экспорты көлемінің шығынның бір бөлігін өтеуге арақатынасы).</w:t>
      </w:r>
      <w:r>
        <w:br/>
      </w:r>
      <w:r>
        <w:rPr>
          <w:rFonts w:ascii="Times New Roman"/>
          <w:b w:val="false"/>
          <w:i w:val="false"/>
          <w:color w:val="000000"/>
          <w:sz w:val="28"/>
        </w:rPr>
        <w:t>
      Аталған коэффициент өтелетін шығынның әр теңгесіне экспорттық түсімнің қанша теңгеден келетіндігін көрсетеді).</w:t>
      </w:r>
    </w:p>
    <w:p>
      <w:pPr>
        <w:spacing w:after="0"/>
        <w:ind w:left="0"/>
        <w:jc w:val="both"/>
      </w:pPr>
      <w:r>
        <w:rPr>
          <w:rFonts w:ascii="Times New Roman"/>
          <w:b w:val="false"/>
          <w:i w:val="false"/>
          <w:color w:val="333333"/>
          <w:sz w:val="28"/>
        </w:rPr>
        <w:t>      6. Шығындардың бір бөлігін өтеуге болжанатын жалпы сома: ____________________________ теңге</w:t>
      </w:r>
      <w:r>
        <w:br/>
      </w:r>
      <w:r>
        <w:rPr>
          <w:rFonts w:ascii="Times New Roman"/>
          <w:b w:val="false"/>
          <w:i w:val="false"/>
          <w:color w:val="000000"/>
          <w:sz w:val="28"/>
        </w:rPr>
        <w:t>
</w:t>
      </w:r>
      <w:r>
        <w:rPr>
          <w:rFonts w:ascii="Times New Roman"/>
          <w:b w:val="false"/>
          <w:i/>
          <w:color w:val="000000"/>
          <w:sz w:val="28"/>
        </w:rPr>
        <w:t>(цифрмен және жазумен жазылған сомасы)</w:t>
      </w:r>
    </w:p>
    <w:p>
      <w:pPr>
        <w:spacing w:after="0"/>
        <w:ind w:left="0"/>
        <w:jc w:val="both"/>
      </w:pPr>
      <w:r>
        <w:rPr>
          <w:rFonts w:ascii="Times New Roman"/>
          <w:b w:val="false"/>
          <w:i w:val="false"/>
          <w:color w:val="000000"/>
          <w:sz w:val="28"/>
        </w:rPr>
        <w:t>      Лауазымды адам __________________</w:t>
      </w:r>
      <w:r>
        <w:br/>
      </w:r>
      <w:r>
        <w:rPr>
          <w:rFonts w:ascii="Times New Roman"/>
          <w:b w:val="false"/>
          <w:i w:val="false"/>
          <w:color w:val="000000"/>
          <w:sz w:val="28"/>
        </w:rPr>
        <w:t>
      Қолы ____________________________</w:t>
      </w:r>
      <w:r>
        <w:br/>
      </w:r>
      <w:r>
        <w:rPr>
          <w:rFonts w:ascii="Times New Roman"/>
          <w:b w:val="false"/>
          <w:i w:val="false"/>
          <w:color w:val="000000"/>
          <w:sz w:val="28"/>
        </w:rPr>
        <w:t>
      Күні ____________________________</w:t>
      </w:r>
    </w:p>
    <w:p>
      <w:pPr>
        <w:spacing w:after="0"/>
        <w:ind w:left="0"/>
        <w:jc w:val="both"/>
      </w:pPr>
      <w:r>
        <w:rPr>
          <w:rFonts w:ascii="Times New Roman"/>
          <w:b w:val="false"/>
          <w:i w:val="false"/>
          <w:color w:val="000000"/>
          <w:sz w:val="28"/>
        </w:rPr>
        <w:t>      Ескертпе: шығындарды теңгемен қайта есептеу және жиынтық соманы есептеу үшін Қазақстан Республикасы Ұлттық Банкінің Өтінімдер қабылдау туралы хабарландыру шыққан күніне қолданылған валюталар бағамы қабылданады.</w:t>
      </w:r>
    </w:p>
    <w:bookmarkStart w:name="z10" w:id="13"/>
    <w:p>
      <w:pPr>
        <w:spacing w:after="0"/>
        <w:ind w:left="0"/>
        <w:jc w:val="both"/>
      </w:pPr>
      <w:r>
        <w:rPr>
          <w:rFonts w:ascii="Times New Roman"/>
          <w:b w:val="false"/>
          <w:i w:val="false"/>
          <w:color w:val="000000"/>
          <w:sz w:val="28"/>
        </w:rPr>
        <w:t>
Экспорттаушылардың өңделген отандық</w:t>
      </w:r>
      <w:r>
        <w:br/>
      </w:r>
      <w:r>
        <w:rPr>
          <w:rFonts w:ascii="Times New Roman"/>
          <w:b w:val="false"/>
          <w:i w:val="false"/>
          <w:color w:val="000000"/>
          <w:sz w:val="28"/>
        </w:rPr>
        <w:t>
тауарларды сыртқы нарықтарға</w:t>
      </w:r>
      <w:r>
        <w:br/>
      </w:r>
      <w:r>
        <w:rPr>
          <w:rFonts w:ascii="Times New Roman"/>
          <w:b w:val="false"/>
          <w:i w:val="false"/>
          <w:color w:val="000000"/>
          <w:sz w:val="28"/>
        </w:rPr>
        <w:t>
жылжыту жөніндегі шығындарының бір</w:t>
      </w:r>
      <w:r>
        <w:br/>
      </w:r>
      <w:r>
        <w:rPr>
          <w:rFonts w:ascii="Times New Roman"/>
          <w:b w:val="false"/>
          <w:i w:val="false"/>
          <w:color w:val="000000"/>
          <w:sz w:val="28"/>
        </w:rPr>
        <w:t>
бөлігін өтеу қағидасына</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Экспорттаушы шығындарының бір бөлігін өтеу туралы үлгілік шарт</w:t>
      </w:r>
    </w:p>
    <w:p>
      <w:pPr>
        <w:spacing w:after="0"/>
        <w:ind w:left="0"/>
        <w:jc w:val="both"/>
      </w:pPr>
      <w:r>
        <w:rPr>
          <w:rFonts w:ascii="Times New Roman"/>
          <w:b w:val="false"/>
          <w:i w:val="false"/>
          <w:color w:val="000000"/>
          <w:sz w:val="28"/>
        </w:rPr>
        <w:t>Астана қ. ____жылғы _____ _________</w:t>
      </w:r>
      <w:r>
        <w:br/>
      </w:r>
      <w:r>
        <w:rPr>
          <w:rFonts w:ascii="Times New Roman"/>
          <w:b w:val="false"/>
          <w:i w:val="false"/>
          <w:color w:val="000000"/>
          <w:sz w:val="28"/>
        </w:rPr>
        <w:t>
</w:t>
      </w:r>
      <w:r>
        <w:rPr>
          <w:rFonts w:ascii="Times New Roman"/>
          <w:b w:val="false"/>
          <w:i/>
          <w:color w:val="000000"/>
          <w:sz w:val="28"/>
        </w:rPr>
        <w:t>          (жыл)     (күн)  (айы)</w:t>
      </w:r>
    </w:p>
    <w:p>
      <w:pPr>
        <w:spacing w:after="0"/>
        <w:ind w:left="0"/>
        <w:jc w:val="both"/>
      </w:pPr>
      <w:r>
        <w:rPr>
          <w:rFonts w:ascii="Times New Roman"/>
          <w:b w:val="false"/>
          <w:i w:val="false"/>
          <w:color w:val="000000"/>
          <w:sz w:val="28"/>
        </w:rPr>
        <w:t>      Бұдан әрі «Жұмыс органы» деп аталатын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экспорттаушы шығындарының бір бөлігін өтеу бөлігінде, мемлекеттік</w:t>
      </w:r>
      <w:r>
        <w:br/>
      </w:r>
      <w:r>
        <w:rPr>
          <w:rFonts w:ascii="Times New Roman"/>
          <w:b w:val="false"/>
          <w:i w:val="false"/>
          <w:color w:val="000000"/>
          <w:sz w:val="28"/>
        </w:rPr>
        <w:t>
</w:t>
      </w:r>
      <w:r>
        <w:rPr>
          <w:rFonts w:ascii="Times New Roman"/>
          <w:b w:val="false"/>
          <w:i/>
          <w:color w:val="000000"/>
          <w:sz w:val="28"/>
        </w:rPr>
        <w:t>                    тіркеу туралы мәліметтер)</w:t>
      </w:r>
      <w:r>
        <w:br/>
      </w:r>
      <w:r>
        <w:rPr>
          <w:rFonts w:ascii="Times New Roman"/>
          <w:b w:val="false"/>
          <w:i w:val="false"/>
          <w:color w:val="000000"/>
          <w:sz w:val="28"/>
        </w:rPr>
        <w:t>
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жұмыс органының атауы</w:t>
      </w:r>
      <w:r>
        <w:rPr>
          <w:rFonts w:ascii="Times New Roman"/>
          <w:b w:val="false"/>
          <w:i w:val="false"/>
          <w:color w:val="000000"/>
          <w:sz w:val="28"/>
        </w:rPr>
        <w:t>)</w:t>
      </w:r>
      <w:r>
        <w:br/>
      </w:r>
      <w:r>
        <w:rPr>
          <w:rFonts w:ascii="Times New Roman"/>
          <w:b w:val="false"/>
          <w:i w:val="false"/>
          <w:color w:val="000000"/>
          <w:sz w:val="28"/>
        </w:rPr>
        <w:t>
____________________________________________негізінде әрекет ететін</w:t>
      </w:r>
      <w:r>
        <w:br/>
      </w:r>
      <w:r>
        <w:rPr>
          <w:rFonts w:ascii="Times New Roman"/>
          <w:b w:val="false"/>
          <w:i w:val="false"/>
          <w:color w:val="000000"/>
          <w:sz w:val="28"/>
        </w:rPr>
        <w:t>
</w:t>
      </w:r>
      <w:r>
        <w:rPr>
          <w:rFonts w:ascii="Times New Roman"/>
          <w:b w:val="false"/>
          <w:i/>
          <w:color w:val="000000"/>
          <w:sz w:val="28"/>
        </w:rPr>
        <w:t>           (Жарғы немесе Бұйрық)</w:t>
      </w:r>
      <w:r>
        <w:br/>
      </w:r>
      <w:r>
        <w:rPr>
          <w:rFonts w:ascii="Times New Roman"/>
          <w:b w:val="false"/>
          <w:i w:val="false"/>
          <w:color w:val="000000"/>
          <w:sz w:val="28"/>
        </w:rPr>
        <w:t>
________________________________________________________бір тараптан</w:t>
      </w:r>
      <w:r>
        <w:br/>
      </w:r>
      <w:r>
        <w:rPr>
          <w:rFonts w:ascii="Times New Roman"/>
          <w:b w:val="false"/>
          <w:i w:val="false"/>
          <w:color w:val="000000"/>
          <w:sz w:val="28"/>
        </w:rPr>
        <w:t>
</w:t>
      </w:r>
      <w:r>
        <w:rPr>
          <w:rFonts w:ascii="Times New Roman"/>
          <w:b w:val="false"/>
          <w:i/>
          <w:color w:val="000000"/>
          <w:sz w:val="28"/>
        </w:rPr>
        <w:t>(басшысының немесе оның міндетін атқаратын адамның Т.А.Ә.)</w:t>
      </w:r>
      <w:r>
        <w:br/>
      </w:r>
      <w:r>
        <w:rPr>
          <w:rFonts w:ascii="Times New Roman"/>
          <w:b w:val="false"/>
          <w:i w:val="false"/>
          <w:color w:val="000000"/>
          <w:sz w:val="28"/>
        </w:rPr>
        <w:t>
және бұдан әрі «Экспорттаушы» деп аталатын _______________________</w:t>
      </w:r>
      <w:r>
        <w:br/>
      </w:r>
      <w:r>
        <w:rPr>
          <w:rFonts w:ascii="Times New Roman"/>
          <w:b w:val="false"/>
          <w:i w:val="false"/>
          <w:color w:val="000000"/>
          <w:sz w:val="28"/>
        </w:rPr>
        <w:t>
</w:t>
      </w:r>
      <w:r>
        <w:rPr>
          <w:rFonts w:ascii="Times New Roman"/>
          <w:b w:val="false"/>
          <w:i/>
          <w:color w:val="000000"/>
          <w:sz w:val="28"/>
        </w:rPr>
        <w:t>                  (Қазақстан Республикасының заңды тұлғасының,</w:t>
      </w:r>
      <w:r>
        <w:br/>
      </w:r>
      <w:r>
        <w:rPr>
          <w:rFonts w:ascii="Times New Roman"/>
          <w:b w:val="false"/>
          <w:i w:val="false"/>
          <w:color w:val="000000"/>
          <w:sz w:val="28"/>
        </w:rPr>
        <w:t xml:space="preserve">
_______________________________________________________атынан </w:t>
      </w:r>
      <w:r>
        <w:rPr>
          <w:rFonts w:ascii="Times New Roman"/>
          <w:b w:val="false"/>
          <w:i/>
          <w:color w:val="000000"/>
          <w:sz w:val="28"/>
        </w:rPr>
        <w:t>шығындардың бір бөлігінің өтемін алушының атауы, мемлекеттік тіркеу туралы мәліметтер)</w:t>
      </w:r>
    </w:p>
    <w:p>
      <w:pPr>
        <w:spacing w:after="0"/>
        <w:ind w:left="0"/>
        <w:jc w:val="both"/>
      </w:pPr>
      <w:r>
        <w:rPr>
          <w:rFonts w:ascii="Times New Roman"/>
          <w:b w:val="false"/>
          <w:i w:val="false"/>
          <w:color w:val="000000"/>
          <w:sz w:val="28"/>
        </w:rPr>
        <w:t xml:space="preserve">____________________________________________негізінде әрекет ететін </w:t>
      </w:r>
      <w:r>
        <w:rPr>
          <w:rFonts w:ascii="Times New Roman"/>
          <w:b w:val="false"/>
          <w:i/>
          <w:color w:val="000000"/>
          <w:sz w:val="28"/>
        </w:rPr>
        <w:t>(Жарғы немесе сенімхат)</w:t>
      </w:r>
      <w:r>
        <w:br/>
      </w:r>
      <w:r>
        <w:rPr>
          <w:rFonts w:ascii="Times New Roman"/>
          <w:b w:val="false"/>
          <w:i w:val="false"/>
          <w:color w:val="000000"/>
          <w:sz w:val="28"/>
        </w:rPr>
        <w:t>
</w:t>
      </w:r>
      <w:r>
        <w:rPr>
          <w:rFonts w:ascii="Times New Roman"/>
          <w:b/>
          <w:i w:val="false"/>
          <w:color w:val="000000"/>
          <w:sz w:val="28"/>
        </w:rPr>
        <w:t>________________________________________________</w:t>
      </w:r>
      <w:r>
        <w:rPr>
          <w:rFonts w:ascii="Times New Roman"/>
          <w:b w:val="false"/>
          <w:i w:val="false"/>
          <w:color w:val="000000"/>
          <w:sz w:val="28"/>
        </w:rPr>
        <w:t>екінші тараптан,</w:t>
      </w:r>
      <w:r>
        <w:br/>
      </w:r>
      <w:r>
        <w:rPr>
          <w:rFonts w:ascii="Times New Roman"/>
          <w:b w:val="false"/>
          <w:i w:val="false"/>
          <w:color w:val="000000"/>
          <w:sz w:val="28"/>
        </w:rPr>
        <w:t>
</w:t>
      </w:r>
      <w:r>
        <w:rPr>
          <w:rFonts w:ascii="Times New Roman"/>
          <w:b w:val="false"/>
          <w:i/>
          <w:color w:val="000000"/>
          <w:sz w:val="28"/>
        </w:rPr>
        <w:t>(басшысының немесе оның міндетін атқаратын адамның Т.А.Ә.)</w:t>
      </w:r>
    </w:p>
    <w:p>
      <w:pPr>
        <w:spacing w:after="0"/>
        <w:ind w:left="0"/>
        <w:jc w:val="both"/>
      </w:pPr>
      <w:r>
        <w:rPr>
          <w:rFonts w:ascii="Times New Roman"/>
          <w:b w:val="false"/>
          <w:i w:val="false"/>
          <w:color w:val="000000"/>
          <w:sz w:val="28"/>
        </w:rPr>
        <w:t>      бұдан әрі Тараптар деп аталатындар Қазақстан Республикасы Үкіметінің _______ жылғы «___»___________ № ____ қаулысымен бекітілген Экспорттаушылардың отандық өңделген тауарларды сыртқы нарықтарға жылжыту жөніндегі шығындарының бір бөлігін өтеу қағидасына (бұдан әрі – Қағида) сәйкес Қазақстан Республикасы Индустрия және жаңа технологиялар министрлігінің _____ жылғы ____ _________ № ____ бұйрығы (бұдан әрі – уәкілетті органның шешімі) негізінде төмендегілер туралы осы шартты жасасты.</w:t>
      </w:r>
    </w:p>
    <w:bookmarkStart w:name="z11" w:id="14"/>
    <w:p>
      <w:pPr>
        <w:spacing w:after="0"/>
        <w:ind w:left="0"/>
        <w:jc w:val="left"/>
      </w:pPr>
      <w:r>
        <w:rPr>
          <w:rFonts w:ascii="Times New Roman"/>
          <w:b/>
          <w:i w:val="false"/>
          <w:color w:val="000000"/>
        </w:rPr>
        <w:t xml:space="preserve"> 
1. Негізгі ұғымдар</w:t>
      </w:r>
    </w:p>
    <w:bookmarkEnd w:id="14"/>
    <w:bookmarkStart w:name="z20" w:id="15"/>
    <w:p>
      <w:pPr>
        <w:spacing w:after="0"/>
        <w:ind w:left="0"/>
        <w:jc w:val="both"/>
      </w:pPr>
      <w:r>
        <w:rPr>
          <w:rFonts w:ascii="Times New Roman"/>
          <w:b w:val="false"/>
          <w:i w:val="false"/>
          <w:color w:val="000000"/>
          <w:sz w:val="28"/>
        </w:rPr>
        <w:t>
      1. Осы Шартта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Шарт – осы шарт, оған сәйкес Жұмыс органы Экспорттаушының өңделген отандық тауарларды сыртқы нарықтарға жылжыту кезінде келген шығындарының бір бөлігін өтейді;</w:t>
      </w:r>
      <w:r>
        <w:br/>
      </w:r>
      <w:r>
        <w:rPr>
          <w:rFonts w:ascii="Times New Roman"/>
          <w:b w:val="false"/>
          <w:i w:val="false"/>
          <w:color w:val="000000"/>
          <w:sz w:val="28"/>
        </w:rPr>
        <w:t>
</w:t>
      </w:r>
      <w:r>
        <w:rPr>
          <w:rFonts w:ascii="Times New Roman"/>
          <w:b w:val="false"/>
          <w:i w:val="false"/>
          <w:color w:val="000000"/>
          <w:sz w:val="28"/>
        </w:rPr>
        <w:t>
      2) шығындардың бір бөлігін өтеу – Экспорттаушылардың өңделген отандық тауарларды сыртқы нарықтарға жылжыту кезінде шеккен шығындарының бір бөлігін өтеудің Қағидаға сәйкес көрсетілетін рәсімі;</w:t>
      </w:r>
      <w:r>
        <w:br/>
      </w:r>
      <w:r>
        <w:rPr>
          <w:rFonts w:ascii="Times New Roman"/>
          <w:b w:val="false"/>
          <w:i w:val="false"/>
          <w:color w:val="000000"/>
          <w:sz w:val="28"/>
        </w:rPr>
        <w:t>
</w:t>
      </w:r>
      <w:r>
        <w:rPr>
          <w:rFonts w:ascii="Times New Roman"/>
          <w:b w:val="false"/>
          <w:i w:val="false"/>
          <w:color w:val="000000"/>
          <w:sz w:val="28"/>
        </w:rPr>
        <w:t>
      3) Шартта қолданылатын өзге де ұғымдар Қазақстан Республикасының заңнамасына сәйкес түсіндірілуі тиіс.</w:t>
      </w:r>
    </w:p>
    <w:bookmarkEnd w:id="15"/>
    <w:bookmarkStart w:name="z12" w:id="16"/>
    <w:p>
      <w:pPr>
        <w:spacing w:after="0"/>
        <w:ind w:left="0"/>
        <w:jc w:val="left"/>
      </w:pPr>
      <w:r>
        <w:rPr>
          <w:rFonts w:ascii="Times New Roman"/>
          <w:b/>
          <w:i w:val="false"/>
          <w:color w:val="000000"/>
        </w:rPr>
        <w:t xml:space="preserve"> 
2. Шарттың нысанасы</w:t>
      </w:r>
    </w:p>
    <w:bookmarkEnd w:id="16"/>
    <w:bookmarkStart w:name="z24" w:id="17"/>
    <w:p>
      <w:pPr>
        <w:spacing w:after="0"/>
        <w:ind w:left="0"/>
        <w:jc w:val="both"/>
      </w:pPr>
      <w:r>
        <w:rPr>
          <w:rFonts w:ascii="Times New Roman"/>
          <w:b w:val="false"/>
          <w:i w:val="false"/>
          <w:color w:val="000000"/>
          <w:sz w:val="28"/>
        </w:rPr>
        <w:t>
      3. Осы Шарттың нысанасы Жұмыс органының</w:t>
      </w:r>
      <w:r>
        <w:br/>
      </w:r>
      <w:r>
        <w:rPr>
          <w:rFonts w:ascii="Times New Roman"/>
          <w:b w:val="false"/>
          <w:i w:val="false"/>
          <w:color w:val="000000"/>
          <w:sz w:val="28"/>
        </w:rPr>
        <w:t>
__________________________________________________________________ теңге сомасындағы шығындардың бір бөлігін Экспорттаушыға өтеуі болып табылады.</w:t>
      </w:r>
      <w:r>
        <w:br/>
      </w:r>
      <w:r>
        <w:rPr>
          <w:rFonts w:ascii="Times New Roman"/>
          <w:b w:val="false"/>
          <w:i w:val="false"/>
          <w:color w:val="000000"/>
          <w:sz w:val="28"/>
        </w:rPr>
        <w:t>
</w:t>
      </w:r>
      <w:r>
        <w:rPr>
          <w:rFonts w:ascii="Times New Roman"/>
          <w:b w:val="false"/>
          <w:i w:val="false"/>
          <w:color w:val="000000"/>
          <w:sz w:val="28"/>
        </w:rPr>
        <w:t>
      4. Шығындардың бір бөлігін өтеу уәкілетті органның шешімі ( ___ жылғы _______ № __) негізінде жүзеге асырылады.</w:t>
      </w:r>
    </w:p>
    <w:bookmarkEnd w:id="17"/>
    <w:bookmarkStart w:name="z13" w:id="18"/>
    <w:p>
      <w:pPr>
        <w:spacing w:after="0"/>
        <w:ind w:left="0"/>
        <w:jc w:val="left"/>
      </w:pPr>
      <w:r>
        <w:rPr>
          <w:rFonts w:ascii="Times New Roman"/>
          <w:b/>
          <w:i w:val="false"/>
          <w:color w:val="000000"/>
        </w:rPr>
        <w:t xml:space="preserve"> 
3. Тараптардың құқықтары мен міндеттері</w:t>
      </w:r>
    </w:p>
    <w:bookmarkEnd w:id="18"/>
    <w:bookmarkStart w:name="z26" w:id="19"/>
    <w:p>
      <w:pPr>
        <w:spacing w:after="0"/>
        <w:ind w:left="0"/>
        <w:jc w:val="both"/>
      </w:pPr>
      <w:r>
        <w:rPr>
          <w:rFonts w:ascii="Times New Roman"/>
          <w:b w:val="false"/>
          <w:i w:val="false"/>
          <w:color w:val="000000"/>
          <w:sz w:val="28"/>
        </w:rPr>
        <w:t>
      5. Жұмыс органы өзіне берілген өкілеттіктер шегінде және уәкілетті органның шешімі негізінде өңделген отандық тауарларды сыртқы нарықтарға жылжыту бойынша экспорттаушылар шығындарының бір бөлігін экспорттаушылардың шоттарына ақшалай қаражатты аудару жолымен жүзеге асыруға құқылы.</w:t>
      </w:r>
      <w:r>
        <w:br/>
      </w:r>
      <w:r>
        <w:rPr>
          <w:rFonts w:ascii="Times New Roman"/>
          <w:b w:val="false"/>
          <w:i w:val="false"/>
          <w:color w:val="000000"/>
          <w:sz w:val="28"/>
        </w:rPr>
        <w:t>
</w:t>
      </w:r>
      <w:r>
        <w:rPr>
          <w:rFonts w:ascii="Times New Roman"/>
          <w:b w:val="false"/>
          <w:i w:val="false"/>
          <w:color w:val="000000"/>
          <w:sz w:val="28"/>
        </w:rPr>
        <w:t>
      6. Экспорттаушы:</w:t>
      </w:r>
      <w:r>
        <w:br/>
      </w:r>
      <w:r>
        <w:rPr>
          <w:rFonts w:ascii="Times New Roman"/>
          <w:b w:val="false"/>
          <w:i w:val="false"/>
          <w:color w:val="000000"/>
          <w:sz w:val="28"/>
        </w:rPr>
        <w:t>
      уәкілетті органның шешіміне сәйкес өзінің өңделген отандық өнімін сыртқы нарықтарға жылжытуға байланысты шығындардың бір бөлігін өтеуге;</w:t>
      </w:r>
      <w:r>
        <w:br/>
      </w:r>
      <w:r>
        <w:rPr>
          <w:rFonts w:ascii="Times New Roman"/>
          <w:b w:val="false"/>
          <w:i w:val="false"/>
          <w:color w:val="000000"/>
          <w:sz w:val="28"/>
        </w:rPr>
        <w:t>
      шығындардың бір бөлігін өтеуден бас тарту себебін көрсете отырып, өз шешімі туралы жазбаша хабарлау және өтеу сомасын алған жағдайда оны қайтару жолымен толық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7. Жұмыс органы өз құзыреті шегінде осы Шартқа қол қойылғаннан кейін 10 жұмыс күнінен кешіктірмей Экспорттаушы шығындарының бір бөлігін Экспорттаушының осы Шартта көрсетілген банктік деректемелері бойынша ақшалай қаражат аудару жолымен өтеуге міндеттенеді.</w:t>
      </w:r>
      <w:r>
        <w:br/>
      </w:r>
      <w:r>
        <w:rPr>
          <w:rFonts w:ascii="Times New Roman"/>
          <w:b w:val="false"/>
          <w:i w:val="false"/>
          <w:color w:val="000000"/>
          <w:sz w:val="28"/>
        </w:rPr>
        <w:t>
      8. Экспорттаушы Қазақстан Республикасының заңнамасын және осы Шарттың ережелерін сақтауға міндетті.</w:t>
      </w:r>
    </w:p>
    <w:bookmarkEnd w:id="19"/>
    <w:bookmarkStart w:name="z14" w:id="20"/>
    <w:p>
      <w:pPr>
        <w:spacing w:after="0"/>
        <w:ind w:left="0"/>
        <w:jc w:val="left"/>
      </w:pPr>
      <w:r>
        <w:rPr>
          <w:rFonts w:ascii="Times New Roman"/>
          <w:b/>
          <w:i w:val="false"/>
          <w:color w:val="000000"/>
        </w:rPr>
        <w:t xml:space="preserve"> 
4. Құпиялылық</w:t>
      </w:r>
    </w:p>
    <w:bookmarkEnd w:id="20"/>
    <w:bookmarkStart w:name="z29" w:id="21"/>
    <w:p>
      <w:pPr>
        <w:spacing w:after="0"/>
        <w:ind w:left="0"/>
        <w:jc w:val="both"/>
      </w:pPr>
      <w:r>
        <w:rPr>
          <w:rFonts w:ascii="Times New Roman"/>
          <w:b w:val="false"/>
          <w:i w:val="false"/>
          <w:color w:val="000000"/>
          <w:sz w:val="28"/>
        </w:rPr>
        <w:t>
      9. Осы Шарт бойынша Тараптардың әрқайсысы алған кез келген ақпарат, сол сияқты Қосымшаны қоса алғанда, Шарттың өзінің талаптары құпия болып танылады және қарсы тараптың келісімінсіз жариялануға жатпайды.</w:t>
      </w:r>
      <w:r>
        <w:br/>
      </w:r>
      <w:r>
        <w:rPr>
          <w:rFonts w:ascii="Times New Roman"/>
          <w:b w:val="false"/>
          <w:i w:val="false"/>
          <w:color w:val="000000"/>
          <w:sz w:val="28"/>
        </w:rPr>
        <w:t>
</w:t>
      </w:r>
      <w:r>
        <w:rPr>
          <w:rFonts w:ascii="Times New Roman"/>
          <w:b w:val="false"/>
          <w:i w:val="false"/>
          <w:color w:val="000000"/>
          <w:sz w:val="28"/>
        </w:rPr>
        <w:t>
      10. Тараптың басқа тараптың алдын ала жазбаша келісімінсіз Шарттың мазмұнын немесе оның қандай да бір ережелерін, сондай-ақ осы Шартты орындау мақсатында ұсынылған немесе алынған өзге ақпаратты, материалдарды ашуға құқығы жоқ.</w:t>
      </w:r>
    </w:p>
    <w:bookmarkEnd w:id="21"/>
    <w:bookmarkStart w:name="z15" w:id="22"/>
    <w:p>
      <w:pPr>
        <w:spacing w:after="0"/>
        <w:ind w:left="0"/>
        <w:jc w:val="left"/>
      </w:pPr>
      <w:r>
        <w:rPr>
          <w:rFonts w:ascii="Times New Roman"/>
          <w:b/>
          <w:i w:val="false"/>
          <w:color w:val="000000"/>
        </w:rPr>
        <w:t xml:space="preserve"> 
5. Форс-мажор</w:t>
      </w:r>
    </w:p>
    <w:bookmarkEnd w:id="22"/>
    <w:bookmarkStart w:name="z31" w:id="23"/>
    <w:p>
      <w:pPr>
        <w:spacing w:after="0"/>
        <w:ind w:left="0"/>
        <w:jc w:val="both"/>
      </w:pPr>
      <w:r>
        <w:rPr>
          <w:rFonts w:ascii="Times New Roman"/>
          <w:b w:val="false"/>
          <w:i w:val="false"/>
          <w:color w:val="000000"/>
          <w:sz w:val="28"/>
        </w:rPr>
        <w:t>
      11. Форс-мажор жағдайлары туындауына байланысты Тараптар міндеттемелерді орындаудан толық немесе ішінара босатылады. Тараптар форс-мажор жағдайлары деп табиғи және техногендік сипаттағы дүлей апаттарды, әскери іс-қимылдарды, ереуілдерді, жоғарғы мемлекеттік органдардың тыйым салатын немесе шектейтін сипаттағы шешімдерін түсінеді.</w:t>
      </w:r>
      <w:r>
        <w:br/>
      </w:r>
      <w:r>
        <w:rPr>
          <w:rFonts w:ascii="Times New Roman"/>
          <w:b w:val="false"/>
          <w:i w:val="false"/>
          <w:color w:val="000000"/>
          <w:sz w:val="28"/>
        </w:rPr>
        <w:t>
</w:t>
      </w:r>
      <w:r>
        <w:rPr>
          <w:rFonts w:ascii="Times New Roman"/>
          <w:b w:val="false"/>
          <w:i w:val="false"/>
          <w:color w:val="000000"/>
          <w:sz w:val="28"/>
        </w:rPr>
        <w:t>
      12. Форс-мажор жағдайлары туындаған жағдайда тарап күнтізбелік жеті күн ішінде басқа тарапты міндеттемелерді орындаудың мүмкін еместігі туралы хабардар етуге міндетті. Осы талапты сақтамау тарапты жауапкершіліктен босататын негіз ретінде форс-мажор жағдайына сілтеме жасаудан айырады.</w:t>
      </w:r>
      <w:r>
        <w:br/>
      </w:r>
      <w:r>
        <w:rPr>
          <w:rFonts w:ascii="Times New Roman"/>
          <w:b w:val="false"/>
          <w:i w:val="false"/>
          <w:color w:val="000000"/>
          <w:sz w:val="28"/>
        </w:rPr>
        <w:t>
</w:t>
      </w:r>
      <w:r>
        <w:rPr>
          <w:rFonts w:ascii="Times New Roman"/>
          <w:b w:val="false"/>
          <w:i w:val="false"/>
          <w:color w:val="000000"/>
          <w:sz w:val="28"/>
        </w:rPr>
        <w:t>
      13. Егер форс-мажор жағдайлары міндеттемелерді Шартта көзделген мерзімде орындауға тікелей әсер еткен болса, егер тараптар өзгеше уағдаласпаған болса, онда бұл мерзім осындай жағдайлардың болу уақытына тиісінше кейінге шегеріледі.</w:t>
      </w:r>
    </w:p>
    <w:bookmarkEnd w:id="23"/>
    <w:bookmarkStart w:name="z16" w:id="24"/>
    <w:p>
      <w:pPr>
        <w:spacing w:after="0"/>
        <w:ind w:left="0"/>
        <w:jc w:val="left"/>
      </w:pPr>
      <w:r>
        <w:rPr>
          <w:rFonts w:ascii="Times New Roman"/>
          <w:b/>
          <w:i w:val="false"/>
          <w:color w:val="000000"/>
        </w:rPr>
        <w:t xml:space="preserve"> 
6. Хабарлама</w:t>
      </w:r>
    </w:p>
    <w:bookmarkEnd w:id="24"/>
    <w:bookmarkStart w:name="z34" w:id="25"/>
    <w:p>
      <w:pPr>
        <w:spacing w:after="0"/>
        <w:ind w:left="0"/>
        <w:jc w:val="both"/>
      </w:pPr>
      <w:r>
        <w:rPr>
          <w:rFonts w:ascii="Times New Roman"/>
          <w:b w:val="false"/>
          <w:i w:val="false"/>
          <w:color w:val="000000"/>
          <w:sz w:val="28"/>
        </w:rPr>
        <w:t>
      14. Шартқа сәйкес бір тараптың екінші тарапқа жолдайтын кез келген хабарламасы хат, жеделхат, кейіннен түпнұсқасын бере отырып, телекс немесе факс түрінде жіберіледі.</w:t>
      </w:r>
      <w:r>
        <w:br/>
      </w:r>
      <w:r>
        <w:rPr>
          <w:rFonts w:ascii="Times New Roman"/>
          <w:b w:val="false"/>
          <w:i w:val="false"/>
          <w:color w:val="000000"/>
          <w:sz w:val="28"/>
        </w:rPr>
        <w:t>
</w:t>
      </w:r>
      <w:r>
        <w:rPr>
          <w:rFonts w:ascii="Times New Roman"/>
          <w:b w:val="false"/>
          <w:i w:val="false"/>
          <w:color w:val="000000"/>
          <w:sz w:val="28"/>
        </w:rPr>
        <w:t>
      15. Хабарлама осы күндердің қайсысы кешірек болатынына қарай жеткізілгеннен кейін немесе көрсетілген (егер хабарламада көрсетілген болса) күшіне ену күнінде күшіне енеді.</w:t>
      </w:r>
    </w:p>
    <w:bookmarkEnd w:id="25"/>
    <w:bookmarkStart w:name="z17" w:id="26"/>
    <w:p>
      <w:pPr>
        <w:spacing w:after="0"/>
        <w:ind w:left="0"/>
        <w:jc w:val="left"/>
      </w:pPr>
      <w:r>
        <w:rPr>
          <w:rFonts w:ascii="Times New Roman"/>
          <w:b/>
          <w:i w:val="false"/>
          <w:color w:val="000000"/>
        </w:rPr>
        <w:t xml:space="preserve"> 
7. Шарттың қолданылу мерзімі</w:t>
      </w:r>
    </w:p>
    <w:bookmarkEnd w:id="26"/>
    <w:bookmarkStart w:name="z36" w:id="27"/>
    <w:p>
      <w:pPr>
        <w:spacing w:after="0"/>
        <w:ind w:left="0"/>
        <w:jc w:val="both"/>
      </w:pPr>
      <w:r>
        <w:rPr>
          <w:rFonts w:ascii="Times New Roman"/>
          <w:b w:val="false"/>
          <w:i w:val="false"/>
          <w:color w:val="000000"/>
          <w:sz w:val="28"/>
        </w:rPr>
        <w:t>
      16. Шарт қол қойылған сәтінен бастап күшіне енеді және ағымдағы қаржы жылы аяқталғанға дейін қолданылады.</w:t>
      </w:r>
      <w:r>
        <w:br/>
      </w:r>
      <w:r>
        <w:rPr>
          <w:rFonts w:ascii="Times New Roman"/>
          <w:b w:val="false"/>
          <w:i w:val="false"/>
          <w:color w:val="000000"/>
          <w:sz w:val="28"/>
        </w:rPr>
        <w:t>
</w:t>
      </w:r>
      <w:r>
        <w:rPr>
          <w:rFonts w:ascii="Times New Roman"/>
          <w:b w:val="false"/>
          <w:i w:val="false"/>
          <w:color w:val="000000"/>
          <w:sz w:val="28"/>
        </w:rPr>
        <w:t>
      17. Егер Шарт жасасқаннан кейін Экспорттаушыға шығындардың бір бөлігін өтеу құқығы заңсыз берілгені анықталған болса, ол орындаусыз бұзылуға жатады.</w:t>
      </w:r>
    </w:p>
    <w:bookmarkEnd w:id="27"/>
    <w:bookmarkStart w:name="z18" w:id="28"/>
    <w:p>
      <w:pPr>
        <w:spacing w:after="0"/>
        <w:ind w:left="0"/>
        <w:jc w:val="left"/>
      </w:pPr>
      <w:r>
        <w:rPr>
          <w:rFonts w:ascii="Times New Roman"/>
          <w:b/>
          <w:i w:val="false"/>
          <w:color w:val="000000"/>
        </w:rPr>
        <w:t xml:space="preserve"> 
8. Тараптардың жауапкершілігі. Қолданылатын құқық.</w:t>
      </w:r>
    </w:p>
    <w:bookmarkEnd w:id="28"/>
    <w:bookmarkStart w:name="z38" w:id="29"/>
    <w:p>
      <w:pPr>
        <w:spacing w:after="0"/>
        <w:ind w:left="0"/>
        <w:jc w:val="both"/>
      </w:pPr>
      <w:r>
        <w:rPr>
          <w:rFonts w:ascii="Times New Roman"/>
          <w:b w:val="false"/>
          <w:i w:val="false"/>
          <w:color w:val="000000"/>
          <w:sz w:val="28"/>
        </w:rPr>
        <w:t>
      18. Осы Шартты орындамаған немесе тиісінше орындамаған жағдайда тараптар Қазақстан Республикасының заңнамасында көзделген жауапкершілікте болады.</w:t>
      </w:r>
      <w:r>
        <w:br/>
      </w:r>
      <w:r>
        <w:rPr>
          <w:rFonts w:ascii="Times New Roman"/>
          <w:b w:val="false"/>
          <w:i w:val="false"/>
          <w:color w:val="000000"/>
          <w:sz w:val="28"/>
        </w:rPr>
        <w:t>
</w:t>
      </w:r>
      <w:r>
        <w:rPr>
          <w:rFonts w:ascii="Times New Roman"/>
          <w:b w:val="false"/>
          <w:i w:val="false"/>
          <w:color w:val="000000"/>
          <w:sz w:val="28"/>
        </w:rPr>
        <w:t>
      19. Егер осы Шарт жасалғаннан (орындалғаннан) кейін Экспорттаушы өз өңделген отандық тауарларды сыртқы нарықтарға жылжытуға байланысты шығындардың бөлігін өтеу құқығына дұрыс емес құжаттарды тапсыру жолымен ие болғаны анықталатын болса, Экспорттаушы Қазақстан Республикасының заңнамасында көзделген жауапкершілікте болады, сондай-ақ алған шығындардың бір бөлігін өтеудің алынған сомасын Жұмыс органы белгілеген мерзімде қайтаруға міндетті.</w:t>
      </w:r>
      <w:r>
        <w:br/>
      </w:r>
      <w:r>
        <w:rPr>
          <w:rFonts w:ascii="Times New Roman"/>
          <w:b w:val="false"/>
          <w:i w:val="false"/>
          <w:color w:val="000000"/>
          <w:sz w:val="28"/>
        </w:rPr>
        <w:t>
</w:t>
      </w:r>
      <w:r>
        <w:rPr>
          <w:rFonts w:ascii="Times New Roman"/>
          <w:b w:val="false"/>
          <w:i w:val="false"/>
          <w:color w:val="000000"/>
          <w:sz w:val="28"/>
        </w:rPr>
        <w:t>
      20. Шарт және осы Шарттың негізінде қол қойылған басқа келісімдер үшін Қазақстан Республикасының қолданыстағы заңнамасының нормалары қолданылады.</w:t>
      </w:r>
    </w:p>
    <w:bookmarkEnd w:id="29"/>
    <w:bookmarkStart w:name="z19" w:id="30"/>
    <w:p>
      <w:pPr>
        <w:spacing w:after="0"/>
        <w:ind w:left="0"/>
        <w:jc w:val="left"/>
      </w:pPr>
      <w:r>
        <w:rPr>
          <w:rFonts w:ascii="Times New Roman"/>
          <w:b/>
          <w:i w:val="false"/>
          <w:color w:val="000000"/>
        </w:rPr>
        <w:t xml:space="preserve"> 
9. Өзге де шарттар</w:t>
      </w:r>
    </w:p>
    <w:bookmarkEnd w:id="30"/>
    <w:bookmarkStart w:name="z41" w:id="31"/>
    <w:p>
      <w:pPr>
        <w:spacing w:after="0"/>
        <w:ind w:left="0"/>
        <w:jc w:val="both"/>
      </w:pPr>
      <w:r>
        <w:rPr>
          <w:rFonts w:ascii="Times New Roman"/>
          <w:b w:val="false"/>
          <w:i w:val="false"/>
          <w:color w:val="000000"/>
          <w:sz w:val="28"/>
        </w:rPr>
        <w:t>
      21. Әрбір тарап Шартқа қол қойған күні Қазақстан Республикасының заңнамасына сәйкес тиісті түрде құрылған және жұмыс істейтін заңды тұлға болып табылатыны туралы бір-біріне таныстырады және кепілдік береді.</w:t>
      </w:r>
      <w:r>
        <w:br/>
      </w:r>
      <w:r>
        <w:rPr>
          <w:rFonts w:ascii="Times New Roman"/>
          <w:b w:val="false"/>
          <w:i w:val="false"/>
          <w:color w:val="000000"/>
          <w:sz w:val="28"/>
        </w:rPr>
        <w:t>
</w:t>
      </w:r>
      <w:r>
        <w:rPr>
          <w:rFonts w:ascii="Times New Roman"/>
          <w:b w:val="false"/>
          <w:i w:val="false"/>
          <w:color w:val="000000"/>
          <w:sz w:val="28"/>
        </w:rPr>
        <w:t>
      22. Тараптар осы Шарт бойынша өзінің құқықтары мен міндеттемелерін қандай да біреуге толықтай да, ішінара да беруге құқығы жоқ.</w:t>
      </w:r>
      <w:r>
        <w:br/>
      </w:r>
      <w:r>
        <w:rPr>
          <w:rFonts w:ascii="Times New Roman"/>
          <w:b w:val="false"/>
          <w:i w:val="false"/>
          <w:color w:val="000000"/>
          <w:sz w:val="28"/>
        </w:rPr>
        <w:t>
</w:t>
      </w:r>
      <w:r>
        <w:rPr>
          <w:rFonts w:ascii="Times New Roman"/>
          <w:b w:val="false"/>
          <w:i w:val="false"/>
          <w:color w:val="000000"/>
          <w:sz w:val="28"/>
        </w:rPr>
        <w:t>
      23. Егер жазбаша нысанда жасалған және тараптардың уәкілетті өкілдері қол қойған және олардың мөрлерімен бекітілген жағдайда ғана Шартқа кез келген өзгерістер мен толықтырулар жарамды.</w:t>
      </w:r>
      <w:r>
        <w:br/>
      </w:r>
      <w:r>
        <w:rPr>
          <w:rFonts w:ascii="Times New Roman"/>
          <w:b w:val="false"/>
          <w:i w:val="false"/>
          <w:color w:val="000000"/>
          <w:sz w:val="28"/>
        </w:rPr>
        <w:t>
</w:t>
      </w:r>
      <w:r>
        <w:rPr>
          <w:rFonts w:ascii="Times New Roman"/>
          <w:b w:val="false"/>
          <w:i w:val="false"/>
          <w:color w:val="000000"/>
          <w:sz w:val="28"/>
        </w:rPr>
        <w:t>
      24. Осы Шартқа барлық қосымшалар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25. Шарт бірдей заңды күші бар, Тараптардың әрқайсысы үшін бір-бірден орыс не мемлекеттік тілде екі данада жасалды.</w:t>
      </w:r>
      <w:r>
        <w:br/>
      </w:r>
      <w:r>
        <w:rPr>
          <w:rFonts w:ascii="Times New Roman"/>
          <w:b w:val="false"/>
          <w:i w:val="false"/>
          <w:color w:val="000000"/>
          <w:sz w:val="28"/>
        </w:rPr>
        <w:t>
</w:t>
      </w:r>
      <w:r>
        <w:rPr>
          <w:rFonts w:ascii="Times New Roman"/>
          <w:b w:val="false"/>
          <w:i w:val="false"/>
          <w:color w:val="000000"/>
          <w:sz w:val="28"/>
        </w:rPr>
        <w:t>
      26. Шартта реттелмеген бөлікте Тараптар Қазақстан Республикасының заңнамасын басшылыққа алады.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3"/>
        <w:gridCol w:w="5177"/>
      </w:tblGrid>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органы</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val="false"/>
                <w:i/>
                <w:color w:val="000000"/>
                <w:sz w:val="20"/>
              </w:rPr>
              <w:t>(Жұмыс органының атауы)</w:t>
            </w:r>
          </w:p>
          <w:p>
            <w:pPr>
              <w:spacing w:after="20"/>
              <w:ind w:left="20"/>
              <w:jc w:val="both"/>
            </w:pPr>
            <w:r>
              <w:rPr>
                <w:rFonts w:ascii="Times New Roman"/>
                <w:b w:val="false"/>
                <w:i w:val="false"/>
                <w:color w:val="000000"/>
                <w:sz w:val="20"/>
              </w:rPr>
              <w:t>Мекенжайы:____________________,______________________</w:t>
            </w:r>
            <w:r>
              <w:br/>
            </w:r>
            <w:r>
              <w:rPr>
                <w:rFonts w:ascii="Times New Roman"/>
                <w:b w:val="false"/>
                <w:i w:val="false"/>
                <w:color w:val="000000"/>
                <w:sz w:val="20"/>
              </w:rPr>
              <w:t>
СТН____________________________</w:t>
            </w:r>
            <w:r>
              <w:br/>
            </w:r>
            <w:r>
              <w:rPr>
                <w:rFonts w:ascii="Times New Roman"/>
                <w:b w:val="false"/>
                <w:i w:val="false"/>
                <w:color w:val="000000"/>
                <w:sz w:val="20"/>
              </w:rPr>
              <w:t>
БСН____________________________ЖСК____________________________</w:t>
            </w:r>
            <w:r>
              <w:br/>
            </w:r>
            <w:r>
              <w:rPr>
                <w:rFonts w:ascii="Times New Roman"/>
                <w:b w:val="false"/>
                <w:i w:val="false"/>
                <w:color w:val="000000"/>
                <w:sz w:val="20"/>
              </w:rPr>
              <w:t>
БАНК___________________________</w:t>
            </w:r>
            <w:r>
              <w:br/>
            </w:r>
            <w:r>
              <w:rPr>
                <w:rFonts w:ascii="Times New Roman"/>
                <w:b w:val="false"/>
                <w:i w:val="false"/>
                <w:color w:val="000000"/>
                <w:sz w:val="20"/>
              </w:rPr>
              <w:t>
БСК____________________________</w:t>
            </w:r>
            <w:r>
              <w:br/>
            </w:r>
            <w:r>
              <w:rPr>
                <w:rFonts w:ascii="Times New Roman"/>
                <w:b w:val="false"/>
                <w:i w:val="false"/>
                <w:color w:val="000000"/>
                <w:sz w:val="20"/>
              </w:rPr>
              <w:t>
Тел./факс______________________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val="false"/>
                <w:i/>
                <w:color w:val="000000"/>
                <w:sz w:val="20"/>
              </w:rPr>
              <w:t>(Жұмыс органының бірінші басшысының немесе өзге уәкілетті адамның қолы, Т.А.Ә.)</w:t>
            </w:r>
          </w:p>
          <w:p>
            <w:pPr>
              <w:spacing w:after="20"/>
              <w:ind w:left="20"/>
              <w:jc w:val="both"/>
            </w:pPr>
            <w:r>
              <w:rPr>
                <w:rFonts w:ascii="Times New Roman"/>
                <w:b w:val="false"/>
                <w:i w:val="false"/>
                <w:color w:val="000000"/>
                <w:sz w:val="20"/>
              </w:rPr>
              <w:t>М.О.</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Экспорттаушы</w:t>
            </w:r>
            <w:r>
              <w:br/>
            </w:r>
            <w:r>
              <w:rPr>
                <w:rFonts w:ascii="Times New Roman"/>
                <w:b w:val="false"/>
                <w:i w:val="false"/>
                <w:color w:val="000000"/>
                <w:sz w:val="20"/>
              </w:rPr>
              <w:t>
</w:t>
            </w:r>
            <w:r>
              <w:rPr>
                <w:rFonts w:ascii="Times New Roman"/>
                <w:b w:val="false"/>
                <w:i/>
                <w:color w:val="000000"/>
                <w:sz w:val="20"/>
              </w:rPr>
              <w:t>_____________________________</w:t>
            </w:r>
            <w:r>
              <w:br/>
            </w:r>
            <w:r>
              <w:rPr>
                <w:rFonts w:ascii="Times New Roman"/>
                <w:b w:val="false"/>
                <w:i w:val="false"/>
                <w:color w:val="000000"/>
                <w:sz w:val="20"/>
              </w:rPr>
              <w:t>
</w:t>
            </w:r>
            <w:r>
              <w:rPr>
                <w:rFonts w:ascii="Times New Roman"/>
                <w:b w:val="false"/>
                <w:i/>
                <w:color w:val="000000"/>
                <w:sz w:val="20"/>
              </w:rPr>
              <w:t>  (Экспорттаушының атауы)</w:t>
            </w:r>
            <w:r>
              <w:br/>
            </w:r>
            <w:r>
              <w:rPr>
                <w:rFonts w:ascii="Times New Roman"/>
                <w:b w:val="false"/>
                <w:i w:val="false"/>
                <w:color w:val="000000"/>
                <w:sz w:val="20"/>
              </w:rPr>
              <w:t>
Мекенжайы:_________________,</w:t>
            </w:r>
            <w:r>
              <w:br/>
            </w:r>
            <w:r>
              <w:rPr>
                <w:rFonts w:ascii="Times New Roman"/>
                <w:b w:val="false"/>
                <w:i w:val="false"/>
                <w:color w:val="000000"/>
                <w:sz w:val="20"/>
              </w:rPr>
              <w:t>
___________________</w:t>
            </w:r>
            <w:r>
              <w:br/>
            </w:r>
            <w:r>
              <w:rPr>
                <w:rFonts w:ascii="Times New Roman"/>
                <w:b w:val="false"/>
                <w:i w:val="false"/>
                <w:color w:val="000000"/>
                <w:sz w:val="20"/>
              </w:rPr>
              <w:t>
СТН __________________________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ЖСК _________________________</w:t>
            </w:r>
            <w:r>
              <w:br/>
            </w:r>
            <w:r>
              <w:rPr>
                <w:rFonts w:ascii="Times New Roman"/>
                <w:b w:val="false"/>
                <w:i w:val="false"/>
                <w:color w:val="000000"/>
                <w:sz w:val="20"/>
              </w:rPr>
              <w:t>
БАНК ________________________</w:t>
            </w:r>
            <w:r>
              <w:br/>
            </w:r>
            <w:r>
              <w:rPr>
                <w:rFonts w:ascii="Times New Roman"/>
                <w:b w:val="false"/>
                <w:i w:val="false"/>
                <w:color w:val="000000"/>
                <w:sz w:val="20"/>
              </w:rPr>
              <w:t>
БСК __________________________</w:t>
            </w:r>
            <w:r>
              <w:br/>
            </w:r>
            <w:r>
              <w:rPr>
                <w:rFonts w:ascii="Times New Roman"/>
                <w:b w:val="false"/>
                <w:i w:val="false"/>
                <w:color w:val="000000"/>
                <w:sz w:val="20"/>
              </w:rPr>
              <w:t>
Тел./факс_____________________</w:t>
            </w:r>
            <w:r>
              <w:br/>
            </w:r>
            <w:r>
              <w:rPr>
                <w:rFonts w:ascii="Times New Roman"/>
                <w:b w:val="false"/>
                <w:i w:val="false"/>
                <w:color w:val="000000"/>
                <w:sz w:val="20"/>
              </w:rPr>
              <w:t>
______________________________</w:t>
            </w:r>
            <w:r>
              <w:rPr>
                <w:rFonts w:ascii="Times New Roman"/>
                <w:b w:val="false"/>
                <w:i/>
                <w:color w:val="000000"/>
                <w:sz w:val="20"/>
              </w:rPr>
              <w:t>(Экспорттаушының бірінші басшысының немесе өзге уәкілетті адамның қолы,Т.А.Ә)</w:t>
            </w:r>
          </w:p>
          <w:p>
            <w:pPr>
              <w:spacing w:after="20"/>
              <w:ind w:left="20"/>
              <w:jc w:val="both"/>
            </w:pPr>
            <w:r>
              <w:rPr>
                <w:rFonts w:ascii="Times New Roman"/>
                <w:b w:val="false"/>
                <w:i w:val="false"/>
                <w:color w:val="000000"/>
                <w:sz w:val="20"/>
              </w:rPr>
              <w:t>М.О.</w:t>
            </w:r>
          </w:p>
        </w:tc>
      </w:tr>
    </w:tbl>
    <w:bookmarkStart w:name="z4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20 маусым      </w:t>
      </w:r>
      <w:r>
        <w:br/>
      </w:r>
      <w:r>
        <w:rPr>
          <w:rFonts w:ascii="Times New Roman"/>
          <w:b w:val="false"/>
          <w:i w:val="false"/>
          <w:color w:val="000000"/>
          <w:sz w:val="28"/>
        </w:rPr>
        <w:t xml:space="preserve">
№ 679 қаулысымен        </w:t>
      </w:r>
      <w:r>
        <w:br/>
      </w:r>
      <w:r>
        <w:rPr>
          <w:rFonts w:ascii="Times New Roman"/>
          <w:b w:val="false"/>
          <w:i w:val="false"/>
          <w:color w:val="000000"/>
          <w:sz w:val="28"/>
        </w:rPr>
        <w:t xml:space="preserve">
бекітілген           </w:t>
      </w:r>
    </w:p>
    <w:bookmarkEnd w:id="32"/>
    <w:bookmarkStart w:name="z48" w:id="33"/>
    <w:p>
      <w:pPr>
        <w:spacing w:after="0"/>
        <w:ind w:left="0"/>
        <w:jc w:val="left"/>
      </w:pPr>
      <w:r>
        <w:rPr>
          <w:rFonts w:ascii="Times New Roman"/>
          <w:b/>
          <w:i w:val="false"/>
          <w:color w:val="000000"/>
        </w:rPr>
        <w:t xml:space="preserve"> 
Сыртқы нарықтарға жылжыту бойынша экспорттаушылардың шығындарының бір бөлігі өтілетін өңделген отандық тауарлар тізбесі</w:t>
      </w:r>
    </w:p>
    <w:bookmarkEnd w:id="33"/>
    <w:bookmarkStart w:name="z49" w:id="34"/>
    <w:p>
      <w:pPr>
        <w:spacing w:after="0"/>
        <w:ind w:left="0"/>
        <w:jc w:val="left"/>
      </w:pPr>
      <w:r>
        <w:rPr>
          <w:rFonts w:ascii="Times New Roman"/>
          <w:b/>
          <w:i w:val="false"/>
          <w:color w:val="000000"/>
        </w:rPr>
        <w:t xml:space="preserve"> 
01-топ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73"/>
      </w:tblGrid>
      <w:tr>
        <w:trPr>
          <w:trHeight w:val="6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Tipi жылқылар, есектер, қашырлар және лошактар: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тұқымды тектi жануарлар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Tipi мүйiздi ipi қара мал: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тұқымды тектi жануарлар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шошқалар: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тұқымды тектес жануарлар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қойлар мен ешкiлер: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үй құстары, яғни үй тауықтары (Gallus domesticus), үйректер, қаздар, күркетауықтар мен мысыр тауықтары:</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185 г-нан аспайтын:</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тауықтары (Gallus domesticus):</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аталық және аналық жағынан асыл тұқымды балапандар:</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0105 11 110 0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ұябасар желiлерi</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0105 11 190 0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bl>
    <w:bookmarkStart w:name="z50" w:id="35"/>
    <w:p>
      <w:pPr>
        <w:spacing w:after="0"/>
        <w:ind w:left="0"/>
        <w:jc w:val="left"/>
      </w:pPr>
      <w:r>
        <w:rPr>
          <w:rFonts w:ascii="Times New Roman"/>
          <w:b/>
          <w:i w:val="false"/>
          <w:color w:val="000000"/>
        </w:rPr>
        <w:t xml:space="preserve"> 
02-топ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73"/>
      </w:tblGrid>
      <w:tr>
        <w:trPr>
          <w:trHeight w:val="6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қара малдың етi, жас </w:t>
            </w:r>
            <w:r>
              <w:rPr>
                <w:rFonts w:ascii="Times New Roman"/>
                <w:b w:val="false"/>
                <w:i w:val="false"/>
                <w:color w:val="000000"/>
                <w:sz w:val="20"/>
              </w:rPr>
              <w:t>немесе тоңазытылған:</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сүйегi сылынбаған өзге де шабылған ет:</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сылынған ет:</w:t>
            </w:r>
          </w:p>
        </w:tc>
      </w:tr>
      <w:tr>
        <w:trPr>
          <w:trHeight w:val="3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сүйегi сылынбаған өзге де шабылған ет:</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сүйегi сылынған ет:</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етi:</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мұздатылған:</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 етi, жауырындары және олардың сүйегi сылынған шабылған еттерi: </w:t>
            </w:r>
          </w:p>
        </w:tc>
      </w:tr>
      <w:tr>
        <w:trPr>
          <w:trHeight w:val="2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6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 етi, жауырындары және олардың сүйегi сылынған шабылған еттерi:</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қой немесе ешкi етi, тоңазытылған немесе мұздатыл- ған:</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жас немесе тоңазытылған</w:t>
            </w:r>
          </w:p>
        </w:tc>
      </w:tr>
      <w:tr>
        <w:trPr>
          <w:trHeight w:val="3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сүйегi сылынған өзге де шабылған ет:</w:t>
            </w:r>
          </w:p>
        </w:tc>
      </w:tr>
      <w:tr>
        <w:trPr>
          <w:trHeight w:val="2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0204 23 000 0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сүйегi сылынған</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0204 30 000 0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мұздатылған</w:t>
            </w:r>
          </w:p>
        </w:tc>
      </w:tr>
      <w:tr>
        <w:trPr>
          <w:trHeight w:val="3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сүйегi сылынбаған өзгеде шабылған ет:</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сүйегi сылынған ет:</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ешкiнiң етi:</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есектердiң, қашырлардың немесе лошактардың етi, жас, тоңазытылған немесе мұздатыл- ған:</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көрсетiлген үй құсының етi және тағамдық қосымша өнiмдерi, жас тоңазытылған немесе мұздатылған:</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 (Gallus domesticus):</w:t>
            </w:r>
          </w:p>
        </w:tc>
      </w:tr>
      <w:tr>
        <w:trPr>
          <w:trHeight w:val="7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бөлiктерге мүшеленбеген, жас немесе тоңазытылған:</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0207 12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бөлiктерге мүшеленбеген, мұздатылған: </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0207 13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немесе тоңазытылған ұшаның бөлiктерi қосымша өнiмдерi: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ұшалардың бөлiктерi: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0207 24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бөлiктерге мүшеленбеген, жас немесе тоңазытылған: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0207 25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бөлшектерге мүшеленбеген, мұздатылған: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0207 26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ұшаның бөлiктерi және қосымша ет өнiмдерi, жас немесе тоңазытылған: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0207 27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ұшаның бөлiктерi және қосымша ет өнiмдерi, мұздатылған: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үйректердiң, қаздардың немесе цесаркалардың: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0207 32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бөлiктерге мүшеленбеген, жас немесе тоңазытылған: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0207 33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бөлшектерге мүшеленбеген, мұздатылған: </w:t>
            </w:r>
          </w:p>
        </w:tc>
      </w:tr>
    </w:tbl>
    <w:bookmarkStart w:name="z51" w:id="36"/>
    <w:p>
      <w:pPr>
        <w:spacing w:after="0"/>
        <w:ind w:left="0"/>
        <w:jc w:val="left"/>
      </w:pPr>
      <w:r>
        <w:rPr>
          <w:rFonts w:ascii="Times New Roman"/>
          <w:b/>
          <w:i w:val="false"/>
          <w:color w:val="000000"/>
        </w:rPr>
        <w:t xml:space="preserve"> 
03-топ</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1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балық, 0304 тауар позициясының балық сүбесi мен балық етiн қоспағанда: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балық, бауырын, уылдырығын және мoлoгын қоспағанда: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0303 79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сүбесi және балықтың өзге де етi (фаршты қоса алғанда), жас, тоңазытылған немесе мұздатылған: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немесе салқындатылған: </w:t>
            </w:r>
          </w:p>
        </w:tc>
      </w:tr>
      <w:tr>
        <w:trPr>
          <w:trHeight w:val="13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0304 19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сүбе: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0304 29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Кептiрiлген, тұздалған немесе тұздық судағы балық ыстық немесе суықтай ысталған балық тамаққа пайдалануға жарамды ұсақ немесе ipi тартылған балық ұны және түйiршiктерi: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0305 20 000 0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бауыры, уылдырығы және мологы, кептiрiлген, ысталған, тұздалған немесе тұздық судағы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0305 30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сүбесi, кептiрiлген, тұздалған немесе тұздық судағы, бiрақ ысталмаған: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ысталған балық, сүбенi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0305 49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bl>
    <w:bookmarkStart w:name="z52" w:id="37"/>
    <w:p>
      <w:pPr>
        <w:spacing w:after="0"/>
        <w:ind w:left="0"/>
        <w:jc w:val="left"/>
      </w:pPr>
      <w:r>
        <w:rPr>
          <w:rFonts w:ascii="Times New Roman"/>
          <w:b/>
          <w:i w:val="false"/>
          <w:color w:val="000000"/>
        </w:rPr>
        <w:t xml:space="preserve"> 
04-топ</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94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Қоюлатылмаған және қант немесе басқа да тәттiлендiретiн заттар қосылмаған сүт және кiлегей: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0401 10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 мac.%-дан аспайтын майы бар;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0401 20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 мac.%-дан астам, бiрақ 6 мас.%-дан аспайтын майы бар: </w:t>
            </w:r>
          </w:p>
        </w:tc>
      </w:tr>
      <w:tr>
        <w:trPr>
          <w:trHeight w:val="3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0401 30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6 мас.%-дан астам майы бар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0406 20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ұсақталған сырлар немесе барлық сұрыптағы ұнтақты сырлар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0406 30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сырлар, ұсақталмаған және ұнтақталмаған </w:t>
            </w:r>
          </w:p>
        </w:tc>
      </w:tr>
      <w:tr>
        <w:trPr>
          <w:trHeight w:val="6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0406 40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roqueforti-дi пайдалана отырып алынған, құманды жолақтары бар көгiлдiр және өзге де сырлар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0406 90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құстардың жас, консервiленген немесе пiсiрiлген қабықты жұмыртқалары: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бал </w:t>
            </w:r>
          </w:p>
        </w:tc>
      </w:tr>
    </w:tbl>
    <w:bookmarkStart w:name="z53" w:id="38"/>
    <w:p>
      <w:pPr>
        <w:spacing w:after="0"/>
        <w:ind w:left="0"/>
        <w:jc w:val="left"/>
      </w:pPr>
      <w:r>
        <w:rPr>
          <w:rFonts w:ascii="Times New Roman"/>
          <w:b/>
          <w:i w:val="false"/>
          <w:color w:val="000000"/>
        </w:rPr>
        <w:t xml:space="preserve"> 
06-топ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73"/>
      </w:tblGrid>
      <w:tr>
        <w:trPr>
          <w:trHeight w:val="6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0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Гүлшоқтар жасау үшiн немесе сәндiк мақсаттар үшiн жарамды, жас, кептiрiлген, боялған, ағартылған, сiңдiрiлген немесе басқа да тәсiлдермен дайындалып, кесiп алынған гүлдер және гүлшанақтар: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раушандар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қалампырлар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0603 13 000 0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орхидеялар </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0603 14 000 0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хризантемалар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bl>
    <w:bookmarkStart w:name="z54" w:id="39"/>
    <w:p>
      <w:pPr>
        <w:spacing w:after="0"/>
        <w:ind w:left="0"/>
        <w:jc w:val="left"/>
      </w:pPr>
      <w:r>
        <w:rPr>
          <w:rFonts w:ascii="Times New Roman"/>
          <w:b/>
          <w:i w:val="false"/>
          <w:color w:val="000000"/>
        </w:rPr>
        <w:t xml:space="preserve"> 
07-топ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9533"/>
      </w:tblGrid>
      <w:tr>
        <w:trPr>
          <w:trHeight w:val="12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82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уақытқа сақтау үшiн консервiленген, бiрақ мұндай түрде тiкелей тамаққа пайдалануға жарамсыз түрдегi көкөнiстер (мысалы, тұздық судағы, күкiрттi судағы немесе басқа да уақытша консервiлейтiн ерiтiндiдегi диоксид күкiрттерi):</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саңырауқұлақтар мен трюфельдер: </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0711 59 000 0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көкөнiстер; көкөнiс қоспалары:</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Кептiрiлген, бүтiн, бөлшектерге, тiлiмдерге кесiлген, ұсақталған немесе ұнтақ түрiндегi, бiрақ одан арғы өңдеуге ұшырамаған көкөнiстер: </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сүрек бездерi немесе аурикуляциялар (Auricularia spp.) (Auricularia spp.), ашытқылық саңырауқұлақтар (Tremella spp.) және трюфельдер:</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0712 39 000 0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0712 90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көкөнiстер; көкөнiс қоспалары: </w:t>
            </w:r>
          </w:p>
        </w:tc>
      </w:tr>
    </w:tbl>
    <w:bookmarkStart w:name="z55" w:id="40"/>
    <w:p>
      <w:pPr>
        <w:spacing w:after="0"/>
        <w:ind w:left="0"/>
        <w:jc w:val="left"/>
      </w:pPr>
      <w:r>
        <w:rPr>
          <w:rFonts w:ascii="Times New Roman"/>
          <w:b/>
          <w:i w:val="false"/>
          <w:color w:val="000000"/>
        </w:rPr>
        <w:t xml:space="preserve"> 
08-топ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33"/>
      </w:tblGrid>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Жүзiм, жаңа пiскен немесе кептiрiлген: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0806 10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асханалық сұрыптар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0806 20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кептiрiлген: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коринка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сұлтан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қауындар (қарбыздарды қоса алғанда) және папайя: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қауындар (қарбызды қоса алғанда):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қарбыздар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алмұрттар және беже, жаңа пiскен: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сидр өндiру үшiн, көп, 16-қыркүйек-15 желтоқсан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0808 10 800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қаңтар - 31 наурыз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сәуiр - 30 маусым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маусым - 31 шiлде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тамыз - 31 желтоқсан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алмұрттар және беже: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w:t>
            </w:r>
          </w:p>
        </w:tc>
      </w:tr>
      <w:tr>
        <w:trPr>
          <w:trHeight w:val="5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0808 20 100 0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перри, немесе алмұрт сидрын өндiру үшiн, көп, 1 тамыз - 31 желтоқсан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0808 20 500 0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0808 20 900 0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беже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өрiктер, шиелер және қызыл шие, шабдалы (шiрнелердi қоса алғанда), алхорылар және шомырт: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өрiктер </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және қызыл шие: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0809 20 050 0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 шие (Prunuscerasus)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0809 20 950 0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шiрнелердi қоса алғанда: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0809 40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алхорылар және шомырт: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алхорылар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шомырт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өзге де жемiстер: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бүлдiрген және құлпынай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қожақат, тұт жидегi, немесе тұт ағашы және логанов жидегi: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0810 40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мүкжидек, қара жидек және өзгеде Vaccinium тектес жидектер: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ит бүлдiрген (Vaccinium vitis-idaea түрiндегi өсiмдiктердiң жемiстерi)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0810 90 500 0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 қарақат және қарлыған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0810 90 980 0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Жемiстер мен жаңғақтар, ыстық суда немесе буда жылулық өңдеуге ұшыраған қант немесе өзге де тәттiлейтiн заттар қосылып немесе қосылмай мұздатылған: </w:t>
            </w:r>
          </w:p>
        </w:tc>
      </w:tr>
      <w:tr>
        <w:trPr>
          <w:trHeight w:val="1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бүлдiрген және құлпынай: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немесе өзге де тәттiлейтiн заттар қосылған: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0811 10 110 0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13 мас.%-дан астам қанты бар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0811 10 190 0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1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қожақат, тұт жидегi, немесе тұт ағашы және логанов жидегi, қара, ақ немесе қызыл қарақат және қарлыған: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немесе өзге де тәттiлейтiн заттар қосылған: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0811 20 110 0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13 мас.%-дан астам қанты бар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0811 20 190 0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0811 20 310 0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таңқурай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0811 20 390 0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 қарақат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0811 20 510 0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 қарақат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0811 20 590 0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қожақат, тұт жидегi, немесе тұт ағашы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0811 20 900 0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0811 90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немесе өзге де тәттiлейтiн заттар қосылған: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13 мас.%-дан астам қанты бар: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0811 90 750 0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қышқыл шие (Prunuscerasus)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0811 90 800 0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мерзiмге арналып консервiленген, бiрақ мұндай түрде тiкелей тамаққа пайдалануға жарамсыз жемiстер мен жаңғақтар (мысалы, тұздық судағы, күкiрттi судағы немесе басқа да уақытша консервiлейтiн ерiтiндiдегi диоксид күкiрттерi):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және қызыл шие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0812 90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өрiктер</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0812 90 400 0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Vaccinium myrtillus түрiндегi өсiмдiк жемiстерi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0801 - 0806 тауар позициясындағы ұрықтардан басқа кептiрiлген жемiстер; аталған топ жаңғақтарының немесе кептiрiлген жемiс ұрықтарының қоспалары: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өрiктер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алхорылар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0813 30 000 0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0813 40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жемiстер: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0813 40 100 0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 шiрнелердi қосқанда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0813 40 300 0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0814 00 000 0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мұздатылған, кептiрiлген немесе қысқа мерзiмге сақтау үшiн тұздық судағы, күкiрттi суда немесе басқа да уақытша консервiлеушi ерiтiндiде консервiленген цитрусты жемiс ұрықтарының қабықтылар немесе қауындардың қабықтары (қарбыздың қабықтарын қоса алғанда) </w:t>
            </w:r>
          </w:p>
        </w:tc>
      </w:tr>
    </w:tbl>
    <w:bookmarkStart w:name="z56" w:id="41"/>
    <w:p>
      <w:pPr>
        <w:spacing w:after="0"/>
        <w:ind w:left="0"/>
        <w:jc w:val="left"/>
      </w:pPr>
      <w:r>
        <w:rPr>
          <w:rFonts w:ascii="Times New Roman"/>
          <w:b/>
          <w:i w:val="false"/>
          <w:color w:val="000000"/>
        </w:rPr>
        <w:t xml:space="preserve"> 
10-топ</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53"/>
      </w:tblGrid>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Күрiш: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талқандатылған немесе толық талқандатылған, жылтылдатылған немесе жылтылдатылмаған, жалтыратылған немесе жалтыратылмаған күрiш</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уатылған күрiш </w:t>
            </w:r>
          </w:p>
        </w:tc>
      </w:tr>
    </w:tbl>
    <w:bookmarkStart w:name="z57" w:id="42"/>
    <w:p>
      <w:pPr>
        <w:spacing w:after="0"/>
        <w:ind w:left="0"/>
        <w:jc w:val="left"/>
      </w:pPr>
      <w:r>
        <w:rPr>
          <w:rFonts w:ascii="Times New Roman"/>
          <w:b/>
          <w:i w:val="false"/>
          <w:color w:val="000000"/>
        </w:rPr>
        <w:t xml:space="preserve"> 
11-топ</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73"/>
      </w:tblGrid>
      <w:tr>
        <w:trPr>
          <w:trHeight w:val="6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немесе қара бидай ұны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немесе қара бидайдан басқа, өзге де астық тұқымдастар дәндерiнен алынған ұн: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ұны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ұны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ipi тартылған ұн және астық тұқымдастар дәндерiнен алынған түйiршiктер: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тартылған жарма мен ұн: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бидайдан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1103 13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жүгерiден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астық тұқымдастар дәндерiнен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түйiршiктер </w:t>
            </w:r>
          </w:p>
        </w:tc>
      </w:tr>
      <w:tr>
        <w:trPr>
          <w:trHeight w:val="9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тауар позициясындағы күрiштi қоспағанда, басқа да тәсiлдермен өңделген астық тұқымдастар дәндерi (мысалы, дән жармасы түрiндегi немесе сатылған, қабығынан аршылған, жанышталған, үлпектерге қайта өңделген); тұтас, жанышталған, үлпек түрiндегi немесе бастырылған астық тұқымдастар дәнiнiң ұрықтары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жанышталған немесе үлпектерге қайта өңделген дән: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1104 12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дәндер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өңделген дән (мысалы, қабығы аршылған, дән жармасы немесе бөлшектелген түрде талқандалған):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1104 23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1104 29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астық тұқымдастар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Қуырылған немесе қуырылмаған мия: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қуырылмаған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инулин: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жүгерiнiң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картоптың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немесе дымқыл бидай дәнiнiң маңызы </w:t>
            </w:r>
          </w:p>
        </w:tc>
      </w:tr>
    </w:tbl>
    <w:bookmarkStart w:name="z58" w:id="43"/>
    <w:p>
      <w:pPr>
        <w:spacing w:after="0"/>
        <w:ind w:left="0"/>
        <w:jc w:val="left"/>
      </w:pPr>
      <w:r>
        <w:rPr>
          <w:rFonts w:ascii="Times New Roman"/>
          <w:b/>
          <w:i w:val="false"/>
          <w:color w:val="000000"/>
        </w:rPr>
        <w:t xml:space="preserve"> 
12-топ</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33"/>
      </w:tblGrid>
      <w:tr>
        <w:trPr>
          <w:trHeight w:val="6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Қышаның тұқымдарынан басқа, майлық дақылдардың тұқымдарынан немесе жемiстерiнен алынған майда немесе iрi тартылған ұн: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бұршаққаптарынан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59" w:id="44"/>
    <w:p>
      <w:pPr>
        <w:spacing w:after="0"/>
        <w:ind w:left="0"/>
        <w:jc w:val="left"/>
      </w:pPr>
      <w:r>
        <w:rPr>
          <w:rFonts w:ascii="Times New Roman"/>
          <w:b/>
          <w:i w:val="false"/>
          <w:color w:val="000000"/>
        </w:rPr>
        <w:t xml:space="preserve"> 
13-топ</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33"/>
      </w:tblGrid>
      <w:tr>
        <w:trPr>
          <w:trHeight w:val="6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 және өсiмдiк</w:t>
            </w:r>
            <w:r>
              <w:rPr>
                <w:rFonts w:ascii="Times New Roman"/>
                <w:b w:val="false"/>
                <w:i w:val="false"/>
                <w:color w:val="000000"/>
                <w:sz w:val="20"/>
              </w:rPr>
              <w:t> </w:t>
            </w:r>
            <w:r>
              <w:rPr>
                <w:rFonts w:ascii="Times New Roman"/>
                <w:b w:val="false"/>
                <w:i w:val="false"/>
                <w:color w:val="000000"/>
                <w:sz w:val="20"/>
              </w:rPr>
              <w:t xml:space="preserve">сығындылары; пектиндiк заттар, пектинаттар және пектаттар; агар-агар және өсiмдiктерден алынған, түрлерi өзгерген немесе түрлерi өзгермеген өзге де желiмдер және қойылтқыштар: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шырындары және сығындылары: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миядан немесе қызыл миядан </w:t>
            </w:r>
          </w:p>
        </w:tc>
      </w:tr>
      <w:tr>
        <w:trPr>
          <w:trHeight w:val="73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өсiмдiктен алынатын желiмдер және қойылтқыштар, түрi өзгертiлген немесе өзгертiлмеген: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түрлерi өзгерген немесе түрлерi өзгермеген мүйiзше ағаштың жемiстерiнен және тұқымдарынан немесе циамопсистың, немесе гуараның тұқымдарынан алынған желiмдер және қойылтқыштар </w:t>
            </w:r>
          </w:p>
        </w:tc>
      </w:tr>
    </w:tbl>
    <w:bookmarkStart w:name="z60" w:id="45"/>
    <w:p>
      <w:pPr>
        <w:spacing w:after="0"/>
        <w:ind w:left="0"/>
        <w:jc w:val="left"/>
      </w:pPr>
      <w:r>
        <w:rPr>
          <w:rFonts w:ascii="Times New Roman"/>
          <w:b/>
          <w:i w:val="false"/>
          <w:color w:val="000000"/>
        </w:rPr>
        <w:t xml:space="preserve"> 
15-топ</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53"/>
      </w:tblGrid>
      <w:tr>
        <w:trPr>
          <w:trHeight w:val="6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немесе тазартылған, бiрақ химиялық құрамы өзгермеген өзге де тоң майлар және жануарлардың майлары және олардың фракциялары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немесе тазартылған, бiрақ химиялық құрамы өзгермеген қытайбұршағының майы және оның фракциялары: </w:t>
            </w:r>
          </w:p>
        </w:tc>
      </w:tr>
      <w:tr>
        <w:trPr>
          <w:trHeight w:val="1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гидратациямен тазартылмаған немесе тазартылған шикi май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немесе тазартылған, бiрақ химиялық құрамы өзгермеген күнбағыс, мақсары немесе мақта майлары және олардың фракциялары: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немесе мақсары майлары және олардың фракциялары: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1512 11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шикi май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майы және оның фракциялары: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1512 21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госсиполдан тазаланған немесе тазаланбаған шикi май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1512 29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немесе тазартылған, бiрақ химиялық құрамы өзгермеген рапс (рапстан немесе кользадан) немесе қыша майлары және олардың фракциялары: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эрук қышқылы аз рапс (рапстан немесе кользадан) майы және оның фракциялары: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1514 11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шикi май </w:t>
            </w:r>
          </w:p>
        </w:tc>
      </w:tr>
      <w:tr>
        <w:trPr>
          <w:trHeight w:val="1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немесе тазартылған, бiрақ химиялық құрамы өзгермеген өзге де өсiмдiктен алынған ұшпайтын майлар және майлар (жожоба майын қоса алғанда) және олардың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майы және оның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шикi май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майы және оның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1515 29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1515 50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күнжүт майы және оның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немесе жартылай сутектендiрiлген, қайта этерифицирленген, реэтерифицирленген немесе элаидинизирленген, тазартылмаған немесе тазартылған, бiрақ кейiнгi өңдеуге ұшырамаған тоң майлар және жануарлардан немесе өсiмдiктен алынатын тоң майлар және олардың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тоң майлары және майлары және олардың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тоң майлары мен майлары және олардың фракциялары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өсiмдiктердiң тоң майларынан немесе майларынан немесе фракциялардағы әртүрлi тоң майларынан және аталған топтың майларынан алынатын дайын өнiмдер: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маргаринді қоспағанда, маргарин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тауар позициясындағы өнiмдерден басқа, пiскен, тотықтандырылған, сусыздандырылған, сульфирленген, әуедегi өрлеу мен тотықтандырылған, вакуумда немесе инертсiз газда қыздыру жолмен полимерленген немесе басқа тәсiлмен химия жағынан түрлендірілген жануарлардың немесе өсiмдiктердiң тоң майлары мен майлары және олардың фракциялары; басқа жерде аталмаған немесе енгiзiлмеген жеуге жарамайтын қоспалар және жануарлардың немесе өсiмдiктердiң тоң майлары мен майларынан, немесе фракциялардағы әртүрлi тоң майлардан және аталған топтың майларынан алынатын дайын өнiмдер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 глицерин; глицерин суы және глицерин сiлтiсi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Боялған немесе боялмаған, тазартылған немесе тазартылмаған өсiмдiк балауыздары (триглицериндi қоспағанда), ара балауызы, басқа да жәндiктердiң балауыздары және спермацет: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61" w:id="46"/>
    <w:p>
      <w:pPr>
        <w:spacing w:after="0"/>
        <w:ind w:left="0"/>
        <w:jc w:val="left"/>
      </w:pPr>
      <w:r>
        <w:rPr>
          <w:rFonts w:ascii="Times New Roman"/>
          <w:b/>
          <w:i w:val="false"/>
          <w:color w:val="000000"/>
        </w:rPr>
        <w:t xml:space="preserve"> 
16-топ</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33"/>
      </w:tblGrid>
      <w:tr>
        <w:trPr>
          <w:trHeight w:val="5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Шұжықтар және еттен, қосымша ет өнiмдерiнен немесе қаннан жасалған соған ұқсас өнiмдер; солардың негiзiнде әзiрленген дайын тамақ өнiмдерi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Еттен, қосымша ет өнiмдерiнен жасалған дайын немесе консервiленген өнiмдер немесе басқа да қандар: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1602 10 00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гомогенизирленген дайын өнiмдер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малдың бауырынан жасалған: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тауар позициясындағы үй құстарынан жасалған: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1602 31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күрке тауықтан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1602 32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тауықтарынан (Gallus domesticus)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1602 39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етiнен: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1602 49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қоспаларды қоса алғанда,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1602 50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 қара мал етiнен жасалғандар </w:t>
            </w:r>
          </w:p>
        </w:tc>
      </w:tr>
      <w:tr>
        <w:trPr>
          <w:trHeight w:val="4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малдың қанынан жасалған дайын өнiмдердi қоса алғанда,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немесе консервiленген балық бекiре уылдырықтары мен оның балық уылдырықтарынан жасалған алмастырғыштары: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балық немесе оның кесiлген, бiрақ майдаланбаған тiлiмдерi: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албырт балық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 шабақ </w:t>
            </w:r>
          </w:p>
        </w:tc>
      </w:tr>
      <w:tr>
        <w:trPr>
          <w:trHeight w:val="4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1604 13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сардиналар, сардинеллалар, шабақ балықтар немесе май балықтар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тунец, скипджек немесе ала тунец және пеламида (Sarda spp.)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1604 15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скумбpия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дайын немесе консервiленген балық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бекiре тұқымдастардың уылдырықтары және олардың алмастырғыштары </w:t>
            </w:r>
          </w:p>
        </w:tc>
      </w:tr>
    </w:tbl>
    <w:bookmarkStart w:name="z62" w:id="47"/>
    <w:p>
      <w:pPr>
        <w:spacing w:after="0"/>
        <w:ind w:left="0"/>
        <w:jc w:val="left"/>
      </w:pPr>
      <w:r>
        <w:rPr>
          <w:rFonts w:ascii="Times New Roman"/>
          <w:b/>
          <w:i w:val="false"/>
          <w:color w:val="000000"/>
        </w:rPr>
        <w:t xml:space="preserve"> 
17-топ</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5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1702 30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және құрамында фруктоза немесе құрғақ күйiнде фруктоза 20 мас.%-дан кем болатын глюкоза шәрбаты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фруктоза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1702 60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фруктоза және құрамында құрғақ күйiнде 50 мас.%-дан асатын фруктоза бар, инверттi қантты қоспағандағы фруктоза шәрбаты </w:t>
            </w:r>
          </w:p>
        </w:tc>
      </w:tr>
      <w:tr>
        <w:trPr>
          <w:trHeight w:val="5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инверттi қантты қосқандағы өзгелерi және басқа да қанттар мен құрамында құрғақ күйiнде 50 мас.%-дық фруктоза бар қант шәрбаттары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какаосы жоқ, қанттан жасалған кондитерлiк өнiмдер (ақ шоколадты қоса алғанда): </w:t>
            </w:r>
          </w:p>
        </w:tc>
      </w:tr>
      <w:tr>
        <w:trPr>
          <w:trHeight w:val="39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жалатылған немесе қант жалатылмаған сағыз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63" w:id="48"/>
    <w:p>
      <w:pPr>
        <w:spacing w:after="0"/>
        <w:ind w:left="0"/>
        <w:jc w:val="left"/>
      </w:pPr>
      <w:r>
        <w:rPr>
          <w:rFonts w:ascii="Times New Roman"/>
          <w:b/>
          <w:i w:val="false"/>
          <w:color w:val="000000"/>
        </w:rPr>
        <w:t xml:space="preserve"> 
18-топ</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33"/>
      </w:tblGrid>
      <w:tr>
        <w:trPr>
          <w:trHeight w:val="6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1805 00 000 0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немесе басқа да тәттiлегiш заттар қосылмаған ұнтақ какао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және құрамында какао бар дайын тағам өнiмдерi: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немесе басқа да тәттiлегiш заттар қосылмаған ұнтақ какао </w:t>
            </w:r>
          </w:p>
        </w:tc>
      </w:tr>
      <w:tr>
        <w:trPr>
          <w:trHeight w:val="6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текшеде, қатпарда немесе плиткада, массасы 2 кг астам, немесе қою, паста түрiнде, ұнтақ түрiнде, түйiршiк түрiнде нeмece басқа да ұқсас түрде, контейнерлерде немесе алғашқы орамасы 2 кг астам құрайтын өзге де дайын өнiмдер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текшедегi, қатпардағы немесе плиткадағы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iшiне дәм салынған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1806 32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iшiне дәм салынбаған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64" w:id="49"/>
    <w:p>
      <w:pPr>
        <w:spacing w:after="0"/>
        <w:ind w:left="0"/>
        <w:jc w:val="left"/>
      </w:pPr>
      <w:r>
        <w:rPr>
          <w:rFonts w:ascii="Times New Roman"/>
          <w:b/>
          <w:i w:val="false"/>
          <w:color w:val="000000"/>
        </w:rPr>
        <w:t xml:space="preserve"> 
19-топ</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5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63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сығындысы; майда тартылған немесе iрi тартылған ұннан, жармадан, крахмалдан немесе құрамында какао немесе толық майсыздандырылған негiзiмен қайта есептегенде кемiнде 40 мас.%-дық какао бар ашытқы сығындысынан жасалған, басқа жерде аталмаған немесе енгiзiлмеген дайын тамақ өнiмдерi; 0401-0404 тауар позицияларындағы шикiзаттан жасалған, толық майсыздандырылған негiзiмен қайта есептегенде құрамында какао жоқ немесе кемiнде 5 мас.% болатын, басқа жерде аталмаған немесе енгiзiлмеген дайын тамақ өнiмдерi: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буып-түйiлген балалар тағамы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бөлке нан және 1905-тауарлық позициясындағы ұннан жасалған кондитер өнiмдерiн әзiрлеуге арналған аралас қоспалар мен қамыр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Жылытып өңдеуге ұшыраған немесе ұшырамаған, iшiнде дәмi бар (еттен немесе басқа өнiмдерден) немесе дәмi жоқ, спагетти, макарон, кеспе, қысқа тiлiк кеспе, өзбендер, равиоли, каннеллони сияқты басқа тәсiлдермен әзiрленген макарон бұйымдары; тағамға пайдалануға әзiр немесе әзiр емес кускус: </w:t>
            </w:r>
          </w:p>
        </w:tc>
      </w:tr>
      <w:tr>
        <w:trPr>
          <w:trHeight w:val="5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жылытып өңдеуге ұшырамаған, iшiнде дәмi жоқ немесе қандай да бiр басқа жолмен әзiрленбеген макарон бұйымдары: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жұмыртқа бар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iшiнде дәмi бар, жылытып өңдеуге ұшыраған немесе ұшырамаған немесе басқа тәсiлмен әзiрленген макарон бұйымдары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1902 30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макарон бұйымдары </w:t>
            </w:r>
          </w:p>
        </w:tc>
      </w:tr>
      <w:tr>
        <w:trPr>
          <w:trHeight w:val="12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дәндерiн немесе дақылдар өнiмдерiн, бөрту немесе қуыру жолымен алынған дайын тамақ өнiмдерi (мысалы, жүгерiнiң үлпектерi); дән түрiнде немесе үлпек түрiнде немесе өзге де тәсiлмен өңделген дәндер (майда және ipi тартылған ұнды, жарманы қоспағанда), алдын ала пiсiрiлген немесе өзге де тәсiлмен дайындалған, басқа жерде аталмаған немесе енгiзiлмеген дақылдар (жүгерi дәнiнен басқа):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дәндерiн немесе дақылдар өнiмдерiн үрлеу немесе қуыру жолымен алынған дайын тамақ өнiмдерi </w:t>
            </w:r>
          </w:p>
        </w:tc>
      </w:tr>
      <w:tr>
        <w:trPr>
          <w:trHeight w:val="7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қуырылмаған дақылдар үлпектерiнен алынған дайын тамақ өнiмдерi немесе қуырылған дақылдар үлпектерiнен немесе үрленген дақылдар дәндерiнен, қуырмаған дақылдар дәндерiнен алынған қоспалар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9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какаосы бар немесе жоқ нан, ұннан жасалған кондитерлiк өнiмдер, пирожныйлар, печенье және өзге де нан өнiмдерi; фармацевтикалық мақсаттарда пайдалану үшiн жарамды вафильдi пластиналар, бос капсулалар, жапсыру үшiн қажеттi вафельдi қабықтар, күрiш қағазы және ұқсас өнiмдер: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қытырлақ нан ұсақтары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зiмбiр печеньесi және соған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тәттi құрғақ печенье; вафли және вафли қабықтары: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1905 31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тәттi құрғақ печенье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1905 32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вафли және вафли қабықтары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1905 40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нандар, кесiлiп қуырылған нандар және соған ұқсас өнiмдер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65" w:id="50"/>
    <w:p>
      <w:pPr>
        <w:spacing w:after="0"/>
        <w:ind w:left="0"/>
        <w:jc w:val="left"/>
      </w:pPr>
      <w:r>
        <w:rPr>
          <w:rFonts w:ascii="Times New Roman"/>
          <w:b/>
          <w:i w:val="false"/>
          <w:color w:val="000000"/>
        </w:rPr>
        <w:t xml:space="preserve"> 
20-топ</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Көкөнiстер, жемiстер, жаңғақтар және сiрке суы немесе сiрке қышқылы қосылып әзiрленген немесе консервiленген басқа да өсiмдiктердiң жеуге болатын бөлiктерi: </w:t>
            </w:r>
          </w:p>
        </w:tc>
      </w:tr>
      <w:tr>
        <w:trPr>
          <w:trHeight w:val="2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қиярлар мен корнишондар </w:t>
            </w:r>
          </w:p>
        </w:tc>
      </w:tr>
      <w:tr>
        <w:trPr>
          <w:trHeight w:val="2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Сiрке суы немесе сiрке қышқылы қосылмай әзiрленген немесе консервiленген қызанақтар: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немесе кесiлiп бөлiнген қызанақтар </w:t>
            </w:r>
          </w:p>
        </w:tc>
      </w:tr>
      <w:tr>
        <w:trPr>
          <w:trHeight w:val="2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Сiрке суы немесе сiрке қышқылы қосылмай дайындалған немесе консервiленген, мұздатылған, 2006 тауар позициясындағы өнiмдерден басқа өзге де көкөнiстер: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r>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көкөнiстер мен көкөнiс қоспалары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Сiрке суы немесе сiрке қышқылы қосылмай дайындалған немесе консервiленген, мұздатылмаған, 2006 тауар позициясындағы өнiмдерден басқа өзге де көкөнiстер: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2005 10 00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гомогендендiрiлген көкөнiстер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(Рisum sativum)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лобия (Vigna sрр., Рhaseolus sрр.):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аршылған лобия </w:t>
            </w:r>
          </w:p>
        </w:tc>
      </w:tr>
      <w:tr>
        <w:trPr>
          <w:trHeight w:val="1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2005 70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 жемiсi немесе зәйтүн ағашы </w:t>
            </w:r>
          </w:p>
        </w:tc>
      </w:tr>
      <w:tr>
        <w:trPr>
          <w:trHeight w:val="3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2005 80 000 0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жүгерiсi (Zea mays var. saccharata)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көкөнiстер мен көкөнiс қоспалары: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қосып консервiленген (қант шәрбаты сiңiп, жылтыраған немесе қант басып кеткен) көкөнiстер, жемiс-жидектер, жидектердiң қабықтары және өсiмдiктердiң басқа бөлiктерi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Джемдер, жемiс-жидек желесi, мармеладтар, жемiс-жидек немесе жаңғақ пюресi, жылытып өңдеу, соның iшiнде қант қосып немесе тәттiлеуiш заттар қосу жолымен алынған жемiс-жидек немесе жаңғақ пастасы: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гомогендендiрiлген дайын өнiмдер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цитрус өнiмдерi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Жемiс-жидектер, жаңғақтар және өсiмдiктердiң өзге де жолдармен әзiрленген немесе консервiленген, құрамында қант қоспалары немесе басқа да тәттiлегiш заттар немесе спирт бар немесе жоқ басқа да жеуге жарайтын бөлiктерi, басқа жерде аталмаған немесе енгiзiлмеген: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арахистер және өзара араласқан немесе араласпаған басқа да тұқым дәндерi: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арахис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қоспаларды қоса,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2008 50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өрiктер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2008 60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шие мен қара шие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2008 70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нектариналарды қоса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2008 80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бүлдiрген және құлпынай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 қоса алғанда, 2008 19-қосалқы позициядағы қоспалардан басқа, басқалары: </w:t>
            </w:r>
          </w:p>
        </w:tc>
      </w:tr>
      <w:tr>
        <w:trPr>
          <w:trHeight w:val="3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 </w:t>
            </w:r>
          </w:p>
        </w:tc>
      </w:tr>
      <w:tr>
        <w:trPr>
          <w:trHeight w:val="2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 шырындары (жүзiм ашытқысын қоса) мен ашытылмаған және құрамында спирт жоқ, қант қосылған немесе қант қосылмаған немесе басқа тәттiлегiш заттар қосылмаған көкөнiс шырындары: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шырыны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тоңазытылғаны </w:t>
            </w:r>
          </w:p>
        </w:tc>
      </w:tr>
      <w:tr>
        <w:trPr>
          <w:trHeight w:val="1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2009 12 000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тоңазытылмаған, 20 аспайтын Брикс санымен </w:t>
            </w:r>
          </w:p>
        </w:tc>
      </w:tr>
      <w:tr>
        <w:trPr>
          <w:trHeight w:val="1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грейпфрут шырыны (помелло шырынын қосқанда):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аспайтын Брикс санымен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2009 29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цитрустардың шырындары: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аспайтын Брикс санымен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2009 39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шырыны: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Брикс санымен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2009 49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2009 50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жүзiм шырыны (жүзiм ашытқысын қоса):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аспайтын Брикс санымен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2009 69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шырыны: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аспайтын Брикс санымен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2009 79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2009 80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көкөнiстердiң немесе жемiстердiң шырындары: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шырындардың қоспалары </w:t>
            </w:r>
          </w:p>
        </w:tc>
      </w:tr>
    </w:tbl>
    <w:bookmarkStart w:name="z66" w:id="51"/>
    <w:p>
      <w:pPr>
        <w:spacing w:after="0"/>
        <w:ind w:left="0"/>
        <w:jc w:val="left"/>
      </w:pPr>
      <w:r>
        <w:rPr>
          <w:rFonts w:ascii="Times New Roman"/>
          <w:b/>
          <w:i w:val="false"/>
          <w:color w:val="000000"/>
        </w:rPr>
        <w:t xml:space="preserve"> 
21-топ</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313"/>
      </w:tblGrid>
      <w:tr>
        <w:trPr>
          <w:trHeight w:val="70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(активтi немесе активтi емес); өзге де жансыз бip клеткалы микроорганизмдер (3002-тауарлық позициядағы вакцинадан басқа); дайын наубайханалық ұнтақтар: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ашытқылар </w:t>
            </w:r>
          </w:p>
        </w:tc>
      </w:tr>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2102 20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активтi емес ашытқылар; басқа да жансыз бip клеткалы микроорганизмдер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наубайханалық ұнтақтар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Тұздық дайындау үшiн арналған өнiмдер және дайын тұздықтар; дәмдеуiш қосындылар және аралас дәмдеуiштер; қыша ұнтағы және дайын қыша: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тұздығы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кетчупi және басқа қызанақ тұздықтары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2103 30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 және дайын қыша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және әзiрлеу үшiн дайындалған сорпалар мен бульондар; гомогендендiрiлген құрамды дайын тағамдық өнiмдерi: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әзiрлеу үшiн дайындалған сорпалар мен бульондар: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2104 20 00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гомогендендiрiлген құрамды дайын тағамдық өнiмдерi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Балмұздақ және құрамында какао бар немесе какао жоқ басқа тағамдық мұз түрлерi </w:t>
            </w:r>
          </w:p>
        </w:tc>
      </w:tr>
      <w:tr>
        <w:trPr>
          <w:trHeight w:val="36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енгiзiлмеген тағамдық өнiмдер: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белоктi концентраттар және текстурирленген белоктi заттар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67" w:id="52"/>
    <w:p>
      <w:pPr>
        <w:spacing w:after="0"/>
        <w:ind w:left="0"/>
        <w:jc w:val="left"/>
      </w:pPr>
      <w:r>
        <w:rPr>
          <w:rFonts w:ascii="Times New Roman"/>
          <w:b/>
          <w:i w:val="false"/>
          <w:color w:val="000000"/>
        </w:rPr>
        <w:t xml:space="preserve"> 
22-топ</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 табиғи немесе жасанды минералды, газды, қант немесе басқа да тәттiлендiретiн немесе дәмдi хош иiстi заттар қосылған суларды қоса алғанда; мұз бен қар: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және газдалған сулар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және газды, қант немесе басқа да тәттiлендiрiлген заттар қосылған суларды немесе дәмдi хош иiстi заттарды қоса алғанда, сулар 2009 тауар позициясындағы жидек немесе көкөнiс шырындарынан басқа, өзге де алкогольсiз сусындар: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және газды, қант немесе басқа да тәттiлендiрiлген заттар қосылған суларды немесе дәмдi хош иiстi заттарды қоса алғанда, сулар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Сiрке қышқылынан алынған сiрке және оның ауыстырғыштары </w:t>
            </w:r>
          </w:p>
        </w:tc>
      </w:tr>
    </w:tbl>
    <w:bookmarkStart w:name="z68" w:id="53"/>
    <w:p>
      <w:pPr>
        <w:spacing w:after="0"/>
        <w:ind w:left="0"/>
        <w:jc w:val="left"/>
      </w:pPr>
      <w:r>
        <w:rPr>
          <w:rFonts w:ascii="Times New Roman"/>
          <w:b/>
          <w:i w:val="false"/>
          <w:color w:val="000000"/>
        </w:rPr>
        <w:t xml:space="preserve"> 
23-топ</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10019"/>
      </w:tblGrid>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36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және iрi тартылған ұн және тамаққа пайдалану үшiн жарамайтын, еттен немесе iшек-қарын, өкпе-бауырлардан, балықтан немесе шаян тектестерден, ұлулардан немесе өзге де су омыртқасыздардан жасалған түйiрлер; шұжықтар: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2301 20 000 0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және iрi тартылған ұн және балықтан немесе шаян тектестерден, ұлулардан немесе өзге де су омыртқасыздардан жасалатын түйiрлер </w:t>
            </w:r>
          </w:p>
        </w:tc>
      </w:tr>
      <w:tr>
        <w:trPr>
          <w:trHeight w:val="73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түйiршiктелмеген немесе түйiршiктелген кебектер, жармалар, жарма ұндар және дақылдар дәндерiн немесе бұршақ дақылдарын елеуден, тартудан немесе басқа да тәсiлдермен өңдеуден алынған өзге де қалдықтар: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2302 30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бидайдың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2302 40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дақылдар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2302 50 000 0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 </w:t>
            </w:r>
          </w:p>
        </w:tc>
      </w:tr>
      <w:tr>
        <w:trPr>
          <w:trHeight w:val="30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2304 00 000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Күнжара және тартылмаған немесе тартылған, түйiршiктелмеген немесе түйiршiктелген қытай бұрыш майынан өңделiп алынған басқа да қатты қалдықтар: </w:t>
            </w:r>
          </w:p>
        </w:tc>
      </w:tr>
      <w:tr>
        <w:trPr>
          <w:trHeight w:val="73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Күнжара және тартылмаған немесе тартылған, түйiршiктелген немесе түйiршiктелмеген, 2304 немесе 2305 тауар позициясындағы қалдықтардан басқа, өсiмдiк тоң майларынан немесе майларынан өңделiп алынған басқа да қатты қалдықтар: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2306 10 000 0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тұқымынан жасалған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2306 30 000 0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тұқымынан жасалған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немесе кольза тұқымынан жасалған: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2306 41 000 0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эрук қышқылы төмен рапс, немесе кольза тұқымынан жасалған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2306 49 000 0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7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2306 90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64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 үшiн пайдаланылатын өнiмдер:</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оралып салынған иттерге немесе мысықтарға арналған азық: </w:t>
            </w:r>
          </w:p>
        </w:tc>
      </w:tr>
      <w:tr>
        <w:trPr>
          <w:trHeight w:val="127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- 1702 30 510 0-1702 30 990, 1702 40 900 0, 1702 90 500 0 және 2106 90 550 0 кiшi қосалқы позицияға қосылған крахмалы, глюкозасы, глюкоза шәрбаты, мальтодекстринi немесе мальтодекстрин шәрбаты бар, немесе сүт өнiмдерi: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крахмалы, глюкозасы, глюкоза шәрбаты, мальтодекстринi немесе мальтодекстрин шәрбаты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крахмалы жоқ немесе 10 мас.%-дан немесе одан кем крахмалы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2309 10 110 0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сүт өнiмдерi жоқ немесе осындай 10 мас.%-дан кем сүт өнiмдерi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2309 10 130 0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 мас.%-дан кем емес сүт өнiмдерi бар, бiрақ 50 мас.%-дан кем сүт өнiмдерi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2309 10 150 0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- 50 мас.%-дан кем емес сүт өнiмдерi бар, бiрақ 75 мас.%-дан кем сүт өнiмдерi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2309 10 190 0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- 75 мас.%-дан кем емес сүт өнiмдерi бар </w:t>
            </w:r>
          </w:p>
        </w:tc>
      </w:tr>
      <w:tr>
        <w:trPr>
          <w:trHeight w:val="66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- 10 мас.%-дан астам сүт өнiмдерi бар, бiрақ крахмалы 30 мас.%-дан аспайтын </w:t>
            </w:r>
          </w:p>
        </w:tc>
      </w:tr>
      <w:tr>
        <w:trPr>
          <w:trHeight w:val="36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2309 10 310 0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сүт өнiмдерi жоқ немесе осындай өнiмдердiң кемiнде 10 мас.%-ы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2309 10 330 0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 мас.%-дан кем емес, бiрақ 50 мас.%-дан кем сүт өнiмдерi бар </w:t>
            </w:r>
          </w:p>
        </w:tc>
      </w:tr>
      <w:tr>
        <w:trPr>
          <w:trHeight w:val="31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2309 10 390 0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- 50 мас.%-дан кем емес сүт өнiмдерi бар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- 30 мас.%-дан астам крахмалы бар: </w:t>
            </w:r>
          </w:p>
        </w:tc>
      </w:tr>
      <w:tr>
        <w:trPr>
          <w:trHeight w:val="22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2309 10 510 0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сүт өнiмдерi жоқ немесе осындай өнiмдердiң кемiнде 10 мас. %-дан-ы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2309 10 530 0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 мас.%-дан кем емес, бiрақ 50 мас.%-дан кем сүт өнiмдерi бар </w:t>
            </w:r>
          </w:p>
        </w:tc>
      </w:tr>
      <w:tr>
        <w:trPr>
          <w:trHeight w:val="30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2309 10 590 0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- 50 мас.%-дан кем емес сүт өнiмдерi бар </w:t>
            </w:r>
          </w:p>
        </w:tc>
      </w:tr>
      <w:tr>
        <w:trPr>
          <w:trHeight w:val="87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2309 10 700 0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крахмал, глюкозалар, глюкоза шәрбаты, мальтодекстрин немесе мальтодекстрин шәрбаты жоқ, бiрақ сүт өнiмдерi бар </w:t>
            </w:r>
          </w:p>
        </w:tc>
      </w:tr>
      <w:tr>
        <w:trPr>
          <w:trHeight w:val="34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2309 10 900 0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2309 90 100 0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ерiтiлетiн балық өнiмдерi немесе теңiздiң сүтқоректi жануарларынан алынатын өнiмдер </w:t>
            </w:r>
          </w:p>
        </w:tc>
      </w:tr>
      <w:tr>
        <w:trPr>
          <w:trHeight w:val="37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2309 90 200 0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топқа 5-қосымша ескертуде жазылған өнiмдер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- 1702 30 510 0-1702 30 990, 1702 40 900 0, 1702 90 500 0 және 2106 90 550 0 кiшi қосалқы позицияларға қосылған, крахмалы, глюкозасы, глюкоза шәрбаты, мальтодекстринi немесе мальтодекстрин шәрбаты бар, немесе сүт өнiмдерi: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крахмалы, глюкозасы, глюкоза шәрбаты, мальтодекстрин немесе мальтодекстрин шәрбаты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крахмалы жоқ немесе оның 10 мас.%-дан кем крахмалы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2309 90 310 0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өнiмдерi жоқ немесе осындай өнiмдердiң кемiнде 10 мас.%-ы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2309 90 330 0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бiрақ 50 мас.%-дан кем сүт өнiмдерi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2309 90 350 0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- 50 мас.%-дан кем емес, бiрақ 75 мас.%-дан кем сүт өнiмдерi бар </w:t>
            </w:r>
          </w:p>
        </w:tc>
      </w:tr>
      <w:tr>
        <w:trPr>
          <w:trHeight w:val="40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2309 90 390 0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- 75 мас.%-дан кем емес сүт өнiмдерi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 мас.%-дан астам, бiрақ 30 мас.%-дан аспайтын крахмалы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2309 90 410 0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өнiмдерi жоқ немесе 10 мас.%-дан кем осындай өнiмдерi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2309 90 430 0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бiрақ 50 мас.%-дан кем сүт өнiмдерi бар </w:t>
            </w:r>
          </w:p>
        </w:tc>
      </w:tr>
      <w:tr>
        <w:trPr>
          <w:trHeight w:val="37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2309 90 490 0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- 50 мас.%-дан кем емес сүт өнiмдерi бар</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- 30 мас.%-дан астам крахмалы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2309 90 510 0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өнiмдерi жоқ немесе 10 мас.%-дан кем осындай өнiмдерi бар. </w:t>
            </w:r>
          </w:p>
        </w:tc>
      </w:tr>
      <w:tr>
        <w:trPr>
          <w:trHeight w:val="51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2309 90 530 0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бiрақ 50 мас.%-дан кем сүт өнiмдерi </w:t>
            </w:r>
          </w:p>
        </w:tc>
      </w:tr>
      <w:tr>
        <w:trPr>
          <w:trHeight w:val="30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2309 90 590 0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- 50 мас.%-дан кем емес сүт өнiмдерi бар </w:t>
            </w:r>
          </w:p>
        </w:tc>
      </w:tr>
      <w:tr>
        <w:trPr>
          <w:trHeight w:val="76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2309 90 700 0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крахмалы, глюкозасы, глюкоза шәрбаты, мальтодекстрин немесе мальтодекстрин шәрбаты жоқ, бiрақ сүт өнiмдерi бар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2309 90 910 0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меласса қосылған қызылша жомы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57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2309 90 950 0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органикалық немесе органикалық емес негiзде 49 мас.% немесе одан астам хлорид холинi бар </w:t>
            </w:r>
          </w:p>
        </w:tc>
      </w:tr>
      <w:tr>
        <w:trPr>
          <w:trHeight w:val="255"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2309 90 990 0 </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bl>
    <w:bookmarkStart w:name="z69" w:id="54"/>
    <w:p>
      <w:pPr>
        <w:spacing w:after="0"/>
        <w:ind w:left="0"/>
        <w:jc w:val="left"/>
      </w:pPr>
      <w:r>
        <w:rPr>
          <w:rFonts w:ascii="Times New Roman"/>
          <w:b/>
          <w:i w:val="false"/>
          <w:color w:val="000000"/>
        </w:rPr>
        <w:t xml:space="preserve"> 
25-топ</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6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ангидрит; боялмаған немесе боялған, құрамында шағын мөлшерде жеделдеткiштердi немесе алмастырғыштарды құрайтын немесе құрамайтын сылақ (күйдiрiлген гипстi немесе кальций сульфатын бiлдiретiн):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тоқылған </w:t>
            </w:r>
          </w:p>
        </w:tc>
      </w:tr>
      <w:tr>
        <w:trPr>
          <w:trHeight w:val="4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тауар позициясында көрсетiлген оксид және кальций гидроксидтен басқа, сөндiрiлмеген, сөндiрiлген және ылғалда қатаятын әк: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сөндiрiлмеген әк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сөндiрiлген әк </w:t>
            </w:r>
          </w:p>
        </w:tc>
      </w:tr>
      <w:tr>
        <w:trPr>
          <w:trHeight w:val="6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Боялмаған немесе боялған, дайын немесе күйдiрiлген цемент тасы нысанында портландцемент, глиноземдiк цемент, қож цемент, суперсульфатты цемент және ұқсас гидравликалық цементтер: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күйдiрiлген цемент тасы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қолдан боялған немесе боялмаған ақ цементi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глиноземдi цемент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гидравликалық цемент </w:t>
            </w:r>
          </w:p>
        </w:tc>
      </w:tr>
    </w:tbl>
    <w:bookmarkStart w:name="z70" w:id="55"/>
    <w:p>
      <w:pPr>
        <w:spacing w:after="0"/>
        <w:ind w:left="0"/>
        <w:jc w:val="left"/>
      </w:pPr>
      <w:r>
        <w:rPr>
          <w:rFonts w:ascii="Times New Roman"/>
          <w:b/>
          <w:i w:val="false"/>
          <w:color w:val="000000"/>
        </w:rPr>
        <w:t xml:space="preserve"> 
27-топ</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753"/>
      </w:tblGrid>
      <w:tr>
        <w:trPr>
          <w:trHeight w:val="4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атаулары</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2710 19 810 0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 майы, компрессорлық майлау майлары, құбырлық майлау майлары</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2710 19 990 0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 де майлау майлары мен өзге де майлар </w:t>
            </w:r>
          </w:p>
        </w:tc>
      </w:tr>
    </w:tbl>
    <w:bookmarkStart w:name="z71" w:id="56"/>
    <w:p>
      <w:pPr>
        <w:spacing w:after="0"/>
        <w:ind w:left="0"/>
        <w:jc w:val="left"/>
      </w:pPr>
      <w:r>
        <w:rPr>
          <w:rFonts w:ascii="Times New Roman"/>
          <w:b/>
          <w:i w:val="false"/>
          <w:color w:val="000000"/>
        </w:rPr>
        <w:t xml:space="preserve"> 
28-топ</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333"/>
      </w:tblGrid>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атаулары</w:t>
            </w:r>
          </w:p>
        </w:tc>
      </w:tr>
      <w:tr>
        <w:trPr>
          <w:trHeight w:val="2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Сутек, инерттi газдар және басқа металл еместер: </w:t>
            </w:r>
          </w:p>
        </w:tc>
      </w:tr>
      <w:tr>
        <w:trPr>
          <w:trHeight w:val="2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2804 70 00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2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 және полифосфор қышқылы </w:t>
            </w:r>
          </w:p>
        </w:tc>
      </w:tr>
      <w:tr>
        <w:trPr>
          <w:trHeight w:val="2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натрий трифосфаты (натрий триполифосфаты)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Оксометалдық және пероксометалдық қышқылдардың тұздары: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хлоридi (тұз қышқылы);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түрдегi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 ерiтiндiсiнде (натрий сiлтiсi немесе сұйық сода) </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72" w:id="57"/>
    <w:p>
      <w:pPr>
        <w:spacing w:after="0"/>
        <w:ind w:left="0"/>
        <w:jc w:val="left"/>
      </w:pPr>
      <w:r>
        <w:rPr>
          <w:rFonts w:ascii="Times New Roman"/>
          <w:b/>
          <w:i w:val="false"/>
          <w:color w:val="000000"/>
        </w:rPr>
        <w:t xml:space="preserve"> 
29-топ</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13"/>
      </w:tblGrid>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ТН ВЭД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позиции</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 Провитаминдер, витаминдер және гормондар</w:t>
            </w:r>
          </w:p>
        </w:tc>
      </w:tr>
      <w:tr>
        <w:trPr>
          <w:trHeight w:val="12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Провитаминдер және витаминдер, табиғи немесе синтезирленген (табиғи концентраттарды қоса алғанда), негiзiнен витамин ретiнде қолданылатын олардың туындылары және осы қосылыс- тардың қоспалары, оның iшiнде кез келген ерiтiндiдегiлерi: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 және олардың таза түрдегi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 витаминдерi және олардың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2936 22 000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B1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кокарбоксилаза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2936 22 000 9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B2 витамин және оның туындылары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2936 24 000 0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 немесе DL- пантотендiк қышқылы (В3 немесе В5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2936 25 000 0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B6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2936 26 000 0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B12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2936 28 000 0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E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витаминдер және олардың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2936 29 100 0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B9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2936 29 300 0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H витаминi және оның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2936 29 900 0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концентраттарды қоса алғанда,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витаминдердiң табиғи концентраттары: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2936 90 110 0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 + D витаминдерiнiң табиғи концентраттары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2936 90 190 0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2936 90 800 0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витаминдердiң қоспалары, оның iшiнде кез келген ерiтiндiдегiлерi </w:t>
            </w:r>
          </w:p>
        </w:tc>
      </w:tr>
      <w:tr>
        <w:trPr>
          <w:trHeight w:val="1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немесе синтезделген гормондар, простагландиндер, тромбоксандар жәнe лейкотриендер; олардың туындылары және тiзбелiк модифицирленген полепиптидтердi қосатын, негiзiнен гормон ретiнде қолданылатын құрылымдық ұқсастықтары: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полипелтидтiк гормондар, белоктiк гормондар және гликопротейiндiк гормондар, олардың туындылары және құрылымдық ұқсастықтары: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соматотропин, оның туындылары мен құрылымдық ұқсастықтары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инсулин және оның тұздары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стероидтық гормондар, туындылары мен құрылымдық ұқсастықтары: </w:t>
            </w:r>
          </w:p>
        </w:tc>
      </w:tr>
      <w:tr>
        <w:trPr>
          <w:trHeight w:val="6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кортизон, гидрокортизон, преднизон (дегидрокортизон) және преднизолон (дегидрогидрокортизон)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кортикостероидтiк гормон- дардың галогенденген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эстрогендер және прогестиндер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катехоламиндер, олардың туындылары мен құрылымдық ұқсастықтары: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2937 31 000 0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эпинефрин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2937 39 000 0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аминоқышқылдардың туындылары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2937 50 000 0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простагландиндер, тромбоксандар және лейкотриендер, олардың туындылары мен құрылымдық ұқсастықтары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8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2940 00 000 0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лактоза, мальтозалар, глюкозалар және фруктозаларды қоспағанда, химиялық жағынан таза қанттар; қанттың қарапайым эфирлерi, қанттардың ацеталилерi және қанттардың күрделi эфирлерi, олардың тұздары, бұған 2937, 2938 немесе 2939 тауар позициясының өнiмдерi қосылмайды: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пеницилландық қышқылдың құрылымынан тұратын пенициллиндер және олардың туындылары: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2941 10 100 0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амоксициллин (INN) және оның тұздары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2941 10 200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ампициллин (INN), метампициллин (INN), пивампициллин (INN) және олардың тұздары: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2941 10 200 1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ампициллин натрий тұзы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2941 10 200 2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ампициллин тригидраты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2941 10 200 9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2941 10 900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2941 10 900 1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- 6-аминопеницилландық қышқыл (6АПК)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2941 10 900 2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бензилпенициллин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2941 10 900 3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оксациллин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2941 10 900 4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феноксиметилпенициллин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2941 10 900 9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2941 20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стрептомициндер және олардың туындылары; осы қосылыстардың тұздары: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2941 20 300 0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дигидрострептомицин, оның тұздары, күрделi эфирлер мен гидроттар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2941 20 800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2941 20 800 1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стрептомицин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2941 20 800 9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2941 30 000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тетрациклиндер және олардың туындылары; осы қосылыстардың тұздары: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окситетрациклин </w:t>
            </w:r>
          </w:p>
        </w:tc>
      </w:tr>
      <w:tr>
        <w:trPr>
          <w:trHeight w:val="2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2941 30 000 2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тетрациклин гидрохлоридi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2941 30 000 9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2941 40 000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хлорамфеникол және оның туындылары; осы қосылыстардың тұздары: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2941 40 000 1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левомицетин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2941 40 000 9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2941 50 000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эритромицин және оның туындылары; осы қосылыстардың тұздары: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2941 50 000 1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эритромицин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2941 50 000 9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2941 90 000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канамицин сульфаты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2941 90 000 2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линкомицин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2941 90 000 9</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2942 00 000 0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органикалық қосылыстар </w:t>
            </w:r>
          </w:p>
        </w:tc>
      </w:tr>
    </w:tbl>
    <w:bookmarkStart w:name="z73" w:id="58"/>
    <w:p>
      <w:pPr>
        <w:spacing w:after="0"/>
        <w:ind w:left="0"/>
        <w:jc w:val="left"/>
      </w:pPr>
      <w:r>
        <w:rPr>
          <w:rFonts w:ascii="Times New Roman"/>
          <w:b/>
          <w:i w:val="false"/>
          <w:color w:val="000000"/>
        </w:rPr>
        <w:t xml:space="preserve"> 
30-топ</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0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Органотерапияға арналған, кептiрiлген, ұнтақ болып ұсақталған немесе ұсақталмаған бездер мен басқа органдар; органотерапияға арналған бездердiң немесе өзге органдардың немесе олардың секреттерiнiң сығындылары; гепарин және оның тұздары; басқа жерде аталмаған немесе пайдалану үшін дайындалған терапевтикалық немесе алдын алу мақсаттарына арналған адамнан немесе жануарлардан алынған өзге заттар: </w:t>
            </w:r>
          </w:p>
        </w:tc>
      </w:tr>
      <w:tr>
        <w:trPr>
          <w:trHeight w:val="6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бездердiң немесе өзге органдардың немесе олардың секреттерiнiң сығындылары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Терапевтикалық, алдын алу немесе диагностикалық мақсаттар да пайдалану үшiн дайындалған адам қаны, жануарлар қаны; иммундық қан сарысуы және қанның басқа фракциялары, түрлендiрiлген иммунологиялық өнiмдер, оның iшiнде биотехнология әдiстерiмен алынған өнiмдер: вакциналар, токсиндер, микроорганизмдер себiндiлерi (ашытқылардан басқа) және ұқсас өнiмдер: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қан сарысуы және қанның өзге фракциялары, түрлендiрiлген иммунологиялық өнiмдер, оның iшiнде биотехнология әдiстерiмен алынған өнiмдер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3002 20 000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адамдарға арналған вакциналар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вакциналар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8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Терапевтикалық немесе алдын алу мақсаттарына пайдалануға арналған, екi немесе одан көп құрамдас бөлiктерден құралған дәрiлiк заттар (3002, 3005 немесе 3006 тауар позицияларынан басқа), бiрақ дозаланған дәрiлiк нысандар түрiнде немесе бөлшек сауда үшiн өлшенiп оралмаған: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3003 20 000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антибиотиктердi қамтитын </w:t>
            </w:r>
          </w:p>
        </w:tc>
      </w:tr>
      <w:tr>
        <w:trPr>
          <w:trHeight w:val="4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3003 40 000 0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алколоидтердi немесе олардың туындыларын қамтитын, бiрақ құрамында 2937 тауар позициясының гормондары немесе басқа қосылыстары не антибиотиктерi жоқ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2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Терапевтiк немесе алдын алу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позициясының тауарларынан басқа):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 қышқылының құрылымын, немесе стрептомициндi немесе олардың туындыларын қамтитын пенициллиндер немесе олардың туындылары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антибиотиктердi қамтитын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- 2937 тауар позициясының гормондарын немесе өзге де қосылыстарының құрамында бар, бiрақ құрамында антибиотиктер жоқ: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инсулинi бар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кортикостероидтық гормондарды, олардың туындылары мен құрылымдық ұқсастықтары құрамында бар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3004 40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алколоидтер немесе олардың туындыларының құрамында бар, бiрақ 2937 тауар позициясының гормондары немесе басқа қосылыстары немесе антибиотиктерi болмайтын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3004 50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витаминдердi немесе 2936 тауар позициясының басқа қосылыстарының құрамында бар өзге де дәрiлiк заттар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Медицинада, хирургияда, стоматологияда немесе ветеринарияда қолдануға арналған, фармацевтикалық заттар сiңiрiлген немесе қапталған, бөлшек саудамен сату үшiн нысандарға немесе орамдарға өлшенiп оралған мақта, дәке, бинттер және ұқсас бұйымдар (мысалы, таңу материалы, лейкоплас-тырьлер, припаркалар):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үстi жабысқақ адгезивтiк таңу материалы және өзге материалдар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4-ескертуiнде аталған фаpмацевтикалық өнiм: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тобын анықтауға арналған реагенттер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рентгенографикалық зерттеулерге арналған контрастық препараттар; ауруларға салуға арналған диагностикалық реагенттер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 цементтерi және тiстердi пломбылауға арналған басқа материалдар; сүйектi құрайтын цементтер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сөмкелер және алғашқы көмек көрсетуге арналған жиынтықтар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3006 60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гормондардың, 2937 тауар позициясындағы басқа қосылыстардың немесе спермицидтердiң негiзiнде жасалған химиялық контрацептивтiк құралдар: </w:t>
            </w:r>
          </w:p>
        </w:tc>
      </w:tr>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немесе ветеринарияда қоланылуға арналған хирургиялық операциялар немесе физикалық зерттеулер процесiнде дене бөлiктерi үшiн майлағыш ретiнде немесе дене мен медициналық құралдар арасындағы байланыстырғыш агент ретiнде қолданылатын гель түрiндегi препараттар </w:t>
            </w:r>
          </w:p>
        </w:tc>
      </w:tr>
    </w:tbl>
    <w:bookmarkStart w:name="z74" w:id="59"/>
    <w:p>
      <w:pPr>
        <w:spacing w:after="0"/>
        <w:ind w:left="0"/>
        <w:jc w:val="left"/>
      </w:pPr>
      <w:r>
        <w:rPr>
          <w:rFonts w:ascii="Times New Roman"/>
          <w:b/>
          <w:i w:val="false"/>
          <w:color w:val="000000"/>
        </w:rPr>
        <w:t xml:space="preserve"> 
31-топ</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53"/>
      </w:tblGrid>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немесе химиялық, азоттық тыңайтқыштар: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оның iшiнде су ерiтiндiсiндегiсi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сульфаты, аммоний сульфатының және аммоний нитратының қос тұздары және қоспалары: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аммоинй сульфаты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3102 30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оның iшiнде су ерiтiндiсiндегiсi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немесе химиялық, фосфорлық тыңайтқыштар: </w:t>
            </w:r>
          </w:p>
        </w:tc>
      </w:tr>
      <w:tr>
        <w:trPr>
          <w:trHeight w:val="1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суперфосфаттар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немесе химиялық, калий тыңайтқыштары: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хлоридi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r>
      <w:tr>
        <w:trPr>
          <w:trHeight w:val="8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немесе үш қоректi элементтерден: азоттан, фосфордан және калийден тұратын минералдық немесе химиялық тыңайтқыштар; басқа тыңайтқыштар; брутто-массасы 10 кг-нан аспайтын осы топтың таблеткадағы немесе ұқсас нысандағы немесе орамдардағы тауарлары: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диаммоний сутекфосфаты (диаммоний фосфаты)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қоректiк элементтен; құрамында бар азот және фосфордан тұратын минералдық немесе химиялық тыңайтқыштар: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75" w:id="60"/>
    <w:p>
      <w:pPr>
        <w:spacing w:after="0"/>
        <w:ind w:left="0"/>
        <w:jc w:val="left"/>
      </w:pPr>
      <w:r>
        <w:rPr>
          <w:rFonts w:ascii="Times New Roman"/>
          <w:b/>
          <w:i w:val="false"/>
          <w:color w:val="000000"/>
        </w:rPr>
        <w:t xml:space="preserve"> 
32-топ</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33"/>
      </w:tblGrid>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полимерлер немесе химиялы түрлендiрiлген табиғи полимерлер негiзiндегi, майдаланған немесе сулы емес ортада ерiтiлген бояулар мен лактар (эмальдар мен политурларды қоса алғанда); осы топқа 4-ескертуде көрсетiлген ерiтiндiлер: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күрделi полиэфирлер негiзiнде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акрилдiк немесе винилдiк полимерлер негiзiнде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полимерлер немесе химиялық түрде өзгертiлген табиғи полимерлер негiзiндегi, майдаланған немесе сулы емес ортада ерiтiлген бояулар мен лактар (эмальдар мен политураларды қоса алғанда):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3209 10 000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акрилдiк немесе винилдiк полимерлер негiзiнде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бояулар мен лактар (эмальдарды, политураларды және желiмдiк бояуларды қоса алғанда); терiнi өңдеу үшiн қолданылатын дайын су пигменттерi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3211 00 000 0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сиккативтер </w:t>
            </w:r>
          </w:p>
        </w:tc>
      </w:tr>
      <w:tr>
        <w:trPr>
          <w:trHeight w:val="10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Бояуларды өндiруде қолданылатын (эмальдарды қоса алғанда) сулы емес ортада майдаланған, сұйық немесе паста тәрiздi пигменттер (металдық ұнтақтар мен үлпектердi қоса алғанда); баспатаңбалау фольгасы; бөлшек сауда үшiн нысандарға немесе орамдарға өлшенiп салынған бояулар және өзге бояу заттары: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баспа-таңбалау фольгасы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Суретшiлер, студенттер пайдаланатын немесе маңдайша жазуларын безендiруге арналған көркем бояулар, бос уақытта пайдалануға арналған өзгерткiш реңдер, бояулар және таблеткалардағы, тюбиктердегi, банкалардағы, флакондардағы, ұяшықтардағы немесе ұқсас нысандардағы немесе орамдардағы ұқсас өнiмдер: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бояулар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үстiн, ғимараттардың iшкi қабырғасын, едендердi, төбелердi дайындауға арналған отқа төзiмдi емес құрамдар немесе осыған ұқсастар: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бақша жақпалары, шайырлы цементтер, тығыздауға арналған құрамдар және басқа да мастикалар; сырлау жұмыстарына арналған тығыздағыштар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бояу, жазу немесе сурет салуға арналған тушь немесе сия және басқа да концентратты немесе концентратты емес, қатты немесе қатты емессиялар: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бояу: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3215 19 000 0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76" w:id="61"/>
    <w:p>
      <w:pPr>
        <w:spacing w:after="0"/>
        <w:ind w:left="0"/>
        <w:jc w:val="left"/>
      </w:pPr>
      <w:r>
        <w:rPr>
          <w:rFonts w:ascii="Times New Roman"/>
          <w:b/>
          <w:i w:val="false"/>
          <w:color w:val="000000"/>
        </w:rPr>
        <w:t xml:space="preserve"> 
33-топ</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93"/>
      </w:tblGrid>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шикiзат ретiнде қолданылатын, хош иiстi заттардың қоспалары және сондай бiр немесе одан көп заттардың негiзiндегi қоспалар (спирт ерiтiндiлерiн қоса алғанда); сусындар өндiрiсi үшiн қолданылатын хош иiстi заттардың негiзiндегi басқа препараттар: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3302 10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өнеркәсiбiнде немесе сусындар өндiрiсi үшiн қолданылатын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Әтiр және иiс сулар </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Косметикалық құралдар және макияжға арналған заттар, терi күтiмiне арналған заттар (дәрiлiктерден басқа), күнге күю және күнге күюге қарсы заттарды, маникюр мен педикюр заттарын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ерiнге макияж жасауға арналған заттар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макияж жасауға арналған заттар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маникюрге немесе педикюрге арналған заттар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жинақысын қоса алғанда, опа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арналған заттар: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сабындар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перманенттiк бұйралауға немесе шашты тiктеуге apналған заттар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лактары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Тiс протездерiн бекiтетiн ұнтақтар мен пасталарды қоса алғанда, ауыз қуысы немесе тiстердiң тазалығына арналған заттар; бөлшек сауда үшiн жеке орамдағы тiстердiң аралығын тазалау үшiн пайдаланылатын жiптер (тiс шыты):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 тазалайтын заттар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тiстердiң араларын тазалау үшiн пайдаланылатын жiптер (тiс шыты)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3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Қырынардан бұрын, қырыну кезiнде немесе қырынғаннан кейiн пайдаланылатын құралдар, жеке мақсаттағы дезодоранттар, ванна қабылдауға арналған құрамдар, шаш алатын құралдар және басқа жерде аталмаған немесе енгiзiлмеген өзге де парфюмерлiк, косметикалық және иiс заттары, ароматтандырылан немесе ароматтандырылмаған, дезинфекциялық қасиеттерi бар немесе жоқ үй-жайларға арналған дезодоранттар: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қырынардан бұрын, қырыну кезiнде немесе қырынғаннан кейiн пайдаланылатын құралдар </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мақсаттағы дезодоранттар мен антиперспиранттар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ароматтандырылған тұздар мен ванна қабылдауға арналған өзге де құрамдар </w:t>
            </w:r>
          </w:p>
        </w:tc>
      </w:tr>
      <w:tr>
        <w:trPr>
          <w:trHeight w:val="49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дiни рәсiмдерге арналған жағымды иiстердi қоса алғанда, үй-жайлардың ауасын ароматтандыру немесе тазартуға арналған құралдар: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жанған кезде иiс тарататын "агарбатти" және өзге де жағымды иiстер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77" w:id="62"/>
    <w:p>
      <w:pPr>
        <w:spacing w:after="0"/>
        <w:ind w:left="0"/>
        <w:jc w:val="left"/>
      </w:pPr>
      <w:r>
        <w:rPr>
          <w:rFonts w:ascii="Times New Roman"/>
          <w:b/>
          <w:i w:val="false"/>
          <w:color w:val="000000"/>
        </w:rPr>
        <w:t xml:space="preserve"> 
34-топ</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3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 кесек, кесiк түрiнде немесе нысандалған түрде, құрамында сабын болатын немесе болмайтын, сабын ретiнде қолданылатын, үстiңгi органикалық белсендi заттар; бөлшек сауда үшiн өлшенiп салынған, сұйық немесе крем түрiндегi, құрамында сабын болатын немесе болмайтын беттiк белсендi органикалық заттар мен дененi жууға арналған құралдар; сабын немесе жуғыш зат сiңiрiлген қағаз, мақта, киiз немесе фетр және тоқымалық емес материалдар: </w:t>
            </w:r>
          </w:p>
        </w:tc>
      </w:tr>
      <w:tr>
        <w:trPr>
          <w:trHeight w:val="9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кесектер, кесiктер немесе нысандалған бұйым және қағаз түрiндегi беттiк-белсендi органикалық заттар және құралдар; сабынмен немесе жуғыш зат сiңiрiлген мақта, киiз немесе фетр және тоқымалық емес материалдар: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иiс сабын (дәрiлiк заттардан тұратын сабынды қоса алғанда)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0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нысандардағы сабындар </w:t>
            </w:r>
          </w:p>
        </w:tc>
      </w:tr>
      <w:tr>
        <w:trPr>
          <w:trHeight w:val="7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сұйық немесе крем түрiндегi, құрамында сабын болатын немесе болмайтын беттiк-белсендi органикалық заттар мен дененi жууға арналған құралдар </w:t>
            </w:r>
          </w:p>
        </w:tc>
      </w:tr>
      <w:tr>
        <w:trPr>
          <w:trHeight w:val="7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немесе өлшенiп салынбаған беттiк-белсендi органикалық заттар: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аниондықтар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катиондықтар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неионогендiктер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салынған құралдар: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5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немесе құрамында мұнай өнiмдерi бар битуминоздық жыныстардан алынған: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балауыздар және дайын балауыздар: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1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тауар позициясының балауыздарынан басқа, аяқ киiмге арналған вакстар мен кремдер, жиhаз, едендер, автомобиль кузовтары, шыны не металға арналған жылтыратпалар (полироль) және мастикалар, тазартқыш пасталар, ұнтақтар және ұқсас құралдаp (оның iшiнде, сол құралдар сiңiрiлген мақта, киiз не фетр, тоқымалық емес материалдар, кеуектi пластмассалар не кеуектi резеңке):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киiмге немесе терiге арналған вакстер, кремдер және ұқсас құралдар </w:t>
            </w:r>
          </w:p>
        </w:tc>
      </w:tr>
      <w:tr>
        <w:trPr>
          <w:trHeight w:val="5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3405 20 000 0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жиhаз, едендер не ағаштан жасалған басқа бұйымдардың күтiмiне арналған жылтыратпалар, мастикалар және ұқсас құралдар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3405 30 000 0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жылтырататын құралдардан басқа, автомобиль кузовтарына арналған жылтыратпалар және ұқсас құралдар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3405 40 000 0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тазартқыш пасталар мен ұнтақтар және басқа да тазартқыш құралдар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Балауыз шамдар, жiңiшке балауыз шамдар және ұқсас бұйымдар </w:t>
            </w:r>
          </w:p>
        </w:tc>
      </w:tr>
      <w:tr>
        <w:trPr>
          <w:trHeight w:val="10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пластилиндi қоса алғанда, жабыстыру пасталары; "тiс дәрiгерлiк балауыз" немесе орамдарға, жиынтықтарға өлшенiп салынған, тiстiң көшiрме бедерiн алуға арналған құрамдар, плитка түрiнде, таға нысанында, кесектердегi немесе ұқсас нысандардағы; гипс (кальциленген гипс не кальций сульфаты) негiзiндегi өзге де тiс дәрiгерлiк мақсаттарға арналған құрамдар </w:t>
            </w:r>
          </w:p>
        </w:tc>
      </w:tr>
    </w:tbl>
    <w:bookmarkStart w:name="z78" w:id="63"/>
    <w:p>
      <w:pPr>
        <w:spacing w:after="0"/>
        <w:ind w:left="0"/>
        <w:jc w:val="left"/>
      </w:pPr>
      <w:r>
        <w:rPr>
          <w:rFonts w:ascii="Times New Roman"/>
          <w:b/>
          <w:i w:val="false"/>
          <w:color w:val="000000"/>
        </w:rPr>
        <w:t xml:space="preserve"> 
35-топ</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Казеин, казеинаттар және казеиннiң басқа да туындылары; казеиндiк желiмдер: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9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3503 00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 (оның iшiнде тiк бұрышты (шаршылықты қоса алғанда) табақтарда, сырттай өңдеумен немесе өңдеусiз, боялған немесе боялмаған), және желатиннiң туындылары; балық желiмi; жануарлардан алынған басқа желiмдер, 3501 тауар позициясындағы казеиндiктерден басқа </w:t>
            </w:r>
          </w:p>
        </w:tc>
      </w:tr>
      <w:tr>
        <w:trPr>
          <w:trHeight w:val="73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Пептондар және олардың туындылары; басқа жерде аталмаған немесе енгiзiлмеген белоктық заттар және олардың өзге туындылары; терiден немесе гольден жасалған ұнтақ, хромдалған немесе хромдалмаған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Декстриндер және өзгертiлген басқа крахмалдар (мысалы, алдын ала желатинделген немесе күрделi эфирге айналған); крахмалдар немесе декстриндер, немесе өзгертiлген өзге крахмалдар негiзiнде алынған желiмдер: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декстриндер және өзгертiлген өзге крахмалдар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желiмдер </w:t>
            </w:r>
          </w:p>
        </w:tc>
      </w:tr>
      <w:tr>
        <w:trPr>
          <w:trHeight w:val="9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желiмдер мен өзге де адгезивтер, басқа жерде аталмаған немесе енгiзiлмеген; желiмдер немесе адгезивтер ретiнде қолдануға жарамды, желiмдер немесе адгезивтер ретiндегi, нетто-массасы 1 килограмнан аспайтын бөлшек сауда үшiн өлшенiп салынған өнiмдер: </w:t>
            </w:r>
          </w:p>
        </w:tc>
      </w:tr>
      <w:tr>
        <w:trPr>
          <w:trHeight w:val="73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желiмдер немесе адгезивтер ретiнде қолдануға жарамды, желiмдер немесе адгезивтер ретiндегi, нетто-массасы 1 килограмнан аспайтын бөлшек сауда үшiн өлшенiп салынған өнiмдер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- 3901-3913 тауар позицияларының полимерлерi немесе каучук негiзiндегi адгезивтер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енгiзiлмеген ферменттер; ферменттiк препараттар: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3507 90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79" w:id="64"/>
    <w:p>
      <w:pPr>
        <w:spacing w:after="0"/>
        <w:ind w:left="0"/>
        <w:jc w:val="left"/>
      </w:pPr>
      <w:r>
        <w:rPr>
          <w:rFonts w:ascii="Times New Roman"/>
          <w:b/>
          <w:i w:val="false"/>
          <w:color w:val="000000"/>
        </w:rPr>
        <w:t xml:space="preserve"> 
39-топ</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Бастапқы нысандар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этиленнiң полимерлерi: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0,94-тен кем емес полиэтилен: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0,94 немесе одан артық полиэтилен: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этиленнiң винилацетатпен полимерлестерi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пропиленнiң немесе басқа олефиндердiң полимерлерi: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стиролдың полимерлерi: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3903 11 000 0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көбiктелген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3903 19 000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винилхлоридтiң немесе басқа галогенденген олефиндердiң полимерлерi: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3904 10 00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құрамдас бөлiктермен араластырылмаған поливинилхлорид: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фторполимерлерi: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политетрафторэтилен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винилацетаттың немесе басқа күрделi винилдiк эфирлердiң полимерлерi; бастапқы нысандардағы басқа винилдiк полимерлер: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поливинилацетат: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 дисперсиялары түрiндегi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винилацетаттың полимерлестерi: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 дисперсиялары түрiндегi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гидролизденбеген ацетаттық топтар болатын немесе болмайтын поливинилдiк спирт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акрилдiк полимерлер: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полиацеталилер, қарапайым басқа полиэфирлер және эпоксидтiк шайырлар; бастапқы нысандардағы поликарбонаттар, алкидтi шайырлар, күрделi полиаллильдi эфирлер және басқа күрделi полиэфирлер: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қарапайым полиэфирлер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эпоксидтiк шайырлар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поликарбонаттар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алкидтiк шайырлар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3907 60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полиэтилентерефталат: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күрделi полиэфирлер: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3907 91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қорландырылмаған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полиамидтер: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аминоальдегидтiк шайырлар, фенолоальдегидтiк шайырлар жәнe полиуретандар: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3909 50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полиуретандар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силикондар </w:t>
            </w:r>
          </w:p>
        </w:tc>
      </w:tr>
      <w:tr>
        <w:trPr>
          <w:trHeight w:val="12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топқа 3-ескертуде көрсетiлген бастапқы нысандардағы мұнайлық шайырлар, кумароноиндендiк шайырлар, политерпендер, полисульфидтер, полисульфондар және басқа жерде аталмаған немесе енгiзiлмеген өзге де өнiмдер: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целлюлоза және оның басқа жерде аталмаған немесе енгiзiлмеген химиялық туындылары: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ацетаттары: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3912 11 000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пластифицирленбеген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целлюлоза эфирлерi: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карбоксиметилцеллюлоза және оның тұздары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3912 39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табиғи полимерлер (мысалы, альгиндiк қышқыл) және басқа жерде аталмаған және енгiзiлмеген өзгертiлген табиғи полимерлер (мысалы, қатырылған протеиндер, табиғи көксағыздың химиялық туындылары):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альгиндiк қышқыл, оның тұздары мен күрделi эфирлерi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3901-3913 тауар позицияларының полимерлер негiзiнде алынған ион алмастырғыш шайырлар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Қалдықтар, кесiндiлер және сынықтар; шала фабрикаттар; бұйымдар </w:t>
            </w:r>
          </w:p>
        </w:tc>
      </w:tr>
      <w:tr>
        <w:trPr>
          <w:trHeight w:val="7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көлденең қимасының мөлшерi 1 мм-ден аспайтын бетi өңделген немесе өңделмеген, бiрақ өзгеше өңдеуге түспеген моножiп,шыбықтар, өзектер және фасондық профильдер: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құбырлар, түтiктер және құбыршектер, олардың фитингтерi (мысалы қосылыстар, иiндер, фланцтер): </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қатырылған протеиндер немесе целлюлоздық материалдардан жасанды қабықшалар (шұжық өнiмдерi үшiн)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құбырлар, түтiктер және құбыршектер: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3917 21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этиленнiң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3917 22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пропиленнiң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3917 23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винилхлоридтың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3917 29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пластмассалардан: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түтiктер және құбыршектер, өзгелерi: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3917 31 000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- 27,6 МПа дейiнгi қысымға шыдайтын, иiлгiш құбырлар, түтiктер және құбыршектер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басқа материалдармен арқауланбаған немесе қиыстырылмаған, фитингiлерсiз </w:t>
            </w:r>
          </w:p>
        </w:tc>
      </w:tr>
      <w:tr>
        <w:trPr>
          <w:trHeight w:val="4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3917 33 000 0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армирленбеген немесе басқа материалдармен комбинацияланбаған, фититингiлермен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фитингiлер </w:t>
            </w:r>
          </w:p>
        </w:tc>
      </w:tr>
      <w:tr>
        <w:trPr>
          <w:trHeight w:val="10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едендерге арналған рулондардағы немесе пластиналардағы жабындар, өздiгiнен жабысатындар немесе өздiгiнен жабыспайтындар; осы топқа 9-ескертуде көрсетiлген пластмассадан жасалған қабырғалар немесе төбелерге арналған жабындар: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 полимерлерiнен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пластмассалардан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тақтайлар, табақтар, пленка, фольга және белдiктер немесе рулондардағы немесе рулондарға оралмаған басқа да өздiгiнен жабысатын жазық нысандар: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20 см-ден аспайтын рулондардағы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Кеуектi емес және арқауланбаған, қабат-қабат емес, төсенiшсiз және басқа материалдармен ұқсас әдiспен қосылмаған пластмассадан жасалған тақтайлар, табақтар, пленкалар, белдiктер немесе таспалар,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пропиленнiң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стиролдың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винилхлоридтың полимерлерiнен: </w:t>
            </w:r>
          </w:p>
        </w:tc>
      </w:tr>
      <w:tr>
        <w:trPr>
          <w:trHeight w:val="5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3920 43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массасы кемiнде 6 %-дан пластификаторлар бар </w:t>
            </w:r>
          </w:p>
        </w:tc>
      </w:tr>
      <w:tr>
        <w:trPr>
          <w:trHeight w:val="1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3920 49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акрилдiк полимерлерден: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полиметилметакрилаттан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3920 59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поликарбонаттардан, алкидтық шайырлардан, полиаллилдiк күрделi эфирлерден немесе өзге де күрделi полиэфирлерден: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3920 62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полиэтилентерефталаттан: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күрделi полиэфирлерден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целлюлозадан немесе оның химиялық туындыларынан: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3920 71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жаңғыртылған целлюлозадан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3920 73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целлюлоза ацетатынан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полиамидтерден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3920 94 000 0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фенол-альдегидтiк шайырлардан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пластмассалардан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өзге де тақтайлар, табақтар, пленкалар және белдiктер немесе таспалар: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кеуектелген: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стиролдың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винилхлоридтың полимерлерiнен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полиуретандардан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пластмассалардан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ванналар, душтар, су ағызуға арналған раковиналар, жуынуға арналған раковиналар, биде, унитаздар, отыратын орындар мен оларға арналған қақпақтар, ағызу бөшкелерi және ұқсас санитарлық-техникалық бұйымдар: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душтар, су ағызуға арналған раковиналар және жуынуға арналған раковиналар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унитаздарға арналған отыратын орындар мен қақпақтар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жәшiктер, кәрзеңкелер және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қаптар және сөмкелер (конустыларды қоса алғанда):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этилен полимерлерiнен жасалған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3923 29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пластмассалардан жасалған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3923 30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 шишалар, флакондар және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3923 40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орауыштар, шпулькалар, бобиналар және ұқсас ұйымдар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3923 50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тығындар, қақпақтар, қалпақшалар және тығындауға арналған өзге де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асханалық және ас үйлiк ыдыс-аяқ, асханалық аспаптар мен ас үйлiк қажеттiлiктер, өзге де үй-тұрмыстық бұйымдар мен гигиен немесе жуыну заттары: </w:t>
            </w:r>
          </w:p>
        </w:tc>
      </w:tr>
      <w:tr>
        <w:trPr>
          <w:trHeight w:val="2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ас үйлiк ыдыс-аяқ </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басқа жерде аталмаған немесе енгiзiлмеген құрылыс бөлшектерi: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цистерналар, бактар және сыйымдылығы 300 литрден асатын басқа сыйымсауыттар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есiктер мен олардың арналған табалдырықтар, терезелер мен олардың рамалары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қойғыштар, перделер (венециандық жалюздердi қоса алғанда) және ұқсас бұйымдар мен олардың бөлiктерi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басқа бұйымдар және 3901-3914 тауар позицияларының материалдарынан жасалған өзге де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кеңселiк немесе мектептiк керек-жарақ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 және киiмге керек-жарақ (биялайларды, қолғаптарды және митенкiлердi қоса алғанда)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бекiткiш құралдар және жиhаз, көлiк құралдары үшiн фурнитура немесе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статуэткалар және өзге декоративтiк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80" w:id="65"/>
    <w:p>
      <w:pPr>
        <w:spacing w:after="0"/>
        <w:ind w:left="0"/>
        <w:jc w:val="left"/>
      </w:pPr>
      <w:r>
        <w:rPr>
          <w:rFonts w:ascii="Times New Roman"/>
          <w:b/>
          <w:i w:val="false"/>
          <w:color w:val="000000"/>
        </w:rPr>
        <w:t xml:space="preserve"> 
40-топ</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93"/>
      </w:tblGrid>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Майлардан алынған бастапқы нысандардағы пластиналар, табақтар немесе белдiктер, немесе таспалар түрiндегi синтетикалық каучук және фактис; 4001 тауар позициясының кез келген өнiмiнiң осы тауар позициясындағы өнiммен, бастапқы нысандардағы немесе пластиналар, табақтар немесе белдiктер, немесе таспалар түрiндегi қоспалары: </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бутадиенстирольдiк каучук (SBR); карбоксилденген бутедиенстирольдiк каучук (ХSВR):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латекс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бутадиендiк каучук (BR)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изобутиленизопрендiк көксағыз (бутилкөксағыз) (IIR); галогенденген изобутиленизопрендiк каучук (CIIR немесе BIIR):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изобутиленизопрендiк каучук (бутилкаучук) (IIR)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4002 39 000 0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латекс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немесе пластиналар, табақтар немесе белдiктер немесе таспалар түрiндегi вулканизацияланбаған резеңкелiк қоспалар: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көмiртегiмен немесе кремнийдiң диоксидiмен толтырылған резеңкелiк қоспа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ерiтiндiлер; 4005 10 қосалқы позициясындағысын қоспағанда, өзге дисперсиялар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пластиналар, табақтар және белдiктер немесе ленталар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4005 99 000 0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нысандар (мысалы, шыбықтар, құбырлар және фасондық профильдер) және вулкандалмаған резеңкеден жасалған бұйымдар (мысалы, дискiлер мен сақиналар):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резеңкеден басқа, вулканизацияланған резеңкеден алынған пластиналар, табақтар, белдiктер немесе ленталар, шыбықтар және фасондық профильдер: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кеуектенген резеңкеден: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пластиналар, табақтар мен белдiктер немесе таспалар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4008 19 000 0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кеуектенбеген резеңкеден: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4008 21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пластиналар, табақтар мен белдiктер немесе таспалар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резеңкеден басқа, вулканданған резеңкеден жасалған құбырлар, түтiктер және құбыршектер, фитингiлерi жоқ немесе бар (мысалы, қосылыстары, келте құбырлары, фланцтары):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арқауланбаған немесе өзге әдiспен өзге материалдармен қиылыстырылмаған: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фитингтерсiз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4009 12 000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фитингтермен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арқауланған немесе өзге әдiспен тек металмен қиылыстырылған: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фитингтерсiз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фитингтермен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арқауланған немесе өзге әдiспен тек тоқыма материалдарымен қиылыстырылған: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фитингтерсiз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4009 32 000 0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фитингтермен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арқауланған немесе өзге әдiспен тек өзге материалдармен қиылыстырылған: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фитингтерсiз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4009 42 000 0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фитингтермен: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Вулканданған резеңкеден алынған конвейерлiк таспалар немесе жетекшi белдiктер, немесе бельтинг: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таспалар немесе бельтинг, конвейерлiк: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 металмен арқауланған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 тоқымалық материалдармен арқауланған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жетекшi белдiктер немесе бельтинг: </w:t>
            </w:r>
          </w:p>
        </w:tc>
      </w:tr>
      <w:tr>
        <w:trPr>
          <w:trHeight w:val="5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трапециальдiк көлденең қималы шексiз жетекшi белдiктер (танапты белдiктер), қырлы, сырт шеңберiнiң ұзындығы 60 см-ден артық, бiрақ 180 см-ден аспайтын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трапециальдiк көлденең қималы шексiз жетекшi белдiктер (танапты белдiктер), қырлылардан басқа, сырт шеңберiнiң ұзындығы 60 см-ден артық, бiрақ 180 см-ден аспайтын </w:t>
            </w:r>
          </w:p>
        </w:tc>
      </w:tr>
      <w:tr>
        <w:trPr>
          <w:trHeight w:val="5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трапециальдiк көлденең қималы шексiз жетекшi белдiктер (танапты белдiктер), қырлы, сырт шеңберiнiң ұзындығы 180 см-ден артық, бiрақ 240 см-ден аспайтын </w:t>
            </w:r>
          </w:p>
        </w:tc>
      </w:tr>
      <w:tr>
        <w:trPr>
          <w:trHeight w:val="73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4010 34 000 0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трапециальдiк көлденең қималы шексiз жетекшi белдiктер (танапты белдiктер), қырлылардан басқа, сырт шеңберiнiң ұзындығы 180 см-ден артық, бiрақ 240 см-ден аспайтын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4010 35 000 0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шексiз, тiстi жетекшi белдiктер, сырт шеңберiнiң ұзындығы 60 см, бiрақ 150 см-ден аспайтын </w:t>
            </w:r>
          </w:p>
        </w:tc>
      </w:tr>
      <w:tr>
        <w:trPr>
          <w:trHeight w:val="6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4010 36 000 0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шексiз, тiстi жетекшi белдiктер, сырт шеңберiнiң ұзындығы 150 см, бiрақ 198 см-ден аспайтын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4010 39 000 0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пневматикалық резеңке шиналар мен қақпақшалар: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автомобильдерге арналған (жүктiк-жолаушылық автомобиль-фургондар мен спорттық автомобильдердi қоса алғанда)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және жүк тасымалдайтын моторлық көлiк құралдарына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авиацияда пайдалануға арналған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"шырша" протектерiнiң суретiмен немесе протектордың ұқсас суреттерiмен: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 және орман шаруашылығында қолданылатын көлiк құралдары мен машиналарға арналған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құрылыста немесе өнеркәсiпте қолданылатын және отырғызу диаметрi 61 см-ден аспайтын көлiк құралдары мен машиналарына арналған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құрылыста немесе өнеркәсiпте қолданылатын және отырғызу диаметрi 61 см-ден асатын көлiк құралдары мен машиналарына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 немесе орман шаруашылығында қолданылатын көлiк құралдары мен машиналарға арналған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құрылыста немесе өнеркәсiпте қолданылатын және отырғызу диаметрi 61 см-ден аспайтын көлiк құралдары мен машиналарына арналған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4011 94 000 0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құрылыста немесе өнеркәсiпте қолданылатын және отырғызу диаметрi 61 см-ден асатын көлiк құралдарына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пневматикалық шиналар мен қақпақшалар, қалпына келтiрiлгендер немесе қолданыста болғандар; тегiс немесе жартылай пневматикалық шиналар мен қақпақшалар, шиналық протекторлар және резеңкелiк тоғынша таспалар: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келтiрiлген шиналар мен қақпақшалар: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жеңiл автомобильдерге арналған (жүктiк-жолаушылық автомобиль-фургондар мен спорттық автомобильдердi қоса алғанда)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автобустарға немесе моторлы жүк тасымалдайтын көлiк құралдарына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авиацияда пайдалануға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4012 20 000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 болған пневматикалық шиналар мен қақпақшалар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камералар: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автомобильдерге (жүктiк-жолаушылық автомобиль-фургондарды және спорттық автомобильдердi қоса алғанда), автобустарға немесе жүк тасымалдайтын моторлы көлiк құралдарына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велосипедтерге арналған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резеңкеден басқа, вулканданған резеңкеден алынған, қатты резеңкеден жасалған фитингтерi бар немесе оларсыз гигиеналық немесе фармацевтикалық бұйымдар (емiзiктердi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контрацептивтер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мақсаттарға арналған, қатты резеңкеден басқа, вулканданған резеңкеден жасалған киiмдер және оларға керек-жарақтар (биялайларды, қолғаптарды және митенкiлердi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биялайлар, қолғаптар және митенкiлер: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хирургиялық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4015 19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резеңкеден басқа, вулканизацияланған резеңкеден жасалған басқа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 резеңкеден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еденге арналған жабындар және кiлемшелер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кеңселiк резеңкелер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прокладкалар, шайбылар және өзге де тығыздағыштар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4016 94 000 0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үрленген немесе үрленбеген кемелiк немесе айлақтық амортизаторлар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4016 95 000 0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үрленген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нысандардағы қатты резеңке (мысалы, эбонит), қалдықтар мен сынықтарды қоса алғанда; қатты резеңкеден жасалған бұйымдар </w:t>
            </w:r>
          </w:p>
        </w:tc>
      </w:tr>
    </w:tbl>
    <w:bookmarkStart w:name="z81" w:id="66"/>
    <w:p>
      <w:pPr>
        <w:spacing w:after="0"/>
        <w:ind w:left="0"/>
        <w:jc w:val="left"/>
      </w:pPr>
      <w:r>
        <w:rPr>
          <w:rFonts w:ascii="Times New Roman"/>
          <w:b/>
          <w:i w:val="false"/>
          <w:color w:val="000000"/>
        </w:rPr>
        <w:t xml:space="preserve"> 
41-топ</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73"/>
      </w:tblGrid>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 атауы</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Жүнсiз, бөлiнген немесе бөлiнбеген, бiрақ одан арғы өңдеусiз ipi қара малдардың (буйволдарды қоса алғанда) немесе жылқы тұқымдас жануарлардың терiлерiнен алынған иленген былғары және былғарылық краст: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фабрикатты қоса алғанда): </w:t>
            </w:r>
          </w:p>
        </w:tc>
      </w:tr>
      <w:tr>
        <w:trPr>
          <w:trHeight w:val="3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бөлiнбеген беткi жағы ыспаланған; беткi жағы бөлiнген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мен қозылардың терiлерiнен алынған жүнсiз, бөлiнген немесе бөлiнбеген, иленген былғары және былғарылық краст; бiрақ одан арғы өңдеусiз: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фабрикаттарды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4105 30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түрде (краст)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жануарлардың терiлерiнен алынған, жүнсiз, бөлiнген немесе бөлiнбеген иленген былғары және былғарылық краст, бiрақ одан арғы өңдеусiз: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ешкiлердiң немесе лақтардың: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дымқыл түрде (хромдалған шала фабрикатты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4106 92 000 0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құрғақ түде (краст) </w:t>
            </w:r>
          </w:p>
        </w:tc>
      </w:tr>
      <w:tr>
        <w:trPr>
          <w:trHeight w:val="7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Iрi қара малдың (буйволдарды қоса алғанда) немесе жылқы тұқымдас жануарлардың, жүнсiз, бөлiнген немесе бөлiнбеген, иленгеннен кейiн қосымша өңделген немесе пергментке келтiрiлген түрiн қоса алғанда былғарылық краст түрiндегi былғары, 4114 тауар позициясындағы былғарыдан басқа: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терiлер: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ыспаланбаған беткi жағы бөлiнбеген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бөлiнген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жартылай былғарыны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4107 92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бөлiнген </w:t>
            </w:r>
          </w:p>
        </w:tc>
      </w:tr>
      <w:tr>
        <w:trPr>
          <w:trHeight w:val="9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4112 00 000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немесе қозылардың терiлерiнен алынған жүнсiз, бөлiнген немесе бөлiнбеген, иленгеннен кейiн қосымша өңделген немесе пергаментке келтiрiлген түрiн қоса алғанда, қойлардың немесе қозылардың терiсiнен жасалған былғарылық краст түрiндегi былғары, 4114 тауар позициясындағы былғарыдан басқа</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Күдepi (қиыстырған күдерiнi қоca алғанда); сырланған былғары және сырланған ламинацияланған былғары; металдандырылған былғары: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күдepi (қиыстырған күдерiнi қоca алғанда)</w:t>
            </w:r>
          </w:p>
        </w:tc>
      </w:tr>
      <w:tr>
        <w:trPr>
          <w:trHeight w:val="8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былғарының немесе былғарылық талшықтардың негiзiндегi пластиналарда табақтар мен белдiктерде, немесе ленталарда, рулондағы немесе рулонсыз композициялық былғары; 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былғарының немесе былғарылы талшықтардың негiзiндегi пластиналарда, табақтар мен белдiктерде, немесе ленталарда, рулондағы немесе рулонсыз композициялық былғары </w:t>
            </w:r>
          </w:p>
        </w:tc>
      </w:tr>
    </w:tbl>
    <w:bookmarkStart w:name="z82" w:id="67"/>
    <w:p>
      <w:pPr>
        <w:spacing w:after="0"/>
        <w:ind w:left="0"/>
        <w:jc w:val="left"/>
      </w:pPr>
      <w:r>
        <w:rPr>
          <w:rFonts w:ascii="Times New Roman"/>
          <w:b/>
          <w:i w:val="false"/>
          <w:color w:val="000000"/>
        </w:rPr>
        <w:t xml:space="preserve"> 
42-Топ</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9682"/>
      </w:tblGrid>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8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4201 00 000 0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материалдардан жасалған, кез келген жануapлap үшiн ер-тұрман бұйымдары мен әбзел (жанқайыстарды, тiзгiндердi, тiзеқаптарды, тұмылдырықтарды, аттардың жапқыштарын, артпалы қапшықтарды, иттердiң жапқыштарын және ұқсас бұйымдарды қоса алғанда) </w:t>
            </w:r>
          </w:p>
        </w:tc>
      </w:tr>
      <w:tr>
        <w:trPr>
          <w:trHeight w:val="88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сандықтар, шабадандар, әйелдердiң шағын сөмкешабадандары, iс қағаздарына арналған кейстер, портфельдер, арқаға асатын мектеп сөмкелерi, көзiлдiрiктерге, дүрбiлерге, фотоаппараттарға, музыкалық аспаптарға, мылтықтарға арналған футлярлар, кобура және ұқсас қаптар; жол сөмкелерi, азық-түлiктерге немесе сусындарға арналған термос-сөмкелер, косметикаға арналған сөмкелер, рюкзактар, әйел сөмкелерi, шаруашылыққа арналған сөмкелер, портмоне, әмияндар, географиялық карталарға арналған футлярлар, портсигарлар, кисеттер, жұмысшы аспаптарына арналған сөмкелер, спорттық сөмкелер, шишаларға арналған футлярлар, зергерлiк бұйымдарға арналған қобдишалар, опа салғыштар, кескiш заттарға арналған футлярлар және табиғи немесе композициялық былғарыдан, пластмасса табақтарынан, тоқымалық материалдардан, вулканизацияланған талшықтардан немесе картоннан жасалған, не болмаса тұтастай немесе жартылай сондай материалдармен немесе қағазбен жабылған ұқсас бұйымдар: </w:t>
            </w:r>
          </w:p>
        </w:tc>
      </w:tr>
      <w:tr>
        <w:trPr>
          <w:trHeight w:val="37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сандықтар, шабадандар, әйелдердiң шағын сөмке-шабадандары, iс қағаздарына арналған кейстер, портфельдер, арқаға асатын мектеп сөмкелерi және ұқсас бұйымдар: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4202 11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табиғи былғарыдан, композициялық былғарыдан немесе сырланған былғарыдан жасалған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4202 12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беткi жағы пластмассадан немесе тоқыма материалдарынан жасалған</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4202 19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ұстайтын тұтқасы жоқ сөмкелердi қоса алғанда иыққа iлетiн белдiгi бар немесе иыққа iлетiн белдiксiз әйел сөмкелерi: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4202 21 000 0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табиғи былғарыдан, композициялық былғарыдан немесе сырланған былғарыдан жасалған </w:t>
            </w:r>
          </w:p>
        </w:tc>
      </w:tr>
      <w:tr>
        <w:trPr>
          <w:trHeight w:val="28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4202 22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пластмасса табақтарынан немесе тоқыма материалдарынан жасалған </w:t>
            </w:r>
          </w:p>
        </w:tc>
      </w:tr>
      <w:tr>
        <w:trPr>
          <w:trHeight w:val="36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4202 29 000 0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 қалтада немесе әйел сөмкесiне салып жүретiн бұйымдар: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4202 31 000 0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табиғи былғарыдан, композициялық былғарыдан немесе сырланған былғарыдан жасалған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4202 32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пластмасса табақтарынан немесе тоқыма материалдарынан жасалған: </w:t>
            </w:r>
          </w:p>
        </w:tc>
      </w:tr>
      <w:tr>
        <w:trPr>
          <w:trHeight w:val="34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4202 39 000 0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4202 91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табиғи былғарыдан, композициялық былғарыдан немесе сырланған былғарыдан жасалған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4202 92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жағы пластмасса табақтарынан немесе тоқыма материалдарынан жасалған </w:t>
            </w:r>
          </w:p>
        </w:tc>
      </w:tr>
      <w:tr>
        <w:trPr>
          <w:trHeight w:val="27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4202 99 000 0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немесе композициялық былғарыдан жасалған киiм заттары және киiм керек-жарақтары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4203 10 000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 заттары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биялайлар, қолғаптар және митенкiлер: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4203 29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4203 30 000 0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белбеулер, белдiктер, портупеялар және оқшантай белдiктер </w:t>
            </w:r>
          </w:p>
        </w:tc>
      </w:tr>
      <w:tr>
        <w:trPr>
          <w:trHeight w:val="255"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4203 40 000 0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киiмге арналған өзге керек-жарақтар </w:t>
            </w:r>
          </w:p>
        </w:tc>
      </w:tr>
      <w:tr>
        <w:trPr>
          <w:trHeight w:val="51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4205 00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 немесе композициялық былғарыдан жасалған басқа бұйымдар </w:t>
            </w:r>
          </w:p>
        </w:tc>
      </w:tr>
    </w:tbl>
    <w:bookmarkStart w:name="z83" w:id="68"/>
    <w:p>
      <w:pPr>
        <w:spacing w:after="0"/>
        <w:ind w:left="0"/>
        <w:jc w:val="left"/>
      </w:pPr>
      <w:r>
        <w:rPr>
          <w:rFonts w:ascii="Times New Roman"/>
          <w:b/>
          <w:i w:val="false"/>
          <w:color w:val="000000"/>
        </w:rPr>
        <w:t xml:space="preserve"> 
43-топ</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93"/>
      </w:tblGrid>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8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Иленген, жинақталмаған немесе жинақталған (басқа материалдардың қосылуысыз) үлбiрлiк терiлер (бастарды, құйрықтарды, аяқтарды және өзге бөлiктер мен қиқымдарды қоса алғанда) 4303 тауар позициясында көрсетiлгеннен басқа: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бүтiн, басы, құйрығы немесе аяғы жоқ, жинақталмаған терiлер: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4302 11 00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түлкiлердiң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4302 19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4302 30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терiлер және олардың жинақталған бөлiктерi немесе қиықтары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үлбiрден жасалған киiм заттары, киiмге керек-жарақтар және өзге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 заттары және киiмге керек-жарақтар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4304 00 000 0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үлбiр және одан жасалған бұйымдар </w:t>
            </w:r>
          </w:p>
        </w:tc>
      </w:tr>
    </w:tbl>
    <w:bookmarkStart w:name="z84" w:id="69"/>
    <w:p>
      <w:pPr>
        <w:spacing w:after="0"/>
        <w:ind w:left="0"/>
        <w:jc w:val="left"/>
      </w:pPr>
      <w:r>
        <w:rPr>
          <w:rFonts w:ascii="Times New Roman"/>
          <w:b/>
          <w:i w:val="false"/>
          <w:color w:val="000000"/>
        </w:rPr>
        <w:t xml:space="preserve"> 
44-топ</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53"/>
      </w:tblGrid>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жонуға бағдарланған тақташалар (OSB) (мысалы, вафельдi тақтайшалар): </w:t>
            </w:r>
          </w:p>
        </w:tc>
      </w:tr>
      <w:tr>
        <w:trPr>
          <w:trHeight w:val="1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w:t>
            </w:r>
          </w:p>
        </w:tc>
      </w:tr>
      <w:tr>
        <w:trPr>
          <w:trHeight w:val="1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4410 11 000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жонатын тақтайшалар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жонуға бағдарланған тақташалар (OSB)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4410 19 000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май немесе басқа да органикалық заттар үстемеленген сүректен немесе басқа да сүректелген материалдан жасалған тақтайшалар: </w:t>
            </w:r>
          </w:p>
        </w:tc>
      </w:tr>
      <w:tr>
        <w:trPr>
          <w:trHeight w:val="4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тығыздықтағы (MDF) сүрек талшықты тақтайшалар: </w:t>
            </w:r>
          </w:p>
        </w:tc>
      </w:tr>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жуандығы 5 мм-ден аспайтын </w:t>
            </w:r>
          </w:p>
        </w:tc>
      </w:tr>
      <w:tr>
        <w:trPr>
          <w:trHeight w:val="1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жуандығы 5 мм-ден астам, бiрақ 9 мм-ден аспайтын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жуандығы 9 мм-ден астам </w:t>
            </w:r>
          </w:p>
        </w:tc>
      </w:tr>
      <w:tr>
        <w:trPr>
          <w:trHeight w:val="1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тығыздығы 0,5 г/см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аспайтын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Желiмделген фанер, фанер панелдер және қабатталған сүректен жасалған ұқсас материалдар: </w:t>
            </w:r>
          </w:p>
        </w:tc>
      </w:tr>
      <w:tr>
        <w:trPr>
          <w:trHeight w:val="4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сүрек жапырақтарынан тұратын (бамбукты қоспағанда), әрқайсысының қалыңдығы 6 мм-ден аспайтын желiмделген фанер: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сүректен жасалған жапырақты тұқымдастардың кем дегенде сыртқы бiр қабаты бар өзгесi: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Блоктар, тақтайшалар, кеспектер немесе пiшiнделген нысандар түрiнде сығымдалған сүрек </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4414 00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Картиналардың, фотосуреттердiң, айналардың немесе соған ұқсас заттардың жақтаулары </w:t>
            </w:r>
          </w:p>
        </w:tc>
      </w:tr>
      <w:tr>
        <w:trPr>
          <w:trHeight w:val="7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Сүректен жасалған жәшiктер, қораптар, буып-түйетiн көтермелер немесе себеттер, барабандар және ұқсас ыдыс; кабельдi ағаш барабандар; палеттер, тұғырықтар және өзге де тиейтiн ағаш қалқандар, ағаш ернеушелерi: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жәшiктер, қораптар, буыптүйетiн көтермелер немесе себеттер, барабандар және ұқсас ыдыс; кабельдi барабандар </w:t>
            </w:r>
          </w:p>
        </w:tc>
      </w:tr>
      <w:tr>
        <w:trPr>
          <w:trHeight w:val="3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палеттер, тұғырықтар және өзге де тиейтiн қалқандар, ағаш ернеушелер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 кiшкене бөшкелер, үлкен күбiлер, күбiлер және өзге де бөшкелiк бұйымдар мен, қалақты қоса алғанда сүректен жасалған олардың бөлiктерi </w:t>
            </w:r>
          </w:p>
        </w:tc>
      </w:tr>
      <w:tr>
        <w:trPr>
          <w:trHeight w:val="5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 корпус және сүректен жасалған аспаптар, сыпырғы нмесе шөткелердiң ағаш бөлiктерi мен тұтқалары; етiктiң ағаш қалыптары мен аяқкиiмге арналған тартқыштар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 және балташылық, ұяшықты ағаш панельдердi қоса алғанда, ағаш, құрылыс бұйымдары, жиналатын қалқанды паркет, гонт және шатырлық кереге шабақ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балкон ағаштары мен олардың жақтаулары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есiктер және олардың жақтаулары мен босағалар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едендiк панелдер: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4419 00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және асүйлiк ағаш керек-жарақтар </w:t>
            </w:r>
          </w:p>
        </w:tc>
      </w:tr>
      <w:tr>
        <w:trPr>
          <w:trHeight w:val="73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Мозаикалық және безендiрiлген ағаш бұйымдар; қобдишалар және зергерлiк немесе пышақтар үшiн қораптар және ұқсас ағаш бұйымдар; статуэткалар және өзге де сәндiк ағаш бұйымдар; 94-топта көрсетiлмеген жиһаздардың ағаш заттары: </w:t>
            </w:r>
          </w:p>
        </w:tc>
      </w:tr>
      <w:tr>
        <w:trPr>
          <w:trHeight w:val="24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статуэткалар және өзге де сәндiк ағаш бұйымдар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ағаш бұйымдар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киiмдерге арналған киiмiлгiштер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85" w:id="70"/>
    <w:p>
      <w:pPr>
        <w:spacing w:after="0"/>
        <w:ind w:left="0"/>
        <w:jc w:val="left"/>
      </w:pPr>
      <w:r>
        <w:rPr>
          <w:rFonts w:ascii="Times New Roman"/>
          <w:b/>
          <w:i w:val="false"/>
          <w:color w:val="000000"/>
        </w:rPr>
        <w:t xml:space="preserve"> 
48-топ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1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Орамдағы немесе парақтардағы газеттiк қағаз </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баспа немесе басқа графикалық мақсаттар үшiн пайдаланылатын борланбаған қағаз және картон, және орамдағы немесе кез келген мөлшердегi төртбұрышты (шаршыны қоса алғанда) парақтардағы перфорацияланбаған карталар және перфорацияланбаған қағаз таспалар, 4801 немесе 4803-тауар позициясындағы қағаздардан басқа; қолдан құйылған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құйылған қағаз және картон </w:t>
            </w:r>
          </w:p>
        </w:tc>
      </w:tr>
      <w:tr>
        <w:trPr>
          <w:trHeight w:val="10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химия-механикалық тәсiлмен алынған немесе талшықтың жалпы массасының 10 %-дан аспайтын бөлiгiн осындай талшық құрайтын талшықтарды қамтымайтын өзге де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40 г-ға жетпейтiн: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40-тан немесе асатын, бiрақ 150г-нан аспайтын орамдардағы: </w:t>
            </w:r>
          </w:p>
        </w:tc>
      </w:tr>
      <w:tr>
        <w:trPr>
          <w:trHeight w:val="11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 м </w:t>
            </w:r>
            <w:r>
              <w:rPr>
                <w:rFonts w:ascii="Times New Roman"/>
                <w:b w:val="false"/>
                <w:i w:val="false"/>
                <w:color w:val="000000"/>
                <w:vertAlign w:val="superscript"/>
              </w:rPr>
              <w:t xml:space="preserve">2 </w:t>
            </w:r>
            <w:r>
              <w:rPr>
                <w:rFonts w:ascii="Times New Roman"/>
                <w:b w:val="false"/>
                <w:i w:val="false"/>
                <w:color w:val="000000"/>
                <w:sz w:val="20"/>
              </w:rPr>
              <w:t>40-тан немесе асатын, бiрақ 150г-нан аспайтын парақта бiр бетiнiң мөлшерi 435 мм-ден көп емес, ал екiншi бетi жазылған күйiнде 297 мм-ден көп емес</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4802 57 000 0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40-тан 150г-ға дейiнгi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150 г-нан аспайтын: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химия-механикалық тәсiлмен алынған, талшықтың жалпы массасының 10%-дан аспайтын талшықтарды қамтитын өзге де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орамдардағы: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 жағының мөлшерi 435мм-ден аспайтын, екiншiсi 297 мм-ден аспайтын жазылған күйдегi табақтарда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0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Крепирлерленген немесе крепирленбеген, гофрленген немесе гофрленбеген, батырылып бедерленген немесе батырылып бедерленбеген, перфорацияланған немесе перфорацияланбаған, үстiңгi бетi боялған немесе боялмаған, басылған немесе басылмаған орамдардағы немесе парақтардағы дәретхана қағазы, сулық немесе бет сүртуге арналған сулық, сүлгi немесе жаялықтар және шаруашылық-тұрмыстық немесе санитарлық-гигиеналық мақсаттардағы қағаздың басқа түрлерi, целлюлоза мақта және целлюлоза талшығынан жасалған жайма қағаз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немесе 4803-тауар позициясында көрсетiлгендерден басқа, орамдардағы немесе парақтардағы краф-қағаз және борланбаған крафт-картон: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крафт-лайнер: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4804 11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150 г немесе одан да кем крафт-қағаз және крафт-картон: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4804 31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225 г және одан да асатын крафт-қағаз және крафт-картон: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4804 51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4804 59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әрi өңделмеген немесе аталған топқа 3-ескертуде көрсетiлгендей өңделген орамдардағы немесе парақтардағы борланбаған өзге де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гофрлеуге арналған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целлюлоздан жасалған гофрлеуге арналған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тест-лайнер (гофрленген картонның тегiс қабатына арналған регенерленген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4805 24 000 0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150 1 м </w:t>
            </w:r>
            <w:r>
              <w:rPr>
                <w:rFonts w:ascii="Times New Roman"/>
                <w:b w:val="false"/>
                <w:i w:val="false"/>
                <w:color w:val="000000"/>
                <w:vertAlign w:val="superscript"/>
              </w:rPr>
              <w:t xml:space="preserve">2 </w:t>
            </w:r>
            <w:r>
              <w:rPr>
                <w:rFonts w:ascii="Times New Roman"/>
                <w:b w:val="false"/>
                <w:i w:val="false"/>
                <w:color w:val="000000"/>
                <w:sz w:val="20"/>
              </w:rPr>
              <w:t xml:space="preserve">г немесе одан кем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4805 30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сульфатты орам қағазы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сүзiлген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150 1 м </w:t>
            </w:r>
            <w:r>
              <w:rPr>
                <w:rFonts w:ascii="Times New Roman"/>
                <w:b w:val="false"/>
                <w:i w:val="false"/>
                <w:color w:val="000000"/>
                <w:vertAlign w:val="superscript"/>
              </w:rPr>
              <w:t xml:space="preserve">2 </w:t>
            </w:r>
            <w:r>
              <w:rPr>
                <w:rFonts w:ascii="Times New Roman"/>
                <w:b w:val="false"/>
                <w:i w:val="false"/>
                <w:color w:val="000000"/>
                <w:sz w:val="20"/>
              </w:rPr>
              <w:t xml:space="preserve">г немесе 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150 г-нан артық, бiрақ кемiнде 225 г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 м </w:t>
            </w:r>
            <w:r>
              <w:rPr>
                <w:rFonts w:ascii="Times New Roman"/>
                <w:b w:val="false"/>
                <w:i w:val="false"/>
                <w:color w:val="000000"/>
                <w:vertAlign w:val="superscript"/>
              </w:rPr>
              <w:t xml:space="preserve">2 </w:t>
            </w:r>
            <w:r>
              <w:rPr>
                <w:rFonts w:ascii="Times New Roman"/>
                <w:b w:val="false"/>
                <w:i w:val="false"/>
                <w:color w:val="000000"/>
                <w:sz w:val="20"/>
              </w:rPr>
              <w:t xml:space="preserve">225 г немесе артық </w:t>
            </w:r>
          </w:p>
        </w:tc>
      </w:tr>
      <w:tr>
        <w:trPr>
          <w:trHeight w:val="7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Орамдардағы немесе парақтардағы өсiмдiк пергаментi, май өткiзбейтiн қағаз, калька және пергамин және өзге де жылтыр мөлдiрлi немесе жартылай жылтыр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өсiмдiктi пергамент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өткiзбейтiн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калька </w:t>
            </w:r>
          </w:p>
        </w:tc>
      </w:tr>
      <w:tr>
        <w:trPr>
          <w:trHeight w:val="73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Үстiңгi бетi қапталмаған немесе сiңiрiлген, арматураланған немесе арматураланбаған, орамдардақы немесе парақтардағы көп қабатты (тегiс қабат қағазды немесе картонды адгезивтiң көмегiмен желiмдеу жолымен дайындалған) қағаз және картон </w:t>
            </w:r>
          </w:p>
        </w:tc>
      </w:tr>
      <w:tr>
        <w:trPr>
          <w:trHeight w:val="5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 тауар позициясында көрсетiлгендерден бacқa орамдардағы немесе парақтардағы гофрленген (желiмделген немесе желiмделмеген сыртқы парағы тегiстелген), бекiтiлген, сығылған немесе перфорацияланған қағаз және картон: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гофрленген, перфорацияланған немесе перфорацияланбаған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Орамдарда немесе парақтарда басылған көшiрiп басылатын, өздiгiнен көшiрiп басылатын қағаз немесе аударылатын қағаз (көшiру аппараттары немесе офсеттiк пластиналар трафареттерi үшiн жамылғы және сiңдiрiлген қағаздарды қоса алғанда):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73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Орамдарда немесе кез келген мөлшердегi (төртбұрыштыларын қоса) парақтағы бiр немесе екi жағынан коалинмен (қытай балшығы) немесе басқа да органикалық емес заттармен жабылған, байланыстырғыш заттарды пайдалана отырып немесе оларсыз және боялған немесе боялмаған, әшекейленген немесе әшекейленбеген бетi бар қандай бiр басқа жабындысыз басылған немесе басылмаған қағаз және картон: </w:t>
            </w:r>
          </w:p>
        </w:tc>
      </w:tr>
      <w:tr>
        <w:trPr>
          <w:trHeight w:val="8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талшығы жоқ хат, баспа немесе басқа да графикалық мақсаттарға пайдаланылатын, механикалық немесе химиялық-механикалық тәсiлмен алынған немесе мұндай талшық талшықтың жалпы массасының 10%-нан аспайтын талшықты құрайтын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4810 13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орамдардағы </w:t>
            </w:r>
          </w:p>
        </w:tc>
      </w:tr>
      <w:tr>
        <w:trPr>
          <w:trHeight w:val="1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химиялық-механикалық әдiспен алынған, талшықтарының жалпы массасының 10%-нан аспайтын құрамында талшықтары бар хат, баспа немесе басқа да графикалық мақсаттар үшiн пайдаланылатын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4810 22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борланған салмағы жеңiл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4810 29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 баспа немесе басқа да графикалық мақсаттар үшiн пайдаланылатыннан басқа крафт-қағаз және крафт-картон: </w:t>
            </w:r>
          </w:p>
        </w:tc>
      </w:tr>
      <w:tr>
        <w:trPr>
          <w:trHeight w:val="5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4810 32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массасада бiркелкi ағартылған және 95%-нан астам жалпы массасын химиялық әдiспен алынған, массасы 1 м </w:t>
            </w:r>
            <w:r>
              <w:rPr>
                <w:rFonts w:ascii="Times New Roman"/>
                <w:b w:val="false"/>
                <w:i w:val="false"/>
                <w:color w:val="000000"/>
                <w:vertAlign w:val="superscript"/>
              </w:rPr>
              <w:t xml:space="preserve">2 </w:t>
            </w:r>
            <w:r>
              <w:rPr>
                <w:rFonts w:ascii="Times New Roman"/>
                <w:b w:val="false"/>
                <w:i w:val="false"/>
                <w:color w:val="000000"/>
                <w:sz w:val="20"/>
              </w:rPr>
              <w:t xml:space="preserve">150 г немесе одан аспайтын сүрек талшықтары құрайтын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4810 92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қабатты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4810 99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 4809 немесе 4810-тауар позицияларындағыдан басқа, орамдардағы немесе кез келген мөлшердегi төртбұрышты (шаршыны қоса алғанда) парақтардағы, жабындысы бар сiңiрiлген, ламинацияланған, боялған немесе әшекейленген целлюлоза талшықтарынан жасалған қағаз, картон, целлюлоза мақтасы және жайма қағаз: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гудрондалған, битумдалған немесе асфальтталған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гуммирланған немесе желiмделген қағаз жәнекартон: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4811 41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өздiгiнен желiмделетiн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6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жабындысы, сiңiрмесi бар немесе пластмассадан ламинацияланған (желiмдi қоспағанда) қағаз және картон: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4811 51 000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 </w:t>
            </w:r>
            <w:r>
              <w:rPr>
                <w:rFonts w:ascii="Times New Roman"/>
                <w:b w:val="false"/>
                <w:i w:val="false"/>
                <w:color w:val="000000"/>
                <w:vertAlign w:val="superscript"/>
              </w:rPr>
              <w:t xml:space="preserve">2 </w:t>
            </w:r>
            <w:r>
              <w:rPr>
                <w:rFonts w:ascii="Times New Roman"/>
                <w:b w:val="false"/>
                <w:i w:val="false"/>
                <w:color w:val="000000"/>
                <w:sz w:val="20"/>
              </w:rPr>
              <w:t xml:space="preserve">массасы 150 г-нан астам ағартылған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4811 59 000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4811 60 000 0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жабылған немесе балауыз, парафин, стеарин, май немесе глицерин сiңiрiлген қағаз және картон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мақтасы және целлюлоза талшығынан жасалған жайма қағаз, картон,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Блоктар, тақташалар және қағаз массасынан жасалған сүзгi пластиналар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Кiтапшалардың немесе трубкалардың мөлшерi мен нысаны бойынша кесiлген немесе кесiлмеген папиростық қағаз: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5 см-ден аспайтын орамдардағы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Тұсқағаз және ұқсас қабырға жабындылары; терезелерге арналған мөлдiр қағаз: </w:t>
            </w:r>
          </w:p>
        </w:tc>
      </w:tr>
      <w:tr>
        <w:trPr>
          <w:trHeight w:val="2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дақтары бар қағаз (Ingrain paper)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жасалған, беткi жағы бүршiктi, батырылған, бедерлi, боялған, басып салынған суреттерi бар немесе өзге тәсiлмен пластмасса қабатымен әшекейленген тұсқағаз және ұқсас қабырға жабындылары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Қораптар салынған немесе салынбаған көшiру, өздiгiнен көшiру және өзге де көшiру қағазы немесе аудару қағазы (4809 тауар позициясындағы қағаздардан басқа), көшiру аппараттарына арналған трафареттер және қағаздан жасалған офсеттiк пластиналар: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көшiру қағаздары </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Қағаздан немесе картоннан жасалған конверттер, хатқа арналған кәртiшкелер, суретсiз почталық открыткалар мен хат жазысуға арналған кәртiшкелер;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конверттер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хатқа арналған кәртiшкелер, суретi жоқ открыткалар мен хат жазысуға арналған кәртiшкелер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36 см-нен аспайтын орамдардағы немесе мөлшерi немесе нысаны бойынша кесiлген шаруашылық-тұрмыстық немесе санитарлық-гигиеналық мақсаттарға арналған целлюлоза талшықтарынан жасалған дәретхана қағазы және ұқсас қағаздар, целлюлоза матасы немесе жайма қағаз; бет орамалдары, косметикалық салфеткалар, сүлгiлер, дастархандар, майлықтар, бала жаялықтары, тампондар, ақжаймалар және шаруашылық-тұрмыстық немесе санитарлық-гигиеналық немесе медициналық мақсаттарға арналған ұқсас бұйымдар, қағаз массасынан, қағаздан, целлюлоза матасынан немесе целлюлоза талшықтарынан жасалған, жайма қағаздан жасалған киiм заттары мен керек-жарақтары: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қағазы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орамалдар, косметикалық сулықтар немесе бетке арналған сулық және сүлгi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дастархан және майлықтар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әйелдердiң гигиеналық төсегiштерi және тампондары, бала жаялықтары және жөргектерi және ұқсас санитарлық-гигиениялық бұйымдар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 заттары және киiмге керек-жарақтар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Қағаздан, картоннан, целлюлоза мақтасынан немесе целлюлоза талшықтарынан жасалған жайма қағаздан жасалған үлкен картондар, жәшiктер,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гофрленген қағаздан немесе гофрленген картоннан жасалған картондар, жәшiктер және қораптар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гофрленбеген қағаздан немесе гофрленбеген картоннан жасалған жинамалы картондар, жәшiктер және қораптар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40 см немесе одан да астам негiздегi қапшықтар мен пакеттер </w:t>
            </w:r>
          </w:p>
        </w:tc>
      </w:tr>
      <w:tr>
        <w:trPr>
          <w:trHeight w:val="2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кулидi қоса алғанда өзге де қапшықтар мен пакеттер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грампластинкаларға арналған конверттердi қоса алғанда, өзге де орамалар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картотекаға арналған қораптар, хаттарға арналған науарлар, мекемелерде, дүкендерде немесе ұқсас мақсаттарда құжаттарды сақтауға арналған жәшiктер және ұқсас бұйымдар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Қағаздан немесе картоннан жасалған тiркеу журналдары, бухгалтерлiк кiтаптар, қойын кiтаптары, тапсырыс кiтаптары, түбiртек кiтаптары, хаттарға, естелiк жазбаға арналған блокноттар, күнделiктер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тiгiлетiн папкалар, өздiгiнен көшiру iс бланкiлерi, парақтап салынған көшiру жиынтығы және басқа да кеңсе тауарлары; қағаздан немесе картоннан жасалған үлгiге арналған немесе топтамаға арналған альбомдар және кiтаптарға арналған мұқабалар: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тiркеу журналдары, бухгалтерлiк кiтаптар, қойын кiтаптары, тапсырыс кiтаптары, түбiртек кiтаптары, хаттарға, естелiк жазбаға арналған блокноттар, күнделiктер және ұқсас бұйымдар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дәптерлер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алынбалы мұқабалар (кiтаптарға арналған тыстан басқа), папкалар және құжаттар тiгiлетiн папкалар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көшiру iс бланкiлерi және парақтап салынған көшiру жиынтығы </w:t>
            </w:r>
          </w:p>
        </w:tc>
      </w:tr>
      <w:tr>
        <w:trPr>
          <w:trHeight w:val="2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үлгiге немесе топтамаға арналған альбомдар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Басылған немесе басылмаған қағаздан немесе картоннан жасалған жапсырмалардың және этикеткалардың барлық түрлерi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массасынан жасалған орауыш, катушкалар, шпулалар және ұқсас ұстағыштар, қағаздар немесе (перфорацияланған немесе перфорацияланбаған, арматурланған немесе арматурланбаған): </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жiптердi орауға пайдаланылатын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Мөлшерi немесе нысаны бойынша кесiлген қағаз, картон, целлюлоза мақтасы және өзге де целлюлоза талшықтарынан жасалған жайма қағаз; қағаз массасынан жасалған бұйымдар, қағаздар, картондар, целлюлоза мақтасы немесе целлюлоза талшықтарынан жасалған жайма қағаз, өзгелерi: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сүзгi қағаз және картон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орамдағы, парақтардағы және дискiдегi аспаптарды тiркеу үшiн бағандар бөлiнген қағаздар </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поднос, тостаған, тәрелке, кесе және ұқсас бұйымдар:</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массасынан жасалған, құйылған немесе сығымдалған бұйымдар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86" w:id="71"/>
    <w:p>
      <w:pPr>
        <w:spacing w:after="0"/>
        <w:ind w:left="0"/>
        <w:jc w:val="left"/>
      </w:pPr>
      <w:r>
        <w:rPr>
          <w:rFonts w:ascii="Times New Roman"/>
          <w:b/>
          <w:i w:val="false"/>
          <w:color w:val="000000"/>
        </w:rPr>
        <w:t xml:space="preserve"> 
49-топ</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кiтаптары, брошюралар, мұқабаланған немесе бөлек парақтар түрiндегi үнқағаздар және ұқсас баспа материалдары:</w:t>
            </w:r>
          </w:p>
        </w:tc>
      </w:tr>
      <w:tr>
        <w:trPr>
          <w:trHeight w:val="2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парақ түрiндегi фальцтелген немесе фальцтелмеген</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сөздiктер және энциклопедиялар және олардың шығарылу сериясы</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Суреттi немесе суретсiз, жарнамалық материалдары бар немесе жоқ газеттер, журналдар және басқа да мерзiмдi басылымдар: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кемiнде төрт рет шығарылатын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4902 90 100 0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апта сайын шығарылатын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4902 90 300 0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 сайын шығарылатын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4902 90 900 0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сурет кiтабы, сурет салуға арналған немесе бояуға арналған кiтаптар </w:t>
            </w:r>
          </w:p>
        </w:tc>
      </w:tr>
      <w:tr>
        <w:trPr>
          <w:trHeight w:val="7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қолжазба, мұқабаланған немесе мұқабаланбаған, безендiрiлген немесе безендiрiлмеген ноталар</w:t>
            </w:r>
          </w:p>
        </w:tc>
      </w:tr>
      <w:tr>
        <w:trPr>
          <w:trHeight w:val="10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Атластарды қоса алғанда, басылған географиялық және гидрографиялық карталар немесе барлық түрдегi ұқсас карталар, топографиялық жоспарлар және глобустар:</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кiтап түрiнде</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4905 99 000 0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18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инженерлiк, өнеркәсiптiк, коммерциялық, топографиялық немесе ұқсас мақсаттарға арналған түпнұсқаны бiлдiретiн, қолмен орындалған жоспарлар мен сызбалар; қолжазба мәтiндерi; сенсибилизациялы қағаздағы фоторепродукциялар және жоғарыда аталған тауарлардың көшiрiлген даналары</w:t>
            </w:r>
          </w:p>
        </w:tc>
      </w:tr>
      <w:tr>
        <w:trPr>
          <w:trHeight w:val="15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танылған атаулы құны бар немесе болатын елде жойылмаған, ағымдағы немесе жаңадан шығарылған почталық маркалар, мембаж маркалары немесе ұқсас маркалар; елтаңбалы қағаздар, банкноттар; түбiртек кiтаптар; акциялар, облигациялар немесе бондар және құнды қағаздардың ұқсас түрлерi:</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маркалары, мемлекеттiк баж маркалары және ұқсас маркалары:</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4907 00 101 0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акцизделген маркалардың акциздiк маркалары</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4907 00 109 0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4907 00 300 0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4907 00 900 0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суреттерi (декалькомания):</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әйнектелуге қабiлеттi аудару суреттерi (декалькомания),</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4908 90 000 0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немесе суретпен безендiрiлген почталық открыткалар; құттықтаулар, сәлемдемелер немесе хабарлаулар басылған, суретпен безендiрiлмеген, конвертi бар немесе конвертсiз, әшекейленген немесе әшекейленбеген кәртiшкелер:</w:t>
            </w:r>
          </w:p>
        </w:tc>
      </w:tr>
      <w:tr>
        <w:trPr>
          <w:trHeight w:val="3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4909 00 100 0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баспалық және безендiрiлген почталық маркалар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4909 00 900 0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4910 00 000 0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жыртпалыны қоса алғанда, басылған күнтiзбелердiң барлық түрлерi:</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репродукцияларын және фотографияларды қоса алғанда, басқа да баспа өнiмдерi:</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саудасының материалдары, тауар каталогi және ұқсас өнiмдер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4911 10 100 0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 каталогтары</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4911 10 900 0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өзгесi:</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репродукциялар, сызбалар және фотографиялар</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bl>
    <w:bookmarkStart w:name="z87" w:id="72"/>
    <w:p>
      <w:pPr>
        <w:spacing w:after="0"/>
        <w:ind w:left="0"/>
        <w:jc w:val="left"/>
      </w:pPr>
      <w:r>
        <w:rPr>
          <w:rFonts w:ascii="Times New Roman"/>
          <w:b/>
          <w:i w:val="false"/>
          <w:color w:val="000000"/>
        </w:rPr>
        <w:t xml:space="preserve"> 
50-топ</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9413"/>
      </w:tblGrid>
      <w:tr>
        <w:trPr>
          <w:trHeight w:val="28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жiптерден немесе жiбек қалдықтарынан әзiрленген маталар:</w:t>
            </w:r>
          </w:p>
        </w:tc>
      </w:tr>
      <w:tr>
        <w:trPr>
          <w:trHeight w:val="5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тарақтау қалдықтарынан басқа, құрамында 85 мас.% немесе одан да көп жiбек жiптерi немесе жiбек қалдықтары бар өзге де маталар</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w:t>
            </w:r>
          </w:p>
        </w:tc>
      </w:tr>
    </w:tbl>
    <w:bookmarkStart w:name="z88" w:id="73"/>
    <w:p>
      <w:pPr>
        <w:spacing w:after="0"/>
        <w:ind w:left="0"/>
        <w:jc w:val="left"/>
      </w:pPr>
      <w:r>
        <w:rPr>
          <w:rFonts w:ascii="Times New Roman"/>
          <w:b/>
          <w:i w:val="false"/>
          <w:color w:val="000000"/>
        </w:rPr>
        <w:t xml:space="preserve"> 
51-топ</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273"/>
      </w:tblGrid>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немесе кардтық немесе тарақпен тарауға ұшыраған (кесiндiлерде, тарауға ұшыраған жүндердi қоса алғанда) жануарлардың биязы немесе қылшықты қылы: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жүндi тарақ таспасы және тарақпен тарауға ұшыраған өзге де жүн:</w:t>
            </w:r>
          </w:p>
        </w:tc>
      </w:tr>
      <w:tr>
        <w:trPr>
          <w:trHeight w:val="7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кесiндiлерде тарауға ұшыраған жүн</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5105 29 000 0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өзгесi</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жүнi:</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кашмир ешкiлерi</w:t>
            </w:r>
          </w:p>
        </w:tc>
      </w:tr>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аппараттық иiрудiң иiрiмжiбi:</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5106 20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мас.%-дан кем жүнi бар</w:t>
            </w:r>
          </w:p>
        </w:tc>
      </w:tr>
      <w:tr>
        <w:trPr>
          <w:trHeight w:val="6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өлшеп салынбаған тарақпен иiрудiң жүндiк иiрiмжiбi:</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да көп жүнi бар</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5107 20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кем жүнi бар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жануарлардың жүнiнен немесе биязы қылынан жасалған иiрiмжiп:</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5109 90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өзгесi</w:t>
            </w:r>
          </w:p>
        </w:tc>
      </w:tr>
      <w:tr>
        <w:trPr>
          <w:trHeight w:val="69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үшiн өлшенiп салынған немесе өлшенiп оралмаған (жылқы қылынан жасалған зер жiбiн қоса алғанда) жануарлардың қылшықты қылынан немесе жылқы қылынан жасалған иiрiмжiп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Аппараттық иiрудiң жүндiк иiрiмжiбiнен немесе жануарлардың биязы қылынан аппараттық иiру иiрiмжiбiнен жасалған маталар: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 немесе одан да көп жануарлардың жүнi немесе биязы қылы бар: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аспайтын беттiк тығыздығымен </w:t>
            </w:r>
          </w:p>
        </w:tc>
      </w:tr>
      <w:tr>
        <w:trPr>
          <w:trHeight w:val="5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тараудағы жүндiк иiрiмжiптен немесе тарақпен тараудағы жануарлардың биязы қылынан алынған иiрiмжiптен жасалған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негiзiнен немесе тек химиялық жiптермен араласқан өзгелерi</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bl>
    <w:bookmarkStart w:name="z89" w:id="74"/>
    <w:p>
      <w:pPr>
        <w:spacing w:after="0"/>
        <w:ind w:left="0"/>
        <w:jc w:val="left"/>
      </w:pPr>
      <w:r>
        <w:rPr>
          <w:rFonts w:ascii="Times New Roman"/>
          <w:b/>
          <w:i w:val="false"/>
          <w:color w:val="000000"/>
        </w:rPr>
        <w:t xml:space="preserve"> 
52-топ</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293"/>
      </w:tblGrid>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Кардтық немесе тарақпен тарауға ұшыраған мақта талшығы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үшiн өлшенiп салынған немесе өлшенiп салынбаған мақта тiгiн жiптерi: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үшiн өлшенiп салынбаған: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5204 19 000 0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5204 20 000 0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w:t>
            </w:r>
          </w:p>
        </w:tc>
      </w:tr>
      <w:tr>
        <w:trPr>
          <w:trHeight w:val="6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 құрамында 85 мас.% немесе одан астам мақта талшықтары бар мақта иiрiмжiбi (тiгiн жiптерiнен басқа):</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тарауға ұшырамаған талшықтан жасалған бiржiптi иiрiмжiп: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- 714,29 дтекс немесе одан асатын сызықтық тығыздықтағы (14 метрлiк нөмiрден аспайтын)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- 714,29 дтекстен аспайтын, бiрақ кемiнде 232,56 дтекс сызықтық тығыздықтағы (14 метрлiк нөмiрден жоғары, бiрақ 43 метрлiк нөмiрден аспайтын)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- 232,56 дтекстен аспайтын, бiрақ кемiнде 192,31 дтекс сызықтық тығыздықтағы (43 метрлiк нөмiрден жоғары, бiрақ 52 метрлiк нөмiрден аспайтын)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5205 14 000 0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- 192,31 дтекстен аспайтын, бiрақ кемiнде 125 дтекс сызықтық тығыздықтағы (52 метрлiк нөмiрден жоғары, бiрақ 80 метрлiк нөмiрден аспайтын)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талшықтардан жасалған бiржiптi иiрiмжiп:</w:t>
            </w:r>
          </w:p>
        </w:tc>
      </w:tr>
      <w:tr>
        <w:trPr>
          <w:trHeight w:val="5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- 714,29 дтекстен аспайтын, бiрақ кемiнде 232,56 дтекс сызықтық тығыздықтағы (14 метрлiк нөмiрден жоғары, бiрақ 43 метрлiк нөмiрден аспайтын)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5205 23 000 0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- 232,56 дтекстен аспайтын, бiрақ кемiнде 191,31 дтекс сызықтық тығыздықтағы (43 метрлiк нөмiрден жоғары, бiрақ 52 метрлiк немiрден аспайтын)</w:t>
            </w:r>
          </w:p>
        </w:tc>
      </w:tr>
      <w:tr>
        <w:trPr>
          <w:trHeight w:val="49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5205 24 000 0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- 192,31 дтекстен аспайтын, бiрақ кемiнде 125 дтекс сызықтық тығыздықтағы (52 метрлiк нөмiрден жоғары, бiрақ 80 метрлiк нөмiрден аспайтын)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ұшырамаған, талшықтардан жасалған көп ширатылған (ширатылған) немесе бiр рет ширатылған иiрiмжiп:</w:t>
            </w:r>
          </w:p>
        </w:tc>
      </w:tr>
      <w:tr>
        <w:trPr>
          <w:trHeight w:val="6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бiржiптi иiрiмжiп үшiн 714,29 дтекстен аспайтын сызықтық тығыздықтағы, бiрақ кемiнде 232,56 дтекс (бiржiптi иiрiмжiп үшiн 14 метрлiк нөмiрден жоғары, бiрақ 43 метрлiк нөмiрден аспайтын)</w:t>
            </w:r>
          </w:p>
        </w:tc>
      </w:tr>
      <w:tr>
        <w:trPr>
          <w:trHeight w:val="79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5205 33 000 0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бiржiптi иiрiмжiп үшiн 232,56 дтекстен аспайтын сызықтық тығыздықтағы, бiрақ кемiнде 192,31 дтекс (бiржiптi иiрiмжiп үшiн 43 метрлiк нөмiрден жоғары, бiрақ 52 метрлi нөмiрден аспайтын)</w:t>
            </w:r>
          </w:p>
        </w:tc>
      </w:tr>
      <w:tr>
        <w:trPr>
          <w:trHeight w:val="7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5205 34 000 0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бiржiптi иiрiмжiп үшiн 192,31 дтекстен аспайтын сызықтық тығыздықтағы, бiрақ кемiнде 125 дтекс (бiржiптi иiрiмжiп үшiн 52 метрлiк нөмiрден жоғары, бiрақ 80 метрлiк нөмiрден аспайтын)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тарауға ұшыраған талшықтардан жасалған көп ширатылған (ширатылған) немесе бiр рет ширатылған: </w:t>
            </w:r>
          </w:p>
        </w:tc>
      </w:tr>
      <w:tr>
        <w:trPr>
          <w:trHeight w:val="6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бiржiптi иiрiмжiп үшiн 714,29 дтекстен аспайтын сызықтық тығыздықтағы, бiрақ кемiнде 232,56 дтекс (бiржiптi иiрiмжiп үшiн 14 метрлiк нөмiрден жоғары, бiрақ 43 метрлi нөмiрден аспайтын) </w:t>
            </w:r>
          </w:p>
        </w:tc>
      </w:tr>
      <w:tr>
        <w:trPr>
          <w:trHeight w:val="8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5205 43 000 0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бiржiптi иiрiмжiп үшiн 232,56 дтекстен аспайтын сызықтық тығыздықтағы бiрақ кемiнде 192,31 дтекс (бiржiптi иiрiмжiп үшiн 43 метрлiк нөмiрден жоғары, бiрақ 52 метрлiк нөмiрден аспайтын) </w:t>
            </w:r>
          </w:p>
        </w:tc>
      </w:tr>
      <w:tr>
        <w:trPr>
          <w:trHeight w:val="73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5205 44 000 0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бiржiптi иiрiмжiп үшiн 192,31 дтекстен аспайтын сызықтық тығыздықтағы, бiрақ кемiнде 125 дтекс (бiржiптi иiрiмжiп үшiн 52 метрлiк нөмiрден жоғары, бiрақ 80 метрлiк нөмiрден аспайтын)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 мақта иiрiмжiбi (тiгiн жiптерiнен басқа):</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5207 90 000 0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өзгесi</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 аспайтын беттiк тығыздықтағы құрамында 85 мac %-дан немесе одан да көп мақта талшықтары бар мақта маталары:</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5208 12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г/м </w:t>
            </w:r>
            <w:r>
              <w:rPr>
                <w:rFonts w:ascii="Times New Roman"/>
                <w:b w:val="false"/>
                <w:i w:val="false"/>
                <w:color w:val="000000"/>
                <w:vertAlign w:val="superscript"/>
              </w:rPr>
              <w:t xml:space="preserve">2 </w:t>
            </w:r>
            <w:r>
              <w:rPr>
                <w:rFonts w:ascii="Times New Roman"/>
                <w:b w:val="false"/>
                <w:i w:val="false"/>
                <w:color w:val="000000"/>
                <w:sz w:val="20"/>
              </w:rPr>
              <w:t xml:space="preserve">астам беттiк тығыздықтағы жаймалық өрiм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5208 13 000 0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саржаны қоса алғанда, 3 немесе 4-жiптiк саржалық өрiм</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5208 21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г/м </w:t>
            </w:r>
            <w:r>
              <w:rPr>
                <w:rFonts w:ascii="Times New Roman"/>
                <w:b w:val="false"/>
                <w:i w:val="false"/>
                <w:color w:val="000000"/>
                <w:vertAlign w:val="superscript"/>
              </w:rPr>
              <w:t xml:space="preserve">2 </w:t>
            </w:r>
            <w:r>
              <w:rPr>
                <w:rFonts w:ascii="Times New Roman"/>
                <w:b w:val="false"/>
                <w:i w:val="false"/>
                <w:color w:val="000000"/>
                <w:sz w:val="20"/>
              </w:rPr>
              <w:t>аспайтын беттiк тығыздықтағы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г/м </w:t>
            </w:r>
            <w:r>
              <w:rPr>
                <w:rFonts w:ascii="Times New Roman"/>
                <w:b w:val="false"/>
                <w:i w:val="false"/>
                <w:color w:val="000000"/>
                <w:vertAlign w:val="superscript"/>
              </w:rPr>
              <w:t xml:space="preserve">2 </w:t>
            </w:r>
            <w:r>
              <w:rPr>
                <w:rFonts w:ascii="Times New Roman"/>
                <w:b w:val="false"/>
                <w:i w:val="false"/>
                <w:color w:val="000000"/>
                <w:sz w:val="20"/>
              </w:rPr>
              <w:t>астам беттiк тығыздықтағы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г/м </w:t>
            </w:r>
            <w:r>
              <w:rPr>
                <w:rFonts w:ascii="Times New Roman"/>
                <w:b w:val="false"/>
                <w:i w:val="false"/>
                <w:color w:val="000000"/>
                <w:vertAlign w:val="superscript"/>
              </w:rPr>
              <w:t xml:space="preserve">2 </w:t>
            </w:r>
            <w:r>
              <w:rPr>
                <w:rFonts w:ascii="Times New Roman"/>
                <w:b w:val="false"/>
                <w:i w:val="false"/>
                <w:color w:val="000000"/>
                <w:sz w:val="20"/>
              </w:rPr>
              <w:t>астам беттiк тығыздықтағы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г/м </w:t>
            </w:r>
            <w:r>
              <w:rPr>
                <w:rFonts w:ascii="Times New Roman"/>
                <w:b w:val="false"/>
                <w:i w:val="false"/>
                <w:color w:val="000000"/>
                <w:vertAlign w:val="superscript"/>
              </w:rPr>
              <w:t xml:space="preserve">2 </w:t>
            </w:r>
            <w:r>
              <w:rPr>
                <w:rFonts w:ascii="Times New Roman"/>
                <w:b w:val="false"/>
                <w:i w:val="false"/>
                <w:color w:val="000000"/>
                <w:sz w:val="20"/>
              </w:rPr>
              <w:t>астам беттiк тығыздықтағы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г/м </w:t>
            </w:r>
            <w:r>
              <w:rPr>
                <w:rFonts w:ascii="Times New Roman"/>
                <w:b w:val="false"/>
                <w:i w:val="false"/>
                <w:color w:val="000000"/>
                <w:vertAlign w:val="superscript"/>
              </w:rPr>
              <w:t xml:space="preserve">2 </w:t>
            </w:r>
            <w:r>
              <w:rPr>
                <w:rFonts w:ascii="Times New Roman"/>
                <w:b w:val="false"/>
                <w:i w:val="false"/>
                <w:color w:val="000000"/>
                <w:sz w:val="20"/>
              </w:rPr>
              <w:t>аспайтын беттiк тығыздықтағы 85 мас.%-дан немесе одан да астам мақта талшықтары бар мата маталары: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саржаны қоса алғанда, 3 немесе 4-жiптiк саржалық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түстi иiрiмжiптерден: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деним немесе джинсилiк мата</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г/м </w:t>
            </w:r>
            <w:r>
              <w:rPr>
                <w:rFonts w:ascii="Times New Roman"/>
                <w:b w:val="false"/>
                <w:i w:val="false"/>
                <w:color w:val="000000"/>
                <w:vertAlign w:val="superscript"/>
              </w:rPr>
              <w:t xml:space="preserve">2 </w:t>
            </w:r>
            <w:r>
              <w:rPr>
                <w:rFonts w:ascii="Times New Roman"/>
                <w:b w:val="false"/>
                <w:i w:val="false"/>
                <w:color w:val="000000"/>
                <w:sz w:val="20"/>
              </w:rPr>
              <w:t>аспайтын беттiк тығыздықтағы негiзiнен немесе тек химиялық талшықтармен араласқан, құрамында 85 мас.%-дан кем мақта талшықтары бар мақта маталары: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г/ м </w:t>
            </w:r>
            <w:r>
              <w:rPr>
                <w:rFonts w:ascii="Times New Roman"/>
                <w:b w:val="false"/>
                <w:i w:val="false"/>
                <w:color w:val="000000"/>
                <w:vertAlign w:val="superscript"/>
              </w:rPr>
              <w:t xml:space="preserve">2 </w:t>
            </w:r>
            <w:r>
              <w:rPr>
                <w:rFonts w:ascii="Times New Roman"/>
                <w:b w:val="false"/>
                <w:i w:val="false"/>
                <w:color w:val="000000"/>
                <w:sz w:val="20"/>
              </w:rPr>
              <w:t>астам беттiк тығыздықтағы негiзiнен немесе тек химиялы талшықтармен араласқан, құрамында 85 мас.%-дан кем мақта талшықтары бар мақта маталары: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5211 12 000 0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саржаны қоса алғанда, 3 немесе 4-жiптiк саржалық өрiм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түстi иiрiмжiптерден: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маталары:</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беттiк тығыздығы 200 г/м </w:t>
            </w:r>
            <w:r>
              <w:rPr>
                <w:rFonts w:ascii="Times New Roman"/>
                <w:b w:val="false"/>
                <w:i w:val="false"/>
                <w:color w:val="000000"/>
                <w:vertAlign w:val="superscript"/>
              </w:rPr>
              <w:t xml:space="preserve">2 </w:t>
            </w:r>
            <w:r>
              <w:rPr>
                <w:rFonts w:ascii="Times New Roman"/>
                <w:b w:val="false"/>
                <w:i w:val="false"/>
                <w:color w:val="000000"/>
                <w:sz w:val="20"/>
              </w:rPr>
              <w:t>-ден аспайтын: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беткi тығыздығы 200 г/м </w:t>
            </w:r>
            <w:r>
              <w:rPr>
                <w:rFonts w:ascii="Times New Roman"/>
                <w:b w:val="false"/>
                <w:i w:val="false"/>
                <w:color w:val="000000"/>
                <w:vertAlign w:val="superscript"/>
              </w:rPr>
              <w:t xml:space="preserve">2 </w:t>
            </w:r>
            <w:r>
              <w:rPr>
                <w:rFonts w:ascii="Times New Roman"/>
                <w:b w:val="false"/>
                <w:i w:val="false"/>
                <w:color w:val="000000"/>
                <w:sz w:val="20"/>
              </w:rPr>
              <w:t>-ден астам:</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bl>
    <w:bookmarkStart w:name="z90" w:id="75"/>
    <w:p>
      <w:pPr>
        <w:spacing w:after="0"/>
        <w:ind w:left="0"/>
        <w:jc w:val="left"/>
      </w:pPr>
      <w:r>
        <w:rPr>
          <w:rFonts w:ascii="Times New Roman"/>
          <w:b/>
          <w:i w:val="false"/>
          <w:color w:val="000000"/>
        </w:rPr>
        <w:t xml:space="preserve"> 
53-топ</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53"/>
      </w:tblGrid>
      <w:tr>
        <w:trPr>
          <w:trHeight w:val="1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Шикiзатты зығыр немесе өңделген, бiрақ иiруге ұшырамаған зығыр; зығырдың қыл-қыбыры мен қалдықтары (иiру қалдықтары мен жұлынған шикiзатты қоса алғанда):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жапырылған, түтiлген, таралған немесе кез келген басқа әдiспен өңделген, бiрақ иiруге ұшырамаған зығыр: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иiрiмжiбi: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5306 20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бiр ширатылған: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Джуттық талшықтардан немесе 5303-тауар позициясындағы басқа да тоқыма қабықтық талшықтардан жасалған иiрiмжiп: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бiр ширатылған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маталары: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зығыр талшықтары бар: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5311 00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өсiмдiк тоқыма талшықтарынан жасалған маталар; қағаз иiрiмжiбiнен жасалған маталар </w:t>
            </w:r>
          </w:p>
        </w:tc>
      </w:tr>
    </w:tbl>
    <w:bookmarkStart w:name="z91" w:id="76"/>
    <w:p>
      <w:pPr>
        <w:spacing w:after="0"/>
        <w:ind w:left="0"/>
        <w:jc w:val="left"/>
      </w:pPr>
      <w:r>
        <w:rPr>
          <w:rFonts w:ascii="Times New Roman"/>
          <w:b/>
          <w:i w:val="false"/>
          <w:color w:val="000000"/>
        </w:rPr>
        <w:t xml:space="preserve"> 
54-топ</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73"/>
      </w:tblGrid>
      <w:tr>
        <w:trPr>
          <w:trHeight w:val="9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үшiн өлшенiп салынған немесе өлшенiп салынбаған химиялық жiптерден жасалған тiгiн жiптерi: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жiптерден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дтекстен аспайтын сызықтық тығыздықтағы синтетикалық даражiпттердi қоса алғанда, бөлшек сауда үшiн өлшенiп салынбаған кешендi синтетикалық жiптер (тiгiн жiптерiнен басқа):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текстурленген жiптер: </w:t>
            </w:r>
          </w:p>
        </w:tc>
      </w:tr>
      <w:tr>
        <w:trPr>
          <w:trHeight w:val="7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5402 34 000 0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полипропилендi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кр/м аспайтын ширатпадағы өзге де жалаң жiптер: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5402 45 000 0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нейлоннан немесе басқа да полиамидтерден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көп ширатылған (ширатылған) немесе бiр рет ширатылған жiптер: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нейлоннан немесе басқа да полиамидтерден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дтекстен аспайтын сызықтық тығыздықтағы жасанды даражiпттердi қоса алғанда, бөлшек сауда үшiн өлшенiп салынбаған кешендi синтетикалық жiптер (тiгiн жiптерiнен басқа):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бiржiптi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ширатылмаған немесе 120 кр/м аспайтын ширатпадағы вискоза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5403 33 000 0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ацетилцеллюлоздан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көп ширатылған (ширатылған) немесе бiр рет ширатылған жiптер: </w:t>
            </w:r>
          </w:p>
        </w:tc>
      </w:tr>
      <w:tr>
        <w:trPr>
          <w:trHeight w:val="36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08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дтекс немесе одан да көп сызықтық тығыздықтағы және мөлшерi 1 мм-ден аспайтын көлденең кесудегi синтетикалық даражiптер; енi 5 мм-ден аспайтын синтетикалық тоқыма материалдардан жасалған жалпақ және оған ұқсас жiптер (мысалы, жасанды соломка):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тауар позициясындағы материалдардан жасалған маталарды қоса алғанда, синтетикалық кешендi жiптен жасалған маталар: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5407 10 00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немесе басқа да полиамидтер мен полиэфирден жоғары берiктiктегi жiптерден жасалған маталар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немесе оған ұқсас жiптерден жасалған маталар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нейлон немесе басқа да полиамидтер бар басқа да материалдар: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5407 41 000 0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текстурленбеген полиэфир жiптерi бар басқа да жiптер: </w:t>
            </w:r>
          </w:p>
        </w:tc>
      </w:tr>
      <w:tr>
        <w:trPr>
          <w:trHeight w:val="2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синтетикалық жiптер бар өзге де маталар: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синтетикалық жiптер бар, негiзiнен немесе тек қана мақта талшықтарымен араласқан өзге де маталар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басылған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5405-тауар позициясындағы материалдардан жасалған маталарды қоса алғанда, жасанды кешендi жiптерден жасалған маталар: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берiктiктегi вискоза жiптерiнен жасалған маталар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мас.%-дан немесе одан да көп жасанды жiптер немесе жалпақ жiптер немесе ұқсас жiптер бар өзге де маталар:</w:t>
            </w:r>
          </w:p>
        </w:tc>
      </w:tr>
      <w:tr>
        <w:trPr>
          <w:trHeight w:val="2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5408 22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bl>
    <w:bookmarkStart w:name="z92" w:id="77"/>
    <w:p>
      <w:pPr>
        <w:spacing w:after="0"/>
        <w:ind w:left="0"/>
        <w:jc w:val="left"/>
      </w:pPr>
      <w:r>
        <w:rPr>
          <w:rFonts w:ascii="Times New Roman"/>
          <w:b/>
          <w:i w:val="false"/>
          <w:color w:val="000000"/>
        </w:rPr>
        <w:t xml:space="preserve"> 
55-топ</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53"/>
      </w:tblGrid>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жiптердiң жгуты: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5501 10 000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 немесе басқа да полиамиттерден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5502 00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жiптердiң жгуты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Кардтық тарақпен тарауға немесе иiру үшiн басқа дайындықтарға ұшырамаған синтетикалық талшықтар: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5503 20 000 0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5503 40 000 0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полипропилендi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5503 90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Кардтық тарақпен тарауға немесе иiру үшiн басқа дайындықтарға ұшырамаған жасанды талшықтар: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6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талшықтардан жасалған тiгiн жiптерi,бөлшек саудада сату үшiн өлшеп оралған немесе өлшеп оралмаған: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5508 10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талшықтардан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5508 20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талшықтардан жасалған иiрiмжiп (тiгiн жiбiнен басқа), бөлшек саудада сату үшiн өлшеп оралмаған: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артық нейлоннан немесе өзге де полиамидтерден жасалған талшықтарды құрайтындар: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ширатылған (ширатылған) немесе бiр рет ширатылған иiрiмжiп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иiрiмжiптер: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талшықтардан жасалған иiрiмжiп (тiгiн жiбiнен басқа), бөлшек саудада сату үшiн өлшеп оралмаған: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5511 30 000 0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мас.%-дан немесе одан артық осы талшықтарды құрайтын синтетикалық талшықтардан жасалған маталар: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артық полиэфирлi талшықтарды құрайтындар: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мас %-дан-нан кем осы талшықтарды құрайтын, негiзiнен немесе тек қана мақта талшықтарымен араласқан 170 г/м </w:t>
            </w:r>
            <w:r>
              <w:rPr>
                <w:rFonts w:ascii="Times New Roman"/>
                <w:b w:val="false"/>
                <w:i w:val="false"/>
                <w:color w:val="000000"/>
                <w:vertAlign w:val="superscript"/>
              </w:rPr>
              <w:t xml:space="preserve">2 </w:t>
            </w:r>
            <w:r>
              <w:rPr>
                <w:rFonts w:ascii="Times New Roman"/>
                <w:b w:val="false"/>
                <w:i w:val="false"/>
                <w:color w:val="000000"/>
                <w:sz w:val="20"/>
              </w:rPr>
              <w:t xml:space="preserve">-тан аспайтын үстiңгi тығыздығы бар синтетикалық талшықтардан жасалған маталар: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жаймалық өрiмдi полиэфирлi талшықтардан жасалғандар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талшықтардан жасалған өзге де маталар: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полиэфирлi талшықтардан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негiзiнен немесе тек қана вискоз талшықтарымен араласқан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негiзiнен немесе тек қана химиялық талшықтармен араласқан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талшықтардан жасалған маталар: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астам жасанды талшықтарды құрайтындар: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түрлi-түстi иiрiмжiптерден жасалған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басылған </w:t>
            </w:r>
          </w:p>
        </w:tc>
      </w:tr>
      <w:tr>
        <w:trPr>
          <w:trHeight w:val="7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артық жасанды талшықтарды құрайтын, негiзiнен немесе тек қана химиялық жiптермен араласқан: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түрлi-түстi иiрiмжiптерден жасалған </w:t>
            </w:r>
          </w:p>
        </w:tc>
      </w:tr>
      <w:tr>
        <w:trPr>
          <w:trHeight w:val="4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кем жасанды талшықтарды құрайтын, негiзiнен тек қана мақта талшықтармен араласқан: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түрлi-түстi иiрiмжiптерден жасалғандар </w:t>
            </w:r>
          </w:p>
        </w:tc>
      </w:tr>
    </w:tbl>
    <w:bookmarkStart w:name="z93" w:id="78"/>
    <w:p>
      <w:pPr>
        <w:spacing w:after="0"/>
        <w:ind w:left="0"/>
        <w:jc w:val="left"/>
      </w:pPr>
      <w:r>
        <w:rPr>
          <w:rFonts w:ascii="Times New Roman"/>
          <w:b/>
          <w:i w:val="false"/>
          <w:color w:val="000000"/>
        </w:rPr>
        <w:t xml:space="preserve"> 
56-топ</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53"/>
      </w:tblGrid>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жасалған мақта және одан жасалған бұйымдар; ұзындығы бойынша 5 мм-ден аспайтын тоқыма талшықтары (түбiт), тоқыма шаңы және түйiндер: </w:t>
            </w:r>
          </w:p>
        </w:tc>
      </w:tr>
      <w:tr>
        <w:trPr>
          <w:trHeight w:val="7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жасалған әйелдердiң гигиеналық прокладкалары және гигиеналық тампондары, балалар жаялықтары және жөргектер және санитарлық-гигиеналық ұқсас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мақтадан жасалған өзге де бұйымдар: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5601 21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талшықтарынан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5601 22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талшықтардан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Сiңiрiлген немесе сiңiрiлмеген, жабылған немесе жабылмаған, қатырмаланған немесе қатырмаланбаған киiз немесе фетр: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 өтетiн киiз немесе фетр және тоқылып-тiгiлген талшықты жайма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сiңiрiлмеген, жабылмаған немесе қатырмаланбаған өзге де киiз немесе фетр: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немесе жануарлардың жiңiшке қылынан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5602 29 000 0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материалдарынан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Сiңiрiлген немесе сiңiрiлмеген, жабылған немесе жабылмаған, қатырмаланған немесе қатырмаланбаған тоқыма емес материалдар: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25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аспайтын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25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астам, бiрақ 70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аспайтын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70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астам, бiрақ 150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аспайтын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150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астам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25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астам, бiрақ 70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аспайтын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5603 94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беттiк тығыздығы 150 г/м </w:t>
            </w:r>
            <w:r>
              <w:rPr>
                <w:rFonts w:ascii="Times New Roman"/>
                <w:b w:val="false"/>
                <w:i w:val="false"/>
                <w:color w:val="000000"/>
                <w:vertAlign w:val="superscript"/>
              </w:rPr>
              <w:t xml:space="preserve">2 </w:t>
            </w:r>
            <w:r>
              <w:rPr>
                <w:rFonts w:ascii="Times New Roman"/>
                <w:b w:val="false"/>
                <w:i w:val="false"/>
                <w:color w:val="000000"/>
                <w:sz w:val="20"/>
              </w:rPr>
              <w:t xml:space="preserve">-ден астам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жабындысы бар резеңке жiп және бау тоқыма жiптер, жалпақ жiптер және 5404 немесе 5405-тауар позициясының жабылған немесе резеңкеден немесе пластмассадан қабығы бар ұқсас жiптерi: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5604 10 000 0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бар резеңке жiп және бау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Өрiлген немесе өрiлмеген, немесе өрмедегi немесе өрмесiз және сiңiрiлген немесе сiңiрiлмеген, жабылған немесе жабылмаған, резеңкеден немесе пластмассадан жасалған, қапталған немесе қапталмаған жетек арқандар, жiптер, арқандар және тростар: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сизаль немесе Аgavе тектес өсiмдiктердiң өзге де тоқыма талшықтарынан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орамдық жетек арқан немесе шпагат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5607 29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полиэтиленнен немесе полипропиленнен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5607 41 000 0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орамдық жетек арқан немесе шпагат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5607 50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синтетикалық талшықтардан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5607 90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 арқандардан, жiптерден немесе арқандардан тоқылған торлар және аулар; тоқыма материалдарынан жасалған дайын балық аулайтын аулар және басқа да дайын аулар: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материалдардан жасалғандар: </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5608 11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балық аулайтын дайын аулар: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5608 19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5608 90 000 0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5609 00 000 0</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Жiптерден немесе иiрiмжiптерден, 5405 немесе 5405-тауар позициясының жалпақ немесе ұқсас жiптерiнен, жетек арқандардан, жiптерден, арқандардан немесе тростардан жасалған, басқа жерде аталмаған немесе енгiзiлмеген бұйымдар </w:t>
            </w:r>
          </w:p>
        </w:tc>
      </w:tr>
    </w:tbl>
    <w:bookmarkStart w:name="z94" w:id="79"/>
    <w:p>
      <w:pPr>
        <w:spacing w:after="0"/>
        <w:ind w:left="0"/>
        <w:jc w:val="left"/>
      </w:pPr>
      <w:r>
        <w:rPr>
          <w:rFonts w:ascii="Times New Roman"/>
          <w:b/>
          <w:i w:val="false"/>
          <w:color w:val="000000"/>
        </w:rPr>
        <w:t xml:space="preserve"> 
57-топ</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және дайын емес түйiншектi кiлемдер және өзге де еденге төселетiн тоқыма бұйымдар: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5701 10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5701 90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"Кiлем", "сумах", "кермани" және осы сияқты қол жұмысының кiлемдерiн қоса алғанда тафтинктiк емес немесе флокирленбеген, дайын немесе дайын емес тоқылған кiлемдер және өзге де еденге төселетiн тоқыма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"кiлем", "сумах", "кермани" және осы сияқты қол жұмысының кiлемдерi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дайын емес түктiлер: </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5702 31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немесе жануарлардың жұқа қылынан жасалғандар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1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түктiлер: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немесе жануарлардың жұқа қылынан жасалғандар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тоқыма материалдардан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дайын емес түктi емес: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дайын түктi емес: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немесе жануарлардың жұқа қылынан жасалғандар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тоқыма материалдардан жасалғандар: </w:t>
            </w:r>
          </w:p>
        </w:tc>
      </w:tr>
      <w:tr>
        <w:trPr>
          <w:trHeight w:val="3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жасалған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және дайын емес кiлемдер және тафтинктiк өзге де еден төсенiштерi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5703 20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және өзге полиамидтардан жасалғандар </w:t>
            </w:r>
          </w:p>
        </w:tc>
      </w:tr>
      <w:tr>
        <w:trPr>
          <w:trHeight w:val="3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5703 30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химиялық тоқыма материалдардан жасалғандар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Тафтингтiк немесе тафтингтiк емес, дайын немесе дайын емес кiлемдер және еден төсенiштерi: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дайын немесе дайын емес кiлемдер және еденге төселетiн тоқыма бұйымдар </w:t>
            </w:r>
          </w:p>
        </w:tc>
      </w:tr>
    </w:tbl>
    <w:bookmarkStart w:name="z95" w:id="80"/>
    <w:p>
      <w:pPr>
        <w:spacing w:after="0"/>
        <w:ind w:left="0"/>
        <w:jc w:val="left"/>
      </w:pPr>
      <w:r>
        <w:rPr>
          <w:rFonts w:ascii="Times New Roman"/>
          <w:b/>
          <w:i w:val="false"/>
          <w:color w:val="000000"/>
        </w:rPr>
        <w:t xml:space="preserve"> 
58-топ</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293"/>
      </w:tblGrid>
      <w:tr>
        <w:trPr>
          <w:trHeight w:val="2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 немесе 5806-тауар позициясының маталарынан басқа түктi маталар және шашақ жiптерден жасалған маталар: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5801 90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5806-тауар позициясының енсiз маталарынан басқа, ұзын түктi сүлгiлiк маталар және ұқсас ұзын түктiк маталар; 5703-тауар позициясының бұйымдарынан басқа тафтингтiк тоқыма материалдар: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түктi сүлгiлiк маталар және ұқсас мақта иiрiмжiптерден жасалған ұзын түктi маталар: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ағартылмағандар </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6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5802 20 000 0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түктi сүлгiлiк маталар және ұқсас басқа тоқыма материалдардан жасалған ұзынтүктi маталар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жаймаларды, машинамен және қолмен тоқылған тоқыма жаймаларды қоспағанда селдiр перде және өзге торлы жаймалар; 6002-6006 тауар позициясының жаймаларынан басқа тiлiктерден, таспалардан немесе жеке ою-өрнектер түрiндегi шiлтерлер:</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5804 10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селдiр перде және өзге торлы жаймалар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5805 00 000 0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тоқылған бельгиялық, обьюссондық, бовэ типiндегi гобелендер және дайын немесе дайын емес инемен тiгiлген (мысалы, тығыз, айқұш-ұйқыш тiгiлген) ұқсас гобелендер мен гобелендер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5807-тауар позициясындағы бұйымдардан басқа, жiңiшке маталар; нақтылаусыз, желiммен (болдюк) бекiтiлген жiңiшке маталар: </w:t>
            </w:r>
          </w:p>
        </w:tc>
      </w:tr>
      <w:tr>
        <w:trPr>
          <w:trHeight w:val="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иiрiмжiптерiнен жасалғандар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5806 32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материалдарынан жасалғандар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Тiлiктердегi, таспалардағы немесе нысан немесе көлемi бойынша пiшiмделген, бiрақ кестеленбеген жапсырмалар, эмблемалар және ұқсас тоқыма материалдардан жасалған бұйымдар:</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5807 10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тоқылған </w:t>
            </w:r>
          </w:p>
        </w:tc>
      </w:tr>
      <w:tr>
        <w:trPr>
          <w:trHeight w:val="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5807 90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болып тоқылған ызба; машинамен немесе қолмен тоқылған тоқымалардан басқа кестеленбеген бөлiктердегi әрлеу материалдары; қылқаламдар,бумашашақтар және ұқсас бұйымдар:</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5808 10 000 0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болып тоқылған ызба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5808 90 000 0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5809 00 000 0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жiптерден жасалған маталар және 5605 тауар позициясының жиhаздық мата ретiнде киiмге немесе ұқсас мақсаттарға қолданылатын, басқа жерлерде аталмаған немесе енгiзiлмеген металлдандырылған жiптен жасалған маталар </w:t>
            </w:r>
          </w:p>
        </w:tc>
      </w:tr>
      <w:tr>
        <w:trPr>
          <w:trHeight w:val="4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Бөлiк түрiндегi, таспа түрiндегi немесе жеке ою-өрнектер түрiндегi кестелер: </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кестелер: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5810 91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5810 92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5810 99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жасалғандар </w:t>
            </w:r>
          </w:p>
        </w:tc>
      </w:tr>
    </w:tbl>
    <w:bookmarkStart w:name="z96" w:id="81"/>
    <w:p>
      <w:pPr>
        <w:spacing w:after="0"/>
        <w:ind w:left="0"/>
        <w:jc w:val="left"/>
      </w:pPr>
      <w:r>
        <w:rPr>
          <w:rFonts w:ascii="Times New Roman"/>
          <w:b/>
          <w:i w:val="false"/>
          <w:color w:val="000000"/>
        </w:rPr>
        <w:t xml:space="preserve"> 
59-топ</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53"/>
      </w:tblGrid>
      <w:tr>
        <w:trPr>
          <w:trHeight w:val="6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 түптеулерiн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 </w:t>
            </w:r>
          </w:p>
        </w:tc>
      </w:tr>
      <w:tr>
        <w:trPr>
          <w:trHeight w:val="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6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берiктiктегi нейлон немесе өзге полиамидтi, полиэфирлi немесе вискозалық жiптерден жасалған шиналарға арналған кордтық материалдар: </w:t>
            </w:r>
          </w:p>
        </w:tc>
      </w:tr>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 немесе өзге полиамидтi жiптерден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5902-тауар позициясының материалдарынан басқа сiңiрiлген жабындысы бар немесе пластмассалармен қатырмаланған тоқыма материалдар: </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поливинилхлоридпен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бойынша пiшiлген немесе пiшiлмеген линолеум; тоқымалық негiздегi нысан бойынша пiшiлген немесе пiшiлмеген еден төсенiштерi:</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жасалған қабырға жабындылары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5902-тауар позициясының материалдарынан басқа резеңкеленген тоқыма материалдары:</w:t>
            </w:r>
          </w:p>
        </w:tc>
      </w:tr>
      <w:tr>
        <w:trPr>
          <w:trHeight w:val="3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20 см-ден аспайтын жабысқақ таспалар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5906 99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5907 00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тәсiлдермен сiңiрiлген немесе жабындыланған тоқыма материалдар; театрлық сәндемелер, көркем сурет студиялары немесе ұқсастар үшiн түр қалқа болып табылатын безелген кенептер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5908 00 000 0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Шамдарға, жермайлықтарға, тұтатқыштарға, май шамдарға немесе ұқсас бұйымдарға арналған тоқылған, тоқылған тоқыма немесе трикотаж бiлтелер; газ фонарларына арналған калильдi торлар және сiңiрiлген немесе сiңiрiлмеген газ фонарларының калильдi торларына арналған түтiктi трикотаж жайма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материалдардан жасалған астары, қаптамасы немесе жабдықтары бар немесе оларсыз тоқыма шлангтер және ұқсас тоқыма түтiктер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5910 00 000 0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Сiңiрiлген немесе сiңiрiлмеген,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конвейерлiк таспалар және қозғалтатын белдiктер, немесе бельтингтер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топқа арналған 7-ескертуде келтiрiлген техникалық мақсаттарға арналған тоқыма материалдар мен бұйымдар: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дайын емес түрдегi елек мата </w:t>
            </w:r>
          </w:p>
        </w:tc>
      </w:tr>
      <w:tr>
        <w:trPr>
          <w:trHeight w:val="6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шексiз немесе бiрiктiргiш құралдары бар қағаз жасайтын немесе ұқсас машиналарда (мысалы, целлюлоза немесе асбестцементке арналған қолданылатын тоқыма материалдар: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5911 32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беткi тығыздығы 650 г/ м </w:t>
            </w:r>
            <w:r>
              <w:rPr>
                <w:rFonts w:ascii="Times New Roman"/>
                <w:b w:val="false"/>
                <w:i w:val="false"/>
                <w:color w:val="000000"/>
                <w:vertAlign w:val="superscript"/>
              </w:rPr>
              <w:t xml:space="preserve">2 </w:t>
            </w:r>
            <w:r>
              <w:rPr>
                <w:rFonts w:ascii="Times New Roman"/>
                <w:b w:val="false"/>
                <w:i w:val="false"/>
                <w:color w:val="000000"/>
                <w:sz w:val="20"/>
              </w:rPr>
              <w:t xml:space="preserve">немесе одан астам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шаштарынан жасалған маталарды қоса алғанда май сығуға немece ұқсас мақсаттарға арналған сыққыштарда пайдаланылатын сүзгiш маталар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97" w:id="82"/>
    <w:p>
      <w:pPr>
        <w:spacing w:after="0"/>
        <w:ind w:left="0"/>
        <w:jc w:val="left"/>
      </w:pPr>
      <w:r>
        <w:rPr>
          <w:rFonts w:ascii="Times New Roman"/>
          <w:b/>
          <w:i w:val="false"/>
          <w:color w:val="000000"/>
        </w:rPr>
        <w:t xml:space="preserve"> 
60-топ</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2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езынтүктi жаймалар мен түктi жаймаларды қоса алғанда машинамен немесе қолмен тоқылған түктi трикотаж жаймалар: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6001 91 000 0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6001 99 000 0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тоқыма материалдардан жасалғандар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6001-6004-тауар позициясының трикотаж жаймаларынан басқа желiжiптiк жаймалар (оқалар дайындауға арналған трикотаждық машиналарда тоқылғандарды қоса алғанда):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жасалғандар: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6005 32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боялған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машинамен немесе қолмен тоқылған трикотаж жаймалар: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6006 10 000 0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иiрiмiнен немесе жануарлардың биязы қылының жiп иiрiмдерiнен жасалғандар </w:t>
            </w:r>
          </w:p>
        </w:tc>
      </w:tr>
    </w:tbl>
    <w:bookmarkStart w:name="z98" w:id="83"/>
    <w:p>
      <w:pPr>
        <w:spacing w:after="0"/>
        <w:ind w:left="0"/>
        <w:jc w:val="left"/>
      </w:pPr>
      <w:r>
        <w:rPr>
          <w:rFonts w:ascii="Times New Roman"/>
          <w:b/>
          <w:i w:val="false"/>
          <w:color w:val="000000"/>
        </w:rPr>
        <w:t xml:space="preserve"> 
61-топ</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9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6103-тауар позициясы бұйымдарынан басқа машинамен немесе қолмен тоқылған трикотаж, ер адамдар немесе ұл балаларға арналған пальто, қысқа пальто, желбейлер, жадағайлар, күртешелер (шаңғылықтарды қоса алғанда), жұқа күртелер, қалың күртелер және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иiрiмжiптерден жасалған</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6104-тауар позициясы бұйымдарынан басқа машинамен немесе қолмен тоқылған трикотаж, әйел адамдар немесе қыз балаларға арналған пальто, қысқа пальто, желбейлер, жадағайлар, күртешелер (шаңғылықтарды қоса алғанда), жұқа күртелер, қалың күртелер және ұқсас бұйымдар: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жүндiк иiрiмжiптен немесе жануарлардың жұқа қылынан жасалған иiрiмжiптен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w:t>
            </w:r>
          </w:p>
        </w:tc>
      </w:tr>
      <w:tr>
        <w:trPr>
          <w:trHeight w:val="10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ер адамдар немесе ұл балаларға арналған костюмдер, жиынтықтар, пиджактар, блайзерлер, шалбарлар, көкiрекшесi және бауы бар шалбарлар, бриджилер және шортылар (сулық денежабымдардан басқа):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6103 22 000 0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пиджактар мен блайзерлер: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 иiрiмжiптен немесе жануарлардың жұқа қылынан жасалған иiрiмжiптен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шалбарлаp, көкiрекшесi және бауы бар шалбарлар, бриджилер және шортылар: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8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әйел адамдарға немесе қыз балаларға арналған костюмдер, жиынтықтар, жакеттер, блайзерлер, көйлектер, юбкалар, юбка-шалбарлар, шалбарлар, көкiрекшесi және бауы бар шалбарлар, бриджилер және шортылар (сулық денежабындардан басқа):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жакеттер мен блайзерлер: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көйлектер: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6104 44 000 0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жасанды жiптерден жасалғандар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6104 49 000 0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юбкалар және юбка-шалбарлар: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шалбарлар, көкiрекшесi және бауы бар шалбарлар, бриджилер және шортылар: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6104 69 000 0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ер адамдар немесе ұл балаларға арналған жейделер: </w:t>
            </w:r>
          </w:p>
        </w:tc>
      </w:tr>
      <w:tr>
        <w:trPr>
          <w:trHeight w:val="40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1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әйел адамдар немесе қыз балаларға арналған әйел жейдесi, блузкалар, блузондар және блузондар: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6106 20 000 0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ер адамдар немесе ұл балаларға арналған дамбалдар, трусилер, түнгi жейде, пижамалар, суға түскенде киетiн халаттар, үй халаттары және ұқсас бұйымдар: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дамбалдар мен трусилер: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1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жейделер мен пижамалар: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6107 99 000 0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әйел адамдар немесе қыз балаларға арналған iшкi көйлектер, iшкi юбка, трусилер, панталондар, түнгi жейделер, пижамалар, пеньюарлар, суға түсетiн халаттар, үй халаттары және ұқсас бұйымдар: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трусилер мен панталондар: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жейделер мен пижамалар: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6108 39 000 0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тоқылған трикотаж майкiлер, жеңi бар фуфайкiлер және өзге де iштен киетiн фуфайкiлер: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6109 90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свитерлер, пуловерлер, кардигандар, көкiрекшелер мен ұқсас бұйымдар: </w:t>
            </w:r>
          </w:p>
        </w:tc>
      </w:tr>
      <w:tr>
        <w:trPr>
          <w:trHeight w:val="39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жүндiк иiрiмжiптен немесе жануарлардың жұқа қылынан жасалған иiрiмжiптен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6110 11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6110 12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кашмир ешкiсiнiң биязы жүнiнен жасалған иiрiмжiптен жасалғандар </w:t>
            </w:r>
          </w:p>
        </w:tc>
      </w:tr>
      <w:tr>
        <w:trPr>
          <w:trHeight w:val="1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6110 19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балалар киiмi және балалар киiмiнiң керек-жарақтары: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24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w:t>
            </w:r>
          </w:p>
        </w:tc>
      </w:tr>
      <w:tr>
        <w:trPr>
          <w:trHeight w:val="3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спорт, шаңғы және сулық денежабым костюмдерi: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костюмдер: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мақта иiрiмжiптерден жасалғандар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немесе кiшкентай ер балалар үшiн сулық денежабым костюмдерi: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6112 31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6112 39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немесе кiшкентай қыз балалар үшiн сулық денежабым костюмдерi: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6112 41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19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6112 49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6113 00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5906 немесе 5907 тауар позициясының машинамен немесе қолдан тоқылған трикотаждық жаймадан жасалған киiм заттары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трикотаждық жаймадан жасалған өзге де киiм заттары: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6114 20 000 0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6114 30 000 0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6114 90 000 0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колготкалар, шұлықтар, қысқа шұлықтар, ұйықтар және өзге де аяқ басына киетiндер, қысымды тарататын компрессиялық аяқ басына киетiндердi (мысалы, күре тамыры ұлғаюмен ауыратындарға арналған шұлықтар) қоса алғанда, және ұлтансыз аяқ-киiм: </w:t>
            </w:r>
          </w:p>
        </w:tc>
      </w:tr>
      <w:tr>
        <w:trPr>
          <w:trHeight w:val="2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колготкалар: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жалаң жiптiң сызықтық тығыздығы 6,7 текстен кем болатын синтетикалық жiптерден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жалаң жiптiң сызықтық тығыздығы 6,7 текстен кем немесе одан астам болатын синтетикалық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34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6115 30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жалаң жiптiң кемiнде 6,7 текс болатын сызықтық тығыздықтағы жiптерден жасалған әйел шұлықтары немесе қысқа шұлықтар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6115 94 000 0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7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6115 95 000 0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6115 96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биялайлар, қолғаптар мен митенкалар: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немесе резеңке сiңiрiлген немесе пластмассамен немесе резеңкемен қапталған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6116 92 000 0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1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6116 93 000 0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6116 99 000 0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өзге де дайын трикотаж киiм керек-жарақтары; машинамен немесе қолдан тоқылған трикотаж киiм бөлiктерi немесе киiм керек-жарақтары: </w:t>
            </w:r>
          </w:p>
        </w:tc>
      </w:tr>
      <w:tr>
        <w:trPr>
          <w:trHeight w:val="5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6117 10 000 0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шәлiлер, шарфтар, кашнелер, жамылғылар, бетперделер және ұқсас бұйымдар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6117 80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керек-жарақтар </w:t>
            </w:r>
          </w:p>
        </w:tc>
      </w:tr>
    </w:tbl>
    <w:bookmarkStart w:name="z99" w:id="84"/>
    <w:p>
      <w:pPr>
        <w:spacing w:after="0"/>
        <w:ind w:left="0"/>
        <w:jc w:val="left"/>
      </w:pPr>
      <w:r>
        <w:rPr>
          <w:rFonts w:ascii="Times New Roman"/>
          <w:b/>
          <w:i w:val="false"/>
          <w:color w:val="000000"/>
        </w:rPr>
        <w:t xml:space="preserve"> 
62-топ</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13"/>
      </w:tblGrid>
      <w:tr>
        <w:trPr>
          <w:trHeight w:val="1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3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тауар позициясының бұйымдарынан басқа, ер адамдар немесе кiшкентай ер балаларға арналған пальто, қысқа пальто, желбегейлер, плащтар, күртешелер (шаңғылықты қоса алғанда), жұқа күртешелер, қалың күртешелер және ұқсас бұйымдар: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қысқа пальто, желбегейлер, плащтар мен ұқсас бұйымдар: </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6201 12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иiрiмжiптерден жасалғандар </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6201 13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тауар позициясы бұйымдарынан басқа, әйел адамдар немесе кiшкентай қыз балаларға арналған пальто, қысқа пальто, желбегейлер, плащтар, күртешелер (шаңғылықты қоса алғанда), жұқа күртешелер, қалың үртешелер мен осыған ұқсас бұйымдар: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қысқа пальто, желбегейлер, плащтар мен ұқсас бұйымдар: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6202 12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6202 13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адамдарнемесе кiшкентай ер балаларға арналған костюмдер, жиынтықтар, пиджактар, блайзерлер, шалбарлар, көкрекшесi мен тартпа бауы бар комбинезондар, бриджилер мен шортылар (сулық денежабымдардан басқа):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19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6203 19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6203 22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6203 23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6203 29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пиджактар мен блайзерлер: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4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6203 32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4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6203 33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6203 39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шалбарлар, көкiрекшесi мен тартпа бауы бар комбинезондар, бриджилер мен шортылар: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6203 41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6203 42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6203 43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6203 49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адамдар немесе кiшкентай қыз балаларға арналған костюмдер, жиынтықтар, жакеттер, блайзерлер, юбкалар, юбка-шалбарлар, өкiрекшесi мен тартпа бауы бар комбинезондар, бриджилер мен шортылар (сулық денежабымдарынан басқа):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6204 19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6204 23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6204 29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жакеттер мен блайзерлер: </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6204 32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6204 33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жасанды жiптерден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6204 39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көйлектер: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6204 49 000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юбкалар мен юбка-шалбарлар: </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6204 53 000 0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6204 59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шалбарлар, көкiрекшесi мен тартпа бауы бар комбинезондар, бриджилер мен шортылар: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6204 61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жүндiк иiрiмжiптен немесе жануарлардың жұқа қылынан жасалған иiрiмжiптен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6204 62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6204 63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6204 69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адамдар немесе ер балаларға арналған жейделер: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адамдар немесе кiшкентай қыз балаларға арналған блузкалар, блуздар мен блузондар: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адамдар немесе кiшкентай ер балаларға арналған майкалар мен басқа да iштен киетiн фуфайкалар, дамбалдар, шолақ дамбалдар, түнгi iш көйлектер, пижамалар, суға түскенде киетiн халаттар, үй халаттары мен ұқсас бұйымдар: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дамбалдар мен шолақ дамбалдар: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iш көйлектер мен пижамалар: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адамдар немесе кiшкентай қыз балаларға арналған майкалар мен өзге де iштен киетiн фуфайкалар, iш көйлектер, iшкi дембелшелер, қысқа дамбалдар, панталондар, түнгi iш көйлектер, пижамалар, пеньюарлар, суға түскенде киетiн халаттар мен ұқсас бұйымдар: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 көйлектер мен iштен киетiн юбкалар: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түнгi iш көйлектер мен пижамалар: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6208 92 000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киiмдерi мен балалар киiмдерiне керек-жарақтар: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иiрiмжiптерден жасалғандар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5603, 5903, 5906 немесе 5907 тауар позицияларының материалдарынан дайындалған киiм заттары: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немесе 5603 тауар позицияларының материалдарынан жасалғандар </w:t>
            </w:r>
          </w:p>
        </w:tc>
      </w:tr>
      <w:tr>
        <w:trPr>
          <w:trHeight w:val="1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11- 6201 19 қосалқы позицияларда көрсетiлген үлгiдегi өзге де киiм заттары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кiшкентай ер балаларға арналған өзге де киiм заттары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шаңғылық және суға түсетiн костюмдер; өзге де киiм заттары: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түсетiн костюмдер: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ерлер немесе кiшкентай ер балаларға арналған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6211 12 000 0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әйелдер немесе кiшкентай қыз балаларға арналған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шаңғылық костюмдер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немесе кiшкентай ер балаларға арналған өзге де киiм заттары: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6211 32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6211 33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немесе кiшкентай қыз балаларға арналған өзге де киiм заттары: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6211 42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басқа да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6211 43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немесе трикотаж емес төсқаптар, белдiктер, корсеттер, иықбаулар, байлауыштар мен ұқсас бұйымдар және олардың бөлiктерi: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төсқаптар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белдiктер және трусилер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Орамалдар: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Шәлiлер, шарфтар, кашнелер, жамылғылар, бетперделер және ұқсас бұйымдар: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жiптерден немесе жiбек қалдықтарынан жасалған иiрiмжiптен жасалғандар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жүндiк иiрiмжiптен немесе жануарлардың жұқа қылынан жасалған иiрiмжiптен жасалғандар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жасалғандар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жiптерден жасалғандар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Галстуктер, көбелек пiшiндi галстуктер және мойын орамалдар: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жiбек жiптерден немесе жiбек қалдықтарынан жасалған иiрiмжiптен жасалғандар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жiптерден жасалғандар </w:t>
            </w:r>
          </w:p>
        </w:tc>
      </w:tr>
      <w:tr>
        <w:trPr>
          <w:trHeight w:val="4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6216 00 000 0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Биялайлар, қолғаптар мен митенкалар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өзге де киiм керек-жарақтары; 6212 тауар позициясына енгiзiлгендердi қоспағанда, киiмнiң бөлiктерi немесе киiм керек-жарақтары: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w:t>
            </w:r>
          </w:p>
        </w:tc>
      </w:tr>
      <w:tr>
        <w:trPr>
          <w:trHeight w:val="2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w:t>
            </w:r>
          </w:p>
        </w:tc>
      </w:tr>
    </w:tbl>
    <w:bookmarkStart w:name="z100" w:id="85"/>
    <w:p>
      <w:pPr>
        <w:spacing w:after="0"/>
        <w:ind w:left="0"/>
        <w:jc w:val="left"/>
      </w:pPr>
      <w:r>
        <w:rPr>
          <w:rFonts w:ascii="Times New Roman"/>
          <w:b/>
          <w:i w:val="false"/>
          <w:color w:val="000000"/>
        </w:rPr>
        <w:t xml:space="preserve"> 
63-топ</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213"/>
      </w:tblGrid>
      <w:tr>
        <w:trPr>
          <w:trHeight w:val="6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2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Өзге де дайын тоқыма бұйымдары </w:t>
            </w:r>
          </w:p>
        </w:tc>
      </w:tr>
      <w:tr>
        <w:trPr>
          <w:trHeight w:val="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көрпелерi мен жамылғылар: </w:t>
            </w:r>
          </w:p>
        </w:tc>
      </w:tr>
      <w:tr>
        <w:trPr>
          <w:trHeight w:val="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6301 10 000 0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көрпелер </w:t>
            </w:r>
          </w:p>
        </w:tc>
      </w:tr>
      <w:tr>
        <w:trPr>
          <w:trHeight w:val="4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6301 20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жүндiк иiрiмжiптен немесе жануарлардың жұқа қылынан жасалған иiрiм жiптен жасалған жол көрпелерi (электрлiлерден басқа) мен жамылғылары: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6301 30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иiрiмжiптен жасалған жол көрпелерi (электрлiлерден басқа) мен жамылғылары </w:t>
            </w:r>
          </w:p>
        </w:tc>
      </w:tr>
      <w:tr>
        <w:trPr>
          <w:trHeight w:val="34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жiптерден жасалған жол көрпелерi (электрлiлерден басқа) мен жамылғылары </w:t>
            </w:r>
          </w:p>
        </w:tc>
      </w:tr>
      <w:tr>
        <w:trPr>
          <w:trHeight w:val="39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6301 90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жол көрпелерi мен жамылғылары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Төсектiк, асханалық, дәретханалық және ас үйлiк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6302 10 000 0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төсектiк ақ жаймалар </w:t>
            </w:r>
          </w:p>
        </w:tc>
      </w:tr>
      <w:tr>
        <w:trPr>
          <w:trHeight w:val="3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басып шығарылған төсектiк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6302 22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6302 29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төсектiк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иiрiмжiптерден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6302 32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жiптерден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6302 39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6302 40 000 0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трикотаждық асханалық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асханалық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6302 51 000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түктi жайма маталар немесе ұқсас маталық түктi материалдардан, мақта иiрiмжiптен жасалған дәретханалық және ас үйлiк жаймалар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Перделер (портьерлердi қоса алғанда) мен iшкi терезе перделерi; ламбрекендер немесе керуетке арналған шашақты әдiптер: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трикотаждық: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6303 92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6303 99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тауар позициясының мүлiктерiнен басқа, басқа да сәндiк бұйымдар: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жапқыштар: </w:t>
            </w:r>
          </w:p>
        </w:tc>
      </w:tr>
      <w:tr>
        <w:trPr>
          <w:trHeight w:val="34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немесе қолдан тоқылған трикотаждық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6304 19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немесе қолдан тоқылған трикотаждық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трикотаждық емес мақта иiрiмжiптен жасалғандар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6304 93 000 0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трикотаждық емес синтетикалық жiптерден жасалғандар </w:t>
            </w:r>
          </w:p>
        </w:tc>
      </w:tr>
      <w:tr>
        <w:trPr>
          <w:trHeight w:val="51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трикотаждық емес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Орамдық қаптар мен қағаз қапшықтар: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тауар позициясының кендерден немесе өзге де тоқымалық қабық талшықтарынан жасалған иiрiмжiптен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6305 20 000 0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иiрiмжiптен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6305 32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үлкен икемдi аралық контейнерлер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6305 33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полиэтиленнен немесе полипропиленнен жасалған белдеулерден немесе таспалардан немесе ұқсас нысандардан жасалғандар </w:t>
            </w:r>
          </w:p>
        </w:tc>
      </w:tr>
      <w:tr>
        <w:trPr>
          <w:trHeight w:val="16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Брезенттер, төбелiк қалқалар, тенттер; шатырлар; қайыққа арналған желкендер, виндсерфинг немесе құрлықтық көлiк құралдарына арналған тақтайшалар; кемпингке арналған жарақтар: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брезенттер, төбелiк қалқалар, тенттер: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синтетикалық жiптерден жасалғандар </w:t>
            </w:r>
          </w:p>
        </w:tc>
      </w:tr>
      <w:tr>
        <w:trPr>
          <w:trHeight w:val="34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6306 29 000 0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да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6306 40 0000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үрмелi матрацтар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иiрiмжiптен жасалғандар </w:t>
            </w:r>
          </w:p>
        </w:tc>
      </w:tr>
      <w:tr>
        <w:trPr>
          <w:trHeight w:val="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материалдардан жасалғандар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Киiм үлгiлерiн қоса алғанда, басқа да дайын бұйымдар: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6307 10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ыдыс-аяқ жууға, шаң сүртуге арналған шүберектер және ұқсас сүрту материалдары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6307 20 000 0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жилеттерi мен белдiктерi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6307 90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Жиынтықтар </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6308 00 000 0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саудаға арналып буылған, кiлемдер,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иiрiлген жiптерден немесе жiптерден тұратын жиынтықтар </w:t>
            </w:r>
          </w:p>
        </w:tc>
      </w:tr>
    </w:tbl>
    <w:bookmarkStart w:name="z101" w:id="86"/>
    <w:p>
      <w:pPr>
        <w:spacing w:after="0"/>
        <w:ind w:left="0"/>
        <w:jc w:val="left"/>
      </w:pPr>
      <w:r>
        <w:rPr>
          <w:rFonts w:ascii="Times New Roman"/>
          <w:b/>
          <w:i w:val="false"/>
          <w:color w:val="000000"/>
        </w:rPr>
        <w:t xml:space="preserve"> 
64-топ</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73"/>
      </w:tblGrid>
      <w:tr>
        <w:trPr>
          <w:trHeight w:val="6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8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Ұлтанды және жiппен де, түйреуiшпен де, шегемен де, бұрандамен де, бекiткiшпен де, қандай да болмасын басқа да ұқсас тәсiлдермен ұлтанға бекiтiлмейтiн және онымен бiрiкпейтiн резеңке немесе пластмассадан жасалған үстi бар су өткiзбейтiн аяқ киiм: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6401 10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тұмсығында метал қорғағышы бар аяқ киiм </w:t>
            </w:r>
          </w:p>
        </w:tc>
      </w:tr>
      <w:tr>
        <w:trPr>
          <w:trHeight w:val="2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аяқ киiм: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6401 92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балтырды жауып тұратын, бiрақ тiзенi жаппайтын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немесе пластмассадан қонышы бар ұлтанды өзге де аяқ киiм: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киiм: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6402 12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шаңғылық бәтеңкелер, шаңғылық жарыс аяқ киiмi және сноубордқа арналған бәтеңкелер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6402 20 000 0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ұлтанға бастырмалармен бекiтiлген баулармен немесе белдеушелер жасалған қонышты аяқ киiм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аяқ киiм: </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6402 91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балтырды жауып тұратын </w:t>
            </w:r>
          </w:p>
        </w:tc>
      </w:tr>
      <w:tr>
        <w:trPr>
          <w:trHeight w:val="1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пластмассадан, табиғи немесе құрақ терiден жасалған ұлтанды және қонышы табиғи былғарыдан жасалған аяқ киiм: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киiм: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6403 12 000 0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шаңғы бәтеңкелер, шаңғымен жүгiруге арналған аяқ киiмдер және сноубордқа арналған бәтеңкелер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6403 19 000 0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6403 40 000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тұмсығында металл қорғағышы бар өзге де аяқ киiм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табиғи былғары ұлтанды аяқ киiм: </w:t>
            </w:r>
          </w:p>
        </w:tc>
      </w:tr>
      <w:tr>
        <w:trPr>
          <w:trHeight w:val="2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6403 51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балтырды жауып тұратын </w:t>
            </w:r>
          </w:p>
        </w:tc>
      </w:tr>
      <w:tr>
        <w:trPr>
          <w:trHeight w:val="1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6403 59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аяқ киiм: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6403 91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балтырды жауып тұратын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пластмассадан, табиғи немесе құрақ былғарыдан жасалған ұлтанды және қонышы тоқыма материалдардан жасалған аяқ киiм: </w:t>
            </w:r>
          </w:p>
        </w:tc>
      </w:tr>
      <w:tr>
        <w:trPr>
          <w:trHeight w:val="3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пластмассадан жасалған ұлтанды аяқ киiм: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6404 11 000 0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спорттық аяқ киiм; тенниске, баскетболға, гимнастикаға, жаттығуға арналған аяқ киiм және ұқсас аяқ киiм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6404 19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құрақ былғарыдан жасалған ұлтанды аяқ киiм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аяқ киiм: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6405 10 000 0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құрақ былғарыдан жасалған қонышты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материалдардан жасалған қонышты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6405 90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киiмнiң бөлiктерi (аяқ киiмнiң негiзгi ұлтарақпен бекiтiлген немесе бекiтiлмеген қонышын қоса алғанда); салынған ұлтарақтар, iшкi ұлтандар мен ұқсас бұйымдар; шұлық-қоныштар, қоныш-байпақтар және ұқсас бұйымдар, және олардың бөлiктерi: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6406 20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немесе пластмассадан жасалған ұлтандар мен өкшелер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6406 99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материалдардан жасалғандар </w:t>
            </w:r>
          </w:p>
        </w:tc>
      </w:tr>
    </w:tbl>
    <w:bookmarkStart w:name="z102" w:id="87"/>
    <w:p>
      <w:pPr>
        <w:spacing w:after="0"/>
        <w:ind w:left="0"/>
        <w:jc w:val="left"/>
      </w:pPr>
      <w:r>
        <w:rPr>
          <w:rFonts w:ascii="Times New Roman"/>
          <w:b/>
          <w:i w:val="false"/>
          <w:color w:val="000000"/>
        </w:rPr>
        <w:t xml:space="preserve"> 
65-топ</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333"/>
      </w:tblGrid>
      <w:tr>
        <w:trPr>
          <w:trHeight w:val="6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8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6504 00 000 0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Өрiлген немесе кез келген материалдың жолақтардың қосу жолымен дайындалған, астарлы немесе астарсыз, өңделген немесе өңделмеген қалпақтар мен өзге де бас киiмдер </w:t>
            </w:r>
          </w:p>
        </w:tc>
      </w:tr>
      <w:tr>
        <w:trPr>
          <w:trHeight w:val="12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тракотаждық немесе шiлтердiң, фетрдiң немесе өзге де тоқыма материалдарының тұтас (бiрақ жолақтардан жасалған емес) құрақтарынан дайындалған, астарлы немесе астарсыз немесе өңделген немесе өңделмеген, кез келген материалдан жасалған шашқа арналған торлар, өңделген немесе өңделмеген қалпақтар мен өзге де бас киiмдер, астарлы немесе астарсыз немесе өңделген немесе өңделмеген: </w:t>
            </w:r>
          </w:p>
        </w:tc>
      </w:tr>
      <w:tr>
        <w:trPr>
          <w:trHeight w:val="22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6505 90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Астарлы немесе астарсыз, өңделген немесе өңделмеген өзге де бас киiмдер: </w:t>
            </w:r>
          </w:p>
        </w:tc>
      </w:tr>
      <w:tr>
        <w:trPr>
          <w:trHeight w:val="3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бас киiмдер </w:t>
            </w:r>
          </w:p>
        </w:tc>
      </w:tr>
      <w:tr>
        <w:trPr>
          <w:trHeight w:val="2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6506 91 000 0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резеңкеден немесе пластмассадан жасалғандар </w:t>
            </w:r>
          </w:p>
        </w:tc>
      </w:tr>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6506 99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материалдардан жасалғандар </w:t>
            </w:r>
          </w:p>
        </w:tc>
      </w:tr>
      <w:tr>
        <w:trPr>
          <w:trHeight w:val="3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6507 00 000 0</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киiмдерге арналған таспалар, астарлар, сыртқаптар, негiздер, арқаулар, қалқаншалар мен баулар </w:t>
            </w:r>
          </w:p>
        </w:tc>
      </w:tr>
    </w:tbl>
    <w:bookmarkStart w:name="z103" w:id="88"/>
    <w:p>
      <w:pPr>
        <w:spacing w:after="0"/>
        <w:ind w:left="0"/>
        <w:jc w:val="left"/>
      </w:pPr>
      <w:r>
        <w:rPr>
          <w:rFonts w:ascii="Times New Roman"/>
          <w:b/>
          <w:i w:val="false"/>
          <w:color w:val="000000"/>
        </w:rPr>
        <w:t xml:space="preserve"> 
68-топ</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393"/>
      </w:tblGrid>
      <w:tr>
        <w:trPr>
          <w:trHeight w:val="6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6801 00 000 0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тастан (сланецтен басқа) төсенiш төсеуге арналған төсемтас, жиектастар мен плиталар </w:t>
            </w:r>
          </w:p>
        </w:tc>
      </w:tr>
      <w:tr>
        <w:trPr>
          <w:trHeight w:val="10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Ескерткiштер немесе құрылыс үшiн өңделген тас (сланецтен басқа), және 6801 тауар позициясының тауарларынан басқа, одан жасалған бұйымдар; табиғи тастан (сланецтi қоса алғанда) жасалған мозайкаларға арналған кубиктер немесе ұқсас бұйымдар; табиғи тастан (сланецтi қоса алғанда) жасалған, жасанды сырланған түйiршiктер, үгiндiлер және ұнтақ: </w:t>
            </w:r>
          </w:p>
        </w:tc>
      </w:tr>
      <w:tr>
        <w:trPr>
          <w:trHeight w:val="7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үлкен қыры 7 см-ден кем емес мөлшерлi жағымен шаршыға кiрiгетiн тiк бұрыш немесе тiк бұрыш емес плиткалар, кубиктер (шаршыны қоса алғанда) және ұқсас бұйымдар; қолдан сырланған түйiршiктер, үгiндiлер және ұнтақ </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ескерткiштерге немесе құрылысқа арналған қырланған немесе кесiлген, жазық немесе тегiс беттi өзге де тастар және олардан жасалған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мәрмәр, травертин және алебастр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гранит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тастар </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мәрмәр, травертин және алебастр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әктастар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гранит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тастар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сланец пен сланецтен немесе агломериялацияланған сланецтен жасалған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абразивтерден немесе қыштан жасалған бөлiктерi: </w:t>
            </w:r>
          </w:p>
        </w:tc>
      </w:tr>
      <w:tr>
        <w:trPr>
          <w:trHeight w:val="3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тегiстеуге, қайрауға немесе уатуға арналған диiрмен тастар мен қайрақ тастар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диiрмен тастар, қайрақ тастар, тегiстеу шеңберлерi мен ұқсас бұйымдар: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агломериялацияланған қолдан жасалған немесе табиғи алмастан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агломериялацияланған абразивтерден немесе қыштан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табиғи тастардан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қайрауға немесе жалтыратуға арналған тастар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Кесiлген немесе тiгiлген, немесе белгiлi бiр нысан алу үшiн басқа тәсiлмен өңделген немесе өңделмеген мата, қағаз, картон, немесе өзге де негiздегi, табиғи немесе жасанды абразивтiк ұнтақ немесе дән: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мата тоқыма негiздегi ғана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қағаз немесе картон негiздегi ғана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материалдардан негiзiнде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Қожмақта, минералдық силикат мақта және ұқсас минерал маталар; қатпарланған вермикулит, iсiнген балшықтар, көбiктi қож бен ұқсас iсiңкi минералдық өнiмдер;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6806 10 000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төкпелi, беттердегi немесе рулондардағы қожмақта, минералдық силикат мақта және ұқсас минерал мақталар (олардың қоспаларын қоса алғанда)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6806 20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қатпарланған вермикулит, iсiнген балшықтар, көбiктi қож бен өзге де iсiнiңкi минералдық өнiмдер (олардың қоспаларын қоса алғанда) </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Асфальттан немесе ұқсас материалдардан жасалған бұйымдар (мысалы, мұнай битумынан немесе таскөмiр пiспесiнен жасалғандар):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рулондардағы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6808 00 000 0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Панельдер, тақталар, тақташалар, блоктар және цементпен, гипспен немесе өзге де минералдық байланыстырғыш заттаpмен агломериалацияланған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Гипстен немесе оның негiзiндегi қоспалардан жасалған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тақталар, табақтар, панелдер, тақташалар және өрнексiз ұқсас бұйымдар: </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 қағазбен немесе картонмен жабылған немесе арматураланған </w:t>
            </w:r>
          </w:p>
        </w:tc>
      </w:tr>
      <w:tr>
        <w:trPr>
          <w:trHeight w:val="1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бұйымдар </w:t>
            </w:r>
          </w:p>
        </w:tc>
      </w:tr>
      <w:tr>
        <w:trPr>
          <w:trHeight w:val="6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Цементтен, бетоннан немесе жасанды тастан жасалған арматураланбаған немесе арматураланған бұйымдар: </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жабынғыш, тақталар, кiрпiштер және ұқсас бұйымдар: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6810 11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блоктары мен кiрпiштер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6810 19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6810 91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үйлiктi қоса алғанда құрылысқа арналған құрама құрылыс блоктары </w:t>
            </w:r>
          </w:p>
        </w:tc>
      </w:tr>
      <w:tr>
        <w:trPr>
          <w:trHeight w:val="3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Асбоцементтен, целлюлоза талшықтары бар цементтен немесе ұқсас материалдардан жасалған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6811 40 000 0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асбест бар: </w:t>
            </w:r>
          </w:p>
        </w:tc>
      </w:tr>
      <w:tr>
        <w:trPr>
          <w:trHeight w:val="1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асбест жоқ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гофрленген табақтар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асбест талшықтар; асбестiң немесе асбест пен магний карбонатының негiзiндегi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жiптер, маталар, киiмдер, бас киiмдер, аяқ киiм, аратөсемдер):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нығыздалған асбесттен жасалған табақтар немесе рулондар </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6812 99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Құрастырылмаған, тежегiштер, iлiнiспелер немесе ұқсас құрылғылар үшiн пайдаланылатын, тоқыма немесе басқа да материалдармен бiрлесiп немесе оларсыз асбесттiң, басқа да минералдық заттардың немесе целлюлозаның негiзiндегi фрикциялық материалдар және олардан жасалған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асбест жоқ: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тежегiш колодкалар жапсырғыштары </w:t>
            </w:r>
          </w:p>
        </w:tc>
      </w:tr>
      <w:tr>
        <w:trPr>
          <w:trHeight w:val="19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картон немесе басқа негiздегi немесе онсыз, агломериалацияланған немесе қайта өңделген слюданы қоса алғанда, өңделген слюда және одан жасалған бұйымдар: </w:t>
            </w:r>
          </w:p>
        </w:tc>
      </w:tr>
      <w:tr>
        <w:trPr>
          <w:trHeight w:val="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агломериалацияланған немесе қайта өңделген слюдадан жасалған, негiздегi немесе онсыз пластиналар, табақтар және таспалар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енгiзiлмеген тастан немесе басқа минералдық заттардан жасалған бұйымдар (көмiртегi талшықтарын, көмiртегi талшықтарынан жасалған бұйымдар мен торфтан жасалған бұйымдарды қоса алғанда): </w:t>
            </w:r>
          </w:p>
        </w:tc>
      </w:tr>
      <w:tr>
        <w:trPr>
          <w:trHeight w:val="5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графиттан немесе электротехникада пайдаланылмайтын өзге де көмiртегiлiк материалдардан жасалған бұйымдар </w:t>
            </w:r>
          </w:p>
        </w:tc>
      </w:tr>
      <w:tr>
        <w:trPr>
          <w:trHeight w:val="2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бұйымдар: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магнезитi, доломитi немесе хромитi барлар </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6815 99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bl>
    <w:bookmarkStart w:name="z104" w:id="89"/>
    <w:p>
      <w:pPr>
        <w:spacing w:after="0"/>
        <w:ind w:left="0"/>
        <w:jc w:val="left"/>
      </w:pPr>
      <w:r>
        <w:rPr>
          <w:rFonts w:ascii="Times New Roman"/>
          <w:b/>
          <w:i w:val="false"/>
          <w:color w:val="000000"/>
        </w:rPr>
        <w:t xml:space="preserve"> 
69-топ</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9173"/>
      </w:tblGrid>
      <w:tr>
        <w:trPr>
          <w:trHeight w:val="12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Кремнеземдiк тас ұнынан немесе ұқсас кремнеземдiк жыныстардан жасалған бұйымдар және отқа төзiмдi бұйымдар </w:t>
            </w:r>
          </w:p>
        </w:tc>
      </w:tr>
      <w:tr>
        <w:trPr>
          <w:trHeight w:val="34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6901 00 000 0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Кремнеземдiк тас ұнынан (мысалы, кизельгурдан, триполиттен немесе диатомиттен) жасалған немесе ұқсас кремнеземдiк жыныстардан жасалған кiрпiштер, блоктар, тақташалар және басқа да қыш бұйымдары </w:t>
            </w:r>
          </w:p>
        </w:tc>
      </w:tr>
      <w:tr>
        <w:trPr>
          <w:trHeight w:val="7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Кремнеземдiк тас ұнынан немесе ұқсас кремнеземдiк жыныстардан жасалған бұйымдардан басқа отқа төзiмдi кiрпiштер, блоктар, тақташалар және ұқсас отқа төзiмдi қыш құрылыс материалдары: </w:t>
            </w:r>
          </w:p>
        </w:tc>
      </w:tr>
      <w:tr>
        <w:trPr>
          <w:trHeight w:val="4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 СаО немесе Сr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3 </w:t>
            </w:r>
            <w:r>
              <w:rPr>
                <w:rFonts w:ascii="Times New Roman"/>
                <w:b w:val="false"/>
                <w:i w:val="false"/>
                <w:color w:val="000000"/>
                <w:sz w:val="20"/>
              </w:rPr>
              <w:t xml:space="preserve">қайта есептегенде жеке немесе бiрге алынған Mg, Са немесе Сr элементтерiнiң 50 мас.%-дан астамын қамтитын </w:t>
            </w:r>
          </w:p>
        </w:tc>
      </w:tr>
      <w:tr>
        <w:trPr>
          <w:trHeight w:val="43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6902 20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-балшық-топырақтың (Аl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3 </w:t>
            </w:r>
            <w:r>
              <w:rPr>
                <w:rFonts w:ascii="Times New Roman"/>
                <w:b w:val="false"/>
                <w:i w:val="false"/>
                <w:color w:val="000000"/>
                <w:sz w:val="20"/>
              </w:rPr>
              <w:t xml:space="preserve">), кремнеземнiң (SiO </w:t>
            </w:r>
            <w:r>
              <w:rPr>
                <w:rFonts w:ascii="Times New Roman"/>
                <w:b w:val="false"/>
                <w:i w:val="false"/>
                <w:color w:val="000000"/>
                <w:vertAlign w:val="subscript"/>
              </w:rPr>
              <w:t>2</w:t>
            </w:r>
            <w:r>
              <w:rPr>
                <w:rFonts w:ascii="Times New Roman"/>
                <w:b w:val="false"/>
                <w:i w:val="false"/>
                <w:color w:val="000000"/>
                <w:sz w:val="20"/>
              </w:rPr>
              <w:t xml:space="preserve">) немесе осы өнiмдер қоспаларының немесе қосылыстарының 50 мас.%-дан астамын қамтитын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6902 90 000 0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Кремнеземдiк тас ұнынан немесе ұқсас кремнеземдiк жыныстардан басқа өзге де отқа төзiмдi қыш бұйымдары (мысалы, реторттар, тиглдер, муфелдер, саптамалаp, бұқтырмалар, тiреуiштер, сынамалау тостағандары, түтiктер, түтiкшелер, қаптамалар, шыбықтар, өзектер):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балшық-топырақтың (Аl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3 </w:t>
            </w:r>
            <w:r>
              <w:rPr>
                <w:rFonts w:ascii="Times New Roman"/>
                <w:b w:val="false"/>
                <w:i w:val="false"/>
                <w:color w:val="000000"/>
                <w:sz w:val="20"/>
              </w:rPr>
              <w:t xml:space="preserve">) немесе балшық-топырақтың кремнеземмен (SiO </w:t>
            </w:r>
            <w:r>
              <w:rPr>
                <w:rFonts w:ascii="Times New Roman"/>
                <w:b w:val="false"/>
                <w:i w:val="false"/>
                <w:color w:val="000000"/>
                <w:vertAlign w:val="subscript"/>
              </w:rPr>
              <w:t xml:space="preserve">2 </w:t>
            </w:r>
            <w:r>
              <w:rPr>
                <w:rFonts w:ascii="Times New Roman"/>
                <w:b w:val="false"/>
                <w:i w:val="false"/>
                <w:color w:val="000000"/>
                <w:sz w:val="20"/>
              </w:rPr>
              <w:t xml:space="preserve">) қоспасының 50 мас.%-дан астамын қамтитын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Өзге де қыш бұйымдар </w:t>
            </w:r>
          </w:p>
        </w:tc>
      </w:tr>
      <w:tr>
        <w:trPr>
          <w:trHeight w:val="28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кiрпiштерi, еденге арналған блоктар, көтерiп тұратын немесе қаптамалық құрастырмаларды толтыру үшiн қыш тастар және қыштан жасалған ұқсас бұйымдар: </w:t>
            </w:r>
          </w:p>
        </w:tc>
      </w:tr>
      <w:tr>
        <w:trPr>
          <w:trHeight w:val="28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құрылыстық кiрпiштер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6904 90 000 0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Жабынғыш, дефлекторлар, түтiн шығу құбырларының үстiндегi зонттар, түтiнжүргiштердiң бөлiктерi, сәулет әшекейлерi және қыштан жасалатын өзге де құрылыс бөлшектерi: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жабынғыш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онысыз ұқсас бұйымдар: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Төсеуге арналған плиталар, едендi, пештердi, каминдердi немесе қабырғаларды қаптауға арналған жалтыратылған қыш плиткалар; мозайкалық жұмыстарға арналған жалтыратылған қыш кубиктер немесе, мынадай негiздегi немесе оларсыз, ұқсас бұйымдар: </w:t>
            </w:r>
          </w:p>
        </w:tc>
      </w:tr>
      <w:tr>
        <w:trPr>
          <w:trHeight w:val="31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тақташалар, кубиктер және ең үлкен қырлары бiр жағы 7 см-ге жетпейтiн шаршыға кiрiгуi мүмкiн тiкбұрыш немесе басқа нысандағы ұқсас бұйымдар </w:t>
            </w:r>
          </w:p>
        </w:tc>
      </w:tr>
      <w:tr>
        <w:trPr>
          <w:trHeight w:val="31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буып-түю үшiн пайдаланылатын ұқсас бұйымдар; зертханалық, химиялық немесе басқа да техникалық мақсаттарға арналған қыш бұйымдар: </w:t>
            </w:r>
          </w:p>
        </w:tc>
      </w:tr>
      <w:tr>
        <w:trPr>
          <w:trHeight w:val="31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химиялық немесе басқа да техникалық мақсаттарға арналған қыш бұйымдар: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фарфордан жасалғандар </w:t>
            </w:r>
          </w:p>
        </w:tc>
      </w:tr>
      <w:tr>
        <w:trPr>
          <w:trHeight w:val="31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6909 19 000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6909 90 000 0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Раковиналар, қолжуғыштар, раковиналардың аспалары, ванналар, биде, унитаздар, ағызу бәктерi, писсуарлар және қыштан жасалған ұқсас санитарлық-техникалық бұйымдар: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3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Фарфордан жасалған асхана, ас үй ыдыстары және өзге де шаруашылық және дәретхана бұйымдары: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және ас үй ыдыстары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6911 90 000 0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Фарфордан басқа, қыштан жасалған асхана, ас үй ыдыстары және өзге де шаруашылық және дәретхана бұйымдары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Статуэткалар және қыштан жасалған өзге де әсемдiк бұйымдар: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қыш бұйымдар: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6914 10 000 0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6914 90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bl>
    <w:bookmarkStart w:name="z105" w:id="90"/>
    <w:p>
      <w:pPr>
        <w:spacing w:after="0"/>
        <w:ind w:left="0"/>
        <w:jc w:val="left"/>
      </w:pPr>
      <w:r>
        <w:rPr>
          <w:rFonts w:ascii="Times New Roman"/>
          <w:b/>
          <w:i w:val="false"/>
          <w:color w:val="000000"/>
        </w:rPr>
        <w:t xml:space="preserve"> 
70-топ</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9277"/>
      </w:tblGrid>
      <w:tr>
        <w:trPr>
          <w:trHeight w:val="10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(7018 тауар позициясының микросфераларынан басқа), шыбықтар немесе түтiкшелер нысанындағы, өңделмеген шыны: </w:t>
            </w:r>
          </w:p>
        </w:tc>
      </w:tr>
      <w:tr>
        <w:trPr>
          <w:trHeight w:val="19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7002 10 000 0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түтiкшелер:</w:t>
            </w:r>
          </w:p>
        </w:tc>
      </w:tr>
      <w:tr>
        <w:trPr>
          <w:trHeight w:val="18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7002 39 000 0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және прокаттық, табақтар түрiндегi немесе пiшiнделген жұтатын, шағылыстыратын немесе шағылыстырмайтын қабаты бар немесе жоқ, алайда қандай да бiр өзге тәсiлмен өңделмеген шыны: </w:t>
            </w:r>
          </w:p>
        </w:tc>
      </w:tr>
      <w:tr>
        <w:trPr>
          <w:trHeight w:val="22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табақтар:</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Созылған және үрленген, жалпақ, жұтатын, шағылыстыратын немесе шағылыстырмайтын қабаты бар немесе жоқ, алайда қандай да бiр өзге тәсiлмен өңделмеген шыны:</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шыны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Термикалық жалтыратылған шыны және бетi тегiстелген немесе жалтыратылған, табақтар түрiндегi жұтатын, шағылыстыратын немесе шағылыстырмайтын қабаты бар немесе жоқ, алайда қандай да бiр өзге тәсiлмен өңделмеген шыны:</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7005 10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жұтатын, шағылыстыратын немесе шағылыстырмайтын қабаты бар арматураланбаған шыны: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арматураланбаған шыны: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ауқымы боялған (көлемi күңгiрттелген), сөндiрiлген, жапсырмалы немесе тек тегiстелген: </w:t>
            </w:r>
          </w:p>
        </w:tc>
      </w:tr>
      <w:tr>
        <w:trPr>
          <w:trHeight w:val="7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7005 29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арматураланған шыны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Иiлген, қырланған, қырналған, тесiлген, эмалданған немесе өзге де тәсiлмен өңделген, бiрақ рамаға салынбаған немесе басқа материалдармен қиыстырылмаған 7003, 7004 немесе 7005 тауар позицияларындағы шыны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Нығыздалған (шыңдалған) немесе көп қабaтты қауiпсiз шыны: </w:t>
            </w:r>
          </w:p>
        </w:tc>
      </w:tr>
      <w:tr>
        <w:trPr>
          <w:trHeight w:val="7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нығыздалған (шыңдалған) қауiпсiз шыны:</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7007 11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оны жердегi, әуе және су көлiгiнде немесе зымырандық-ғарыштық жүйелер үшiн пайдалануға мүмкiндiк беретiн мөлшерлi және пiшiндi </w:t>
            </w:r>
          </w:p>
        </w:tc>
      </w:tr>
      <w:tr>
        <w:trPr>
          <w:trHeight w:val="9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7007 19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көп қабатты қауiпсiз шыны: </w:t>
            </w:r>
          </w:p>
        </w:tc>
      </w:tr>
      <w:tr>
        <w:trPr>
          <w:trHeight w:val="31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7007 21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оны жердегi, әуе және су көлiгiнде немесе зымырандық-ғарыштық жүйелер үшiн пайдалануға мүмкiндiк беретiн мөлшерлi және пiшiндi </w:t>
            </w:r>
          </w:p>
        </w:tc>
      </w:tr>
      <w:tr>
        <w:trPr>
          <w:trHeight w:val="24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7007 29 000 0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2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7008 00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көп қабатты оқшаулағыш бұйымдар </w:t>
            </w:r>
          </w:p>
        </w:tc>
      </w:tr>
      <w:tr>
        <w:trPr>
          <w:trHeight w:val="39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жақты шолу айналарын қоса алғанда, рамаларға салынған немесе рамасыз шыны айналар: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7009 10 000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арналған артқы жақты шолу айналары </w:t>
            </w:r>
          </w:p>
        </w:tc>
      </w:tr>
      <w:tr>
        <w:trPr>
          <w:trHeight w:val="7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7009 91 000 0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рамасыз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7009 92 000 0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рамаға салынған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Бутыльдар, бөтелкелер, құтылар, күбiлер, құмыралар, банкiлер, ампулалар және тауарларды сақтауға, тасымалдауға немесе қaттауға арналған өзге де шыны ыдыстар; консервiлеуге арналған шыны банкiлер; шыныдан жасалған сақтандырғыш тығындар, тығындар, қақпақтар және өзге де ұқсас шыны бұйымдары: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шыны баллондар (колбалар мен түтiкшелердi қоса алғанда) жәнe электр лампаларына, электронды-сәулелiк түтiкшелерге немесе ұқсас бұйымдарға арналған фитингтерсiз олардың шыны бөлiктерi: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7011 90 000 0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және ас үйлiк шыны ыдыстар, дәретхана және кеңсе керек-жарақтары, үй жасауларына немесе ұқсас мақсаттарға арналған шыны бұйымдар (7010 немесе 7018 тауар позицияларының бұйымдарынан басқа):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7013 10 000 0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қыштан жасалғандар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қыштан дайындалғандардан басқа аяғы бар iшуге арналған ыдыстар: </w:t>
            </w:r>
          </w:p>
        </w:tc>
      </w:tr>
      <w:tr>
        <w:trPr>
          <w:trHeight w:val="7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7013 22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қорғасын хрусталiнен жасалғандар </w:t>
            </w:r>
          </w:p>
        </w:tc>
      </w:tr>
      <w:tr>
        <w:trPr>
          <w:trHeight w:val="7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7013 28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қыштан дайындалғандардан басқа, асханалық (iшуге арналған ыдыстардан басқа) немесе ас үйлiк ыдыстар: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7013 33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қорғасын хрусталiнен жасалғандар </w:t>
            </w:r>
          </w:p>
        </w:tc>
      </w:tr>
      <w:tr>
        <w:trPr>
          <w:trHeight w:val="34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7013 37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қыштан дайындалғандардан басқа, асханалық (iшуге арналған ыдыстардан басқа) немесе ас үйлiк ыдыстар: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7013 41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қорғасын хрусталiнен жасалғандар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7013 49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өзге де бұйымдар: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7013 91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қорғасын хрусталiнен жасалғандар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7013 99 000 0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7014 00 000 0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 беру құралдарына арналған шыны бұйымдары және оптикалық өңделмеген шыныдан жасалған оптикалық эпелинттер (7015 тауар позициясын енгiзiлгендерден басқа)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Сағаттарға арналған шынылар, көрудi түзететiн немесе түзетпейтiн көзiлдiрiктерге арналып иiлген, ойық етiлiп майыстырылған шынылар немесе оптикалық өңделмеген ұқсас шынылар; қуыс шыны сфералар мен олардың көрсетiлген шыныларды дайындауға арналған сегменттерi: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көрудi түзететiн көзiлдiрiктерге арналған шынылар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7015 90 000 0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нысандағы блоктар, панелдер, плиталар нысанындағы ұяшықты немесе көбiктi шыны: </w:t>
            </w:r>
          </w:p>
        </w:tc>
      </w:tr>
      <w:tr>
        <w:trPr>
          <w:trHeight w:val="45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7016 90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ыдыстар: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қорытылған кварцтан немесе басқа да қорытылған кремнеземдерден жасалғандар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xml:space="preserve">о </w:t>
            </w:r>
            <w:r>
              <w:rPr>
                <w:rFonts w:ascii="Times New Roman"/>
                <w:b w:val="false"/>
                <w:i w:val="false"/>
                <w:color w:val="000000"/>
                <w:sz w:val="20"/>
              </w:rPr>
              <w:t xml:space="preserve">C-тен 300 </w:t>
            </w:r>
            <w:r>
              <w:rPr>
                <w:rFonts w:ascii="Times New Roman"/>
                <w:b w:val="false"/>
                <w:i w:val="false"/>
                <w:color w:val="000000"/>
                <w:vertAlign w:val="superscript"/>
              </w:rPr>
              <w:t xml:space="preserve">о </w:t>
            </w:r>
            <w:r>
              <w:rPr>
                <w:rFonts w:ascii="Times New Roman"/>
                <w:b w:val="false"/>
                <w:i w:val="false"/>
                <w:color w:val="000000"/>
                <w:sz w:val="20"/>
              </w:rPr>
              <w:t xml:space="preserve">С-қа дейiнгi температуралар аралығында К-ға 5х10 </w:t>
            </w:r>
            <w:r>
              <w:rPr>
                <w:rFonts w:ascii="Times New Roman"/>
                <w:b w:val="false"/>
                <w:i w:val="false"/>
                <w:color w:val="000000"/>
                <w:vertAlign w:val="superscript"/>
              </w:rPr>
              <w:t xml:space="preserve">-6 </w:t>
            </w:r>
            <w:r>
              <w:rPr>
                <w:rFonts w:ascii="Times New Roman"/>
                <w:b w:val="false"/>
                <w:i w:val="false"/>
                <w:color w:val="000000"/>
                <w:sz w:val="20"/>
              </w:rPr>
              <w:t xml:space="preserve">аспайтын желiлiк кеңею коэффициентi бар өзге де шыныдан жасалғандар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7017 90 000 0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моншақтар, iнжуге ұқсатылған бұйымдар, қымбат бағалы немесе жартылай қымбат бағалы тастар және шыныдан жасалған ұқсас шағын нысандар, бижутерийден басқа олардан жасалған бұйымдар; протездерден басқа шыны көздер; статуэткалар және бижутерийден басқа дәнекерлеу лампасымен өңделген шыныдан жасалған әсемдеу бұйымдары; диаметрi 1 мм-ден аспайтын шыны микросфералар: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7018 10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моншақтар, iнжуге ұқсатылған бұйымдар, қымбат бағалы немесе жартылай қымбат бағалы тастар және шыныдан жасалған ұқсас шағын нысандар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7018 20 000 0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диаметрi 1 мм-ден аспайтын шыны микросфералар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7018 90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талшық (шынымақтаны қоса алғанда) және одан жасалған бұйымдар (мысалы, иiрiмжiп мата):</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созба, иiрiмжiп және штапелденген талшық:</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7019 19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маталар (бетперделер), жайрақтар, бойралар, матрацтар, плиталар және өзге де мата емес материалдар: </w:t>
            </w:r>
          </w:p>
        </w:tc>
      </w:tr>
      <w:tr>
        <w:trPr>
          <w:trHeight w:val="19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төсенiштер </w:t>
            </w:r>
          </w:p>
        </w:tc>
      </w:tr>
      <w:tr>
        <w:trPr>
          <w:trHeight w:val="16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7019 40 000 0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созбадан жасалған маталар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7019 51 000 0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енi 30 см-ден аспайтын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7019 52 000 0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желiлiк тығыздығы бiр қабат жiпке 136 текстен аспайтын жiптен тоқылған, беттiк тығыздығы 250г/м </w:t>
            </w:r>
            <w:r>
              <w:rPr>
                <w:rFonts w:ascii="Times New Roman"/>
                <w:b w:val="false"/>
                <w:i w:val="false"/>
                <w:color w:val="000000"/>
                <w:vertAlign w:val="superscript"/>
              </w:rPr>
              <w:t xml:space="preserve">2 </w:t>
            </w:r>
            <w:r>
              <w:rPr>
                <w:rFonts w:ascii="Times New Roman"/>
                <w:b w:val="false"/>
                <w:i w:val="false"/>
                <w:color w:val="000000"/>
                <w:sz w:val="20"/>
              </w:rPr>
              <w:t xml:space="preserve">аз жаймалық өрiмдi енi 30 см-ден аспайтын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7019 59 000 0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7020 00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өзге де бұйымдар </w:t>
            </w:r>
          </w:p>
        </w:tc>
      </w:tr>
    </w:tbl>
    <w:bookmarkStart w:name="z106" w:id="91"/>
    <w:p>
      <w:pPr>
        <w:spacing w:after="0"/>
        <w:ind w:left="0"/>
        <w:jc w:val="left"/>
      </w:pPr>
      <w:r>
        <w:rPr>
          <w:rFonts w:ascii="Times New Roman"/>
          <w:b/>
          <w:i w:val="false"/>
          <w:color w:val="000000"/>
        </w:rPr>
        <w:t xml:space="preserve"> 
73-топ</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9193"/>
      </w:tblGrid>
      <w:tr>
        <w:trPr>
          <w:trHeight w:val="4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02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пiсiрiлген профильдер: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7301 10 000 0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шпунтталған құрастырмалар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7301 20 000 0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бұрыштар, фасондық және арнайы профильдер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немесе трамвай жолдары үшiн пайдаланылатын, қара металдардан жасалған бұйымдар; рельстердi бiрiктiруге немесе бекiтуге үшiн арналған рельстер, жанама рельстер және тiстi рельстер, ауыстырылатын рельстер, қатаң қиылысу айқастырмалары, ауыстырыла- тын штангалар және өзге де көлденең қосылғыштар, шпалдар, түйiспе жапсырмалар және төсемдер, сыналар, тipeк тақталар, iлмектi рельс бұрандамалары, төсемдер мен кергiштер, тұғырлар, жақтаулар және өзге де бөлшектер: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7302 10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рельстер: </w:t>
            </w:r>
          </w:p>
        </w:tc>
      </w:tr>
      <w:tr>
        <w:trPr>
          <w:trHeight w:val="2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түстi металдан бөлшектерi бар тоқжүргiзгiштер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жаңалары: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кең табанды рельстер: </w:t>
            </w:r>
          </w:p>
        </w:tc>
      </w:tr>
      <w:tr>
        <w:trPr>
          <w:trHeight w:val="22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қума метрдiң массасы 46 кг немесе одан астам </w:t>
            </w:r>
          </w:p>
        </w:tc>
      </w:tr>
      <w:tr>
        <w:trPr>
          <w:trHeight w:val="27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7302 10 230 0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қума метрдiң массасы 27 кг немесе одан астам, бiрақ 46 кг-ден кем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7302 10 290 0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қума метрдiң массасы 27 кг кем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7302 10 400 0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науасы бар рельстер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7302 10 500 0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1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пайдаланылған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7302 30 000 0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ауыстырылатын рельстер, қатаң қиылысу айқастырма- лары, ауыстырылатын штангалар және өзге де көлденең қосылғыштар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түйiспе жапсырмалар және тiрек төсемдер: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7302 90 000 0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Шойынды құймадан жасалған түтiктер, түтiкшелер және қуыс профильдер: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жұмыс iстейтiн жүйелерде пайдаланылатын түтiктер мен түтiкшелер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7303 00 900 0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Жiксiз, қара металдардан жасалған түтiктер, түтiкшелер және қуыс профильдер (шойынды құймадан басқа):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түтiктер: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тотығуға төзiмдi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7304 11 100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168,3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7304 11 100 1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w:t>
            </w:r>
          </w:p>
        </w:tc>
      </w:tr>
      <w:tr>
        <w:trPr>
          <w:trHeight w:val="7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7304 11 100 2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одан астам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7304 11 100 9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168,3 мм-ден астам, бiрақ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одан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астам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7304 11 300 9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34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7304 11 900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7304 11 900 1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7304 11 900 2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астам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7304 11 900 9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168,3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w:t>
            </w:r>
            <w:r>
              <w:rPr>
                <w:rFonts w:ascii="Times New Roman"/>
                <w:b w:val="false"/>
                <w:i w:val="false"/>
                <w:color w:val="000000"/>
                <w:vertAlign w:val="superscript"/>
              </w:rPr>
              <w:t xml:space="preserve">(1) </w:t>
            </w:r>
            <w:r>
              <w:rPr>
                <w:rFonts w:ascii="Times New Roman"/>
                <w:b w:val="false"/>
                <w:i w:val="false"/>
                <w:color w:val="000000"/>
                <w:sz w:val="20"/>
              </w:rPr>
              <w:t xml:space="preserve">бар ортадағы жұмысқа арналған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астам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7304 19 100 9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58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168,3 мм-ден астам, бiрақ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w:t>
            </w:r>
            <w:r>
              <w:rPr>
                <w:rFonts w:ascii="Times New Roman"/>
                <w:b w:val="false"/>
                <w:i w:val="false"/>
                <w:color w:val="000000"/>
                <w:vertAlign w:val="superscript"/>
              </w:rPr>
              <w:t xml:space="preserve">(1) </w:t>
            </w:r>
            <w:r>
              <w:rPr>
                <w:rFonts w:ascii="Times New Roman"/>
                <w:b w:val="false"/>
                <w:i w:val="false"/>
                <w:color w:val="000000"/>
                <w:sz w:val="20"/>
              </w:rPr>
              <w:t xml:space="preserve">бар ортадағы жұмысқа арналған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астам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7304 19 300 9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7304 19 900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7304 19 900 1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w:t>
            </w:r>
            <w:r>
              <w:rPr>
                <w:rFonts w:ascii="Times New Roman"/>
                <w:b w:val="false"/>
                <w:i w:val="false"/>
                <w:color w:val="000000"/>
                <w:vertAlign w:val="superscript"/>
              </w:rPr>
              <w:t xml:space="preserve">(1) </w:t>
            </w:r>
            <w:r>
              <w:rPr>
                <w:rFonts w:ascii="Times New Roman"/>
                <w:b w:val="false"/>
                <w:i w:val="false"/>
                <w:color w:val="000000"/>
                <w:sz w:val="20"/>
              </w:rPr>
              <w:t xml:space="preserve">бар ортадағы жұмысқа арналған </w:t>
            </w:r>
          </w:p>
        </w:tc>
      </w:tr>
      <w:tr>
        <w:trPr>
          <w:trHeight w:val="7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7304 19 900 2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 құбырларының байланыстырғыш бөлшектерiн жасау үшiн сынау темпеpатуpасы -40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астам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7304 19 900 9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7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немесе газ ұңғыларын бұрғылауға арналған, сорғылы-компрессорлы және бұрғылық айналдыра салынатын құбырлар: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7304 22 000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тотығуға төзiмдi бұрғылау түтiктерi: </w:t>
            </w:r>
          </w:p>
        </w:tc>
      </w:tr>
      <w:tr>
        <w:trPr>
          <w:trHeight w:val="52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ағымдығының барынша аз шегi 724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болатынан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оймалы бұрамалы тұйық байланыстырғыштары бар, ағымдығының барынша аз шегi 655 АК және одан жоғары топтардың болатынан жасалған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7304 23 000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бұрғылау түтiктерi: </w:t>
            </w:r>
          </w:p>
        </w:tc>
      </w:tr>
      <w:tr>
        <w:trPr>
          <w:trHeight w:val="58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ағымдығының барынша аз шегi 724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болатынан жасалған </w:t>
            </w:r>
          </w:p>
        </w:tc>
      </w:tr>
      <w:tr>
        <w:trPr>
          <w:trHeight w:val="1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оймалы бұрамалы тұйық байланыстырғыштары бар, ағымдығының барынша аз шегi 655АК және одан жоғары топтардың болатынан жасалған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7304 23 000 9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тотығуға төзiмдi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аспайтын: </w:t>
            </w:r>
          </w:p>
        </w:tc>
      </w:tr>
      <w:tr>
        <w:trPr>
          <w:trHeight w:val="10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ағымдығының барынша аз шегi 728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болатынан жасалған сорғылы-компрессорлы және бұрғылық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жоғары герметикалық газдық оймалы бұрамалы тұйық байланыстырғыштары бар, ағымдығының барынша аз шегi 517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болаттан жасалған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сорғылы-компрессорлы және бұрғылық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муфтасыз байланыс- тырғыштары бар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339,7 мм-ден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7304 24 100 9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7304 24 900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7304 24 900 1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508 мм-ден және одан астам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7304 24 900 9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7304 29 100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ағымдығының барынша аз шегi 728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болатынан жасалған сорғылы-компрессорлы және бұрғылық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жоғары герметикалық газдық оймалы бұрамалы тұйық байланыстырғыштары бар, ағымдығының барынша аз шегi 517 АК және одан астам </w:t>
            </w:r>
            <w:r>
              <w:rPr>
                <w:rFonts w:ascii="Times New Roman"/>
                <w:b w:val="false"/>
                <w:i w:val="false"/>
                <w:color w:val="000000"/>
                <w:vertAlign w:val="superscript"/>
              </w:rPr>
              <w:t xml:space="preserve">1) </w:t>
            </w:r>
            <w:r>
              <w:rPr>
                <w:rFonts w:ascii="Times New Roman"/>
                <w:b w:val="false"/>
                <w:i w:val="false"/>
                <w:color w:val="000000"/>
                <w:sz w:val="20"/>
              </w:rPr>
              <w:t xml:space="preserve">болаттан жасалған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ортадағы жұмысқа арналған сорғылы-компрессорлы және бұрғылық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муфтасыз байланыстырғыштары бар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339,7 мм-ден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7304 29 100 9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7304 29 900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406,4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7304 29 900 1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508 мм-ден және одан астам айналдыра салынатын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7304 29 900 9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6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темiрден немесе легирленген болаттан жасалған дөңгелек қима, өзгелерi: </w:t>
            </w:r>
          </w:p>
        </w:tc>
      </w:tr>
      <w:tr>
        <w:trPr>
          <w:trHeight w:val="7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7304 31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суықтай тартылған немесе суықтай басылған (суық күйiнде жаншылған): </w:t>
            </w:r>
          </w:p>
        </w:tc>
      </w:tr>
      <w:tr>
        <w:trPr>
          <w:trHeight w:val="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7304 31 200 0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прецизиялық құбырлар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7304 31 800 0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7304 39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қана басқа қималы және қалыңдығы басқа қабырғалы құбырларды өндiруге пайдалануға арналған өңделмеген, тiк, қалыңдығы бiр қалыпты қабырғалары бар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7304 39 300 0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диаметрі 421 мм-ден астам және қабырғалардын қалындығы 10,5 мм-ден астам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ойылған оймасы бар немесе ойма ойылуы мүмкiн құбырлар (газ құбырлары):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7304 39 520 0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мырышталған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7304 39 580 0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сыртқы диаметрi: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- 168,3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7304 39 930 0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- 168,3 мм-ден астам, бiрақ 406,4 мм-ден аспайтын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- 406,4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төзiмдi болаттан жасалған дөңгелек қиманың өзгелерi: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суықтай тартылған немесе суықтай басылған (суық күйiнде жаншылған):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7304 49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қана басқа қималы және қалыңдығы басқа қабырғалы құбырларды өндiруге пайдалануға арналған өңделмеген, тiк, қалыңдығы бiр қалыпты қабырғалары бар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406,4 мм-ден аспайтын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406,4 мм-ден астам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легирленген болаттан жасалған дөңгелек қиманың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7304 51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суықтай тартылған немесе суықтай басылған (суық күйiнде жаншылған): </w:t>
            </w:r>
          </w:p>
        </w:tc>
      </w:tr>
      <w:tr>
        <w:trPr>
          <w:trHeight w:val="102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- 0,9 мас.%-дан кем емес, бiрақ 1,15 мас.%-дан аспайтын көмiртегi бар, 0,5 мас.%-дан кем емес, бiрақ 2 мас.%-дан аспайтын хромы бар және, егер болса, 0,5 мас.%-дан аспайтын молибденi бар тiк және қалыңдығы бiр қалыпты легирленген болаттан жасалған қабырғалар, ұзындығы: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7304 51 120 0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м аспайтын</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7304 51 180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- 0,5 м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7304 51 180 1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м аспайтын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7304 51 180 9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прецизиялық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7304 51 890 0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7304 59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қана басқа қималы және қалыңдығы басқа қабырғалы құбырларды өндiруге пайдалануға арналған өңделмеген, тiк, қалыңдығы бiр қалыпты қабырғалары бар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- 0,9 мас.%-дан кем емес, бiрақ 1,15 мас.%-дан аспайтын көмiртегi бар, 0,5 мас.%-дан кем емес, бiрақ 2 мас.%-дан аспайтын хромы бар және, егер болса, 0,5 мас.%-дан аспайтын молибденi бар тiк және қалыңдығы бiр қалыпты легирленген болаттан жасалған қабырғалар, ұзындығы: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7304 59 320 0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- 0,5 м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7304 59 380 0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- 0,5 м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7304 59 920 0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168,3 мм-ден аспайтын </w:t>
            </w:r>
          </w:p>
        </w:tc>
      </w:tr>
      <w:tr>
        <w:trPr>
          <w:trHeight w:val="1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7304 59 930 0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168,3 мм-ден астам, бiрақ 406,4 мм-ден аспайтын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7304 59 990 0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диаметрi 406,4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7304 90 000 0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қималы, сыртқы диаметрi 406,4 мм-ден астам, қара металдардан жасалған түтiктер мен өзге де түтiкшелер (мысалы, пiсiрiлген, шегеленген немесе ұқсас тәсiлмен бiрiктiрiлген):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түтiктер: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7305 11 000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тiк жiктi, флюспен доғалық дәнекерлеу әдiсiмен дайындалған: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530 мм-ден және одан астам, жарылысқа уақытша қарсы тұра алатын (төзiмдiлiк шегiмен) 565 МПа (57,6 кгс/мм </w:t>
            </w:r>
            <w:r>
              <w:rPr>
                <w:rFonts w:ascii="Times New Roman"/>
                <w:b w:val="false"/>
                <w:i w:val="false"/>
                <w:color w:val="000000"/>
                <w:vertAlign w:val="superscript"/>
              </w:rPr>
              <w:t xml:space="preserve">2 </w:t>
            </w:r>
            <w:r>
              <w:rPr>
                <w:rFonts w:ascii="Times New Roman"/>
                <w:b w:val="false"/>
                <w:i w:val="false"/>
                <w:color w:val="000000"/>
                <w:sz w:val="20"/>
              </w:rPr>
              <w:t xml:space="preserve">сәйкес келетiн) және одан астам (1)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530 мм-ден және астам, жарылысқа уақытша қарсы тұра алатын (төзiмдiлiк шегiмен) 565 МПа (54 кгс/мм </w:t>
            </w:r>
            <w:r>
              <w:rPr>
                <w:rFonts w:ascii="Times New Roman"/>
                <w:b w:val="false"/>
                <w:i w:val="false"/>
                <w:color w:val="000000"/>
                <w:vertAlign w:val="superscript"/>
              </w:rPr>
              <w:t xml:space="preserve">2 </w:t>
            </w:r>
            <w:r>
              <w:rPr>
                <w:rFonts w:ascii="Times New Roman"/>
                <w:b w:val="false"/>
                <w:i w:val="false"/>
                <w:color w:val="000000"/>
                <w:sz w:val="20"/>
              </w:rPr>
              <w:t xml:space="preserve">сәйкес келетiн) және одан астам және сынау темпеpатуpасы -34 </w:t>
            </w:r>
            <w:r>
              <w:rPr>
                <w:rFonts w:ascii="Times New Roman"/>
                <w:b w:val="false"/>
                <w:i w:val="false"/>
                <w:color w:val="000000"/>
                <w:vertAlign w:val="superscript"/>
              </w:rPr>
              <w:t xml:space="preserve">0 </w:t>
            </w:r>
            <w:r>
              <w:rPr>
                <w:rFonts w:ascii="Times New Roman"/>
                <w:b w:val="false"/>
                <w:i w:val="false"/>
                <w:color w:val="000000"/>
                <w:sz w:val="20"/>
              </w:rPr>
              <w:t xml:space="preserve">С және төмен кездегi металдың соқпа тұтқырлығы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одан астам болаттан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диаметрi 530 мм-ден және астам, күкiрттi сутегi (H </w:t>
            </w:r>
            <w:r>
              <w:rPr>
                <w:rFonts w:ascii="Times New Roman"/>
                <w:b w:val="false"/>
                <w:i w:val="false"/>
                <w:color w:val="000000"/>
                <w:vertAlign w:val="subscript"/>
              </w:rPr>
              <w:t xml:space="preserve">2 </w:t>
            </w:r>
            <w:r>
              <w:rPr>
                <w:rFonts w:ascii="Times New Roman"/>
                <w:b w:val="false"/>
                <w:i w:val="false"/>
                <w:color w:val="000000"/>
                <w:sz w:val="20"/>
              </w:rPr>
              <w:t xml:space="preserve">S) бар ортада жұмысқа арналған, 290 МПа (29,6 кгс/мм </w:t>
            </w:r>
            <w:r>
              <w:rPr>
                <w:rFonts w:ascii="Times New Roman"/>
                <w:b w:val="false"/>
                <w:i w:val="false"/>
                <w:color w:val="000000"/>
                <w:vertAlign w:val="superscript"/>
              </w:rPr>
              <w:t xml:space="preserve">2 </w:t>
            </w:r>
            <w:r>
              <w:rPr>
                <w:rFonts w:ascii="Times New Roman"/>
                <w:b w:val="false"/>
                <w:i w:val="false"/>
                <w:color w:val="000000"/>
                <w:sz w:val="20"/>
              </w:rPr>
              <w:t xml:space="preserve">сәйкес келетiн)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7305 12 000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дәнекерленген тiк жiктiлер: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7305 12 000 1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жоғары жиiлiктегi тоқтармен (ЖЖТ) электртүйiсулiк дәнекерлеу әдiсiмен дайындалған, сыртқы диаметрi 406,4 мм-ден астам, бiрақ 530 мм-ден аспайтын, жарылысқа уақытша қарсы тұра алатын (төзiмдiлiк шегiмен) 530 МПа (54 кгс/мм </w:t>
            </w:r>
            <w:r>
              <w:rPr>
                <w:rFonts w:ascii="Times New Roman"/>
                <w:b w:val="false"/>
                <w:i w:val="false"/>
                <w:color w:val="000000"/>
                <w:vertAlign w:val="superscript"/>
              </w:rPr>
              <w:t xml:space="preserve">2 </w:t>
            </w:r>
            <w:r>
              <w:rPr>
                <w:rFonts w:ascii="Times New Roman"/>
                <w:b w:val="false"/>
                <w:i w:val="false"/>
                <w:color w:val="000000"/>
                <w:sz w:val="20"/>
              </w:rPr>
              <w:t xml:space="preserve">әйкес келетiн) және одан астам (1)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7305 12 000 9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7305 20 000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немесе газ ұңғымасын бұрғылау кезiнде пайдаланылатын айналдыра отырғызылған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7305 20 000 1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түзу жiктi дәнекерленген сыртқы диаметрi 508 мм-ден және одан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7305 20 000 9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дәнекерленген: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түзу жiктi дәнекерленген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7305 39 000 0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7305 90 000 0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түтiктер, түтiкшелер және өзге де қуыс профильдер (мысалы, жiгi ашық немесе дәнекерленген, шегеленген немесе ұқсас тәсiлмен бiрiктiрiлген):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түтiктер: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7306 11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дәнекерленген, тотығуға төзiмдi болаттан: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түзу жiктi дәнекерленген, сыртқы диаметрi: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7306 11 110 0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7306 11 190 0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астам, бiрақ 406,4 мм-ден аспайтын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шиыршық жiктi дәнекерленгендер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түзу жiктi дәнекерленген, сыртқы диаметрi: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7306 19 110 0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7306 19 190 0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астам, бiрақ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шиыршық жiктi дәнекерленгендер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немесе газ скважиналарын бұрғылауға арналған айналдыра салынатын және сорғылы-компрессорлы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7306 21 000 0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дәнекерленген, тотығуға төзiмдi болаттан: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7306 29 000 0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7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темiрден немесе легирленбеген болаттан жасалған, дөңгелек қималы, дәнекерленген, өзгелерi: </w:t>
            </w:r>
          </w:p>
        </w:tc>
      </w:tr>
      <w:tr>
        <w:trPr>
          <w:trHeight w:val="2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прецизиялық құбырлар, қабырғаларының қалыңдығы: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7306 30 110 0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7306 30 190 0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мм-ден астам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ойылған оймасы бар немесе ойма ойылуы мүмкiн (газ құбырлары):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7306 30 410 0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мырышталған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7306 30 490 0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13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сыртқы диаметрi: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7306 30 720 0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мырышталған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7306 30 770 0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7306 30 800 0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- 168,3 мм-ден астам, бiрақ 406,4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7306 40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төзiмдi болаттан жасалған, дөңгелек қималы, дәнекерленген,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7306 40 200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суықтай тартылған немесе суықтай басылған (суық күйде сығылған):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7306 40 200 1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азаматтық авиацияға арналған, газдарды немесе сұйықтықтарды беруге жарамды жалғастырылған фитингалары бар </w:t>
            </w:r>
          </w:p>
        </w:tc>
      </w:tr>
      <w:tr>
        <w:trPr>
          <w:trHeight w:val="1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7306 40 200 1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1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7306 40 800 0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7306 50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дәнекерленгендер, дөңгелек қималы, өзге де легирленген болаттан жасалған: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7306 50 200 0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прецизиялық құбырлар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7306 50 800 0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дәнекерленгендер дөңгелек емес, көлденең қимасы: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7306 61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төртбұрышты қоса немесе тiкбұрышты көлденең қимасы: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қабырғаларының қалыңдығы 2 мм-ден аспайтын: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7306 61 300 0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коррозияға төзiмдi болаттан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7306 61 500 0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қабырғаларының қалыңдығы 2 мм-ден астам: </w:t>
            </w:r>
          </w:p>
        </w:tc>
      </w:tr>
      <w:tr>
        <w:trPr>
          <w:trHeight w:val="3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7306 61 700 0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коррозияға төзiмдi болаттан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8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7306 69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дөңгелек емес, көлденең кимасы: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7306 69 300 0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төзiмдi болаттан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7306 69 900 0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Қаpa металдардан жасалған, түтiктерге немесе түтiкшелерге арналған фитингтер (мысалы, байланыстырғыштар, иiндер, имектер):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фитингтер: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7307 11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соғылмаған шойыннан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қысыммен жұмыс iстейтiн жүйелерде пайдаланылатын </w:t>
            </w:r>
          </w:p>
        </w:tc>
      </w:tr>
      <w:tr>
        <w:trPr>
          <w:trHeight w:val="1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7307 19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соғылған шойыннан жасалған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төзiмдi болаттан жасалған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7307 21 000 0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фланцтар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7307 22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оймамен жарақталған иiндер, қайтарулар және имектер: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имектер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иiндер мен қайтарулар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7307 23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қыспақтарды пiсiруге арналған фитингтер: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иiндер мен қайтарулар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7307 29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оймамен жарақталған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7307 29 300 0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дәнекерлеуге арналған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7307 91 000 0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фланцтар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7307 92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бұрандалармен жарақталған иiндер, қайтарулар және иiндер: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имектер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иiндер мен қайтарулар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7307 93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қыспақтарды дәнекерлеуге арналған фитингтер: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сыртқы диаметрi 609,6 мм-ден аспайтын: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иiндер мен қайтарулар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сыртқы диаметрi 609,6 мм-ден астам: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иiндер мен қайтарулар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7307 99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оймамен жабдықталған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7307 99 300 0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дәнекерлеуге арналған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дiңгектер,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тiреуiштер және колонналар); қара металдардан жасалған, металл конструкцияларында пайдалану үшiн арналған табақтар, шыбықтар, фасондық профильдер, түтiктер және ұқсас бұйымдар: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7308 10 000 0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көпiрлер және көпiрдiң бөлiктерi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дiңгектер және торланған дiңгектер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есiктер, терезелер және олардың рамалары мен есiктерге арналған табалдырықтар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7308 40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металдық құрылыс ағаштары, қалыптар, тipeуiш қабырғалар немесе шахта бекiтпелерiне арналған жабдық: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7308 40 100 0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шахта бекiтпелерi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7308 40 900 0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7308 90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суағарлар, шлюздер, шлюз қақпалары, дебаркадерлер, стационарлық доктар мен теңiз және құрлық құрылыстарына арналған басқа да құрылымдар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қана немесе негiзiнен беттiк материалдан дайындалғандар: </w:t>
            </w:r>
          </w:p>
        </w:tc>
      </w:tr>
      <w:tr>
        <w:trPr>
          <w:trHeight w:val="5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оқшаулағыш толтыруышы бар гофрирленген (қабырғалы) табақтан дайындалған, екi қабырғадан тұратын панелдер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7308 90 590 0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сыйымдылығы 300 л-ден астам, қаптамасы немесе жылу оқшаулағышы бар немесе оларсыз, бiрақ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13"/>
      </w:tblGrid>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газға (сығылған немесе сұйылтылған газдан басқа)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сұйықтарға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қаптамасы немесе жылу оқшаулағышы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сыйымдылығы: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- 100 000 л-ден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- 100 000 л-ден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заттарға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сыйымдылығы 300 л-ден астам, қаптамасы немесе жылу оқшаулағышы бар немесе оларсыз, бiрақ механикалық немесе жылу техникалық жабдықтарсыз, кез келген заттарға (сығылған немесе сұйылтылған газдан басқа) арналған цистерналар, күбiлер, барабандар, канистралар, жәшiктер және ұқсас ыдыстар: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л-ден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7310 21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қалайымен немесе қаусыршамен жабылған консервi банкiлерi: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 өнiмдерiн консервiлеуiштi пайдалануға арналған банкiлер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7310 21 190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сусындарды консервiлеуiштi пайдалануға арналған банкiлер: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сыйымдылығы 1 л-ден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7310 21 190 9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қабырғаларының қалыңдығы: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- 0,5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- 0,5 мм-ден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7310 29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қабырғаларының қалыңдығы 0,5 мм-ден аз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қабырғаларының қалыңдығы 0,5 мм-ден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7311 00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сығылған немесе сұйылтылған газға арналған сыйымдылықтар: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жiксiз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сыйымдылығы: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- 1000 л-ден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- 1000 л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электрлiк оқшаулаусыз иiрiлген сым, тростар, арқан-жiптер, өрме баулар, iлмектер және ұқсас бұйымдар: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иiрiлген сымдар, тростар және арқан-жiптер: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7312 10 200 0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ең жоғары көлемдi көлденең қималы: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7312 10 410 0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гальваникалық жабындысы немесе басқа да мыс-мырыш қоспасымен (латунь) жабындысы бар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7312 10 490 0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мм-ден астам: </w:t>
            </w:r>
          </w:p>
        </w:tc>
      </w:tr>
      <w:tr>
        <w:trPr>
          <w:trHeight w:val="9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иiрiлген сым: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жабындысыз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жабындысы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7312 10 650 0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мырышталған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7312 10 690 0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арқандар мен тростар (жабық құрылымды арқандарды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жабындысыз немесе тек қана мырышталған, ең жоғары көлемдi көлденең қималы: </w:t>
            </w:r>
          </w:p>
        </w:tc>
      </w:tr>
      <w:tr>
        <w:trPr>
          <w:trHeight w:val="2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7312 10 810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мм-ден астам, бiрақ 12 мм-ден аспайтын: </w:t>
            </w:r>
          </w:p>
        </w:tc>
      </w:tr>
      <w:tr>
        <w:trPr>
          <w:trHeight w:val="9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жабындысыз </w:t>
            </w:r>
          </w:p>
        </w:tc>
      </w:tr>
      <w:tr>
        <w:trPr>
          <w:trHeight w:val="1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7312 10 810 9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7312 10 830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- 12 мм-ден астам, бiрақ 24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жабындысыз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7312 10 830 9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7312 10 850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- 24 мм-ден астам, бiрақ 48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жабындысы</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7312 10 850 9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7312 10 890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- 48 мм-ден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жабындысыз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7312 10 890 9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7312 10 980 0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тiкенектi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жасалатын,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 мата: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машиналарға арналған коррозияға төзiмдi болаттан жасалған шексiз таспалар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7314 14 000 0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коррозияға төзiмдi болаттан жасалған өрме мата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0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ұяшықтардың көлемi 100 см </w:t>
            </w:r>
            <w:r>
              <w:rPr>
                <w:rFonts w:ascii="Times New Roman"/>
                <w:b w:val="false"/>
                <w:i w:val="false"/>
                <w:color w:val="000000"/>
                <w:vertAlign w:val="superscript"/>
              </w:rPr>
              <w:t xml:space="preserve">2 </w:t>
            </w:r>
            <w:r>
              <w:rPr>
                <w:rFonts w:ascii="Times New Roman"/>
                <w:b w:val="false"/>
                <w:i w:val="false"/>
                <w:color w:val="000000"/>
                <w:sz w:val="20"/>
              </w:rPr>
              <w:t xml:space="preserve">немесе одан астам, қиылысқан жерлерi дәнекерленген, сымнан жасалған, көлденең қимасының ең көп көлемi 3 мм-ден немесе одан астам, керегеторлар, торлар, және қоршаулар: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7314 20 100 0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толқынды сымнан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7314 20 900 0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қиылысқан жерлерi дәнекерленген сымнан жасалған керегеторлар, торлар, және қоршаулар: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мырышталған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керегеторлар, торлар және қоршаулар: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7314 41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мырышталған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алты қырлы ұяшықты торлар </w:t>
            </w:r>
          </w:p>
        </w:tc>
      </w:tr>
      <w:tr>
        <w:trPr>
          <w:trHeight w:val="1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7314 42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пластмассамен қапталған: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алты қырлы ұяшықты торлар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7314 50 000 0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қималап шығарылған бет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шынжырлар және олардың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шарнирлы шынжырлар мен олардың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7315 11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роликтi шынжырлар: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велосипедтер мен мотоциклдерге қолданылатындар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шынжырлар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7315 20 000 0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сырғанауға қарсы шынжырлар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шынжырлар: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кергiшi бар жалпақ буынды шынжырлар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7315 82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дәнекерленген буындармен,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өлшемi көлденең қимасы 16 мм-ден немесе одан кем материалдан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жоғары өлшемi көлденең қимасы 16 мм-ден немесе одан кем материалдан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бөлiктер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7316 00 000 0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Зәкiрлер, темiр табандар және қара металдардан жасалған олардың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7317 00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шегелер, кнопкалар, сызу түймешелерi, қатпарланған шегелер, қысқыштар (8305 тауар позициясына енгiзiлгендерден басқа) және мысты басы бар бұйымдардан басқа, басқа материалдардан жасалған басы бар немесе жоқ, ұқсас бұйымдар: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түймешегелерi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сымнан суықтай басылғандары: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7317 00 200 0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белдеулердегi немесе орамдардағы шегелер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7317 00 400 0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0,5 мас. %-дан немесе астам көмiртегi бар, суарылған, болаттан жасалған шегелер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7317 00 610 0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мырышталған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7317 00 690 0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7317 00 900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7317 00 900 1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тайғанаққа қарсы түрпiлер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7317 00 900 9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бұрамалар, бұрандамалар, сомындар, глухарлар, бұрама iлмектер, тойтарма шегелер, сыналар, шплинттер, шайбалар (серiппелiлердi қоса алғанда)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бұрандамен жабдықталған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глухарлар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7318 12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ағашқа арналған бұрама шегелер: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7318 13 000 0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енбелi iлмектер және балдақтар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7318 14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өздiгiнен оймалы бұрамалар: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кескiленген орам оймалы бұрандалар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7318 15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сомындармен немесе шайбалармен жинақталған немесе оларсыз, өзге де бұрамалар мен бұрандалар: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тұтас көлденең қималы шыбықтардан, профилдерден немесе сымдардан жонылған, өзегiнiң жуандығы 6 мм-ден аспайтын бұрандалар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7318 15 200 0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темiр жолдардың құрылымдық элементтерiн бекiтуге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қалпақсыз: </w:t>
            </w:r>
          </w:p>
        </w:tc>
      </w:tr>
      <w:tr>
        <w:trPr>
          <w:trHeight w:val="3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коррозияға төзiмдi болаттан жасалған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созылуға шектi төзiмдiлiгi: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7318 15 410 0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- 800 МПа кем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7318 15 490 0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- 800 МПа немесе одан астам </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қалпақты: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крест бейнелi шлицтерi бар бұрандалар: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коррозияға төзiмдi болаттан жасалған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iшкi жағы алты қырлы бұрандалар: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7318 15 610 0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7318 15 690 0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алты қырлы қалпақты болттар: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7318 15 700 0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созылуға шектi төзiмдiлiгi: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7318 15 810 0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- 800 МПа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7318 15 890 0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- 800 МПа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7318 16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сомындар: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тұтас көлденең қималы шыбықтардан, профилдерден немесе сымдардан жонылған, тесiгiнiң диаметрi 6 мм-ден аспайтын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7318 16 500 0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өздiгiнен бекiтiлетiн сомындар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iшкi диаметрi: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- 12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- 12 мм-ден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бұрандамасыз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серiппелi шайбалар және өзге де тоқтатқыш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шайбалар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7318 23 000 0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тойтарма шегелер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7318 24 000 0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сыналар мен шплинттер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қолөнерiне арналған тiгiн инелер, тоқу сымдар, бiздер, тоқу iлгектер, деккер инелерi және ұқсас бұйымдар; қара металдардан жасалған, басқа жерде аталмаған немесе енгiзiлмеген ағылшын және өзге де түйрегiштер: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7319 20 000 0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түйрегiштерi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7319 30 000 0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түйрегiштер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серiппелер, серiппегiштер және оларға арналған табақтар: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серiппегiштерi және оларға арналған табақтар: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ыстық тәсiлмен өңделген: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7320 10 110 0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қатпарлы рессорлар мен оларға арналған тақта беттер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7320 10 190 0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серiппелер: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7320 20 200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ыстық тәсiлмен өңделген: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7320 20 200 1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- 8701-8705 тауар позицияларындағы моторлы көлiк құралдарын өнеркәсiптiк құрастыру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7320 20 200 9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7320 20 810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қысуға арналған сомдық серiппелер: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7320 20 810 1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- 8701-8705 тауар позицияларындағы моторлы көлiк құралдарын өнеркәсiптiк құрастыру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7320 20 810 9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7320 20 850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созуға арналған сомдық серiппелер: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7320 20 850 1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- 8701-8705 тауар позицияларындағы моторлы көлiк құралдарын өнеркәсiптiк құрастыру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7320 20 850 9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7320 20 890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7320 20 890 1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- 8701-8705 тауар позицияларындағы моторлы көлiк құралдарын өнеркәсiптiк құрастыру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7320 20 890 9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жалпақ бұрама серiппелер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дөңгелек серiппелер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дайындауға және жылытуға арналған құрылғылар: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7321 11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газда ғана немесе газ және басқа да отын түрлерiнде: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бөлек бұқтыру пештерiн қоса алғанда, бұқтыру пештерi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сұйық отында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отында құрылғыларды қоса алғанда, өзге де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7321 81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газда ғана немесе газ және басқа да отын түрлерiнде: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жанған өнiмдi шығарып тастауға арналған құбыры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7321 82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cұйық отында: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жанған өнiмдi шығарып тастауға арналған құбыры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отында құрылғыларды қоса алғанда, өзге де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электрлiк емес қыздырумен орталық жылытуға арналған радиаторлар және олардың бөлiктерi; қара металдардан жасалған, ыстық суды беруге арналған (сондай-ақ таза немесе салқындатылған ауаны беруге арналған құрылғыларды қоса алғанда), электрлiк емес қыздырғыштармен, қозғалтқыш жетегiнiң кiрiстiрiлген желдеткiшiмен немесе ауа үрлегiшпен жабдықталған ауа қыздырғыштары мен бөлу құрылғылары және oлapдың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радиаторлар және олардың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шойын құймадан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тұрмыстық қажеттiлiкке арналған асхана бұйымдары, ас үй немесе өзге де бұйымдар және олардың бөлiктерi; қара металдардан жасалған жүн; қара металдардан жасалған, ас үй ыдыстарын жууға арналған жөке, тазалауға немесе жалтыратуға арналған жәкешiктер, қолғаптар және ұқсас бұйымдар: </w:t>
            </w:r>
          </w:p>
        </w:tc>
      </w:tr>
      <w:tr>
        <w:trPr>
          <w:trHeight w:val="9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7323 10 000 0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жүн; ас үй ыдыстарын жууға арналған жөке, тазалауға немесе жалтыратуға арналған жөкешiктер, қолғаптар және ұқсас бұйымдар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кiреукеленбеген, шойын құймадан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7323 92 000 0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кiреукеленген, шойын құймадан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7323 93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асханалық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кiреукеленген, қара металдардан жасалған (шойын құймадан басқа): </w:t>
            </w:r>
          </w:p>
        </w:tc>
      </w:tr>
      <w:tr>
        <w:trPr>
          <w:trHeight w:val="19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асханалық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7323 99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асханалық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жылтыратылған және боялған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санитарлық-техникалық жабдық және оның бөлiктерi: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7324 10 000 0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төзiмдi болаттан жасалған раковиналар және қолжуғыштар: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кiреукеленбеген немесе кiреукеленген, шойын құймадан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7324 29 000 0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7324 90 000 0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бөлiктердi қоса алғанда, өзгелерi: </w:t>
            </w:r>
          </w:p>
        </w:tc>
      </w:tr>
      <w:tr>
        <w:trPr>
          <w:trHeight w:val="3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өзге де құйма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7325 10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соғылмаған шойыннан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7325 10 500 0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люктер мен клапандық қораптар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7325 10 920 0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кәрiздiк, су ағар және ұқсас жүйелер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7325 10 990 0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қайта ұнтақтағыш шарлар және диiрмендерге арналған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7325 99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соғылған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өзге де бұйымдар: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соғылған немесе қалыпталған, бiрақ кейiннен өңделмеген: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7326 11 000 0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қайта ұнтақтағыш шарлар және диiрмендерге арналған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7326 19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7326 19 100 0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соғылған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7326 19 900 0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4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7326 20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дайындалған сымнан жасалған бұйымдар: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шағын торлар мен вольерлер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7326 20 500 0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сым себеттер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7326 20 800 0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7326 90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табакеркалар, портсигарлар, опа табақшалары, косметикаға арналған қорапшалар мен ұқсас қалта бұйымдары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7326 90 300 0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сатылар мен ұзын басқылар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7326 90 400 0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тауарларды жылжытуға арналған түптабандар мен ұқсас платформалар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7326 90 500 0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жiп-арқандарға, түтiкшелерге арналған барабандар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7326 90 600 0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индустриясында пайдаланылатын механикалық емес желдеткiштер, науалар, iлмектер мен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7326 90 700 0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дренаждық жүйеге кiреберiсте суды сүзу үшiн пайдаланылған тақта беттен жасалған тесiлген жапқыштар мен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қара металдардан жасалған: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7326 90 910 0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соққыланған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7326 90 930 0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штампталған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7326 90 950 0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пiсiрiлген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bl>
    <w:bookmarkStart w:name="z107" w:id="92"/>
    <w:p>
      <w:pPr>
        <w:spacing w:after="0"/>
        <w:ind w:left="0"/>
        <w:jc w:val="left"/>
      </w:pPr>
      <w:r>
        <w:rPr>
          <w:rFonts w:ascii="Times New Roman"/>
          <w:b/>
          <w:i w:val="false"/>
          <w:color w:val="000000"/>
        </w:rPr>
        <w:t xml:space="preserve"> 
76-топ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33"/>
      </w:tblGrid>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СЭҚ ТН коды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алюминий;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бастапқы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қайталама: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қатты немесе сұйық түрдегi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қалдықтары мен сынықтары: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қалдықтары: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7602 00 110 0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токарлық жаңқа, кесiндiлер, сынықтар, фрезелiк өндiрiстiң қалдықтары, кесуден қалған үгiндiлер мен кесiндiлер; қалыңдығы (негiзiн санамағанда) 0,2 мм-ден аспайтын боялған, әртүрлi жабындылары бар немесе бекiтiлген табақтар мен фольгалардың қалдықтары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7602 00 190 0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(бүлiнгендер қатарындағы бұйымдарды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ұнтақтары мен қабыршықтары: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қабатталмаған құрылымдағы ұнтақтар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қабатталған құрылымдағы ұнтақтар; қабыршықтар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шыбықтары мен профильдерi: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легирленген алюминийден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шыбықтар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профильдер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қуыс профильдер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7604 29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шыбықтар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профильдер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сымы: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алюминийден жасалған: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көлденең қимасының ең көп мөлшерi 7 мм-ден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көлденең қимасының ең көп мөлшерi 7 мм-ден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0,2 мм-ден астам алюминийден жасалған плиталар, табақтар, жолақтар немесе таспалар: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 бұрышты (төрт бұрышты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легирленбеген алюминийден жасалған: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боялған, лак жағылған немесе пластмассамен жабылған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қалыңдығы: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кемiнде 3 мм, бiрақ 6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кемiнде 6 мм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қорытпаларынан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жалюздерге арналған жолақтар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7606 12 500 0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боялған, лак жағылған немесе пластмассамен жабылған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қалыңдығы: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кемiнде 3 мм, бiрақ 6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кемiнде 6 мм </w:t>
            </w:r>
          </w:p>
        </w:tc>
      </w:tr>
      <w:tr>
        <w:trPr>
          <w:trHeight w:val="19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легирленбеген алюминийден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қорытпаларынан жасалған </w:t>
            </w:r>
          </w:p>
        </w:tc>
      </w:tr>
      <w:tr>
        <w:trPr>
          <w:trHeight w:val="10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(негiзiн есепке алмағанда) 0,2 мм-ден алюминий фольгасы (қағаздан, картоннан, пластмассадан немесе ұқсас материалдардан жасалған негiзсiз немесе негiзiмен):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негiзсiз: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басылған, бiрақ кейiннен өңделмеген: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қалыңдығы 0,021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қалыңдығы кемiнде 0,021, бiрақ 0,2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қалыңдығы 0,021 мм-ден кем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қалыңдығы кемiнде 0,021, бiрақ 0,2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өздiгiнен желiмделетiн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қалыңдығы (негiзiн есепке алмағанда) 0,021 мм-ден кем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қалыңдығы (негiзiн есепке алмағанда) кемiнде 0,021, бiрақ 0,2 мм-ден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өздiгiнен желiмделетiн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жасалған түтiктер мен түтiкшелер: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алюминийден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пiсiрiлген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экструдияланғаннан кейiн одан оңдеусіз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түтiктерге немесе түтiкшелерге арналған фитингтер (мысалы, жалғастырғыштар, иiндер, ернемектер) </w:t>
            </w:r>
          </w:p>
        </w:tc>
      </w:tr>
      <w:tr>
        <w:trPr>
          <w:trHeight w:val="7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түтiктер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есiктер, терезелер және олардың жақтаулары, есiктерге арналған табалдырықтар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көпiрлер мен олардың секциялары, мұнаралар мен керегеторлы дiңгектер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5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 </w:t>
            </w:r>
          </w:p>
        </w:tc>
      </w:tr>
      <w:tr>
        <w:trPr>
          <w:trHeight w:val="17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күбiлер, атанақтар, банкiлер, жәшiктер және алюминийден жасалған ұқсас сыйымдылықтар (қатты немесе майыспалы түтiк түрiндегi сыйымдылықтарды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майыспалы түтiк түрiндегi сыйымдылықтар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7612 90 100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цилиндр түрiндегi сыйымдылықтар: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7612 90 100 1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сыйымдылығы 1 л-ден аспайтын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7612 90 100 9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7612 90 200 0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аэрозольдар үшiн пайдаланылатын сыйымдылықтар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сыйымдылықтағы: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- 50 л-ден немесе одан астам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7612 90 980 0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- 50 л-ден аспайтын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немесе сұйылтылған газдарға арналған алюминий сыйымдылықтар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алюминийден жасалған иiрiлген сым, тростар, өрме баулар және ұқсас бұйымдар:</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өзегiмен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5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жасалған асхана, ас үй бұйымдары немесе тұрмыстық қажеттiлiкке арналған өзге де бұйымдар және олардан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 техникалық жабдық және оның бөлiктерi: </w:t>
            </w:r>
          </w:p>
        </w:tc>
      </w:tr>
      <w:tr>
        <w:trPr>
          <w:trHeight w:val="10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ас үй бұйымдары немесе тұрмыстық қажеттiлiкке арналған өзге де бұйымдар және олардың бөлiктерi; ас үй ыдыстарын жууға арналған жөке, тазалауға немесе жалтыратуға арналған жөкешiктер, қолғаптар және ұқсас бұйымдар: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 үй ыдыстарын жууға арналған жөке, тазалауға немесе жалтыратуға арналған жөкешiктер, қолғаптар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құйылған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7615 19 900 0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3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жабдық және оның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алюминийден жасалған бұйымдар: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түймешегелер, қапсырмалар (8305 тауар позициясына енгiзiлгендер- ден басқа) бұрамалар, бұрандамалар, сомындар, енбелi iлмектер, тойтармалар, сыналар, шпинттер, шайбалар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сымнан жасалған мата, керегеторлар, торлар және қоршаулар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7616 99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құйылған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bl>
    <w:bookmarkStart w:name="z108" w:id="93"/>
    <w:p>
      <w:pPr>
        <w:spacing w:after="0"/>
        <w:ind w:left="0"/>
        <w:jc w:val="left"/>
      </w:pPr>
      <w:r>
        <w:rPr>
          <w:rFonts w:ascii="Times New Roman"/>
          <w:b/>
          <w:i w:val="false"/>
          <w:color w:val="000000"/>
        </w:rPr>
        <w:t xml:space="preserve"> 
78-топ</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253"/>
      </w:tblGrid>
      <w:tr>
        <w:trPr>
          <w:trHeight w:val="3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СЭҚ ТН коды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Позицияның атауы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қорғасын: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қорғасын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басқа элементтердiң арасында салмағы бойынша артық болатын элемент ретiнде cурьма бар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7801 99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тазартуға арналған, құрамында 0,02 мас.%-дан немесе одан астам күмiс бар (қара қорғасын немесе веркблей)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7801 99 910 0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қорғасын қорытпалары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7801 99 990 0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Қорғасынның қалдықтары және сынықтары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плиталар, табақтар, жолақтар немесе таспалар және фольга; қорғасын ұнтақтары және қабыршықтары: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плиталар, табақтар, жолақтар немесе таспалар және фольга: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7804 11 000 0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қалыңдығы (негiзiн есептемегенде) 0,2 мм-ден аспайтын табақтар, жолақтар немесе таспалар және фольга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7804 19 000 0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ұнтақтар мен қабыршықтар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Қорғасыннан жасалған өзге де бұйымдар: </w:t>
            </w:r>
          </w:p>
        </w:tc>
      </w:tr>
      <w:tr>
        <w:trPr>
          <w:trHeight w:val="7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7806 00 100 0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радиактивтi материалдарды тасымалдауға немесе сақтауға арналған радиацияға қарсы қорғасын жабындымен жабылған контейнерлер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7806 00 800 0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120" w:id="94"/>
    <w:p>
      <w:pPr>
        <w:spacing w:after="0"/>
        <w:ind w:left="0"/>
        <w:jc w:val="left"/>
      </w:pPr>
      <w:r>
        <w:rPr>
          <w:rFonts w:ascii="Times New Roman"/>
          <w:b/>
          <w:i w:val="false"/>
          <w:color w:val="000000"/>
        </w:rPr>
        <w:t xml:space="preserve"> 
82-топ</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33"/>
      </w:tblGrid>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СЭҚ ТН коды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атаулары</w:t>
            </w:r>
          </w:p>
        </w:tc>
      </w:tr>
      <w:tr>
        <w:trPr>
          <w:trHeight w:val="20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аспаптары: үшкiр және жалпақ күректер, кетпендер, қайлалар, тяпкалар, айырлар және тырмалар; балталар, шапқыштар және соған ұқсас шабатын құралдар; бау қайшылардың барлық түрлерi; шалғылар, орақтар, шөптi ұсатуға арналған пышақтар, бaқ қайшылары, ағаш жаруға арналған сыналар және ауыл шаруашылығында, бағбаншылықта немесе орман шаруашылығында пайдаланылатын басқа да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үшкiр және жалпақ күpeктep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кетпендер, қайлалар, тяпкалар және тырмалар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балталар, шапқыштар және соған ұқсас шабатын құралдар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8201 50 000 0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қайшылар және бiр қолмен жұмыс iстеуге арналған ұқсас қайшылар (құстың жүнiн қырқуға арналған қайшыны қоса алғанда)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8201 60 000 0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тал-шiлiктердi қырқуға арналған қайшылар, бау қайшылары және екi қолмен жұмыс iстеуге арналған ұқсас қайшылар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бағбаншылықта немесе орман шаруашылығында пайдаланылатын басқа да аспаптар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аралар; аралардың барлық үлгiсiне арналған табақтар (көлденеңiнен кесуге арналған, ойықтарды кесiп шығуға арналған немесе тiссiз табақтарды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аралар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 араларға арналған табақтар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циркулярлық араларға арналған табақтар (араның көлденеңiнен кесуге арналған немесе ойықтарды кесiп шығуға арналған табақтарды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болаттан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бөлiктерiн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тiзбектi араларға арналған табақ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бөлiктердi қоса алғанда,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металл кесетiн араларға арналған тура сызықты табақтар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8202 99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болаттан жасалған жұмыс бөлiгi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8202 99 110 0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8202 99 190 0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материалдарды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 жұмыс бөлiгi бар </w:t>
            </w:r>
          </w:p>
        </w:tc>
      </w:tr>
      <w:tr>
        <w:trPr>
          <w:trHeight w:val="12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Егеулер, майда егеулер, түрпiлер, қысқыштар (тiстеуiктердi қоса алғанда), жалпақауыздар, атауыздар, iскектер, шымшуырлар, металл кескiш қайшылар, құбыр кескiш қондырғылар, сомын кескiш қайшылар, тескiштер және осындай қол аспаптары: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егеулер, майда егеулер, түрпiлер және соған ұқсас аспаптар </w:t>
            </w:r>
          </w:p>
        </w:tc>
      </w:tr>
      <w:tr>
        <w:trPr>
          <w:trHeight w:val="2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8203 20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қысқыштар (тiстеуiктердi қoca алғанда), жалпақауыздар, атауыздар, iскектер, шымшуырлар және соған ұқсас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пинцеттер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кескiш қайшылар және соған ұқсас аспаптар </w:t>
            </w:r>
          </w:p>
        </w:tc>
      </w:tr>
      <w:tr>
        <w:trPr>
          <w:trHeight w:val="1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кескiш қондырғылар, сомын кескiш қайшылар, кескiштер және соған ұқсас аспаптар </w:t>
            </w:r>
          </w:p>
        </w:tc>
      </w:tr>
      <w:tr>
        <w:trPr>
          <w:trHeight w:val="5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 қол кiлттерi (торсиометрлермен гайкалық кiлттердi қоса алғанда, бiрақ мойыншаларды қоспағанда); сабы бар немесе оларсыз, гайкалық кiлттергe арналған ауыспалы бастар: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 қол кiлттерi: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айырылыспайтын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8204 12 000 0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айырылысатын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 бар немесе оларсыз, гайкалық кiлттерге арналған ауыспалы бастар </w:t>
            </w:r>
          </w:p>
        </w:tc>
      </w:tr>
      <w:tr>
        <w:trPr>
          <w:trHeight w:val="8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енгiзiлмеген қол аспаптары (алмас әйнек кескiштердi қоса алғанда): дәнекерлеу лампалары; станоктардың керек-жарақтары мен бөлiктерiнен баcқa, қысқыштар, қыспалар мен осындай бұйымдар; төстер; тасымал ошақтар; қолды ұста көрiктерi, тiрек рамалары немесе аяқ жетегi бар абразивтi дөңгелектер:</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немесе сыртқы ойманы бұрғылауға, кесуге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балғалар мен шой балғалар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өңдеуге арналған сүргiлер, қашаулар, стамескалар және соған ұқсас кескiш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аспаптары (алмас әйнек кескiштердi қоса алғанда):</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8205 51 00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8205 51 001 0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алмас әйнек кескiштер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8205 51 009 0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8205 59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тас қашағыштарға, бетоншыларға, сылаушылар мен сылақшыларға арналған аспаптар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қабырғаға жапсыруға, тесуге және т.с. жарылғыш iс-әрекеттерге арналған аспаптар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8205 59 90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8205 59 901 0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алмас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8205 59 909 0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8205 60 000 0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лампалары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8205 70 000 0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қысқыштар, қыспалар және соған ұқсас бұйымдар </w:t>
            </w:r>
          </w:p>
        </w:tc>
      </w:tr>
      <w:tr>
        <w:trPr>
          <w:trHeight w:val="6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8205 80 000 0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төстер; тасымал ошақтар; қолды ұста көрiктерi, тiрек рамалары немесе аяқ жетегi бар абразивтi дөңгелектер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көрсетiлген қосалқы позициясының екi немесе одан астам бұйымдардың жиынтықтары </w:t>
            </w:r>
          </w:p>
        </w:tc>
      </w:tr>
      <w:tr>
        <w:trPr>
          <w:trHeight w:val="6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8202-8205 тауар позициясындағы екi немесе одан астам жиынтықты бөлшек саудаға арналған аспаптар </w:t>
            </w:r>
          </w:p>
        </w:tc>
      </w:tr>
      <w:tr>
        <w:trPr>
          <w:trHeight w:val="16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 аспабын, жартас жыныстарын немесе топырақтарды бұрғылау аспабын қоса алғанда, механикалық жетегi бар немесе жоқ станоктарға арналған ауыспалы қол аспаптары (мысалы, престеу, штамптау, шауып алу, кесу, бұрғылау, кеңейту, тiгу, фрезерлеу, токарьлық өңдеу немесе бұрап кiргiзу үшiн):</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жыныстарын немесе топырақтарды бұрғылауға арналған аспаптар:</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8207 13 000 0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металл қыштан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бөлiктердi қоса алғанда,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алмастан немесе агломератталған алмастан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8207 19 900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8207 19 900 1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бұрғылау қашауы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8207 19 900 9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созып шыңдау немесе сығып шығаруға арналған аспаптар: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алмастан немесе агломератталған алмастан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материалдардан жасалған жұмыс бөлiгiмен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штамптау немесе шауып алуға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8207 40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немесе сыртқы ойманы кесуге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iшкi ойманы кесуге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ойманы кесуге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8207 50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жыныстарын бұрғылауға арналған аспаптардан басқа, бұрғылауға арналған аспаптар: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алмастан немесе агломератталған алмастан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материалдардан жасалған жұмыс бөлiгiмен: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тас қалауды бұрғылау үшiн пайдаланылатын бұрғы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жұмыс бөлiгi бар металды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8207 50 500 0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қыш металдан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8207 50 600 0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жылдам кесетiн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8207 50 700 0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басқа материалдардан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8207 60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кеңейтуге және созуға арналған аспаптар: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алмастан немесе агломератталған алмастан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материалдардан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егеуге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8207 60 500 0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созуға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8207 60 700 0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8207 70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фрезерлеуге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 бөлiгiмен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 металдан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артқы iлмегi бар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8207 70 350 0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созылмалы фрездер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8207 70 380 0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токарьлық өңдеуге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 бөлiгiмен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8207 80 110 0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 металдан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8207 80 190 0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ауыспалы аспаптар: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алмастан немесе агломератталған алмастан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материалдардан жасалған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бұрауға арналған ауыспалы салмалар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8207 90 500 0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тiстiк кесуге арналған аспаптар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жұмыс бөлiгiмен: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қыш металдан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8207 90 710 0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8207 90 780 0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материалдардан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8207 90 910 0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8207 90 990 0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Машиналарға немесе механикалық құрал-жабдықтарға арналған пышақтар мен кесу тiлгiштерi: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өңдеуге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өңдеуге арналған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өнеркәсiбiнде пайдаланылатын, ас үй аспаптары үшiн немесе машиналар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дискiлi пышақтар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бағбаншылықта немесе орман шаруашылығында пайдаланылатын, машиналар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8209 00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Аспапқа орнатылмаған, оған арналған, металды қыштан жасалған пластиналар, қайрақтар, ұштар және ұқсас бұйымдар: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8209 00 200 0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бұрылмалы ставкалар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8209 00 800 0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пен сусындарды әзiрлеуге, өңдеуге немесе беруге арналған, салмағы 10 кг немесе одан кем, қолмен басқарылатын механикалық қондырғылар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тауар позициясындағы пышақтардан басқа, кескiш ұстара жүздi, ара тектec немесе оларсыз пышақтар (ағаш кесуге арналған пышақтарды қоса алғанда) және оларға арналған жүздер: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бұйымдардың жиынтықтары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8211 91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жүздерi орнықтырылған асханалық пышақтар: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8211 91 300 0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жүздерi орнықтырылған сабы мен жүзi бар коррозиялы болаттан жасалған асханалық пышақтар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8211 91 800 0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8211 92 000 0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жүздерi орнықтырылған өзге де пышақтар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8211 93 000 0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жүздерде орнықтырылмаған пышақтар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8211 94 000 0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8211 95 000 0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қымбат бағалы емес металдардан жасалған саптар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Ұстаралар және оларға арналған ұстараның жүздерi (жүздерiне арналған дайындамаларды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ұстаралар: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жүздерi алмастырылмайтын, қауiпсiз ұсталар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жүздерге арналған тiлiк дайындамаларды қоса алғанда, қауiпсiз ұстараларға арналған жүздер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бөлiктер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Киiм пiшуге арналған қайшылар және осындай қайшылар мен оларға арналған жүздер </w:t>
            </w:r>
          </w:p>
        </w:tc>
      </w:tr>
      <w:tr>
        <w:trPr>
          <w:trHeight w:val="12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кесетiн бұйымдар (мысалы, шаш алатын машинкалар, қасапшылар үшiн арнайы пышақтар және шаппалар, қағаздарға арналған пышақтар); маникюр немесе педикюр жинақтары және құралдары (тырнақ егегiштi қоса алғанда):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конверттердi ашуға және мәтiндердi тазартуға арналған пышақтар, қаламдарға арналған ұштағыштар және олар үшiн ұстаралар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немесе педикюр жинақтары және құралдары (тырнақтарға арналған егеуді қoca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Қасық, айыр, палаулықтар, келсер, тортқа арналған күрекшелер, балықтың, майдың пышақтары, қант қысқыштар және ұқсас ас үйлiк және асханалық аспаптар: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металдармен гальвандық тәсiлмен қапталған, ең азы бiр бұйымды құрайтын ас үйлiк және асханалық аспаптардың жиынтықтары: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8215 10 200 0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қымбат бағалы металдармен гальвандық тәсiлмен қапталған, ең азы бiр бұйымды құрайтын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8215 10 300 0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8215 10 800 0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өзгe де ас үйлiк және асханалық аспаптардың жиынтықтары: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қымбат бағалы металдармен гальвандық тәсiлмен қапталған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8215 99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8215 99 100 0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коррозияға төзiмдi болаттан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8215 99 900 0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bl>
    <w:bookmarkStart w:name="z119" w:id="95"/>
    <w:p>
      <w:pPr>
        <w:spacing w:after="0"/>
        <w:ind w:left="0"/>
        <w:jc w:val="left"/>
      </w:pPr>
      <w:r>
        <w:rPr>
          <w:rFonts w:ascii="Times New Roman"/>
          <w:b/>
          <w:i w:val="false"/>
          <w:color w:val="000000"/>
        </w:rPr>
        <w:t xml:space="preserve"> 
83-топ</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9280"/>
      </w:tblGrid>
      <w:tr>
        <w:trPr>
          <w:trHeight w:val="75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атаулары</w:t>
            </w:r>
          </w:p>
        </w:tc>
      </w:tr>
      <w:tr>
        <w:trPr>
          <w:trHeight w:val="75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қымбат бағалы емес металдардан жасалған нығыздаушы және өзге де буып-түю керек-жарақтары:</w:t>
            </w:r>
          </w:p>
        </w:tc>
      </w:tr>
      <w:tr>
        <w:trPr>
          <w:trHeight w:val="225"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кроналы қалпақшалар </w:t>
            </w:r>
          </w:p>
        </w:tc>
      </w:tr>
    </w:tbl>
    <w:bookmarkStart w:name="z118" w:id="96"/>
    <w:p>
      <w:pPr>
        <w:spacing w:after="0"/>
        <w:ind w:left="0"/>
        <w:jc w:val="left"/>
      </w:pPr>
      <w:r>
        <w:rPr>
          <w:rFonts w:ascii="Times New Roman"/>
          <w:b/>
          <w:i w:val="false"/>
          <w:color w:val="000000"/>
        </w:rPr>
        <w:t xml:space="preserve"> 
84-топ</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0096"/>
      </w:tblGrid>
      <w:tr>
        <w:trPr>
          <w:trHeight w:val="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атаулары</w:t>
            </w:r>
          </w:p>
        </w:tc>
      </w:tr>
      <w:tr>
        <w:trPr>
          <w:trHeight w:val="6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 </w:t>
            </w:r>
          </w:p>
        </w:tc>
      </w:tr>
      <w:tr>
        <w:trPr>
          <w:trHeight w:val="2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қазандары немесе басқа да бу өндiретiн қазандар: </w:t>
            </w:r>
          </w:p>
        </w:tc>
      </w:tr>
      <w:tr>
        <w:trPr>
          <w:trHeight w:val="5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8402 12 000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өндiргiштiгi сағатына 45 т-дан аспайтын су құбырлы қазандар </w:t>
            </w:r>
          </w:p>
        </w:tc>
      </w:tr>
      <w:tr>
        <w:trPr>
          <w:trHeight w:val="30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қиыстырылғандарды қoca алғанда, өзге де бу өндiретiн қазандар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қыздырғышы бар қазандар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8402 90 000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тауар позициясының қазандарынан басқа орталық жылу қазандары: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8403 10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8403 90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немесе 8403 тауар позициясының қазандарымен бiрге пайдалануға арналған қосалқы жабдықтар (мысалы, экономайзерлер, бу қыздырғыштар, күйе кетiргiштер, газ рекуператорлары); бу-су немесе басқа да бу күш қондырғыларына арналған конденсаторлар: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немесе 8403 тауар позициясының қазандарымен бiрге пайдалануға арналған қосалқы жабдықтар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бу-cу немесе басқа да бу-күш қондырғыларға арналған конденсаторлар </w:t>
            </w:r>
          </w:p>
        </w:tc>
      </w:tr>
      <w:tr>
        <w:trPr>
          <w:trHeight w:val="7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 </w:t>
            </w:r>
          </w:p>
        </w:tc>
      </w:tr>
      <w:tr>
        <w:trPr>
          <w:trHeight w:val="7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буы турбиналары және өзге де бу турбиналары: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турбиналар: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8406 82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40 МВт-тан аспайтын </w:t>
            </w:r>
          </w:p>
        </w:tc>
      </w:tr>
      <w:tr>
        <w:trPr>
          <w:trHeight w:val="3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5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немесе қайталап түсетiн қозғалысты поршеньдi ұшқындап от алатын iштен жану двигaтeльдерi: </w:t>
            </w:r>
          </w:p>
        </w:tc>
      </w:tr>
      <w:tr>
        <w:trPr>
          <w:trHeight w:val="3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кеме қондырғыларына арналған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аспалы </w:t>
            </w:r>
          </w:p>
        </w:tc>
      </w:tr>
      <w:tr>
        <w:trPr>
          <w:trHeight w:val="5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- 87-топтың көлiк құралдарын қозғалысқа келтiру үшiн қолданылатын қайталап түсетiн қозғалысты поршеньдi двигaтeльдер: </w:t>
            </w:r>
          </w:p>
        </w:tc>
      </w:tr>
      <w:tr>
        <w:trPr>
          <w:trHeight w:val="5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8407 32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50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астам, бiрақ 250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аспайтын </w:t>
            </w:r>
          </w:p>
        </w:tc>
      </w:tr>
      <w:tr>
        <w:trPr>
          <w:trHeight w:val="5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8407 33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250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астам, бiрақ 1000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аспайтын </w:t>
            </w:r>
          </w:p>
        </w:tc>
      </w:tr>
      <w:tr>
        <w:trPr>
          <w:trHeight w:val="5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8407 34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1000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астам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Қысымнан жалын шығаратын поршендi iштен жану қозғалтқыштары (дизельдер немесe жартылай дизельдер):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кеме қондырғыларына арналған қозғалтқыштар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- 87-топтың көлiк құралдарын қозғалысқа келтiру үшiн пайдаланылатын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w:t>
            </w:r>
          </w:p>
        </w:tc>
      </w:tr>
      <w:tr>
        <w:trPr>
          <w:trHeight w:val="5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және негiзiнен 84 07 немесе 84 08 тауар позициясының қозғалтқыштарына арналған бөлiктер: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8409 10 000 0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үшiн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60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 қана немесе негiзiнен ұшқындап от алатын поршендi iштен жану қозғалтқыштарына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Гидротурбиналар, су дөңгелектерi мен оларға реттеуiштерi: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реттеуiштердi қоса алғанда, бөлiктерi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Турбореактивтiк және турбовинттiк қозғалтқыштар, өзге дe газ турбиналары: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турбореактивтiк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тартым күшi 25 кН-нан аспайтын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тартым күшi 25 кН-нан астам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турбовинттiк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1100 кВт-тан аспайтын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1100 кВт-тан астам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газ турбиналары: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5000 кВт-тан аспайтын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5000 кВт-тан астам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8411 91 000 0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турбореактивтiк және турбовинттiк қозғалтқыштардың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8411 99 00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қозғалтқыштар мен күш қондырғылары: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8412 10 000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турбореактивтiктерден басқа, реактивтi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күш қондырғылары мен гидравликалық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сызықтық қолданыстағы (цилиндрлер)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қондырғылар және пневматикалық қозғалтқыштар: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сызықтық қолданыстағы (цилиндрлер)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өлшегiштерi бар немесе оларсыз сұйықты сорғылар; сұйықты көтергiштер: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өлшегiштерi бар немесе оларды орнату көзделетiн сорғылар: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жанар-жағар май құю станциялары мен гараждарда пайдаланылатын жанар-жағар май материалдарына арналған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11 немесе 8413 19 қосалқы позицияларының сорғыларынан басқа қол сорғылары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отындық, май немесе iштен жану қозғалтқыштары үшiн суыту сұйығына арналған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сорғылары </w:t>
            </w:r>
          </w:p>
        </w:tc>
      </w:tr>
      <w:tr>
        <w:trPr>
          <w:trHeight w:val="30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көлемдi үдемелi-қайтпалы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8413 60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көлемдi роторлы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8413 70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ортадан тепкiш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сорғылар; сұйықтық көтергiштер: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8413 82 00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сұйықтықты көтергiштер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8413 91 000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сорғылардың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сұйықтық көтергiштердiң </w:t>
            </w:r>
          </w:p>
        </w:tc>
      </w:tr>
      <w:tr>
        <w:trPr>
          <w:trHeight w:val="75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сорғылар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қол немесе аяқ сорғылары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жабдықтарында пайдаланылатын компрессорлар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дөңгелектi шассилерге орнатылған тiркемелi компрессорлар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желдеткiштер: </w:t>
            </w:r>
          </w:p>
        </w:tc>
      </w:tr>
      <w:tr>
        <w:trPr>
          <w:trHeight w:val="6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125 Bт-тан аспайтын электр двигателi орнатылған үстелдiк, қабырғалық, едендiк, төбелiк, шатырларға немесе терезелерге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көлденең мөлшерi 120 cм-ден аспайтын қалпақтар немесе тартпалы шкафтар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1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жеке реттелмейтiн кондиционерлердi қоса алғанда, ауаның температурасы мен ылғалдылығын өзгертуге арналған двигателi мен аспаптары бар желдеткiштермен жабдықталған ауаны тазалауға арналған қондырғылар: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терезелiк немесе қабырғалық түрдегi, бiрыңғай корпуста немесе»сплит-жүйеде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көлiк құралдарындағы адамдар үшiн пайдаланылатын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тоңазыту қондырғысы мен тоңазыту/жылыту циклын қосуға арналған клапан орнатылған (реверсивтiк жылу сорғылары)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8415 82 000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тоңазыту қондырғысы орнатылған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8415 83 000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тоңазыту қондырғысы орнатылмаған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8415 90 000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отынға арналған, ыдыратылған қатты отынға немесе газға арналған жағу шiлтерлерi; олардың механикалық торларын, механикалық күл аластағыштарды және осыған ұқсас құрылғыларды қоса алғанда, механикалық отындар: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8416 10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арналған жағу жанарғылар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8416 20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қиыстырылғандарды қоса алғанда, өзге де жағу жанарғылар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61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жағатын, электрлiк емес пештердi қoca алғанда, өнеркәсiптiк немесе зертханалық көрiктер мен пештер: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кендердi, пириттiк кендердi немесе металдарды күйдiруге, балқытуға немесе өзгелей термоөңдеуге арналған көрiктер мен пештер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кондитерлiк пештердi қоса алғанда, нан пiсiру пештерi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сыртқы есiктерi бар қиыстырылған тоңазытқыш-мұздатқыштар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тоңазытқыштар: </w:t>
            </w:r>
          </w:p>
        </w:tc>
      </w:tr>
      <w:tr>
        <w:trPr>
          <w:trHeight w:val="1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компрессиялық </w:t>
            </w:r>
          </w:p>
        </w:tc>
      </w:tr>
      <w:tr>
        <w:trPr>
          <w:trHeight w:val="18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800 л-ден аспайтын ларь түрiндегi мұздатқыштар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900 л-ден аспайтын тiк тұратын үлгiдегi мұздатқыш шкафтар </w:t>
            </w:r>
          </w:p>
        </w:tc>
      </w:tr>
      <w:tr>
        <w:trPr>
          <w:trHeight w:val="18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немесе мұздатқыш жабдықтар орнатылған сақтау және көрсетуге арналған өзге де ұқсас жиhаздар (камералар, жайма сөрелер, сөрелер және ұқсас жиһаздар)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тоңазытқыш немесе мұздатқыш жабдығы; жылу сорғылары: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8418 61 00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- 8415 тауар позициясының ауаны тазартуға арналған қондырғыдан басқа жылу сорғылары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8418 99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 пайдаланылатын машиналар мен жабдықтарды қоспағанда, температураны өзгертудi жылыту, пiсiру, қуыру, тазарту, тазалау, зарарсыздандыру, пастеризациялау, буландыру, кептiру, бумен өңдеу, конденсациялау немесе салқындату ретiнде пайдаланылатын материалдар процестерiн өңдеуге арналған электрмен жылытылатын немесе электрмен жылытылмайтын өнеркәсiптiк немесе зертханалық жабдықтар (8514 тауар позициясының пештерiн, камераларын және басқа да жабдықтарын қоспағанда); инерттiк емес су жылытқыштар немесе жылу беретiн электрлi емес су аккумуляторлары: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инерттiк емес су жылытқыштар немесе жылу беретiн электрлi емес су аккумуляторлары: </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инерттiк емес газды су жылытқыштары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немесе зертханалық зарарсыздандырғыштар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кептiргiштер: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 шаруашылығы өнiмдерiне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сүрекке, целлюлозаға, қағазға немесе картонға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тазартуға немесе тазалауға арналған аппараттар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8419 50 000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алмастырғыштар: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8419 60 000 0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немесе газдарды сұйылтуға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агрегаттар және жабдықтар: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8419 81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ыстық сусындар дайындауға немесе тамақ дайындауға немесе жылытуға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8419 89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немесе шыны өңдеуге арналған машиналардан басқа, каландрлар немесе басқа да бiлiктi машиналар, және оларға арналған бiлiктер: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8420 10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каландрлар немесе басқа да бiлiктi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8420 91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бiлiктердiң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Ортадан тепкiш кептiргiштердi қоса алғанда, центрифугалар; сұйықтарды немесе газдарды сүзуге немесе тазалауғa арналған жабдықтар мен қондырғылар: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тепкiш кептiргiштердi қоса алғанда, центрифугалар: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сүт сепараторлары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төсек-орынға арналған кептiргiштер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сұйықтарды сүзуге немесе тазалауға арналған жабдықтар мен қондырғылар: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суды сүзуге немесе тазалауға арналған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судан басқа, сусындарды сүзуге немесе тазалауға арналған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8421 23 000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iштен жану қозғалтқыштарындағы майды немесе отынды сүзуге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газдарды сүзуге немесе тазалауға арналған жабдықтар: </w:t>
            </w:r>
          </w:p>
        </w:tc>
      </w:tr>
      <w:tr>
        <w:trPr>
          <w:trHeight w:val="1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iштен жану қозғалтқыштарына арналған ауа сүзгiлерi</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8421 91 000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ортадан тепкiш кептiргiштердi қоса алғанда, центрифугалардың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8421 99 000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бөтелкелердi немесе басқа ыдыстарды жууға немесе кептiруге арналған жабдықтар, бөтелкелердi,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бiтеп тығындауға арналған жабдықтар; буып-түюге немесе opaуғa арналған өзге де жабдықтар (жылу ұстағыш материалдармен тауар орайтын жабдықтарды қоса алғанда); сусындарға газ араастыруға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ыдыс жуатын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бөтелкелердi немесе басқа ыдыстарды жууға немесе кептiруге арналған жабдықтар </w:t>
            </w:r>
          </w:p>
        </w:tc>
      </w:tr>
      <w:tr>
        <w:trPr>
          <w:trHeight w:val="11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8422 30 000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бiтеп тығындауға арналған жабдықтар; сусындарға газ араластыруға арналған жабдықтар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8422 40 000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буып-түюге немесе орауға арналған өзге де жабдықтар (жылу ұстағыш материалдармен тауар орайтын жабдықтарды қоса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Өлшенетiн жүктi ауырлық күшiмен қозғалысқа келтiретiн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емшектегi балаларды қоса алғанда, адамдарды өлшеуге арналған таразылар; тұрмыстық таразылар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конвейердегi бұйымдарды үздiксiз өлшеуге арналған таразылар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массаға реттелген таразылар және бункерлiк таразыларды қоса алғанда, белгiлi бiр массадағы жүктi ыдысқа немесе контейнерге салатын таразылар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арналған мынадай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8423 81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ең көп өлшеу салмағы 30 кг-нан аспайтын: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8423 82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ең көп өлшеу салмағы 30 кг-нан астам, бiрақ 5000 кг-нан аспайтын </w:t>
            </w:r>
          </w:p>
        </w:tc>
      </w:tr>
      <w:tr>
        <w:trPr>
          <w:trHeight w:val="2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8423 90 000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үлгiдегi таразыларға арналған теңдестiргiштер; өлшеуге арналған жабдықтар </w:t>
            </w:r>
          </w:p>
        </w:tc>
      </w:tr>
      <w:tr>
        <w:trPr>
          <w:trHeight w:val="108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Сұйықтарды немесе ұнтақтарды лақтыруға, шашыратуға немесе тозаңдатуға арналған механикалық құрылғылар (қолмен басқару тетiгi бар немесе онысыз);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немесе толтырылмаған от сөндiргiштер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пульверизаторлар және соған ұқсас құрылғылар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немесе құм себелейтiн машиналар және осыларға ұқсас лақтыру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 шаруашылығына немесе бағбандыққа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Скиптi көтергiштерден басқа, көтергiш тальдар және көтергiштер; шығырлар және кабестандар; домкраттар: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көтергiш тальдар және көтергiштер (скиптi көтергiштер немесе көлiк құралдарын көтеру үшiн пайдаланылатын көтергiштерден басқа):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двигателiнен жеткiзгiшi бар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шығырлар; мынадай кабестандар: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двигателiнен жеткiзгiшiмен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домкраттар; мынадай көлiк құралдарын көтеруге арналған көтергiштер: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стационарлық гараж көтергiштерi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гидравликалық домкраттар мен көтергiштер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6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Кеменiң деррик-крандары; кабель крандарды қоса алғанда, көтергiш крандар; көтергiш кранмен жарақталған көтергiш жылжымалы фермалар, портальды жүк тиегiштер мен тiркемелер: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көпiрлiк, тағандық, портальдық крандар, көтергiш жылжымалы фермалар және портальды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жылжымайтын тiректерге орнатылған көпiрлiк крандар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дөңгелекпен жүретiн жылжымалы көтергiш фермалар және портальды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мұналары крандар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8426 30 000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портальды немесе тiректерге орнатылған жебелi крандар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өздiгiнен жүретiн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8426 41 000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дөңгелекпен жүретiн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8426 49 00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тетiктер: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жол автокөлiк құралдарын монтаждауға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8426 99 900 0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Ашалы қысқышы бар автотиеуiштер; көтергiш нeмece тиеп-түсiру жабдықтарымен жарақтандырылған өзге тиеуiштер: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двигателiнен жеткiзгiшi бар өздiгiнен жүретiн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жүретiн өзге де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тиегiштер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көтеруге, тасымалдауға, тиеуге немесе түсiруге арналған машиналар мен құрылғылар (мысалы, лифтiлер, эскалаторлар, конвейерлер, аспалы жолдар),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лифтiлер мен скиптi көтергiштер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көтергiштер мен конвейерлер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тауарлар мен материалдарға арналған үздiксiз жұмыс iстейтiн элеваторлар мен конвейерлер: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арнайы жер асты жұмыстарына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шөмiштiлер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8428 33 000 0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таспалылар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эскалаторлар мен жаяу адамдарға арнaлғaн жолдар </w:t>
            </w:r>
          </w:p>
        </w:tc>
      </w:tr>
      <w:tr>
        <w:trPr>
          <w:trHeight w:val="4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7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Бұрылмайтын немесе бұрылатын күрегi бар өздiгiнен жүретiн бульдозерлер, грейдерлер, жоспарлаушылар, скреперлер, механикалық-күректер, экскаваторлар, бiр шөмiштi тиегiштер, тегiстейтiн машиналар, жол аунақтары: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8429 11 00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шынжыр табанды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8429 19 000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8429 20 00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және жоспарлаушылар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тегiстейтiн машиналар мен жол аунақтары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механикалық күректер, экскаваторлар және бiр шөмiштi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8429 51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 шөмiштi фронтальды тиегiштер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8429 52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толық бұрылатын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соқғалы және роторлы қар тазартқыштар: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тiреуiштер қағуға және суырып алуға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соқалы және роторлы қap тазартқыштар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көмiр немесе тау жыныстарын өндiруге арналған үңгiлеу машиналары және туннель қазу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бұрғылау немесе ұңғылау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өздiгiнен жүретiн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8430 50 000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өздiгiнен жүретiн машиналар мен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өздiгiнен жүретiн машиналар мен тетiктер: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нығыздауға немесе тығыздауға арналған машиналар мен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8430 69 000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4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негiзiнен 8425-8430 тауар позицияларының жабдықтарына арналған бөлiктер: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тауар позициясының машиналарының немесе тетiктерiнiң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тауар позициясының машиналарының немесе тетiктерiнiң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тауар позициясынан машиналарының немесе тетiктерiнiң: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лифтiлердiң, скиптi көтергiштердiң немесе эскалаторлардың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8429 немесе 8430 тауар позициясының машиналарының немесе тетiктерiнiң: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шөмiштер, грейферлер, қармап алғыштар және ожаулар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бульдозерлердiң бұрылмайтын немесе бұрылатын күректерi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- 8430 41 немесе 8430 49 қосалқы позицияларының бұрғылау немесе үңгiлеу машиналарының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6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дайындауға және өңдеуге арналған ауыл шаруашылығы, баубақша немесе орман шаруашылығы машиналары; көгалдар мен спорталаңдарына арналған аунақтар: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тырмалар, қопсытқыштар, культиваторлар, отағыштар және кетпендер: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дискiлi тырмалар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сепкiштер, отырғызғыштар және көшет отырғызғыш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минералдық тыңайтқыш шашқыштар мен бөлгiштер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0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Сабанды немесе пiшендi дестелерге буып-түюге арналған тайлағыш престер мен престердi қоса алғанда, ауылшаруашылығы дақылдарын жинауға немесе бастыруға арналған машиналар немесе тетiктер;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көгалдарға, парктерге немесе спорт алаңдарына арналған мынадай орақтар: </w:t>
            </w:r>
          </w:p>
        </w:tc>
      </w:tr>
      <w:tr>
        <w:trPr>
          <w:trHeight w:val="1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8433 11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көлденең жазықтықта айналатын кескiш бөлiгi бар моторлы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тракторларда құрастырылатындарды қоса алғанда орақтар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шөп дайындауға арналған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байлағыш престердi қocа алғанда, сабанды немесе пiшендi дестеге буып-түюге арналған престер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жинауға арналған өзге де машиналар; бастыруға арналған мынадай машиналар мен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астық жинағыш комбайндар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бастыруға арналған өзге де машиналар мен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8433 53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түйнектердi немесе тамыр-жемiстi өсiмдiктердi жинауға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жұмыртқаны, жемiс өнiмдерiн немесе басқа да ауыл шаруашылығы өнiмдерiн тазалауға, сорттауға немесе сұрыптауға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қондырғылары мен аппараттары, сүт өңдеуге және қайта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өңдеуге және қайта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жасауға, сидра, жемiс шырындарын және осыған ұқсас сусындар өндiру үшiн пайдаланылатын сыққыштар, ұнтақтаушылар және осыған ұқсас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бағбандыққа, орман шаруашылығына және омарташылыққа арналған жабдықтар, соның iшiнде механикалық немесе жылытқыш құрылғылары бар тұқым өсiруге арналған жабдықтар, өзгелерi; құс шаруашылығына арналған инкубаторлар мен брудерлер: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үшiн азық дайындауға арналған машиналар мен тетiктер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99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астықты және құрғақ бұршақ дәндi дақылдарды тазалауға, сұрыптауға немесе iрiктеуге арналған машиналар; ұн тарту өнеркәсiбiне арналған жабдықтар немесе ауыл шаруашылығы фермаларында пайдаланылатын жабдықтардан басқа, дәндi немесе құрғақ бұршақ дәндi дақылдарды өңдеуге арналған басқа да жабдықтар: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астықты және құрғақ бұршақ дәндi дақылдарды тазалуға, сұрыптауға немесе iрiктеуге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немесе ұшпайтын өсiмдiк майларын немесе сары май бөлiп алуға немесе жасауға арналған жабдықтардан басқа, азық-түлiк өнiмдерiн немесе сусындарды өнеркәсiптiк жолмен жасауға немесе өндiруге арналған, аталған топтың басқа жерiнде аталмаған немесе енгiзiлмеген жабдықтар: </w:t>
            </w:r>
          </w:p>
        </w:tc>
      </w:tr>
      <w:tr>
        <w:trPr>
          <w:trHeight w:val="6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бөлке бұйымдарын, макарондар, спагетти немесе осыған ұқсас өнiмдердi өндiруге арналған жабдықтар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өнеркәсiбiне, какао ұнтағын немесе шоколад өндiруге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өнеркәсiбiне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қайнату өнеркәсiбiне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еттi немесе құс етiн қайта өңдеуге арналған жабдықтар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8438 60 000 0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 тұқымдарын, жаңғақтарды немесе көкөнiстердi қайта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целлюлоза материалдарынан масса өндiруге немесе қағаз немесе қатырма қағаз дайындауға және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немесе қатырма қағаз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8439 99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 блоктарын тiгуге арналған машиналарды қоса алғанда, кiтап түптейтiн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үлгiдегi кесетiн машиналарды, өзгелepдi қоса алғанда, қағаз массасынан, қағаздан немесе қатырма қағаздан бұйымдар жасауға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кесетiн машиналар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пiшiндеуден ерекшеленетiн тәсiлдермен қатырма қағаз қораптарын, қораптарды, жәшiктердi, түтiктердi, барабандарды немесе осыған ұқсас ыдыстарды дайындауға арналған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массасынан, қағаздан немесе қатырма қағаздан жасалған бұйымдарды пiшiндеуге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табақтар, цилиндрлер және басқа да баспахана нысандарын әзiрлеуге немесе жасауға арналған (8456-8465 тауар позицияларында көрсетiлген станоктардан басқа) машиналар, аппаратура мен жабдықтар; табақтар, цилиндрлер және басқа да баспахана нысандары; табақтар, цилиндрлер және баспа мақсаттары үшiн жасалған литографиялық тастар (мысалы, қайралған, тегiстелген немесе жалтыратылған): </w:t>
            </w:r>
          </w:p>
        </w:tc>
      </w:tr>
      <w:tr>
        <w:trPr>
          <w:trHeight w:val="75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8442 50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 цилиндрлер және басқа да баспахана нысандары, табақтар, цилиндрлер және баспа мақсаттары үшiн жасалған литографиялық тастар (мысалы, қайралған, тегiстелген немесе жалтыратылған) </w:t>
            </w:r>
          </w:p>
        </w:tc>
      </w:tr>
      <w:tr>
        <w:trPr>
          <w:trHeight w:val="5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табақтардың, цилиндрлердiң және 8442 тауар позициясының басқа да баспа нысандарының көмегiмен басу үшiн пайдаланылатын баспа машиналары; өзге де принтерлер, көшiру аппараттары мен факсимильдi аппараттар, iрiккен немесе бiрiкпеген; олардың бөлiктерi мен керек-жарақтары: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табақтардың, цилиндрлердiң және 8442 тауар позициясының басқа да баспа нысандарының көмегiмен басу үшiн пайдаланылатын баспа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мынадай офсеттiк басуға арналған рулонды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8443 13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офсеттiк басуға арналған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8443 14 000 0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флексографикалықтарды қоспағанда, мынадай жоғары баспаханалық басуға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флексографикалық басуға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принтерлер, көшiрме аппараттары мен факсимильдi аппараттар, бiрiккен немесе бiрiкпеген,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екi немесе басып шығару, көшiру немесе факсимильдi беру сияқты одан да көп функцияларды орындайтын, есептеуiш машиналарына немесе желiге қосу мүмкiндiгiне ие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8443 32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есептеуiш машиналарына немесе желiге қосу мүмкiндiгiне ие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мен керек-жарақтары: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табақтардың, цилиндрлердiң және 8442 тауар позициясының басқа да баспа нысандарының көмегiмен басу үшiн пайдаланылатын баспа машиналарының бөлiктерi мен керек-жарақтары </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8443 99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2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талшықтарын дайындауға арналған машиналар; жiп иiру, есу немесе орау машиналары және тоқыма жiп жасауға арналған басқа да жабдықтар; пiллә орау немесе орау машиналары (арнайы орау машиналарын қоса алғанда) және 8446 және 8447 тауар позицияларында көрсетiлген машиналарда пайдалану үшiн тоқыма жiп әзiрлейтiн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тоқыма талшықтарын дайындауға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тарайтын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8445 12 000 0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тарақпен тарайтын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8445 13 000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таспалы немесе созбалы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 иiру тоқыма машиналары </w:t>
            </w:r>
          </w:p>
        </w:tc>
      </w:tr>
      <w:tr>
        <w:trPr>
          <w:trHeight w:val="1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немесе орау тоқыма машиналары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8445 40 000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тоқыма машиналары (арнайы орау машиналарын қoca алғанда) немесе пiллә орау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8445 90 000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станоктары: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30 см-ден астам мата дайындауға арналған мынадай қайықтылар: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қозғалтқыштан жеткiзгiшiмен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30 см-ден астам мата дайындауға арналған қайықсыздар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тоқу-тiгу, зер жiптерiн, торғын, шiлтер, кесте тоқу үшiн қолданылатын, кесте тiгетiн, заттың жиектерiн немесе жапсарларын әдiптеу үшiн пайдаланылатын машиналар және тафтингтiк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шеңберлi тоқу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8447 11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диаметрi 165 мм-ден аспайтын цилиндрлi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8447 12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диаметрi 165 мм-ден астам цилиндрлi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тоқитын машиналар; тоқу-тiгу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8447 90 000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8445, 8446 немесе 8447 тауар позицияларының машиналарына арналған мынадай қосалқы жабдықтар: </w:t>
            </w:r>
          </w:p>
        </w:tc>
      </w:tr>
      <w:tr>
        <w:trPr>
          <w:trHeight w:val="6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ремизо көтергiш күймешелер мен жаккард машиналары; карталардың санын азайтуға арналған тетiктер, аталған машиналармен бiрге пайдалануға арналған көшiру карта ойғыш немесе карта тiккiш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тауар позициясы машиналарының немесе олардың қосалқы құрылғыларының бөлiктерi мен керек-жарақтары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тауар позициясы машиналарының немесе олардың қосалқы құрылғыларының мынадай бөлiктерi мен керек-жарақтары: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инелi гарнитурадан басқа, тоқыма талшықтарды дайындауға арналған машиналардың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8448 33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ұршықтар, мүйiзшелер, сақиналар және жүгiртпелер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мен олардың қосалқы құрылғыларының мынадай бөлiктерi мен керек-жарақтары: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8448 49 000 0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тауар позициясы машиналарының немесе олардың қосалқы құрылғыларының мынадай бөлiктерi мен керек-жарақтары: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8448 51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платиналар, инелер және iлгектер, тiгiстер, көктеулер, өрiмдер жасау үшiн қызмет ететiн басқа да элементтер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8449 00 000 0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Бөлек ораммен немесе пiшумен шұға, киiз және фетр немесе тоқылмаған материалдар өндiру немесе әрлеу үшiн қолданылатын жабдықтар, соның iшiнде фетр қалпақтар, қалпaқтар жасауға арналған қалып шығаруға арналған жабдықтар </w:t>
            </w:r>
          </w:p>
        </w:tc>
      </w:tr>
      <w:tr>
        <w:trPr>
          <w:trHeight w:val="45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Сығу құрылғысымен жабдықтандырылған машиналарды қоса алғанда, тұрмыстық немесе кiр жуатын орындарға арналған кiр жуғыш машиналар: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кг-нан астам құрғақ кiр сыятын мынадай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8450 11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толығымен автоматты машиналар </w:t>
            </w:r>
          </w:p>
        </w:tc>
      </w:tr>
      <w:tr>
        <w:trPr>
          <w:trHeight w:val="4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ортадан тепкiш сығу құрылғылары орнатылған өзге де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кг-нан аспайтын құрғақ сиятын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159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Жiптердi, маталарды немесе дайын тоқыма бұйымдарын жууға, тазалауға, сығуға, кептiруге, үтiктеуге, нығыздауға (материалдарды қыздыруға арналған престердi қоса алғанда), ағартуға, бояуға, өңдеуге, әрлеуге, жылтыратуға немесе сiңдiруге арналған жабдықтар (8450 тауар позициясында көрсетiлген машиналардан басқа) немесе линолеум секiлдi еден жамылғыларын өндiруде пайдаланылатын тоқыма немесе басқа да негiзiне паста жағатын машиналар; тоқыма маталарды орайтын, тарқататын, жинайтын, кесетiн немесе тесетiн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тазалауға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кептiру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кг-нан аспайтын құрғақ кiр сиятын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үтiктеу машиналары мен престер (материалдарды термобекiтуге арналған престердi қоса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8451 40 000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ағартуға немесе бояуға арналған машиналар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маталарды орайтын, тарқататын, жинайтын, кесетiн немесе тесетiн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тауар позициясының кiтап блоктарын тiгуге арналған кiтаптардан басқа, тiгiн машиналары; тiгiн машиналары үшiн әдейi арналған жиhаз, негiз және футлярлар; тiгiн машиналарына арналған инелер: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тiгiн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тiгiн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автоматты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тiгiн машиналарына арналған инелер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тiгiн машиналарының өзге де бөлiктерi </w:t>
            </w:r>
          </w:p>
        </w:tc>
      </w:tr>
      <w:tr>
        <w:trPr>
          <w:trHeight w:val="102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машиналарынан басқа, терi немесе былғары дайындауға, илеуге немесе өңдеуге арналған немесе терiден немесе былғарыдан аяқ киiм немесе басқа бұйымдар жасауға немесе жөндеуге арналған жабдықтар:</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немесе былғары дайындауға, илеуге немесе өңдеуге арналған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61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Металлургияда немесе құю өндiрiсiнде пайдаланылатын конвертерлер, құю шөмiштерi, текшелеп құйғыштар және құю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текшелеп құйғыштар және шөмiштер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илектеу орнақтары мен оларға арналған бiлiкшелер: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түтiк илектеу орнақтары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илектеу орнақтары: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8455 21 000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ыстықтай илектеу немесе ыстықтай және суықтай илектеудiң қиыстырылған орнақтары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8455 22 000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суықтай илектеу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илектеу орнақтарына арналған бiлiкшелер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бөлiктерi </w:t>
            </w:r>
          </w:p>
        </w:tc>
      </w:tr>
      <w:tr>
        <w:trPr>
          <w:trHeight w:val="8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 немесе басқа да жарық немесе фотонды сәуленiң, ультрадыбыстық, электроразрядтық, электрохимиялық, электронды-сәулелiк,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8456 10 00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немесе басқа да жарық немесе фотонды сәуленiң процестерiн пайдаланып жұмыс iстейтiн </w:t>
            </w:r>
          </w:p>
        </w:tc>
      </w:tr>
      <w:tr>
        <w:trPr>
          <w:trHeight w:val="5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орталықтары, металл өңдеуге арналған бiр тұғырлы және көп тұғырлы агрегат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тұғырлы агрегат станоктары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кесетiн токарьлық станоктар (көп мақсатты токарьлық станоктарды қoca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көлденең: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8458 11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3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8458 19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токарьлық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8458 99 000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08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желiлiк құрылысты агрегат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бұрғылау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қашап өңдеу-жоңғылау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қашап өңдеу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консальды-жоңғылау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фрезерлiк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8459 61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8459 69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8459 70 000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бұранда кесу станоктары </w:t>
            </w:r>
          </w:p>
        </w:tc>
      </w:tr>
      <w:tr>
        <w:trPr>
          <w:trHeight w:val="11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тегiстеу тастарының, абразивтердiң немесе жалтыратқыш құралдардың көмегiмен басқа да тазалап өңдеу операцияларын жасауға арналған станоктар: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ось бойынша 0,01 мм-ден кем емес позициялау дәлдiгi бар жұқалап тегiстейтiн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ось бойынша 0,01 мм-ден кем емес позициялау дәлдiгi бар тегiстейтiн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4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қайрау станоктары (кесетiн аспаптарға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8460 39 000 0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8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8461 20 000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сүргiлеу немесе уату станоктары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 кесу, тiс тегiстеу немесе тiс өңдеу станоктары </w:t>
            </w:r>
          </w:p>
        </w:tc>
      </w:tr>
      <w:tr>
        <w:trPr>
          <w:trHeight w:val="30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немесе кесу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91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көлемдi қалыптау, соғу немесе қалыптау арқылы өңдеуге арналған станоктар (престердi қоса алғанда); ию, көмкеру, түзеу, кесу, тесу немесе шабу станоктары (престердi қоса алғанда); жоғарыда аталмаған, металл немесе металл карбидiн өңдеуге арналған басқа да престер: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соғу немесе қалыптау (престердi қоса алғанда) машиналар мен балғалар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 көмкеру, түзеу машиналары (престердi қоса):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тесетiн және шығаратын қиыстырылғандардан басқа, механикалық қайшылар (престердi қоса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61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тесетiн немесе шабатын машиналар (престердi қоса), оның iшiнде тесетiн және шығаратындар: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8462 41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сандық бағдарламамен басқарылатын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8462 49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гидравликалық престер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8462 99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алып тастамастан металдарды немесе металл қышты өңдеуге арналған өзге де станоктар: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шыбықтарды, түтiктердi, профильдердi, сымдарды немесе осыған ұқсас бұйымдарды созуға арналған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 салу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сымнан бұйымдар дайындауға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Тастарды, қышты, бетонды асбоцементты немесе ұқсас минералды материалдарды өңдеуге немесе шыныны суық өңдеуге арналған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тегiстеу немесе жалтырату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операциялардың арасында аспап ауыстырмастан механикалық өңдеу бойынша әртүрлi операциялар орындауға қабiлеттi станоктар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механикалық аралар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сүргiлеу, фрезерлеу немесе сүргiлеу-шыңдау станоктары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8465 93 000 0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тегiстеу, құммен тегiстеу немесе жалтырату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8465 94 000 0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ию немесе жинау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8465 95 000 0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бұрғылау немесе уату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шабу, ұсату немесе аршу станоктары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1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Аспаптарды немесе бөлшектердi бекiтуге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бeкiтугe арналған құрылғылар мен өздiгiнен ашылатын бұранда кесу бастиектерi: </w:t>
            </w:r>
          </w:p>
        </w:tc>
      </w:tr>
      <w:tr>
        <w:trPr>
          <w:trHeight w:val="2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өңделетiн бөлшектердi бекiтуге арналған құрылғылар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бас тиектерi және станоктардың басқа да арнайы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- 8464 тауар позициясының станоктарына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8466 92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- 8465 тауар позициясының станоктарына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8466 93 000 0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- 8456-8461 тауар позицияларының станоктарына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8466 94 000 0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- 8462 немесе 8463 тауар позициясының станоктарына </w:t>
            </w:r>
          </w:p>
        </w:tc>
      </w:tr>
      <w:tr>
        <w:trPr>
          <w:trHeight w:val="5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Пневматикалық, гидравликалық немесе электрлi немесе электрсiз қозғалтқыштар орнатылған қол аспаптары: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пневматикалық: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8467 11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айналма қозғалысты (айналма-соққыш қозғалысты қиыстырылғандарды қoca алғанда)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электр двигателi орнатылған: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8467 21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барлық түрдегi бұрғылар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8467 22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тiзбектi аралар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8467 89 000 0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тiзбектi аралардың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пневматикалық аспаптардың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8467 99 000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2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тауар позициясының машиналары мен аппараттарынан басқа, төменгi температурада дәнекерлеуге, жоғары температурада дәнекерлеуге немесе пiсiруге арналған, кесу үшiн жарамды немесе жарамсыз жабдықтар мен аппараттар; үстiнен термоөңдеуге арналған, газбен жұмыс iстейтiн машиналар мен аппараттар: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үрлемелi газбен жұмыс iстейтiн қол бiлтелерi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жұмыс iстейтiн өзге де жабдықтар мен аппараттар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мен аппараттар </w:t>
            </w:r>
          </w:p>
        </w:tc>
      </w:tr>
      <w:tr>
        <w:trPr>
          <w:trHeight w:val="2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бөлiктерi</w:t>
            </w:r>
          </w:p>
        </w:tc>
      </w:tr>
      <w:tr>
        <w:trPr>
          <w:trHeight w:val="105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мен жазуға, дыбысын шығаруға және деректердi көзбен көрсетуге арналған есептеу функциялары бар қалта машиналары; бухгалтерлiк машиналар, почталық маркiлеу машиналары, билет аппараттары мен есептеу құрылғылары бар басқа да ұқсас машиналар; касса аппараттары: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8470 10 000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жұмыс iстеуге қабiлеттi жазуға, дыбысын шығаруға және деректердi көзбен көрсетуге арналған есептеу функциялары бар қалта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электронды есептеу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аппараттары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9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және олардың блоктары;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 </w:t>
            </w:r>
          </w:p>
        </w:tc>
      </w:tr>
      <w:tr>
        <w:trPr>
          <w:trHeight w:val="102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болмағанда орталық деректер өңдеу блогынан, клавиатура мен дисплейден тұратын массасы 10 кг-нан аспайтын сандық есептеу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есептеу машиналары: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 корпуста ең болмағанда орталық деректер өңдеу блогы мен бiрiктiрiлген немесе бiрiктiрiлмеген енгiзу және шығару құрылғылары болатын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жүйелер түрiнде жеткiзiлетiн өзге де </w:t>
            </w:r>
          </w:p>
        </w:tc>
      </w:tr>
      <w:tr>
        <w:trPr>
          <w:trHeight w:val="75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41 немесе 8471 49 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бipeyi немесе екеуi болатын деректер өңдеудiң блоктары </w:t>
            </w:r>
          </w:p>
        </w:tc>
      </w:tr>
      <w:tr>
        <w:trPr>
          <w:trHeight w:val="61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8471 60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корпуста есте сақтау құрылғысын қамтитын немесе қамтымайтын енгiзу немесе шығару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8471 70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 сақтау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есептеу машиналарының құрылғылары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кеңсе жабдықтары (мысалы, гектографиялық немесе трафереттiк көбейту аппараттары, жөнелту машиналары, банкноттарды беруге арналған автоматты құрылғылар, монеталарды сорттауға,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көшiру-көбейту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негiзiнен 8469-8472 тауар позицияларының машиналарына арналған бөлiктер мен керек-жарақтар (тасымалдауға арналған қаптардан, қаптамалардан және осыған ұқсас бұйымдардан басқа):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- 8469 тауар позициясы машиналарының бөлiктерi мен керек-жарақтары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 тауар позициясы машиналарының мынадай бөлiктерi мен керек-жарақтары: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8473 29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 машиналарының бөлiктерi мен керек-жарақтары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тауар позициясы машиналарының бөлiктерi мен керек-жарақтары </w:t>
            </w:r>
          </w:p>
        </w:tc>
      </w:tr>
      <w:tr>
        <w:trPr>
          <w:trHeight w:val="4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- 8469-8472 тауар позицияларының екеуiне немесе одан да көбiне кiретiн машиналарға тең дәрежеде арналған бөлiктер мен керек-жарақтар </w:t>
            </w:r>
          </w:p>
        </w:tc>
      </w:tr>
      <w:tr>
        <w:trPr>
          <w:trHeight w:val="14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күйiндегi топырақты, тасты, қатты күйдегi (оның iшiнде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 </w:t>
            </w:r>
          </w:p>
        </w:tc>
      </w:tr>
      <w:tr>
        <w:trPr>
          <w:trHeight w:val="3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сорттау, елеу, айыру, шаюға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уатуға немесе ұнтақтауға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қосуға немесе араластыруға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бетон араластырғыштар немесе ерiтiндi қосқыштар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минералдық заттарды битуммен қосуға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8474 39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Электp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 </w:t>
            </w:r>
          </w:p>
        </w:tc>
      </w:tr>
      <w:tr>
        <w:trPr>
          <w:trHeight w:val="34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шыныны немесе шыны бұйымдарын жасауға немесе ыстықтай өңдеуге арналған мынадай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Банкноттар мен монеталарды айыруға арналған автоматтарды қoca алғанда, сауда автоматтары (мысалы, почта маркаларын, сигареттердi, азық-түлiк тауарлары мен сусындарды сатуға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сатуға арналған мынадай автоматтар: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8476 21 000 0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жылытатын немесе салқындататын құрылғылар орнатылған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8476 81 000 0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жылытатын немесе салқындататын құрылғылар орнатылған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66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инжекциялық-құю машиналары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экструдерлер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үрлеп құю машиналары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вакуумдық құюға арналған машиналар мен өзге де термоқалыптау машиналары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басқа тәсiлмен құюға немесе қалыптауға арналған өзге де мынадай машиналар: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пневматикалық шиналардың бұдырларын құю немесе қалпына келтiруге немесе құюға немесе пневматикалық шиналар мен доңғалақтың тысы камераларын қалыптаудың басқа да түрiне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8477 59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дайындауға және жасауға арналған аталған топтың басқа жерiнде аталмаған және енгiзiлмеген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топтың басқа жерiнде аталмаған және енгiзiлмеген дербес функциялары бар машиналар және механикалық құрылғылар: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құрылысқа немесе басқа да ұқсас жұмыстарға арналған жабдықтар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немесе ұшпайтын өсiмдiк майларын немесе сарымайларды бөлуге немесе дайындауға арналған жабдықтар </w:t>
            </w:r>
          </w:p>
        </w:tc>
      </w:tr>
      <w:tr>
        <w:trPr>
          <w:trHeight w:val="12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 </w:t>
            </w:r>
          </w:p>
        </w:tc>
      </w:tr>
      <w:tr>
        <w:trPr>
          <w:trHeight w:val="18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жiптер немесе тростар дайындауға арналған машиналар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8479 60 000 0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түрiндегi ауа салқындатқыштар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өзге де машиналар мен механикалық құрылғылар: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өткiзгiштердi орауыштарға орауға арналған машиналарды қоса алғанда, металдарды өңдеуге арналған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8479 82 000 0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қосуға, араластыруға, ұсақтауға, ұнтақтауға, елеуге, електен өткiзуге, ұсатуға, эмульгирлеуге немесе араластыруға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8479 89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металдардың карбидтерiн құюға арналған мынадай нысандар: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құюға арналған нысандар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8480 60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материалдарды құюға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немесе пластмасса құюға арналған қалыптар: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үрлеп немесе қысыммен құюға арналған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02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Редукциялық немесе термореттегiш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реттеуге арналған редукциялық клапандар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гидравликалық немесе пневматикалық трансмиссияларға арналған клапандар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керi клапандар (қайтарымсыз)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немесе жеңiлдету клапандары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8481 80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арматура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Түйiршiктi немесе шығыршықты iшпектер: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түйiршiктi iшпектер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сепараторлы және шығыршықты iшкi конус сақиналарын қоса алғанда, шығыршықты конус iшпектер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8482 30 000 0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шығыршықты iшпектер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инелi шығыршықты iшпектер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шығыршықтары бар өзге де iшпектер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түйiршiктi-шығыршықты қиыстырылғандарды қоса алғанда, өзге де iшпектер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3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8482 91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түйiршiктер, инелi шығыршықтар және шығыршықтар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8482 99 000 0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27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Трансмиссиялық бiлiктер (жұдырық және иiндiлердi қоса алғанда) және қос иiндер; iшпектердiң корпустары мен бiлiктерге арналған сырғанау iшпектерi; шестерналар мен тiстi берiлiстер; түйiршiктi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бiрiктiруге арналған құрылғылар (әмбебап булықтарды қоса алғанда):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трансмиссиялық бiлiктер (жұдырық және иiндiлердi қоса алғанда) және қос иiндер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түйiршiктi немесе шығыршықты алдыңғы беттегiнен орнатылған iшпектердiң корпустары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8483 30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түйiршiктi немесе шығыршықты iшпектер орнатылмаған iшпектердiң корпустары; бiлiктерге арналған сырғанау iшпектерi </w:t>
            </w:r>
          </w:p>
        </w:tc>
      </w:tr>
      <w:tr>
        <w:trPr>
          <w:trHeight w:val="7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8483 40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тiстi дөңгелектерден, тiзбектi жұлдызшалардан және берiлiстердiң басқа да жеке жеткiзiлетiн элементтерден басқа, тiстi берiлiстер; түйiршiктi немесе шығыршықты бұрама берiлiстер; гидротрансформаторларды қоса алғанда, берiлiс қораптары мен басқа да жылдамдық өзгерткiштер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8483 50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шкивтердiң блоктарын қоса алғанда, тегершiктер мен шкивтер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8483 60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жалғастырғыштар мен бiлiктердi бiрiктiруге арналған құрылғылар (әмбебап булықтарды қоса алғанда) </w:t>
            </w:r>
          </w:p>
        </w:tc>
      </w:tr>
      <w:tr>
        <w:trPr>
          <w:trHeight w:val="51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тiстi дөңгелектер, тiзбектi жұлдызшалар және жеке жеткiзiлетiн басқа да берiлiс элементтерi, бөлiктер </w:t>
            </w:r>
          </w:p>
        </w:tc>
      </w:tr>
      <w:tr>
        <w:trPr>
          <w:trHeight w:val="8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элементтерiнiң жиынтықтары немесе комплектiлерi; механикалық нығыздағыштар: </w:t>
            </w:r>
          </w:p>
        </w:tc>
      </w:tr>
      <w:tr>
        <w:trPr>
          <w:trHeight w:val="49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8484 10 000 0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8484 20 000 0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нығыздағыштар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8484 90 000 0</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немесе негiзiнен жартылай өткiзгiш була немесе пластиналарды, жартылай өткiзгiш құралдарды, электрондық интегралдық схемаларды немесе жалпақ дисплейлi панелдердi өндiруге арналған машиналар мен аппаратуралар; осы топқа 9В к ескертуiнде аталған машиналар мен аппаратуралар; бөлiктерi мен керек-жарақтары: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8486 20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өткiзгiш құралдарды, электрондық интегралдық схемаларды өндiруге арналған машиналар мен аппаратуралар </w:t>
            </w:r>
          </w:p>
        </w:tc>
      </w:tr>
      <w:tr>
        <w:trPr>
          <w:trHeight w:val="76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қосылыстары, оқшаулағыштары, түйiспелерi, орауыштары немесе басқа да электр бөлшектерi жоқ, аталған топтың басқа жерiнде аталмаған немесе енгiзiлмеген жабдықтардың бөлiктepi: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8487 10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мен олардың қалақтары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8487 90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117" w:id="97"/>
    <w:p>
      <w:pPr>
        <w:spacing w:after="0"/>
        <w:ind w:left="0"/>
        <w:jc w:val="left"/>
      </w:pPr>
      <w:r>
        <w:rPr>
          <w:rFonts w:ascii="Times New Roman"/>
          <w:b/>
          <w:i w:val="false"/>
          <w:color w:val="000000"/>
        </w:rPr>
        <w:t xml:space="preserve"> 
85-топ</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253"/>
      </w:tblGrid>
      <w:tr>
        <w:trPr>
          <w:trHeight w:val="7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ТНь коды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двигателдерi және генераторлары (электргенераторлық қондырғылардан басқа):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Вт-тан аспайтын қозғалтқыш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Вт-тан астам ауыспалы/тұрақты тоқ әмбебап қозғалтқыштары </w:t>
            </w:r>
          </w:p>
        </w:tc>
      </w:tr>
      <w:tr>
        <w:trPr>
          <w:trHeight w:val="3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тұрақты тоқ қозғалтқыштары; тұрақты тоқ генераторлары: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750 Вт-тан аспайтын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750 Вт-тан астам, бiрақ 75 кВт-тан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8501 33 000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кВт-тан астам, бiрақ 375 кВт-тан аспайтын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375 кВт-тан астам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бiр фазалы ауыспалы тоқ қозғалтқыштары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көп фазалы ауыспалы тоқ қозғалтқыштары: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750 Вт-тан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8501 52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750 Вт-тан астам, бiрақ 75 кВт-тан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8501 53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кВт-тан астам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тоқ генераторлары (iлеспелi генераторлар):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8501 61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кВА астам, бiрақ 375 кВА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375 кВА-дан астам, бiрақ 750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8501 64 000 0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- 750 кВА-дан астам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Электрогенераторлық қондырғы және айналмалы электрлi өзгерткiш: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жылуы қысымнан балқитын (дизель немесе жартылай дизель) поршеньдi қозғалтқыштары бар электргенераторлы қондырғылар: </w:t>
            </w:r>
          </w:p>
        </w:tc>
      </w:tr>
      <w:tr>
        <w:trPr>
          <w:trHeight w:val="2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75 кВА-дан астам, бiрақ 375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8502 13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375 кВА-дан астам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жылуы ұшқынмен оталу поршеньдi қозғалтқыштары бар электргенераторлы қондырғылар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электргенераторлы қондырғылар: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8502 39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электр өзгерткiш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Негiзiнен 8501 немесе 8502 тауар позициясының тек машиналары үшiн көзделген бөлшектер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трансформаторлары, статтық электр өзгерткiштерi (мысалы, түзеткiштер), индуктивтi және дроселдi катушкалар: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қуаттандырылатын лампа немесе түтiк үшiн балласты элементтер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диэлектригi бар трансформаторлар: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650 кВА-дан астам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650 кВА-дан астам, бiрақ 10 000 кВА-дан аспайтын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10 000 кВА-дан астам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трансформаторлар: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 кВА-дан аспайтын </w:t>
            </w:r>
          </w:p>
        </w:tc>
      </w:tr>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 кВА-дан астам, бiрақ 16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16 кВА-дан астам, бiрақ 500 кВА-дан аспайтын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8504 34 000 0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500 кВА-дан астам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статтық өзгерткiш </w:t>
            </w:r>
          </w:p>
        </w:tc>
      </w:tr>
      <w:tr>
        <w:trPr>
          <w:trHeight w:val="3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8504 50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индуктивтi және дросселдi катушкалар </w:t>
            </w:r>
          </w:p>
        </w:tc>
      </w:tr>
      <w:tr>
        <w:trPr>
          <w:trHeight w:val="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Электрмагниттер; тұрақты магниттер және магниттелгеннен кейiн тұрақты магнитке ауыстыру үшiн көзделген бұйымдар; электр магниттi немесе тұрақты магниттерi бар қысым патрондары, қысқыштар және ұқсас бекiту қондырғылары; электр магниттi ажыратқыштар, муфталар және тежегiштер; электр магниттi көтергiш басшалар: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магниттелгеннен кейiн тұрақты магнитке ауыстыру үшiн көзделген тұрақты магниттер және бұйымдар: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металл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8505 19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электромагниттi ажыратқыштар, муфталар және тежегiштер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бөлшектердi қоса алғанда, өзгелерi </w:t>
            </w:r>
          </w:p>
        </w:tc>
      </w:tr>
      <w:tr>
        <w:trPr>
          <w:trHeight w:val="2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элементтер және алғашқы батареялар: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марганцевтi-диоксид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күмiс-оксидi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8506 50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литийлiк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8506 60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ауалы-мырышты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алғашқы элементтер және алғашқы батареялар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Оларға арналған төрт бұрышты (оның iшiнде шаршылы) немесе өзге де нысандағы сепараторларды қоса алғанда, электр аккумуляторлары: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поршеньдi двигатель үшiн пайдаланылатын қорғасын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қорғасын аккумуляторлар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никельдi-кадмий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никельдi-темiр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аккумуляторлар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Шаңсорғыштар: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электр қозғалтқышы бар: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1500 Вт-тан астам емес, шаңды жинауға арналған қапшығы бар немесе көлемi 20 л-дан астам басқа шаң жинағыш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8508 19 000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8508 60 000 0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шаңсорғыштар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8508 70 000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тауар позициясының шаңсорғыштарынан басқа орнатылған электр қозғалтқыштары бар тұрмыстық электромеханикалық машиналар: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өнiмдерiн ұсатқыштар және араластырғыштар; жемiс- жидек немесе көкөнiстерге арналған шырын сыққыштар </w:t>
            </w:r>
          </w:p>
        </w:tc>
      </w:tr>
      <w:tr>
        <w:trPr>
          <w:trHeight w:val="1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8509 80 000 0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Электрұстаралар, шаш қиюға арналған машинкалар және қосылған электр қозғалтқыштары бар шаш алуға арналған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электрұстаралар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қиюға арналған машинка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алуға арналған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ешқыннан немесе жанғыш қоспаның қысымынан от алатын (мысалы, магнето, тұтану катушкасы, тұтану оттығы, қызу оттығы, стартерлер) iштен жану қозғалтқыштарын тұтатуға немесе от алдыруға арналған электр жабдықтapы; осындай қозғалтқыштармен бiрге пайдаланылатын үлгiдегi генераторлар (мысалы, тұрақты және ауыспалы тоқтың) және ажыратқыштар: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8511 10 000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тұтату оттықтары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8511 20 000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үлгiдегi магнето; магниттi семсерлер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8511 30 000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бөлгiштер; тұтату катушкасы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8511 40 000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стартерлер және стартер-генераторлар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8511 50 000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генераторлар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8511 80 000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8511 90 000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жарықтандыру немесе дабыл беру жабдықтары (8539 тауар позициясындағы бұйымдардан бacқa), шыны тазартқыштар, велосипедтерде немесе моторлы көлiк құралдарында пайдаланылатын күңгiрттенуге қарсы және булануға қарсы заттар: </w:t>
            </w:r>
          </w:p>
        </w:tc>
      </w:tr>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8512 20 000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жарықтандыру немесе көзбен көрiп дабыл беру құралдары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 дабыл беру құралдары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8512 40 000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 тазартқыш, күңгiрттенуге қарсы және булануға қарсы заттар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тауар позициясындағы жарықтандырғыш жабдықтардан басқа, өзiнiң жеке энергия көздерiнен (мысалы, құрғақ элементтер батареясы, аккумуляторлар, магнето) жұмыс iстейтiн ықшам электр шамдары: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қолшамдар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немесе зертханалық электр пештерi мен камералары (индукция құбылысы немесе диэлектpлiк ысырап негiзiнде жұмыс iстейтiндерiн қоса алғанда); индукция құбылысы немесе диэлектpлiк ысырап көмегiмен материалдарды термикалық өңдеуге арналған өнеркәсiптiк немесе зертханалық жабдық: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қарсыласу камералары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 xml:space="preserve">индукция құбылысы немесе диэлектpлiк ысырап негiзiнде жұмыс iстейтiн пештер мен камералар </w:t>
            </w:r>
          </w:p>
        </w:tc>
      </w:tr>
      <w:tr>
        <w:trPr>
          <w:trHeight w:val="1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мен камералар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құбылысы немесе диэлектpлiк ысырап көмегiмен материалдарды термикалық өңдеуге арналған өзге де жабдықтар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мыналардың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кесу операцияларын орындай алуына немесе орындай алмауына қарамастан электрмен (оның iшiнде газды электрмен жылытатын), лазермен немесе басқа жарықпен немесе фотонмен, ультрадыбыспен, электронды-сәулемен, магниттi-импульспен немесе плазмалық-доғамен төменгi температурада дәнекерлеуге, жоғары температурада дәнекерлеуге немесе пiсiруге арналған машиналар мен аппараттар; металдарды немесе металл қышты ыстықтай суаруға арналған электр машиналар мен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температурада дәнекерлеуге немесе төменгi температурада дәнекерлеуге арналған машиналар мен аппараттар: </w:t>
            </w:r>
          </w:p>
        </w:tc>
      </w:tr>
      <w:tr>
        <w:trPr>
          <w:trHeight w:val="13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төменгi температурада дәнекерлеуге арналған дәнекерлегiштер мен дәнекерлеу пистолеттерi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8515 19 000 0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қарсылықпен пiсiруге арналған машиналар мен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автоматты немесе жартылай автоматты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доғамен (плазмалық-доғаны қоса алғанда) пiсiруге арналған машиналар мен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автоматты немесе жартылай автоматты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8515 39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Инерциясыз немесе жинақтауыш электрмен су жылытқыштар, батырмалы электр жылытқыштар; кеңiстiктi жылытатын және топырақты жылытатын электр жабдығы, шашты күтуге арналған электр термиялық аппараттар (мысалы шаш кептiргiштер, бигудилер, ыстықтай бұйралайтын қыстырғыштар), қол кептiргiштер; электр үтiктер; өзге де тұрмыстық электр жылытқыш приборлар; 8545 тауар позициясында көрсетiлгендерден басқа электр жылытқыш қарсылықтар: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инерциясыз немесе жинақтауыш электрмен су жылытқыштар және батырмалы электр жылытқыштар: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кеңiстiктi жылытатын және топырақты жылытатын электр приборлары: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жылу жинақтайтын радиаторлар </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шашты күтуге және қол кептiруге арналған электр термиялық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8516 31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шаш кептiргiштер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шаш күтуге арналған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кептiруге арналған аппараттар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микротолқынды пештер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8516 60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электр плиталары, электр плиткалары, қайнататын электр қазандары; грильдер мен ростерлер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 жылытқыш приборлар: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кофе немесе шай әзiрлеуге арналған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тостерлер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8516 79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 электр қарсылауыштары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ұялы желiсiне немесе байланыстың басқа да сымсыз желiлерiне арналған телефон аппараттарын қоса алғанда телефон аппараттары; 8443, 8525, 8527 немесе 8528 тауар позицияларының берушi немесе қабылдаушы аппаратураларынан басқа байланыстың сымды немесе сымсыз желiлерiнде коммуникацияға арналған аппаратураларды қоса алғанда (мысалы, байланыстың локальды немесе жаһандық желiлерде) дауысты, бейненi немесе басқа да деректердi беруге немесе қабылдауға арналған өзге де аппаратуралар: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ұялы желiсiне немесе байланыстың басқа да сымсыз желiлерiне арналған телефон аппараттарын қоса алғанда телефон аппараттары: </w:t>
            </w:r>
          </w:p>
        </w:tc>
      </w:tr>
      <w:tr>
        <w:trPr>
          <w:trHeight w:val="5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сымсыз тұтқасы бар сым байланысына арналған телефон аппараттары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ұялы желiсiне немесе байланыстың басқа да сымсыз желiлерiне арналған телефон аппараттары </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8517 18 000 0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сымды немесе сымсыз желiлерiнде коммуникацияға арналған аппаратураларды қоса алғанда (мысалы, байланыстың локальды немесе жаһандық желiлерде) дауысты, бейненi немесе басқа да деректердi беруге немесе қабылдауға арналған өзге де аппаратуралар: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8517 61 000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базалық станциялар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8517 62 000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коммутациялық құрылғылар мен маршрутизаторларды қоса алғанда дауысты, бейненi немесе басқа да деректердi қабылдау, қайта құрау және беру немесе қайта қалпына келтiруге арналған машиналар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8517 70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Микрофондар мен олардың беркiтпелерi;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 </w:t>
            </w:r>
          </w:p>
        </w:tc>
      </w:tr>
      <w:tr>
        <w:trPr>
          <w:trHeight w:val="3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мен олардың беркiтпелерi </w:t>
            </w:r>
          </w:p>
        </w:tc>
      </w:tr>
      <w:tr>
        <w:trPr>
          <w:trHeight w:val="49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корпустарына орнатылған немесе орнатылмаған дауыс зорайтқыштар: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корпусына орнатылған жалқы дауыс зорайтқыштар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 корпусқа орнатылған дауыс зорайтқыштар жинақталымдары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8518 30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жиiлiгiнiң электр күшейткiштерi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дыбыс күшейткiштерi жинақталымдары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жазатын немесе дыбыс шығаратын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күй ойнатқыш құрылғылары (дектер):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аппаратуралар: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8519 81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магниттi, оптикалық немесе жартылай өткiзгiш тасымалдағыштарды қолданатын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8519 89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Бейнетюнер орнатылған немесе орнатылмаған бейнежазғыш немесе бейнекөрсеткiш аппаратура: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магниттi таспадағысы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негiзiнен 8519-8521 тауар позицияларының аппаратурасымен бiрге пайдалануға жарайтын бөлшектер мен керек-жарақтар: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37-топ бұйымдарынан өзге, күйтабақтар,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құрылғылары,»зияткерлiк карточкалары» және дыбысты немесе басқа да құбылыстарды жазуға арналған басқа да тасымалдағыштар: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магниттi тасығыштар: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магниттi жолағы бар карточкалар </w:t>
            </w:r>
          </w:p>
        </w:tc>
      </w:tr>
      <w:tr>
        <w:trPr>
          <w:trHeight w:val="2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тасығыштар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өткiзгiш тасығыштар: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8523 51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энергияға тәуелсiз деректердi сақтау құрылғылары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8523 52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«зияткерлiк карточкалары»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8523 59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8523 80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Радиохабарына немесе телевидениеге арналған өзiнiң құрамында енгiзетiн және енгiзбейтiн қабылдағыш, дыбыс жазғыш немесе дыбыс шығарғыш құрылғысы бар таратқыш аппаратура; теледидар камералары, цифрлы камералар және жазғыш бейнекамералары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 құрамына қабылдағыш құрылғысы бар таратқыш аппаратура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камералары, цифрлы камералар және жазғыш бейнекамералары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Радиолокаторлық, радионавигациялық аппаратура және қашықтықтан басқаратын радиоаппаратура: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8526 10 000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радиолокаторлық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8526 91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радионавигациялық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8526 92 000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қашықтықтан басқаратын радиоаппаратура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қорек көзiнсiз жұмыс iстей алатын кең ауқымда хабар таратқыш радиоқабылдағыштар: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8527 12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радиоқабылдағышы бар кассеталы қалта плейерлер </w:t>
            </w:r>
          </w:p>
        </w:tc>
      </w:tr>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8527 13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дыбыс жазғыш немесе шығарғыш аппаратурасымен бiрге орнатылғандары,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көлiк құралдарында қолданатын сыртқы қорек көзiнсiз жұмыс iстей алмайтын кең ауқымда хабар таратқыш радиоқабылдағыштар: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8527 21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дыбыс жазғыш немесе шығарғыш аппаратурасымен бiрге орнатылғандары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8527 29 000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8527 91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дыбыс жазғыш немесе шығарғыш аппаратурасымен бiрге орнатылғандары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қабылдағыш аппаратурасымен бiрге орнатылмаған мониторлар және проекторлар; радиохабар қабылдағышы немесе дыбыс бейне жазып алатын немесе шығаратын аппаратурасын енгiзетiн немесе енгiзбейтiн, теледидар байланысына арналған қабылдағыш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электронды-сәулелi түтiкшесi бар мониторлар: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- 8471 тауар позициясының жүйесiн есептеуде айрықша немесе баса назарда қолданылатын </w:t>
            </w:r>
          </w:p>
        </w:tc>
      </w:tr>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8528 49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мониторлар: </w:t>
            </w:r>
          </w:p>
        </w:tc>
      </w:tr>
      <w:tr>
        <w:trPr>
          <w:trHeight w:val="6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- 8471 тауар позициясының жүйесiн есептеуде айрықша немесе баса назарда қолданылатын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8528 59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- 8471 тауар позициясының жүйесiн есептеуде айрықша немесе баса назарда қолданылатын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8528 69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 қабылдағышы немесе дыбыс бейне жазып алатын немесе шығаратын аппаратурасын енгiзетiн немесе енгiзбейтiн, теледидар байланысына арналған қабылдағыш аппаратура: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8528 71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 құрамына видеодисплей немесе экран енгiзуге арналмаған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8528 72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түрлi-түстi бейненi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де ақ-қара түстi немесе басқа да монохромды бейнелi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негiзiнен 8525-8528 тауар позициясының аппаратурасына арналған бөлшектер: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және осы бұйымдармен бiрге пайдаланылатын барлық түрдегi бейнелеу антенналары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жолдар, трамвай жолдары, автомобиль жолдары, iшкi су жолдары, көлiк қою алаңдары, айлақ құрылыстары немесе әуеайлақтар сигнализациясының, қауiпсiздiгiн қамтамасыз етудiң және/немесе қозғалысын басқарудың электр құрылғылары (8608 тауар позициясының жабдықтарынан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жолдарға немесе трамвай жолдарына арналған жабдықтар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8530 80 000 0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беретiн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сигнализациялық күзет құрылғылары немесе өрт сигналын беретiн құрылғылар және осыған ұқсас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кристаллдарда немесе жарық диодтарында орнатылған құрылғылары бар индикаторлы панельдер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8531 80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айнымалы немесе нақыштаушы электр конденсаторлар: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Гц жиiлiктегi электр тiзбектерiне арналған және 0,5 кВА-дан кем емес реактивтi қуатқа есептелген тұрақты сыйымдылық конденсаторлары (әлует конденсаторлары)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тұрақты сыйымдылық конденсаторлары: </w:t>
            </w:r>
          </w:p>
        </w:tc>
      </w:tr>
      <w:tr>
        <w:trPr>
          <w:trHeight w:val="1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тантал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электролиттi аллюминий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8532 23 000 0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 қабатты қыш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8532 24 000 0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қабатты қыш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8532 25 000 0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 немесе пластмасса диэлектрилi бар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сыйымдылық немесе нақыштаушы конденсаторлар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Жылытқыш элементтерден басқа электр резисторлар (реостаттар мен потенциометрлердi қоса алғанда):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көмiр, композиттi немесе үлдiрлi резисторлар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тұрақты резисторлар: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қуаты 20 Вт-тан аспайтыны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8533 29 000 0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реостаттар мен потенциометрлердi қоса алғанда айнымалы сымды резисторлар: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қуаты 20 Вт-тан аспайтыны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реостаттар мен потенциометрлердi қоса алғанда басқа да айнымалы резисторлар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8534 00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Баспалық сызбалар </w:t>
            </w:r>
          </w:p>
        </w:tc>
      </w:tr>
      <w:tr>
        <w:trPr>
          <w:trHeight w:val="21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сақтағыштар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- 72,5 кВ-дан аз кернеуге арналған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ағытқыштар мен үзгiштер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жайтартқыштар, кернеу шектегiштер және кернеу секiрiсiн сөндiрушiлер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тербелiс сөндiрушiлер, ашамайлы ашалар мен розеткiлер, электр шамдарына арналған патрондар, қосқыш қорапшалар): талшықты-оптикалық, талшықты-оптикалық бұраулар немесе кәбiлдерге арналған қосқыштар: </w:t>
            </w:r>
          </w:p>
        </w:tc>
      </w:tr>
      <w:tr>
        <w:trPr>
          <w:trHeight w:val="1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сақтағыштар: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 тiзбектерiн қорғауға арналған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8536 41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 В-дан аспайтын кернеуге арналған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8536 50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ауыстырып-қосқыштар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патрондар, ашалар мен розеткiлер: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8536 61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шамдарға арналған патрондар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8536 69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8536 70 000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талшықты-оптикалық бұраулар немесе кәбiлдерге арналған қосқыштар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құрылғылар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тауар позициясының жалғау құрылғыларынан өзге, электр тогын басқаруға немесе бөлуге арналған 8535 немесе 8536 тауар позициясының екi немесе одан көп, оның iшiнде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аспайтын кернеуге арналған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асатын кернеуге арналған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негiзiнен 8535, 8536 немесе 8537 тауар позициясының аппаратурасына арналған бөлшектер: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- 8537 тауар позициясының бұйымдарына арналған, бiрақ тиiстi аппаратурамен жинақталмаған пульттер, панельдер, консольдар, үстелдер, бөлу қалқандары мен өзге де тұғыршалар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өзгелерi</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8539 10 000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герметикалық бағытталған жарығы бар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ультракүлгiн немесе инфрақызыл сәулелi шамдарды қоспағанда, өзге де қыздыру шамдары: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8539 21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 жiбi бар галогендiлерi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8539 22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қуаты 200 Вт-дан аспайтын және 100 В-дан асатын кернеуге арналған өзгелерi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ультракүлгiн сәулелi шамдарды қоспағанда, газ разрядты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8539 31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термокатоды бар люминесценттi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8539 32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сынапты немесе натрийлi шамдар; металл-галогендi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ультракүлгiн немесе инфрақызыл сәулелi шамдар; доғалық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доғалық шамдар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8539 49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Термокатодты, суық катодты немесе фотокатодты электронды шамдар мен түтiктер (мысалы, вакуумдi немесе бу не газ толтырылған шамдар мен түтiктер, сынапты доғалық түзеткiш шамдар мен түтiктер және электронды-сәулелi түтiктер, телевизия хабарын бергiш түтiктер):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бейнемониторларға арналған электронды-сәулелi түтiктердi қоса алғанда, телевизия хабарын бергiш электронды-сәулелi түтiктер: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түрлi-түстi бейнелi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 хабарын бергiш түтiктер; электронды-оптикалық түрлендiргiштер мен бейненiң жарықтылығын күшейткiштер; өзге де фотокатодты түтiктер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ақ-қара немесе басқа да монохромды деректердi/графиктердi шығаруға арналған дисплейлер түтiктерi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8540 60 000 0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электронды-сәулелi түтiктер </w:t>
            </w:r>
          </w:p>
        </w:tc>
      </w:tr>
      <w:tr>
        <w:trPr>
          <w:trHeight w:val="5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торы бар шамдарды қоспағанда, микротолқынды түтiктер (мысалы, магнетрондар, клистрондар, қума толқын шамдары, керi толқын шамдары): </w:t>
            </w:r>
          </w:p>
        </w:tc>
      </w:tr>
      <w:tr>
        <w:trPr>
          <w:trHeight w:val="1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магнетрондар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8540 72 000 0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клистрондар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шамдар мен өзге де түтiктер: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электронды шамдар мен қабылдағыш немесе күшейткiш түтiктер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Диодтар, транзисторлар мен осыған ұқсас жартылай өткiзгiш приборлар; панелiне орнатылған немесе орнатылмаған, модулiне жинақталған немесе жинақталмаған фотогальваникалық элементтердi қоса алғанда, фотосезгiш жартылай өткiзгiш приборлар; жарық шығаратын диодтар; жинақталған пьезоэлектрлiк кристаллдар: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8541 10 000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фотодиодтардан немесе жарық шығаратын диодтардан өзге диодтар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фототранзисторлардан өзге транзисторлар: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шашырату қуаты 1 Вт-тан кем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фотосезгiш приборлардан өзге тиристорлар, динисторлар және тринисторлар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панелiне орнатылған немесе орнатылмаған, модулiне жинақталған немесе жинақталмаған фотогальваникалық элементтердi қоса алғанда, фотосезгiш жартылай өткiзгiш приборлар; жарық шығаратын диодтар: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жартылай өткiзгiш приборлар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8541 60 000 0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пьезоэлектрлiк кристаллдар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интегралды сызбалар: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интегралды сызбалар: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8542 31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жадылық құрылғылар, логикалық сызбалар, күшейткiштер, синхронизатор немесе басқа да сызбалармен бiрiккен немесе бiрiкпеген процессорлар мен бақылағыштар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8542 32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жадылық құрылғылар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8542 33 000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күшейткiштер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8542 39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жерiнде аталмаған немесе енгiзiлмеген жеке функциялары бар электр машиналары мен аппаратурасы: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сигналдар генераторлары </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гальваникалық жабуға, электролизге немесе электрофорезге арналған машиналар мен аппаратуралар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8543 70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аппаратура </w:t>
            </w:r>
          </w:p>
        </w:tc>
      </w:tr>
      <w:tr>
        <w:trPr>
          <w:trHeight w:val="2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8543 90 000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сымдар (эмальданғандарын немесе анодталғандарын қоса алғанда), кәбiлдер (коакси-альдыларын қоса алғанда) мен басқа да жалғағыш тетiктерi бар немесе жоқ оқшауланған электр сымдары;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орамалық сымдар: </w:t>
            </w:r>
          </w:p>
        </w:tc>
      </w:tr>
      <w:tr>
        <w:trPr>
          <w:trHeight w:val="3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мыстан жасалған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8544 19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коаксиальдi кәбiлдер мен басқа да коаксиальдi электр сымдары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8544 30 000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көлiк құралдарында, ұшақтарда немесе кемелерде пайдаланылатын тұтату шамдалына арналған сымдар жиынтығы мен басқа да сымдар жиынтығы </w:t>
            </w:r>
          </w:p>
        </w:tc>
      </w:tr>
      <w:tr>
        <w:trPr>
          <w:trHeight w:val="42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1000 В-ден аспайтын кернеуге арналған электр сымдары: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жалғағыш тетiктермен жарақталғандары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8544 60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1000 В-ден асатын кернеуге арналған электр өткiзгiштерi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кәбiлдер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 электродтар, көмiр шөткелер, шамдарға немесе батареяларға арналған көмiрлер және басқа да электротехникада қолданылатын, металы бар немесе металы жоқ, графиттен немесе басқа көмiртек түрлерiнен жасалған бұйымдар: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пештерде пайдаланылатындары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шөткелер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мынадай материалдардан жасалған электр оқшаулағыштар: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қыштан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тауар позициясының оқшаулағышынан өзге пiшiндеу кезiнде тек қана жинақтау мақсатында беркiтiлген кейбiр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жабдыққа арналған оқшаулағыш арматура; оқшаулағыш материалмен қапталған, қымбат бағалы емес металлдан жасалған, электр өткiзгiшке арналған түтiктер мен олардың жалғастырғыш тетiктерi: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8547 20 000 0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оқшаулағыш арматура </w:t>
            </w:r>
          </w:p>
        </w:tc>
      </w:tr>
      <w:tr>
        <w:trPr>
          <w:trHeight w:val="1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элементтер, бастапқы батареялар мен электр аккумуляторлары қалдықтары мен сынықтары; мерзiмi өткен бастапқы элементтер, мерзiмi өткен бастапқы батареялар мен мерзiмi өткен электр аккумуляторлары; осы топтың басқа жерiнде аталмаған немесе енгiзiлмеген жабдықтың немесе аппаратураның электр бөлшектерi: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8548 90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116" w:id="98"/>
    <w:p>
      <w:pPr>
        <w:spacing w:after="0"/>
        <w:ind w:left="0"/>
        <w:jc w:val="left"/>
      </w:pPr>
      <w:r>
        <w:rPr>
          <w:rFonts w:ascii="Times New Roman"/>
          <w:b/>
          <w:i w:val="false"/>
          <w:color w:val="000000"/>
        </w:rPr>
        <w:t xml:space="preserve"> 
86-топ</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73"/>
      </w:tblGrid>
      <w:tr>
        <w:trPr>
          <w:trHeight w:val="6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қуатының сыртқы көзiнен қоректенетiн, немесе аккумуляторлық темiр жол локомотивтерi: </w:t>
            </w:r>
          </w:p>
        </w:tc>
      </w:tr>
      <w:tr>
        <w:trPr>
          <w:trHeight w:val="3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сыртқы көзiнен қоректенетiн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аккумуляторларынан қоректенетiн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темiр жол локомотивтерi; локомотивтiк тендерлер: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дизельдi электр локомотивтерi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8602 90 000 0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3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 тауар позициясына енгiзiлгендерден басқа, жолаушы, тауар немесе жол жүгiн таситын моторлы темiр жол немесе трамвай вагондары, ашық платформалар: </w:t>
            </w:r>
          </w:p>
        </w:tc>
      </w:tr>
      <w:tr>
        <w:trPr>
          <w:trHeight w:val="3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8603 90 000 0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Өздiгiнен жүретiн немесе өздiгiнен жүрмейтiн, темiр жол немесе трамвай жолдары жөндеу немесе техникалық қамтамасыз ету үшiн пайдаланылатын техникалық құралдар (мысалы, шеберхана вагондары, крандар, шпал ұрғыш машиналар, жол түзеткiш машиналар, бақылау-өлшегiш вагондары және жолдарды тексеруге арналған көлiк құралдары) </w:t>
            </w:r>
          </w:p>
        </w:tc>
      </w:tr>
      <w:tr>
        <w:trPr>
          <w:trHeight w:val="70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Өздiгiнен жүрмейтiн жолаушылардың темiр жол немесе трамвай вагондары өздiгiнен жүрмейтiн (8604 тауар позициясына енгiзiлгендерден басқа) жол жүгiн, почта таситын және өзге де арнайы темiр жол немесе трамвай вагондары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таситын өздiгiнен жүретiн темiр жол немесе трамвай вагондары: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түрдегi цистерна вагондары </w:t>
            </w:r>
          </w:p>
        </w:tc>
      </w:tr>
      <w:tr>
        <w:trPr>
          <w:trHeight w:val="3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8606 30 000 0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қосалқы позициясына енгiзiлгендерден басқа, өздiгiнен түсiргiш вагондар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және жабылатын </w:t>
            </w:r>
          </w:p>
        </w:tc>
      </w:tr>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8606 92 000 0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ашық, 60 см асатын ашылмайтын бортты </w:t>
            </w:r>
          </w:p>
        </w:tc>
      </w:tr>
      <w:tr>
        <w:trPr>
          <w:trHeight w:val="1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8606 99 000 0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локомотивтерiнiң немесе трамвайдың моторлы вагондарының немесе жылжымалы құрамның бөлiктерi: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арбашықтар, қозғалғыш теңгеру арба-шықтар, осьтap және доңғалақтар, және олардың бөлшектерi: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8607 12 000 0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арбашықтар, қозғалғыш теңгеру арбашықтар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8607 19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бөлiктердi қоса алғанда, өзгелерi </w:t>
            </w:r>
          </w:p>
        </w:tc>
      </w:tr>
      <w:tr>
        <w:trPr>
          <w:trHeight w:val="1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тежегiш құрылғылар және олардың бөлшектерi: </w:t>
            </w:r>
          </w:p>
        </w:tc>
      </w:tr>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8607 21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тежегiштер және олардың бөлшектерi </w:t>
            </w:r>
          </w:p>
        </w:tc>
      </w:tr>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8607 29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8607 30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iлмектер және өзге де тiркесетiн құрылғылар, буферлар, олардың бөлшектерi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8607 91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локомотивтердiң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8607 99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8608 00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жолдарға,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 </w:t>
            </w:r>
          </w:p>
        </w:tc>
      </w:tr>
      <w:tr>
        <w:trPr>
          <w:trHeight w:val="6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8609 00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 </w:t>
            </w:r>
          </w:p>
        </w:tc>
      </w:tr>
    </w:tbl>
    <w:bookmarkStart w:name="z115" w:id="99"/>
    <w:p>
      <w:pPr>
        <w:spacing w:after="0"/>
        <w:ind w:left="0"/>
        <w:jc w:val="left"/>
      </w:pPr>
      <w:r>
        <w:rPr>
          <w:rFonts w:ascii="Times New Roman"/>
          <w:b/>
          <w:i w:val="false"/>
          <w:color w:val="000000"/>
        </w:rPr>
        <w:t xml:space="preserve"> 
87-топ</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313"/>
      </w:tblGrid>
      <w:tr>
        <w:trPr>
          <w:trHeight w:val="7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4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(8709 тауар позициясының тракторларынан басқа):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8701 20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тiркемеге арналған доңғалақты тракторлар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табанды тракторлар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4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Жүргiзушiнi қоса алғанда, 10 немесе одан да көп адамды тасымалдауға арналған моторлы көлiк құралдары: </w:t>
            </w:r>
          </w:p>
        </w:tc>
      </w:tr>
      <w:tr>
        <w:trPr>
          <w:trHeight w:val="5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iштен жану қозғалтқышымен, қысыммен тұтанатын (дизельмен немесе жартылай дизельмен)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8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Жолаушы-жүк автомобиль-фургондары және жарысқа қатысатын автомобильдердi қоса алғанда негiзiнен адамдарды тacуға арналған жеңiл автомобильдер және өзге де моторлы көлiк құралдары (8702 тауар позициясының моторлы көлiк құралдарынан басқа):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қармен жүруге арналған көлiк құралдары; ойыншыларды гольфқа тасуға арналған автомобильдер және ұқсас көлiк құралдары </w:t>
            </w:r>
          </w:p>
        </w:tc>
      </w:tr>
      <w:tr>
        <w:trPr>
          <w:trHeight w:val="43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ұшқыннан от алатын, поршеннiң қайтпалы-түспелi қозғалысты iштен жану қозғалтқышы бар өзге де көлiк құралдары: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8703 21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1000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8703 22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1000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бiрақ 1500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8703 23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цилиндрлерiнiң жұмыс көлемi 1500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бiрақ 3000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8703 24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қозғалтқыш цилиндрiнiң жұмыс көлемi 3000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4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поршеннiң қайтпалы-түспелi қозғалысты қысыммен тұтанатын (дизельмен немесе жартылай дизельмен) iштен жану қозғалтқышы бар өзге де көлiк құралдары: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8703 31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цилиндрлерiнiң жұмыс көлемi 1500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8703 32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цилиндрiнiң жұмыс көлемi 1500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бiрақ 2500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r>
      <w:tr>
        <w:trPr>
          <w:trHeight w:val="3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8703 33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цилиндрiнiң жұмыс көлемi 2500 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тасуға арналған моторлы көлiк құралдары: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бұзылған жағдайда пайдалануға арналған өзi аударғыш автомобильдер </w:t>
            </w:r>
          </w:p>
        </w:tc>
      </w:tr>
      <w:tr>
        <w:trPr>
          <w:trHeight w:val="48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тұтанатын поршендi iштен жану қозғалтқышы (дизельмен немесе жартылай дизельмен), өзгелер: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көлiк құралдардың толық массасы 5 т аспайтын </w:t>
            </w:r>
          </w:p>
        </w:tc>
      </w:tr>
      <w:tr>
        <w:trPr>
          <w:trHeight w:val="6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көлiк құралдарының толық массасы 5 т. жоғары, 20 т. аспайтын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көлiк құралдарының толық массасы 20 т. асатын </w:t>
            </w:r>
          </w:p>
        </w:tc>
      </w:tr>
      <w:tr>
        <w:trPr>
          <w:trHeight w:val="24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жалынмен тұтанатын поршендi iштен жану қозғалтқышы: </w:t>
            </w:r>
          </w:p>
        </w:tc>
      </w:tr>
      <w:tr>
        <w:trPr>
          <w:trHeight w:val="3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8704 31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массасы 5 т. аспайтын көлiк құралдары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8704 32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көлiк құралдарының толық массасы 5 т. асатын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2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қозғалтқышты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автомобилдер, су себетiн және жуатын машиналар, автошеберханалар, рентген қондырғылары бар автомобилдер):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8705 10 00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aвтокpaндap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автобұрғылау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сөндiру көлiк құралдары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автобетонараластырғыштар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 позициясының моторлы көлiк құралдарына арналған қозғалтқыштар орнатылған шассилер</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8701-8705 тауар позициясының моторлы көлiк құралдарына арналған шанақтар (кабиналарды қоса алғанда):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8707 10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тауар позициясының көлiк құралдарына арналған кузовтар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8707 90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8701-8705 тауар позициясының моторлы көлiк құралдарының бөлiктерi жәнe керек-жарақтары: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бамперлер және олардың бөлiктерi </w:t>
            </w:r>
          </w:p>
        </w:tc>
      </w:tr>
      <w:tr>
        <w:trPr>
          <w:trHeight w:val="3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шанақтардың (кабиналарды қоса алғанда) бөлiктерi және өзге де керек-жарақтары: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8708 21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қауiпсiздiк белдiгi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8708 29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8708 30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тежегiштер, сервокүшейткiшi бар тежегiштер, олардың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8708 40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берiлiс қораптар және олардың бөлiктерi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8708 50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дифференциалымен жетекшi көпiрлер немесе трансмиссияның басқа элементтерiмен бiрге және басты емес көпiрлер және олардың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8708 70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жүрiс доңғалақтары, олардың бөлiктерi мен керек-жарақтары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8708 80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iлме жүйесi және олардың бөлiктерi (амортизаторларды қосқанда)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өзгелер: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радиаторлар және олардың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сөндiргiштер және түтiн шығаратын түтiктер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жинақталған iлiнiсу және оның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8708 94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рөл доңғалақтары, рөл бағанасы және рөл тетiктерiнiң картерлерi; олардың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8708 95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үрлеме жүйелi пневматикалық жастықшалар; олардың бөлiктерi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8708 99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2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Зауыттарда, қоймаларда, айлақтарда немесе әуежайларда жүктердi шағын қашықтықтарға тасымалдау үшiн пайдаланылатын, көтергiш немесе тиегiш қондырғылармен жабдықталмаған өндiрiске арналған, өздiгiнен жүретiн көлiк құралдары; темiр жол платформаларында пайдаланылатын сүйретпелер; жоғарыда аталған көлiк құралдарының бөлшектерi: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8709 19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Орнатылған көмекшi қозғалтқыш, арбасы бар немесе жоқ, мотоциклдер (мопедтердi қоса алғанда) мен велосипедтер; арбалар: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цилиндрлерiнiң жұмыс көлемi 50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поршеннiң қайтпалы-түспелi қозғалысты iштен жану қозғалтқышымен </w:t>
            </w:r>
          </w:p>
        </w:tc>
      </w:tr>
      <w:tr>
        <w:trPr>
          <w:trHeight w:val="5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8711 20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цилиндрлерiнiң жұмыс көлемi 50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астам, бiрақ 250 см </w:t>
            </w:r>
            <w:r>
              <w:rPr>
                <w:rFonts w:ascii="Times New Roman"/>
                <w:b w:val="false"/>
                <w:i w:val="false"/>
                <w:color w:val="000000"/>
                <w:vertAlign w:val="superscript"/>
              </w:rPr>
              <w:t xml:space="preserve">3 </w:t>
            </w:r>
            <w:r>
              <w:rPr>
                <w:rFonts w:ascii="Times New Roman"/>
                <w:b w:val="false"/>
                <w:i w:val="false"/>
                <w:color w:val="000000"/>
                <w:sz w:val="20"/>
              </w:rPr>
              <w:t xml:space="preserve">-тен аспайтын поршеннiң қайтпалы-түспелi қозғалысты iштен жану қозғалтқышы </w:t>
            </w:r>
          </w:p>
        </w:tc>
      </w:tr>
      <w:tr>
        <w:trPr>
          <w:trHeight w:val="5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8711 30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цилиндрлерiнiң жұмыс көлемi 250 см </w:t>
            </w:r>
            <w:r>
              <w:rPr>
                <w:rFonts w:ascii="Times New Roman"/>
                <w:b w:val="false"/>
                <w:i w:val="false"/>
                <w:color w:val="000000"/>
                <w:vertAlign w:val="superscript"/>
              </w:rPr>
              <w:t xml:space="preserve">3 </w:t>
            </w:r>
            <w:r>
              <w:rPr>
                <w:rFonts w:ascii="Times New Roman"/>
                <w:b w:val="false"/>
                <w:i w:val="false"/>
                <w:color w:val="000000"/>
                <w:sz w:val="20"/>
              </w:rPr>
              <w:t xml:space="preserve">-ден астам, бiрақ 500 см </w:t>
            </w:r>
            <w:r>
              <w:rPr>
                <w:rFonts w:ascii="Times New Roman"/>
                <w:b w:val="false"/>
                <w:i w:val="false"/>
                <w:color w:val="000000"/>
                <w:vertAlign w:val="superscript"/>
              </w:rPr>
              <w:t xml:space="preserve">3 </w:t>
            </w:r>
            <w:r>
              <w:rPr>
                <w:rFonts w:ascii="Times New Roman"/>
                <w:b w:val="false"/>
                <w:i w:val="false"/>
                <w:color w:val="000000"/>
                <w:sz w:val="20"/>
              </w:rPr>
              <w:t xml:space="preserve">-тен аспайтын поршеннiң қайтпалы-түспелi қозғалысты iштен жану қозғалтқышымен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цилиндрлерiнiң жұмыс көлемi 500см </w:t>
            </w:r>
            <w:r>
              <w:rPr>
                <w:rFonts w:ascii="Times New Roman"/>
                <w:b w:val="false"/>
                <w:i w:val="false"/>
                <w:color w:val="000000"/>
                <w:vertAlign w:val="superscript"/>
              </w:rPr>
              <w:t xml:space="preserve">3 </w:t>
            </w:r>
            <w:r>
              <w:rPr>
                <w:rFonts w:ascii="Times New Roman"/>
                <w:b w:val="false"/>
                <w:i w:val="false"/>
                <w:color w:val="000000"/>
                <w:sz w:val="20"/>
              </w:rPr>
              <w:t xml:space="preserve">астам, бiрақ 800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поршеньнiң қайтпалы-түспелi қозғалысты iштен жану қозғалтқышымен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8711 50 000 0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цилиндрлерiнiң жұмыс көлемi 800 см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поршеннiң қайтпалы-түспелi қозғалысты iштен жану қозғалтқышымен </w:t>
            </w:r>
          </w:p>
        </w:tc>
      </w:tr>
      <w:tr>
        <w:trPr>
          <w:trHeight w:val="2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6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Қозғалтқышы жоқ, екi дөңгелектi велосипедтер және велосипедтердiң бacқa да түрлерi (үш дөңгелектi жүк таситын велосипедтердi қоса алғанда) </w:t>
            </w:r>
          </w:p>
        </w:tc>
      </w:tr>
      <w:tr>
        <w:trPr>
          <w:trHeight w:val="5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арналған қозғалтқышпен немесе басқа да қозғау тетiктерiмен жарақталған немесе жарақталмаған жылжуға қабiлеттi адамдар үшiн арбалар: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арналған механикалық қондырғыларсыз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8711-8713 тауар позициясының көлiк құралдарына арналған бөлшектер мен керек-жарақтар: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мотоциклдердiң (мопедтердi қоса алғанда):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8714 19 000 0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жылжуға қабiлеттi адамдар үшiн арбалар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рамалар мен ашалар, олардың бөлшектерi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құрсаулар мен шарбақтар </w:t>
            </w:r>
          </w:p>
        </w:tc>
      </w:tr>
      <w:tr>
        <w:trPr>
          <w:trHeight w:val="7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еркiн жүрудiң тежеуiш күпшектерiнен және тежегiш төлкелерiнен басқа төлкелер, озбалы жалғастырғыштардың шынжырлы жұлдызшалары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8714 94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еркiн жүрудiң тежегiш күпшектерiнен және төлке тежегiштерден басқа, тежегiштер, олардың бөлшектерi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8714 95 000 0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орындықтар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8714 96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педальдар және айналмақшы тетiк, олардың бөлшектерi </w:t>
            </w: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8714 99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арбалар және олардың бөлiктерi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Тiркемелер мен жартылай тiркемелер; басқа да өздiгiнен жүрмейтiн көлiк құралдары; олардың бөлiктерi: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автотiркемесi" түрiндегi тұруға немесе автотуристерге арналған тiркемелер мен жартылай тiркемелер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өздiгiнен жүк тиейтiн немесе ауыл шаруашылығына арналған өздiгiнен жүк түсiретiн тiркемелер мен жартылай тiркемелер </w:t>
            </w:r>
          </w:p>
        </w:tc>
      </w:tr>
      <w:tr>
        <w:trPr>
          <w:trHeight w:val="5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жүктердi тасымалдауға арналған тiркемелер және жартылай тiркемелер,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тiркемелi-цистерналар және жартылай тiркемелi-цистерналар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тiркемелер және жартылай тiркемелер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 көлiк құрылғылары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bl>
    <w:bookmarkStart w:name="z114" w:id="100"/>
    <w:p>
      <w:pPr>
        <w:spacing w:after="0"/>
        <w:ind w:left="0"/>
        <w:jc w:val="left"/>
      </w:pPr>
      <w:r>
        <w:rPr>
          <w:rFonts w:ascii="Times New Roman"/>
          <w:b/>
          <w:i w:val="false"/>
          <w:color w:val="000000"/>
        </w:rPr>
        <w:t xml:space="preserve"> 
88-топ</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313"/>
      </w:tblGrid>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СЭҚ ТН коды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6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8801 00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Аэростаттар мен дирижабльдер; планерлар, дельтапландар және басқа да моторсыз ұшу аппараттары: </w:t>
            </w:r>
          </w:p>
        </w:tc>
      </w:tr>
      <w:tr>
        <w:trPr>
          <w:trHeight w:val="5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8801 00 500 0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аэростаттар мен дирижабльдер; планерлар және дельтапландар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8801 00 900 0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8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ұшу аппараттары (мысалы, тiкұшақтар, ұшақтар); ғарыш аппараттары (жер серiктерiн қоса алғанда) және қосалқы орбиталық пен ғарыш зымыран тасығыштары: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бос жабдықталған аппараттың массасы 2000 кг-нан аспайтын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боc жабдықталған аппараттың массасы 2000 кг-нан астам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аспайтын ұшақтар және өзге де ұшу аппараттары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астам, бiрақ 15 000 кг-нан аспайтын ұшақтар және өзге де ұшу аппараттары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8802 40 000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астам, бiрақ 15 000 кг-нан аспайтын ұшақтар және өзге де ұшу аппараттары: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8802 40 000 1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отыратын орынның саны 200 адамнан аспайтын азаматтық ұшақтар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8802 40 000 2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отыратын орынның саны 200 адамнан кем емес 300 адамнан аспайтын азаматтық ұшақтар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8802 40 000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8802 60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аппараттары (жер серiктерiн қоса алғанда) және қосалқы орбиталық пен ғарыш зымыран тасығыштары: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8802 60 100 0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ғарыш аппараттары (жер серiктерiн қоса алғанда)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8802 60 900 0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қосалқы орбиталық пен ғарыш зымыран тасығыштары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 немесе 8802 тауар позициясының ұшу аппараттардың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винттерi және көтергiш винттер мен олардың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8803 20 000 0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және олардың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8803 30 000 0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дe ұшақтардың және тiкұшақтардың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8803 90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8803 90 100 0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батпырауықтар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8803 90 200 0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ғарыш аппараттары (жер серiктерiн қоса алғанда)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8803 90 300 0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қосалқы орбиталық пен ғарыш зымыран тасығыштары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8803 90 900 0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Парашюттер (басқарылатын парашюттер мен парапландар) және ротошюттер; олардың бөлiктерi мен керек-жарақтары </w:t>
            </w:r>
          </w:p>
        </w:tc>
      </w:tr>
      <w:tr>
        <w:trPr>
          <w:trHeight w:val="7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аппараттарына арналған бастапқы аппараттар; палубалы тежегiш немесе ұқсас қондырғылар; жазғы құрамға арналған жердегi тренажерлар; олардың бөлшектерi: </w:t>
            </w:r>
          </w:p>
        </w:tc>
      </w:tr>
      <w:tr>
        <w:trPr>
          <w:trHeight w:val="7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аппараттарға арналған бастапқы жабдық және оның бөлшектерi; палубалы тежегiш немесе ұқсас қондырғылар және олардың бөлiктерi: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8805 10 100 0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ұшу аппараттарына арналған бастапқы жабдық пен оның бөлшектерi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8805 10 900 0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аппараттарына арналған бастапқы жабдық пен оның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8805 21 000 0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 ұрысының ұқсатқыштары және олардың бөлiктерi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8805 29 000 0</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bl>
    <w:bookmarkStart w:name="z113" w:id="101"/>
    <w:p>
      <w:pPr>
        <w:spacing w:after="0"/>
        <w:ind w:left="0"/>
        <w:jc w:val="left"/>
      </w:pPr>
      <w:r>
        <w:rPr>
          <w:rFonts w:ascii="Times New Roman"/>
          <w:b/>
          <w:i w:val="false"/>
          <w:color w:val="000000"/>
        </w:rPr>
        <w:t xml:space="preserve"> 
89-топ</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293"/>
      </w:tblGrid>
      <w:tr>
        <w:trPr>
          <w:trHeight w:val="6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Круизға, экскурсияға арналған кемелер, паромдар, жүктi кемелер, баржалар және жолаушыларды немесе жүктердi тасымалдауға арналған ұқсас жүзу құралдары: </w:t>
            </w:r>
          </w:p>
        </w:tc>
      </w:tr>
      <w:tr>
        <w:trPr>
          <w:trHeight w:val="54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8901 10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круизға, экскурсияғa арналған кемелер және негiзiнен жолаушыларды тасымалдауға арналған ұқcac жүзу құралдары; барлық түрдегi паромдар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8901 20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танкерлер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8901 30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20 қосалқы позициясына енгiзiлгендерден басқа, тоңазытқыш кемелер </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8901 90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жүк және жолаушы жүк жүзу құралдары </w:t>
            </w: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8902 00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аулауға арналған кемелер; жүзбелi базалар және балық өнiмдерiн қайта өңдеуге және консервiлеуге арналған өзге де кемелер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8904 00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Буксирлар және кеме-итергiштер </w:t>
            </w:r>
          </w:p>
        </w:tc>
      </w:tr>
      <w:tr>
        <w:trPr>
          <w:trHeight w:val="9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Жүзбелi маяктар, өрт сөндiру кемелерi, жер снарядтары, жүзбелi крандар және жүзбелi мiндеттерi олардың негiзгi функцияларымен салыстырғанда екiншi дәрежеде болып табылатын өзге де жүзу құралдары; жүзбелi доктар; жүзбелi немесе судың астында жұмыс iстейтiн бұрғылау немесе пайдаланылатын платформалар: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жүзбелi немесе судың астында жұмыс iстейтiн бұрғылау немесе пайдаланылатын платформалар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8905 90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Еспелi қайықтардан басқа, соғыс кемелерiн және құтқару кемелердi қоса алғанда өзге де кемелер: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8906 90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дe жүзу құралдары (мысалы, салдар, жүзбелi бактар, кессондар, дебаркадерлар, буи және бакендер):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8907 10 000 0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үрлемелi салдар </w:t>
            </w:r>
          </w:p>
        </w:tc>
      </w:tr>
      <w:tr>
        <w:trPr>
          <w:trHeight w:val="2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8907 90 000 0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bl>
    <w:bookmarkStart w:name="z112" w:id="102"/>
    <w:p>
      <w:pPr>
        <w:spacing w:after="0"/>
        <w:ind w:left="0"/>
        <w:jc w:val="left"/>
      </w:pPr>
      <w:r>
        <w:rPr>
          <w:rFonts w:ascii="Times New Roman"/>
          <w:b/>
          <w:i w:val="false"/>
          <w:color w:val="000000"/>
        </w:rPr>
        <w:t xml:space="preserve"> 
90-топ</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33"/>
      </w:tblGrid>
      <w:tr>
        <w:trPr>
          <w:trHeight w:val="5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талшықтар мен талшықты оптикалық бұраулар; 8544 тауар позициясында көрсетiлгендерден басқа, талшықты оптикалық кәбiлдер; поляризацияланған материалдардан жасалған табақтар мен пластиналар; линзалар (контактiлi линзаларды қоса алғанда), призмалар, шынылар және кез келген материалдардан жасалған, оптикалық жағынан өңделмеген шыныдан жасалған элементтерден басқа, қасекiленбеген өзге де оптикалық элементтер: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талшықтар және талшықты оптикалық бұраулар мен кәбiлдер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контактiлi линзалар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9001 50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материалдардан жасалған көзiлдiрiктерге арналған линзалар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7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материалдардан жасалған көзiлдiрiк линзалары, призмалары, айна және басқа оптикалық элементтерi, құралдар және приборлардың бөлiктерi немесе соларға бейiмделген құралдар, оптикалық өңделмеген шынылардан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камералар, проекторлар немесе фото үлкейткiштер немесе жабдықтар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Көзiлдiрiктерге, қорғаушы көзiлдiрiктерге немесе ұқсас оптикалық аспаптарға арналған қасекiлер мен арматуралар, және олардың бөлiктерi: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қасекiлер мен арматуралар: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пластмассадан жасалған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9003 19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материалдардан жасалған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Көзiлдiрiктер, қорғаушы көзiлдiрiктер мен түзетушi, қорғаушы немесе басқа да осындай оптикалық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9004 10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қорғайтын көзiлдiрiктер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9004 90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Дүрбiлер, монокулярлар, өзге де көзбен көру түтiктерi және олардың арматуралары; радиоастрономиялық приборлардан басқа, өзге де астрономиялық және олардың арматурасы: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9005 80 000 0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(арматураны қоса алғанда)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Фотокамералар (кинокамераларды қоса алғанда); 8539 тауар позициясының газразрядты шамдарынан басқа, фотожарқылдар мен жарқыл шамдар: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фотокамералар: </w:t>
            </w:r>
          </w:p>
        </w:tc>
      </w:tr>
      <w:tr>
        <w:trPr>
          <w:trHeight w:val="5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9006 52 000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енi 35 мм аз катушка түрiндегi фототаспаға арналған, өзгелерi </w:t>
            </w:r>
          </w:p>
        </w:tc>
      </w:tr>
      <w:tr>
        <w:trPr>
          <w:trHeight w:val="1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9006 53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енi 35 мм аз катушка түрiндегi фототаспаға арналған,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9006 59 000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фотожарқылдар және жарқыл шамдар: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9006 69 000 0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фотокамералар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жазатын немесе дыбыс шығаратын құрылғылары бар немесе жоқ кинокамералар мен кинопроекторлар: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кинокамералар: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9007 19 000 0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кинокамералар үшiн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9007 92 000 0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кинопроекторлар үшiн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Киномотографиялықтардан басқа, бейнелеу проекторлары; фотоүлкейткiштер және көрiнiстердi кiшiрейтiп көрсетуге арналған жабдық (киномотографиялықтардан басқа):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слайдтар үшiн проекторлар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бейнелеу проекторлары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7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Фотозертханаларға (кинозертханаларды қоса алғанда) арналған, осы топтың басқа жерiнде аталмаған немесе енгiзiлмеген аппаратура мен жабдықтар; негатоскоптар; проекциялық экрандар: </w:t>
            </w:r>
          </w:p>
        </w:tc>
      </w:tr>
      <w:tr>
        <w:trPr>
          <w:trHeight w:val="7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фототаспаларды (кинотаспаны қоca алғанда) автоматтық түрде шығаруға арналған аппаратура мен жабдықтар немесе орамдағы фотоқағаздар немесе орамдағы фотоқағаздарға автоматты түрде түсiруге арналған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9010 50 000 0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фотозертханаларға (кинозертханасын қоса) арналған аппаратура және жабдық, өзгелерi; негатескоптар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9010 60 000 0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проекциялық экрандар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Микрофототүсiруге, микрокинотүсiруге немесе микропроекциялауға арналған микроскоптарды қоса алғанда, күрделi оптикалық микроскоптар: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стериоскопиялық микроскоптар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33"/>
      </w:tblGrid>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9011 80 000 0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микроскоптар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микроскоптардан басқа, микроскоптар; дифракциялық аппараттар: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7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тауар позицияларының мейiлiнше дәл сипатталған бұйымдардан басқa, сұйық кристалдардағы қондырғылар; лазерлi диодтардан басқа, лазерлер; осы топтың басқа жерiнде аталмаған немесе енгiзiлмеген, өзге де оптикалық приборлар мен құралдар: </w:t>
            </w:r>
          </w:p>
        </w:tc>
      </w:tr>
      <w:tr>
        <w:trPr>
          <w:trHeight w:val="5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қару-жарақтарға қондырғылар ретiнде арналған телескопиялық нысаналар; перископтар; аталған топтағы немесе ХVI бөлiмдегi машиналардың, приборлардың немесе аппараттардың бөлiктерi ретiнде дайындалған көру түтiктерi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лазерлi диодтардан басқа, лазерлер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 аспаптар және өзге де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Бағытты айқындауға арналған компастар, навигациялық аспаптар мен құралдар және басқа да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айқындауға арналған компастар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аэронавигацияға немесе ғарыш навигациясына арналған аспаптар мен құралдар (компастан өзгелер)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мен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7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Компостарды қоспағанда, топографиялық фотограмметриялықты қоса алғанда, гидрографиялық, мұхиттықгpaфиялық, гидрологиялық, метереологиялық немесе геофизикалық аспаптар мен құралдар; қашықтық өлшегiштер: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өлшегiштер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теодолиттер мен тахеометрлер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нивелирлер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9015 40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фотограмметриялықты, геодезиялықты немесе типографиялық аспаптар мен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мен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9016 00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таразылары бар немесе оларсыз сезiмталдығы 0,05 г немесе одан астам таразылар </w:t>
            </w:r>
          </w:p>
        </w:tc>
      </w:tr>
      <w:tr>
        <w:trPr>
          <w:trHeight w:val="11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Сызуға, белгiлеуге және математикалық есептерге арналған құралдар (мысалы, сызу машиналары, пантографтар, транспортирлер, сызу жиынтықтары, логарифмдiк сызғыштар, дискiсi бар калькуляторлар); аталған топтың басқа жерiнде аталмаған немесе енгiзiлмеген, сызықтық мөлшерлердi өлшеуге арналған қол құралдары (мысалы, өлшеу стерженьдерi мен рулеткалар, микрометрлер, кронциркульдер):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немесе автоматтандырылмаған, сызу үстелдерi мен машиналар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сызуға, белгiлеуге және математикалық есептерге арналған құралдар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микрометрлер, кронциркульдер, штангенциркульдер және калибрлар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8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Сцинтигрифиялық аппаратураны, электромедициналық аппаратураны қоса алғанда, медицинада, хирургияда, стомотологияда немесе мал дәрiгерлiгiнде қолданылатын аспаптар мен құралдар, өзгелерi және көздiң қарашығын зерттеуге арналған аспаптар: </w:t>
            </w:r>
          </w:p>
        </w:tc>
      </w:tr>
      <w:tr>
        <w:trPr>
          <w:trHeight w:val="3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электродиагностикалық аппаратурасы (функционалды диагностикалық зерттеулерге арналған немесе физиологиялық параметрлердi бақылауға арналған аппаратураны қоса алғанда):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ультрадыбысты сканерлеуге арналған аппаратура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ультракүлгiн немесе инфрақызыл сәулелердi пайдалану үшiн негiзделген аппаратура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шприцтер, инелер, катетерлер және ұқсас құралдар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9018 31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инесi бар немесе инесiз шприцтер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9018 32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тiгiстерiн жатқызу үшiн металл труба тектес ине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аспаптар мен құрылғылар, өзгелерi: </w:t>
            </w:r>
          </w:p>
        </w:tc>
      </w:tr>
      <w:tr>
        <w:trPr>
          <w:trHeight w:val="6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стаматологиялық құрал-жабдықтармен бiр негiзге бiрiктiрiлген не бiрiктiрiлмеген бормашиналар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9018 49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3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9018 50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аспаптар мен құрылғылар, өзгелерi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жабдықтар, өзгелерi </w:t>
            </w:r>
          </w:p>
        </w:tc>
      </w:tr>
      <w:tr>
        <w:trPr>
          <w:trHeight w:val="3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терапияға арналған аппаратура; массаждық аппараттар; кәсiптiк жарамдылығын психологиялық тексеруге арналған аппаратура; озонмен, оттегiмен және аэрозольмен және аэрозольмен емдеуге, қолдан тыныс алдыруға арналған аппаратура немесе басқа да терапевтiк тыныс алу аппаратурасы: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9019 10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терапияға арналған аппаратура; массаждық аппараттар; кәсiптiк жарамдылығын психологиялық тексеруге арналған аппаратура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озонмен, оттегiмен және аэрозольмен және аэрозольмен емдеуге, қолдан тыныс алдыруға арналған аппаратура немесе өзге де терапевтiк тыныс алу аппаратурасы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тетiктерi мен ауыстырмалы сүзгiлерi жоқ тыныс алу маскаларынан өзге де құралдар және қорғау маскалардан басқа, газ маскалары: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терапияға арналған аппаратура; массаждық аппараттар; кәсiптiк жарамдылығын психологиялық тексеруге арналған аппаратура; озонмен, оттегiмен және аэрозольмен және аэрозольмен емдеуге, қолдан тыныс алдыруға арналған аппаратура немесе басқа да терапевтiк тыныс алу аппаратурасы: </w:t>
            </w:r>
          </w:p>
        </w:tc>
      </w:tr>
      <w:tr>
        <w:trPr>
          <w:trHeight w:val="19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ортопедиялыққа немесе сынықтарды емдеуге арналған құралдар </w:t>
            </w:r>
          </w:p>
        </w:tc>
      </w:tr>
      <w:tr>
        <w:trPr>
          <w:trHeight w:val="5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тiстер және стоматологиялық бiрiктiргiш бөлшектерi: </w:t>
            </w:r>
          </w:p>
        </w:tc>
      </w:tr>
      <w:tr>
        <w:trPr>
          <w:trHeight w:val="2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дене мүшелерi,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9021 39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аппараттары, бөлiктерi мен жабдықтарынан басқа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керек-жарақтардан басқа, жүрек ширатқыштар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арналан столдарды, креслоларды және соған ұқсас тексетуге немесе емделуге арналғандарды қоса алғанда, рентгендiк, альфа-, бета- немесе гамма-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 </w:t>
            </w:r>
          </w:p>
        </w:tc>
      </w:tr>
      <w:tr>
        <w:trPr>
          <w:trHeight w:val="5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қоса алғанда, рентгендiк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 </w:t>
            </w:r>
          </w:p>
        </w:tc>
      </w:tr>
      <w:tr>
        <w:trPr>
          <w:trHeight w:val="2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стоматологияда пайдалану үшiн, өзгелерi </w:t>
            </w:r>
          </w:p>
        </w:tc>
      </w:tr>
      <w:tr>
        <w:trPr>
          <w:trHeight w:val="49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 хирургиялық, стоматологиялық немесе ветеринарлық пайдалану үшiн өзгесi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да пайдалануға арналған </w:t>
            </w:r>
          </w:p>
        </w:tc>
      </w:tr>
      <w:tr>
        <w:trPr>
          <w:trHeight w:val="2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қоса алғанда, рентгендiк альфа-,бета- немесе гамма- сәулеленудi пайдалануға негiзделген, медициналық, хирургиялық, стоматологиялық немесе малдәрiгерлiк пайдалану үшiн арналған немесе арналмаған аппаратура: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да пайдалануға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рентгендiк түтiктер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керек-жарақтарды қоса алғанда, өзгесi </w:t>
            </w:r>
          </w:p>
        </w:tc>
      </w:tr>
      <w:tr>
        <w:trPr>
          <w:trHeight w:val="3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9023 00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Көрсету мақсатына арналған (мысалы, үйрету немесе экспонаттау кезiнде), басқадай пайдалануға жарамсыз аспаптар, аппаратуралар және модельдер </w:t>
            </w:r>
          </w:p>
        </w:tc>
      </w:tr>
      <w:tr>
        <w:trPr>
          <w:trHeight w:val="5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Материалдардың (мысалы, металдар, ағаш, тоқыма материалдары, қағаздар, пластмассалар) қаттылығын, берiктiгiн, созылуын және қысылуын, икемдiлiгiн немесе басқа да механикалық қасиеттерiн сынауға арналған машиналар мен аспаптар: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9233"/>
      </w:tblGrid>
      <w:tr>
        <w:trPr>
          <w:trHeight w:val="5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9024 10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сынауға арналған машиналар мен қондырғылар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9024 80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қондырғылар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52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Жазатын қондырғылары бар немесе жазатын қондырғылары жоқ, сұйыққа батырған кезде жұмыс iстейтiн ареометрлер мен ұқсас приборлар, термометрлер, пирометрлер, барометрлер, гигрометрлер және психрометрлер, осы приборлардың кез келген комбинациялары, басқа да аспаптармен бiрiкпеген, термометрлер мен пирометрлер: </w:t>
            </w:r>
          </w:p>
        </w:tc>
      </w:tr>
      <w:tr>
        <w:trPr>
          <w:trHeight w:val="5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приборлармен бiрiкпеген термометрлер мен пирометрлер: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9025 11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тiкелей есептейтiн, сұйықтай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9025 19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6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9015, 9028 немесе 9032 тауар позициясының приборлары мен аппаратурадан басқа, сұйық пен газдың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сұйықтардың шығынын немесе деңгейiн өлшеуге немесе бақылауға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өлшеуге немесе бақылауға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приборлар мен аппаратура,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133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немесе химиялық талдауға арналған приборлар мен аппаратура (мысалы, поляриметрлер, рефрактометрлер, спектрометрлер, газ және түтiн талдағыштар); тұтқырлығын, кеуектiлiгiн, кеңейтiлуiн, бетiнiң созылуын немесе осындайларды өлшеуге немесе бақылауға арналған приборлар мен аппаратуралар; жылудың, дыбыстың немесе жарықтың мөлшерiн өлшеуге немесе бақылауға арналған приборлар мен аппараттар (экспонометрлердi қоса алғанда); микротомдар: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бу талдағыштар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электрофорезге арналған хроматографтар мен приборлар </w:t>
            </w:r>
          </w:p>
        </w:tc>
      </w:tr>
      <w:tr>
        <w:trPr>
          <w:trHeight w:val="5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сәулелендiру әсерiне негiзделген спектрометрлер, спектрофотометрлер және спектрографтар (ультракүлгiн, спектрдiң көрiнетiн бөлiгi, инфрақызыл) </w:t>
            </w:r>
          </w:p>
        </w:tc>
      </w:tr>
      <w:tr>
        <w:trPr>
          <w:trHeight w:val="5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сәулелендiру әсерiне негiзделген приборлар мен аппаратура (ультракүлгiн, спектрдiң көрiнетiн бөлiгi, инфрақызыл),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мен аппаратура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микротомдар; бөлшектер мен керек-жарақтар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Калибрлеушiлердi қоса алғанда, газды, сұйықты немесе электр энергиясын беру немесе өндiру есептеуiштерi: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есептеуiштерi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есептеуiштерi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9028 30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есептеуiштер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9028 90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Айналымын есептейтiн есептеуiштер, өнiмнiң мөлшерiн есептейтiн есептеуiштер, таксометрлер, мильде өткен аралықты өлшейтiн есептеуiштер, қадам өлшеуiштер және ұқсас аспаптар; 9014 немесе 9015 тауар позициясының аспаптар мен құралдардан басқа, спидометрлер мен тахометрлер; стробоксоптар: </w:t>
            </w:r>
          </w:p>
        </w:tc>
      </w:tr>
      <w:tr>
        <w:trPr>
          <w:trHeight w:val="36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9029 10 000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айналымын есептейтiн есептеуiштер, өнiмнiң мөлшерiн есептейтiн есептеуiштер, таксометрлер, мильде өткен аралықты өлшейтiн есептеуiштер, қадам өлшеуiштер және ұқсас приборлар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спидометрлер және тахометрлер; стробоскоптар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9028 тауар позициясының өлшеу приборлардан басқа, электрдiң шамаларын өлшеуге немесе бақылауға арналған осциллоскоптар, спектp анализаторлары, өзге де аспаптар мен аппаратуралар; альфа-, бетта-, гамма-, ренттендiк, ғарыштық немесе өзге де иондаушы сәулелердi аңғару мен өлшеуге арналған аспаптар мен аппаратуралар: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сәулелердi аңғару мен өлшеуге арналған приборлар мен аппаратуралар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9030 20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осциллоскоптар мен осциллографтар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кернеудi, тоқ күшiн, кедергiнi немесе қуатты өлшеуге немесе бақылауға арналған приборлар мен аппаратуралар,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жазатын құрылғылары жоқ әмбебап аспаптары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9030 32 000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жазатын құрылғылары бар әмбебап аспаптары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жазатын құрылғылары жоқ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9030 39 000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жазатын құрылғылар </w:t>
            </w:r>
          </w:p>
        </w:tc>
      </w:tr>
      <w:tr>
        <w:trPr>
          <w:trHeight w:val="70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9030 40 000 0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телекоммуникациялар үшiн арналған приборлар мен аппаратура, өзгелерi (мысалы, айқасқан кедергiлердiң, күшейткiш коэффиценттердiң, бұрмалау коэффициенттердiң, псофометрлердiң өлшеуiштерi):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мен аппаратура: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9030 82 000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өткiзгiш пластиналарды өлшеуге немесе приборларды тексеруге арналған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9030 84 000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жазатын құрылғылары бар,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34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топтың басқа жерiнде аталмаған немесе енгiзiлмеген өлшеуге немесе бақылауға арналған приборлар, қондырғылар және машиналар; профильдiк проекторлар </w:t>
            </w:r>
          </w:p>
        </w:tc>
      </w:tr>
      <w:tr>
        <w:trPr>
          <w:trHeight w:val="7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9031 10 000 0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бөлшектерге арналған баланстық машиналар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стендтерi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приборлар мен өзге де қондырғылар: </w:t>
            </w:r>
          </w:p>
        </w:tc>
      </w:tr>
      <w:tr>
        <w:trPr>
          <w:trHeight w:val="10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9031 41 000 0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өткiзгiш аспаптарының өндiрiсiнде пайдаланылатын, жартылай өткiзгiш пластиналарды тексеруге арналған немесе фотомаскаларды немесе фотошаблондарды тексеруге арналған </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9031 49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9031 80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приборлар, қондырғылар және өзге де машиналар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9031 90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мен керек-жарақтары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реттеу немесе басқаруға арналған аспаптар мен қондырғылар: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9032 20 000 0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маностаттар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мен қондырғылар: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9032 81 000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гидравликалық немесе пневматикалық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9032 89 000 0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9032 90 000 0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мен керек-жарақтар </w:t>
            </w:r>
          </w:p>
        </w:tc>
      </w:tr>
      <w:tr>
        <w:trPr>
          <w:trHeight w:val="5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9033 00 000 0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90-топтағы машиналарға, аспаптарға, құралдарға немесе аппаратураға бөлшектер мен керек-жарақтар (осы топтың басқа жерiнде аталмаған немесе енгiзiлмеген) </w:t>
            </w:r>
          </w:p>
        </w:tc>
      </w:tr>
    </w:tbl>
    <w:bookmarkStart w:name="z111" w:id="103"/>
    <w:p>
      <w:pPr>
        <w:spacing w:after="0"/>
        <w:ind w:left="0"/>
        <w:jc w:val="left"/>
      </w:pPr>
      <w:r>
        <w:rPr>
          <w:rFonts w:ascii="Times New Roman"/>
          <w:b/>
          <w:i w:val="false"/>
          <w:color w:val="000000"/>
        </w:rPr>
        <w:t xml:space="preserve"> 
94-топ</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53"/>
      </w:tblGrid>
      <w:tr>
        <w:trPr>
          <w:trHeight w:val="5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Төсектерге өзгеретiн немесе өзгермейтiн, отыруға арналған жиhаз (9402 тауар позициясында көрсетiлгендерден басқа) және оның бөлiктерi: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көлiк құралдарында пайдаланылатын үлгiдегi орындықтар </w:t>
            </w:r>
          </w:p>
        </w:tc>
      </w:tr>
      <w:tr>
        <w:trPr>
          <w:trHeight w:val="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9401 20 000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көлiк құралдарында пайдаланылатын үлгiдегi орындықтар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қондырғылардың биiктiгiн реттейтiн отыруға арналған жиhаз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саяжайды немесе серуендiктi қоспағанда, төсекке өзгеретiн, отыруға арналған жиhаз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қамыстан, шыбықтардан, бамбуктан немесе ұқсас материалдардан жасалған отыруға арналған жиhаз: </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бамбуктан немесе ротангтан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 тiрегi бар отыруға арналған жиhаз: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қапталған жиhаз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9401 69 000 0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40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 тiрегi бар отыруға арналған жиhаз: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қапталған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9401 80 000 0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отыруға арналған жиhаз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12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хирургиялық, стоматологиялық, немесе мал дәрiгерлiк жиhаз (мысалы, операцияға арналған үстелдер, қарауға арналған үстелдер, механикалық қондырғылары бар ауруханалық төсектерi, стоматологиялық креслолар); шаштараздық креслолар және айналуға және бiр уақыттa еңкею мен көтеруге арналған, қондырғылары бар ұқсас креслолар; жоғарыда ескерiлген бұйымдардың бөлiктерi: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9402 10 000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шаштараздық немесе ұқсас креслолар және олардың бөлiктерi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жиhаз және оның бөлшектерi: </w:t>
            </w:r>
          </w:p>
        </w:tc>
      </w:tr>
      <w:tr>
        <w:trPr>
          <w:trHeight w:val="1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 пайдаланылатын үлгiдегi металл жиhазы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жиhазы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9403 30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 пайдаланылатын үлгiдегi ағаш жиhазы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үлгiсiндегi ағаш жиhазы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9403 50 000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ұйықтайтын бөлме үлгiсiндегi ағаш жиhазы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9403 60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 жиhазы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9403 70 000 0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жиhаз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қамыстан, талдан, бамбуктан немесе ұқсас материалдарды қоса алғанда өзге де материалдардан жасалған жиhаз: </w:t>
            </w:r>
          </w:p>
        </w:tc>
      </w:tr>
      <w:tr>
        <w:trPr>
          <w:trHeight w:val="2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бамбуктан немесе ротангтан </w:t>
            </w: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9403 89 000 0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12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негiздерi; серiппелерi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көрпелер,мамық сырылған көрпелер, диван жастықтары, пұфтар мен жастықтар):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9404 10 000 0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матрацтық негiздерi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матрацтар: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9404 21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ұсақ саңылаулы резеңкеден немесе пластмассадан тұратын, жапқышы бар немесе жапқышсыз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9404 29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материалдардан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ұйықтайтын бөлменiң қаптары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9404 90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енгiзiлмеген, прожекторларды, жарықты тiк бағыттайтын шамдарды, фарларды және олардың бөлшектерiн қоса алғанда, шамдар мен жарықтандырғыш жабдықтар; жарық көрсеткiштерi, атауы бар немесе атымен, немесе мекен жайымен жарық табличкалары және жарық көздерi орнатылған ұқсас бұйымдар, және басқа жерде аталмаған немесе енгiзiлмеген, олардың бөлшектерi: </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люстралар және аспалы немесе қабырғаға қыстыратын, ашық қоғамдық орындарды немесе көлiк магистральды жарықтандыру үшiн пайдаланылатын үлгiдегi жарықтандырғыш жабдықтардан басқа, өзге де электр жарықтандырғыш жабдықтар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9405 20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немесе төсектiң жанына қоятын электр шамдары: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жылғы шыршалардың әшекейлерi үшiн пайдаланылатын үлгiдегi жарықтандырғыш жабдықтардың жиынтықтары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9405 40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 мен жарықтандырғыш жабдықтар, өзгелерi </w:t>
            </w:r>
          </w:p>
        </w:tc>
      </w:tr>
      <w:tr>
        <w:trPr>
          <w:trHeight w:val="3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9405 50 000 0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электрсiз шамдар мен жарықтандырғыш жабдықтар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9405 60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көрсеткiштерi, атауы бар немесе атымен, немесе мекен-жайымен жарық маңтайшалары және ұқсас бұйымдар: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шыныдан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9405 92 000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пластмассадан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9405 99 000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Жиналатын құрылыс құрастырмалары </w:t>
            </w:r>
          </w:p>
        </w:tc>
      </w:tr>
    </w:tbl>
    <w:bookmarkStart w:name="z110" w:id="104"/>
    <w:p>
      <w:pPr>
        <w:spacing w:after="0"/>
        <w:ind w:left="0"/>
        <w:jc w:val="left"/>
      </w:pPr>
      <w:r>
        <w:rPr>
          <w:rFonts w:ascii="Times New Roman"/>
          <w:b/>
          <w:i w:val="false"/>
          <w:color w:val="000000"/>
        </w:rPr>
        <w:t xml:space="preserve"> 
95-топ</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9393"/>
      </w:tblGrid>
      <w:tr>
        <w:trPr>
          <w:trHeight w:val="4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5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9503 00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дөңгелектi велосипедтер, самокаттар, педальдi автомобильдер және дөңгелектерi бар ұқсас ойыншықтар; қуыршақтарға арналған арбалар; қуыршақтар; өзге де ойыншықтар; кiшiрейтiп көрсететiн көлемдегi ("масштабта") модельдер және iске қосылған немесе iске қосылмаған, ойын-сауыққа арналған ұқсас модельдер; барлық түрдегi бас қатырғыштар </w:t>
            </w:r>
          </w:p>
        </w:tc>
      </w:tr>
    </w:tbl>
    <w:bookmarkStart w:name="z109" w:id="105"/>
    <w:p>
      <w:pPr>
        <w:spacing w:after="0"/>
        <w:ind w:left="0"/>
        <w:jc w:val="left"/>
      </w:pPr>
      <w:r>
        <w:rPr>
          <w:rFonts w:ascii="Times New Roman"/>
          <w:b/>
          <w:i w:val="false"/>
          <w:color w:val="000000"/>
        </w:rPr>
        <w:t xml:space="preserve"> 
96-топ</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73"/>
      </w:tblGrid>
      <w:tr>
        <w:trPr>
          <w:trHeight w:val="5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коды</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Позицияның атауы</w:t>
            </w:r>
          </w:p>
        </w:tc>
      </w:tr>
      <w:tr>
        <w:trPr>
          <w:trHeight w:val="12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және кесу үшiн жарамды пiл сүйегi, сүйек, тасбақаның тас қабығы, мүйiз, бұғының мүйiзi, кұралдар, маржандар, жануарлардан алынатын өзге де материалдар және осы материалдардан жасалған бұйымдар (қалыпқа келтiру жолымен алынған бұйымдарды қоса алғанда):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пiл сүйегi және одан жасалған бұйымдар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9601 90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үшiн жарамды, өсiмдiктен немесе минералдан шыққан өңделген материалдар, және олардан жасалған бұйымдар; балауыздан, cтeapиннан, табиғи шайырлардан </w:t>
            </w:r>
          </w:p>
          <w:p>
            <w:pPr>
              <w:spacing w:after="20"/>
              <w:ind w:left="20"/>
              <w:jc w:val="both"/>
            </w:pPr>
            <w:r>
              <w:rPr>
                <w:rFonts w:ascii="Times New Roman"/>
                <w:b w:val="false"/>
                <w:i w:val="false"/>
                <w:color w:val="000000"/>
                <w:sz w:val="20"/>
              </w:rPr>
              <w:t xml:space="preserve">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желатиннен басқа) және қатпаған желатиннен жасалған бұйымдар </w:t>
            </w:r>
          </w:p>
        </w:tc>
      </w:tr>
      <w:tr>
        <w:trPr>
          <w:trHeight w:val="3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Сыпырғыштар, щеткалар (тетiктердiң,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түйiндер мен будалар; сырлауға арналған жастықшалар мен бiлiкшелер; резеңкелi швабрлар (ылғалды алуға арналған резеңкелi бiлiкшелерден басқа): </w:t>
            </w:r>
          </w:p>
        </w:tc>
      </w:tr>
      <w:tr>
        <w:trPr>
          <w:trHeight w:val="7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9603 10 000 0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шыбықтардан немесе басқа да табиғи материалдардан жасалған, бiрiктiрiп байланған, сабымен немесе сабы жоқ сыпырғыштар мен щеткалар </w:t>
            </w:r>
          </w:p>
        </w:tc>
      </w:tr>
      <w:tr>
        <w:trPr>
          <w:trHeight w:val="10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тiс щеткалары, қырынуға арналған жаққыштар, шашқа арналған щеткалар, тырнаққа арналған щеткалар, кiрпiкке арналған щеткалар және оның iшiнде құралдардың (аспаптардың) бөлшектерi болып табылатын, жеке пайдаланыстағы өзге де щеткалар: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тiс протездерiне арналған щеткаларды қоса алғанда, тiс щеткалары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9603 29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1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9603 30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безендiру қылқаламдары, жазуға арналған қылқаламдар және косметиканы жағуға арналған өзге де қылқаламдар </w:t>
            </w:r>
          </w:p>
        </w:tc>
      </w:tr>
      <w:tr>
        <w:trPr>
          <w:trHeight w:val="7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бояуларды, темперлердi, лактарды жағуға арналған қылқаламдар немесе ұқсас қылқаламдар (9603 30 қосалқы позициясында көрсетiлгендерден басқа); бояуға арналған малярлы жастықшалар мен валиктар: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9603 50 000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тетiктiң, аспаптардың немесе көлiк құралдардың бөлiктерi болып табылатын щеткалар,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9603 90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елеуiштер мен қол електерi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гигиена үшiн пайдаланылатын, тiгуге немесе киiмдер мен аяқ-киiмдердi тазалауға арналған жол жиынтықтары </w:t>
            </w:r>
          </w:p>
        </w:tc>
      </w:tr>
      <w:tr>
        <w:trPr>
          <w:trHeight w:val="7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Түймелер, батырмалар, түймелеуiлмектерi, түймелеуге арналған қалыптар және осы бұйымдардың өзге де бөлiктepi; түймелерге арналған дайындамалар: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батырмалар, түймелеу-iлмектерi және олардың бөлiктерi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жабындысы жоқ, пластмассадан жасалғандар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9606 22 000 0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тоқыма жабындысы жоқ, қымбат емес бағалы металлдан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9606 29 000 0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9606 30 000 0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түймелерге арналған қалыптар және түймелердiң өзге де бөлiктерi; түймелерге арналған дайындамалар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Сыдырма-түймелерi мен олардың бөлiктерi:</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сыдырма-түймелерi: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қымбат бағалы емес металдардан жасалған тiстерi бар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9607 20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бөлiктер: </w:t>
            </w:r>
          </w:p>
        </w:tc>
      </w:tr>
      <w:tr>
        <w:trPr>
          <w:trHeight w:val="100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Шариктi қаламсаптар; фетрден және кеуектiлiк материалдардан жасалған ұшы бар қаламсаптар мен маркерлер; сия қаламсаптары, стилографтар мен өзге де қаламсаптар; көшiргiш қауырсындары; итеретiн немесе сырғыйтын стерженi бар қаламдар; қауырсындарға арналған ұстағыштар; 9609 тауар позициясының бұйымдардан басқа, жоғарыда айтылған бұйымдардың бөлшектерi (қақпақтарын және қысқыштарын қоса алғанда):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9608 10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шариктi қаламсаптар: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фетрден және өзге де кеуектiлiк материалдардан жасалған ұшы бар қаламсаптар мен маркерлер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сия қаламсаптар, стилографтар және өзге де қаламсаптар: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тушқа арналған сызу қаламсаптары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9608 39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9608 40 000 0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итеретiн немесе сырғитын стерженi бap қаламдар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9608 50 000 0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немесе одан да көп бұйымдардан тұратын, жоғарыда келтiрiлген қосалқы позицияларда көрсетiлген жиындар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9608 60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шариктi қаламсаптарға арналған, шариктi ұшынан және сия балоннан тұратын стержендер: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қаламсаптарға арналған қауырсындар және қауырсынды ұстағыштар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9608 99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9609 10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қабықтағы грифельдерi бар, жай және түрлi-түстi қаламдар: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немесе түрлi-түстi, қарындаштардың грифельдерi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9609 90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36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рамадағы немесе рамасыз, жазуға немесе сурет салуға ар- </w:t>
            </w:r>
          </w:p>
          <w:p>
            <w:pPr>
              <w:spacing w:after="20"/>
              <w:ind w:left="20"/>
              <w:jc w:val="both"/>
            </w:pPr>
            <w:r>
              <w:rPr>
                <w:rFonts w:ascii="Times New Roman"/>
                <w:b w:val="false"/>
                <w:i w:val="false"/>
                <w:color w:val="000000"/>
                <w:sz w:val="20"/>
              </w:rPr>
              <w:t xml:space="preserve">налған грифельмен жазатын тақта </w:t>
            </w:r>
          </w:p>
        </w:tc>
      </w:tr>
      <w:tr>
        <w:trPr>
          <w:trHeight w:val="15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Күндердi белгiлеуге, белгi қоюға немесе нөмiрлеуге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компостерлерi, жинақталған қол верстаткалары және өздерiне сондай вестаткаларды енгiзетiн, баспа қол жиынтықтары </w:t>
            </w:r>
          </w:p>
        </w:tc>
      </w:tr>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Сияға сiңдiрiлген немесе өзге де тәсiлмен өңделген, белгiнi қою үшiн арналған, катушкаларда, кассеталарда немесе оларсыз, жазу машинкаларына арналған таспалар немесе ұқсас таспалар; сияға, сiңдiрiлген немесе сiңдiрiлмеген, қорапшада немесе қорапшасыз, мөр жастықшалары: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9612 10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жастықшалары </w:t>
            </w:r>
          </w:p>
        </w:tc>
      </w:tr>
      <w:tr>
        <w:trPr>
          <w:trHeight w:val="7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немесе электрлiк оттықтарды қоса алғанда, темекi оттықтар және өзге де оттықтар, және шақпақ тастар мен бiлтелердi қоспағанда, олардың бөлiктерi: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9613 10 000 0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рет қайта қоюға жарамайтын, газды қалталы оттықтар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9613 20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рет қайта қоюға жарайтын, газды қалталы оттықтар: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9613 80 000 0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оттықтар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9613 90 000 0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9614 00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Шылым түтiкшелерi (тостаған тәрiздi бөлшектерiн қоса </w:t>
            </w:r>
          </w:p>
          <w:p>
            <w:pPr>
              <w:spacing w:after="20"/>
              <w:ind w:left="20"/>
              <w:jc w:val="both"/>
            </w:pPr>
            <w:r>
              <w:rPr>
                <w:rFonts w:ascii="Times New Roman"/>
                <w:b w:val="false"/>
                <w:i w:val="false"/>
                <w:color w:val="000000"/>
                <w:sz w:val="20"/>
              </w:rPr>
              <w:t xml:space="preserve">алғанда), сигарларға немесе темекiге арналған мүштектер, және олардың бөлшектepi: </w:t>
            </w:r>
          </w:p>
        </w:tc>
      </w:tr>
      <w:tr>
        <w:trPr>
          <w:trHeight w:val="5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Тарақтар, шашқа арналған тарақтар және ұқсас заттар; шашқа арналған түйреуiштер, бұйралауға арналған қысқыштар, 8516 тауар позициясында көрсетiлгендерден басқа, бигудилар мен ұқсас заттар, және олардың бөлшектерi: </w:t>
            </w:r>
          </w:p>
        </w:tc>
      </w:tr>
      <w:tr>
        <w:trPr>
          <w:trHeight w:val="3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тарақтар, шашқа арналған тарақтар және ұқсас заттар: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9615 11 000 0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эбониттi немесе пластмассалы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9615 19 000 0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9615 90 000 0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өзгелерi </w:t>
            </w:r>
          </w:p>
        </w:tc>
      </w:tr>
      <w:tr>
        <w:trPr>
          <w:trHeight w:val="102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Гигиеналық мақсаттарға арналған хош иiстi заттардың тозаңдатқыштар мен ұқсас тозаңдатқыштар, олардың қондырғылары мен бастиектерi; косметикалық немесе жуыну заттарды жағуға арналған мамықшалар мен жастықшалар: </w:t>
            </w:r>
          </w:p>
        </w:tc>
      </w:tr>
      <w:tr>
        <w:trPr>
          <w:trHeight w:val="1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9616 10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мақсаттарға арналған хош иiстi заттардың тозаңдатқыштары мен ұқсас тозаңдатқыштар, олардың қондырғылары мен бастиектерi: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9616 20 000 0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немесе иiс заттарды жағуға арналған мамықшалар мен жастықшалар </w:t>
            </w:r>
          </w:p>
        </w:tc>
      </w:tr>
      <w:tr>
        <w:trPr>
          <w:trHeight w:val="5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9617 00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термостар және жинақталған түрдегi өзге де вакуумдық ыдыстар; шиша колбадан басқа, олардың бөлiктерi: </w:t>
            </w:r>
          </w:p>
        </w:tc>
      </w:tr>
      <w:tr>
        <w:trPr>
          <w:trHeight w:val="7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9618 00 000 0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Тiгiншiлерге арналған манекендер және өзге де манекендер; манекен-автоматтар және витриналарды безендiруге арналған өзге де жылжымалы заттар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