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410c" w14:textId="2534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"Кәсіптік-техникалық кадрларды даярлау жөніндегі ұлттық кеңесті құру туралы" Қазақстан Республикасы Үкіметінің 2011 жылғы 30 наурыздағы № 298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маусымдағы № 685 Қаулысы. Күші жойылды - Қазақстан Республикасы Үкіметінің 2017 жылғы 31 тамыздағы № 529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"Кәсіптік-техникалық кадрларды даярлау жөніндегі ұлттық кеңесті құру туралы" Қазақстан Республикасы Үкіметінің 2011 жылғы 30 наурыздағы № 298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Кәсіптік-техникалық кадрларды даярлау жөніндегі ұлттық кеңестің құрамы осы қаулыға қосымшаға сәйкес жаңа редакцияда жазылсын.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Кәсіптік-техникалық кадрларды даярлау жөніндегі</w:t>
      </w:r>
      <w:r>
        <w:br/>
      </w:r>
      <w:r>
        <w:rPr>
          <w:rFonts w:ascii="Times New Roman"/>
          <w:b/>
          <w:i w:val="false"/>
          <w:color w:val="000000"/>
        </w:rPr>
        <w:t>ұлттық кеңестің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Мәсімов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        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         Министрінің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Ырсалиев  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Әзтайұлы            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Республикасының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Әбдіқалықова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Ермегияев                - Қазақстан Республикасының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Амангелдіұлы       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Жәмішев                 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Жұмағалиев               - Қазақстан Республикасының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          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Жұмағұлов 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Тұрсынұлы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Камалиев 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Сайлауұлы           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Келімбетов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Нематұлы           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Құл-Мұхаммед             - Қазақстан Республикасының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Абрарұлы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Мамытбеков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Асылжан Сарыбайұлы        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Мыңбаев      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Мұхаметбайұлы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Нокин                    - Қазақстан Республикасы Құрылыс және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Кеңесұлы             үй-коммуналдық шаруашылық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-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Біләлов                  -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Сұлтанғазыұлы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Бозымбаев                -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Дьяченко                 -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Есімов                   -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Ахметжан Смағұлұлы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Ізмұхамбетов             -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Қуандықов                -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Кулагин                  -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Көшербаев                -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Мұсаханов                -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Анзар Тұрсынханұлы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Мырзахметов              - Оңтүстік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Исабекұлы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Рысқалиев                -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Сағындықов               -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Сағынтаев                -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Сапарбаев                -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Бердібек Мәшбекұлы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Тасмағамбетов            -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Иманғали Нұрғалиұлы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Валиев                  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Хусаин Хасенович          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Бисенов                 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Қылышбай Алдабергенұлы    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Құлыбаев        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Асқарұлы            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Есекеев                  - "Қазақтелеком"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Қуанышбек Бақытбекұлы     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Измайылов                - "Зерде" ұлттык инфокоммуникациялық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Тельманұлы          холдингі"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Қабылдин                 - "ҚазМұнайГаз"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Қайыргелді Мақсұтұлы      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Мамин                    - "Қазақстан темір жолы"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Ұзақбайұлы          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Бейсенғалиев             - "ҚазАгро" ұлттық басқарушы холдингі"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Тұрсынбекұлы        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Святов                   - "Тау-Кен Самұрық" ұлттық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Аманжолұлы           компаниясы"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Смағұлов                 - "Қазақстан инжиниринг"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Советұлы             компаниясы"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төрағасы - компания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Школьник                 - "Қазатомөнеркәсіп" ұлттық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        компаниясы"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Худова                   - Қазақстан Республикасы жеңіл 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Любовь Николаевна          кәсіпорындары қауымдастығының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Амантаева                - "Қазақстан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Тұрғанқызы           қызметкерлерінің кәсіптік одағы"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тұлғалар бірлестігінің төрайымы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Бакенова                 - "Шетелдік инвесторлардың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Зарина Абайқызы            кеңесі" қауымдастығының директоры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Вулис                    - "ENRC Kazakhstan"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Феликс Джеф                серіктестігінің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Жанықұлов                - "КАЗКА" Қазақстанның кәсіпкерлер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Жұмабек Есілбекұлы         қауымдастығының басқарма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                     - "Қазақмыс корпорациясы"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        шектеулі серіктестігінің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Мұқашев                  - Қазақстан Республикасы Кәсіподақтар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Сиязбек Өнербекұлы         федерациясының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Перуашев                 - "Атамекен" одағы" Қазақстанның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Тұрлыбекұлы           экономикалық палатасы"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бірлестігінің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Радостовец               - "Республикалық кен өндіру және кен-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Владимирович       металлургиялық кәсіпорындары қауымдастығы"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заңды тұлғалар бірлестігінің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Раимов                   - Алматы экономика және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Сағатбекұлы         академиясының президенті,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кәсіптік білім беру 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қауымдастығының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Сәрсенов                 - "KazEnergy" Қазақстан мұнай-газ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Жанболат Жәкейұлы          энергетика кешені ұйымдары қауымдастығы"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заңды тұлғалар бірлестігінің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Қажиев                   - "KEGOC" электр желілерін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Төлеуқажыұлы      қазақстандық компания"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Шайкенова                - Қазақстандық туристік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Рашида Рашидқызы      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Юдин                     - Теңіз көлігі кәсіпкерлері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Васильевич         атқарушы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