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cd62" w14:textId="a3fc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23 маусымдағы № 696 Қаулысы. Күші жойылды - Қазақстан Республикасы Үкіметінің 2016 жылғы 19 шілдедегі № 415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19.07.2016 </w:t>
      </w:r>
      <w:r>
        <w:rPr>
          <w:rFonts w:ascii="Times New Roman"/>
          <w:b w:val="false"/>
          <w:i w:val="false"/>
          <w:color w:val="ff0000"/>
          <w:sz w:val="28"/>
        </w:rPr>
        <w:t>№ 415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Үкіметі жанындағы Үкіметтік емес ұйымдармен өзара іс-қимыл жөніндегі үйлестіру кеңесін құру туралы» Қазақстан Республикасы Үкіметінің 2005 жылғы 21 желтоқсандағы № 1262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49, 624-құжат):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Үкіметі жанындағы Үкіметтік емес ұйымдармен өзара іс-қимыл жөніндегі үйлестіру кеңесінің құрамына: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Аманбаев              - Қазақстан Республикасының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Әмірхан Тапашұлы        министрінің орынбасары енгізілсін;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көрсетілген құрамнан Марат Бақытжанұлы Бекетаев шығарылсын;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28.09.2015 </w:t>
      </w:r>
      <w:r>
        <w:rPr>
          <w:rFonts w:ascii="Times New Roman"/>
          <w:b w:val="false"/>
          <w:i w:val="false"/>
          <w:color w:val="000000"/>
          <w:sz w:val="28"/>
        </w:rPr>
        <w:t>№ 800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