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e105" w14:textId="dc8e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статистика мәселелері жөнінде кеңес құру туралы" Қазақстан Республикасы Үкіметінің 2008 жылғы 16 мамырдағы № 459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маусымдағы № 698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статистика мәселелері жөнінде кеңес құру туралы» Қазақстан Республикасы Үкіметінің 2008 жылғы 16 мамырдағы № 459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24, 245-құжат)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статистика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
кеңестің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 Премьер-Министрі,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  агенттігінің төрағасы,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Кәкімұлы              агенттігі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Шәдібекұлы   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Әшімов 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          ортаны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Айтмұхамбетұлы        қызмет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Өзібеков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                      басқару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 жаңа технологиялар бірінші вице-министрі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