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889d" w14:textId="ceb8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және Қазақстан Республикасы Премьер-Министрінің 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маусымдағы № 705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және Қазақстан Республикасы Премьер-Министрінің өкімдеріне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Премьер-Министр                                      К. </w:t>
      </w:r>
      <w:r>
        <w:rPr>
          <w:rFonts w:ascii="Times New Roman"/>
          <w:b w:val="false"/>
          <w:i/>
          <w:color w:val="000000"/>
          <w:sz w:val="28"/>
        </w:rPr>
        <w:t>Мәсімов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және Қазақстан Республикасы Премьер-Министрінің өкімдеріне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03.05.2016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11.07.2018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N 1173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Күші жойылды – ҚР Үкіметінің 07.08.2017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25.07.2016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"Кәсіпкерлік мәселелері жөніндегі бірыңғай үйлестіру кеңесін құру туралы" Қазақстан Республикасы Үкіметінің 2010 жылғы 14 сәуірдегі № 308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мәселелері жөніндегі бірыңғай үйлестіру кеңесінің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Дауылбаев                    -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Қайзоллаұлы              прокуроры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Жұмағұлов   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Тұрсынұлы             ғылым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Бейсенғалиев                 - "ҚазАгро" ұлттық басқарушы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Тұрсынбекұлы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"Айтжанова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           даму және сауда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"Келімбетов  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Нематұлы 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"Құлыбаев                    - "KazEnergy" қауымдастығының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Асқарұлы                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"Қожасбай                    - Қазақстан Республикасы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Сәдуақасұлы              палатасының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"Мырзахметов                 - Қазақстан Республикасы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Исабекұлы               палатасы Үйлестіру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"Айтжанова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           интеграция істері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"Келімбетов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Нематұлы                даму және сауда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"Мамытбеков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Асылжан Сарыбайұлы             шаруашылығы министрі",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"Құлыбаев    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Асқарұлы  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"Қожасбай                    - Қазақстан Республикасы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Сәдуақасұлы              палатасы президумының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"Мырзахметов                 - Қазақстан Республикасы 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Исабекұлы               палатасының 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құрамнан Қайрат Әбдіразақұлы Мәми, Ақылбек Қажығұлұлы Күрішбаев, Жансейіт Қансейітұлы Түймебаев шығарылсын.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09.04.2014 </w:t>
      </w:r>
      <w:r>
        <w:rPr>
          <w:rFonts w:ascii="Times New Roman"/>
          <w:b w:val="false"/>
          <w:i w:val="false"/>
          <w:color w:val="000000"/>
          <w:sz w:val="28"/>
        </w:rPr>
        <w:t>N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"Рұқсат беру жүйесін жетілдірудің кейбір мәселелері туралы" Қазақстан Республикасы Премьер-Министрінің 2009 жылғы 30 наурыздағы № 47-ө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өкімнің орындалуын бақылау Қазақстан Республикасы Премьер-Министрінің орынбасары Е.Т. Орынбаевқа жүктелсін.";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өкімнің 2-қосымшасы осы қаулының қосымшасына сәйкес жаңа редакцияда жазылсын.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"ЭКСПО - 2017 Халықаралық мамандандырылған көрмесін өткізуге Астана қаласының қатысуын дайындау мәселелері жөнінде ұйымдастыру комитетін құру туралы" Қазақстан Республикасы Премьер-Министрінің 2010 жылғы 8 ақпандағы № 19-ө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ЭКСПО-2017 Халықаралық мамандандырылған көрмесін өткізуге Астана қаласының қатысуын дайындау мәселелері жөніндегі ұйымдастыру комитетінің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Жошыбаев   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Рәпіл Сейітханұлы             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Шеңгелбаев                   —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Рақымұлы              спорт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Кәкен                        - Қазақстан Республикасы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Қарлығаш Ғазизқызы             спорт министрлігінің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индустриясы комитетінің төрайымы,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Құзғанова  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Салтанат Диасқызы              даму және сауда министрлігі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комитеті сыртқы сауда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құрамнан Жанар Сейдахметқызы Айтжанова, Қайырбек Айтбайұлы Өскенбаев, Майра Күзембайқызы Қадырбекова шығарылсын.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"Самұрық-Қазына" ұлттық әл-ауқат қоры" акционерлік қоғамының құрамына кіретін, акциялары қор нарығында орналастыруға арналған компаниялардың тізбесін айқындау мәселесі жөнінде ұсыныстар әзірлеу бойынша жұмыс тобын құру туралы" Қазақстан Республикасы Премьер-Министрінің 2011 жылғы 10 ақпандағы № 13-ө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1-тармақ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Мәсімов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Қажымқанұлы              Премьер-министрі,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Келімбетов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Нематұлы                даму және сауда министрі,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Мұратұлы                 даму және сауда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Марченко                     - Қазақстан Республикасы Ұлттық Банкінің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Александрович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    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                  - Қазақстан Республикасының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         және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Камалиев    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Сайлауұлы               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Мыңбаев     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          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      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    және жаңа технологиялар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Құлыбаев     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Асқарұлы                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Арыстанов                    - "Қазпочта"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Аркен Кеңесбекұлы             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Дәмітов                      - "Қазақстан қор биржасы"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Қадыржан Қабдошұлы            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Ақанов                       - Қазақстанның қаржыгерлер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Ахметжанұлы              қауымдастығының төрағасы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құжаттарын қайта қарау және оңтайландыру</w:t>
      </w:r>
      <w:r>
        <w:br/>
      </w:r>
      <w:r>
        <w:rPr>
          <w:rFonts w:ascii="Times New Roman"/>
          <w:b/>
          <w:i w:val="false"/>
          <w:color w:val="000000"/>
        </w:rPr>
        <w:t>жөніндегі сараптаптама тобының құрамы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Әпсеметұлы               даму және сауда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Бекешев    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Бейсенбайұлы          даму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Кәсіпкерлікті дамыту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Жүргенова  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Айгүл Біржанқызы               даму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Кәсіпкерлікті дамыту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басқарма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Қаппасов   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Сабыржан Мәжитұлы              даму және сауда министрлігі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Бұзырбаев  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Маркленұлы               даму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Кәсіпкерлікті дамыту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Мырзахметов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Жұмабекұлы              даму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Кәсіпкерлікті дамыту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Әмірғалина                  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Құралай Игілікқызы             даму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Кәсіпкерлікті дамыту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Ақбердин                     - "Нұр Отан" халықтық демократиялық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Рустам Александрович           партиясының Инновациялық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төрағасының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Қалиев                       - "ҚазАлко" қауымдастығының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Әміржан Қошқарбайұлы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Құрбанбаева                  - Қарағанды облысы кәсіпкерлері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Гүлнар Төретайқызы             қауымдастығының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Палташева                    - Қазақстан кәсіпкерлер форумының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Мунавара Тұрсынқызы           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Тюгина                       - Астана қаласының Кәсіпкерлер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Ирина Валерьевна               қорғау жөніндегі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Әбдіраман                    - Бизнес ортаны жақсарту жөніндегі USAID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Зәуре Әбдіқұлқызы              жобасы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Қуанғанова                   - Қазақстан кәсіпкерлері форумы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Гүлнар Шаймұратқызы            директорының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Әбсеметов                    - "Атамекен" одағы" Қазақстан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Бақытжанұлы     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бірлестігі заң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Изатуллин                    - "Атамекен" одағы" Қазақстан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Данияр Қайырбекұлы         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бірлестігінің заң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директорының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Пердебаева                   - "Экономикалық зерттеулер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Раушан Сарбекқызы              акционерлік қоғамының аға сарапшысы,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Ансарова Ирина               - Қазақстан салық төлеушілер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қауымдастығының сарапшысы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Баймағанова                  - Еуразиялық өнеркәсіп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Қадырқызы                 сарапшысы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Дисембаев                    - "Тұрақты даму үшін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Рамиль Науфильевич             пайдаланушылардың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қауымдастығы"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бірлестігінің сарапшысы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Бұқанов                      - Қазақстан Республикасы Күзет 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Әбдіқалықұлы             қауымдастығының Астана қаласындағы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Сабыров                      - Қазақстандық кеден брокерлері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Хакім Әбдуәлиұлы               қауымдастығының өкілі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Продедович Виктор            - Бизнес ортаны жақсарту жөніндегі USAID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жобасының консультанты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