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b458" w14:textId="bf6b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маусымдағы № 708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жылы 25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 Жаңаөзен қаласының әлеуметтік-экономикалық даму проблемаларын шешу жөніндегі 2009 - 2012 жылдарға арналған кешенді жоспарды бекіту туралы» Қазақстан Республикасы Үкіметінің 2008 жылғы 19 қыркүйектегі № 865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Маңғыстау облысы Жаңаөзен қаласының әлеуметтік-экономикалық даму проблемаларын шешу жөніндегі 2009 - 2011 жылдарға арналған кешенді жоспарда: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«Еңбекпен қамту және экономиканы әртараптандыру мәселелерін шешу»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«Демографиялық жағдай» деген 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4-бағанындағы «Еңбекмині» деген сөз «ІІМ» деген аббревиатурамен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«2009 - 2011 жылдарға арналған «Нұрлы көш» бағдарламасын бекіту туралы» Қазақстан Республикасы Үкіметінің 2008 жылғы 2 желтоқсандағы № 1126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45, 514-құжат):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«Еңбек және халықты әлеуметтік қорғау министрлігіне» деген сөздер «Ішкі істер министрлігіне»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«Еңбек және халықты әлеуметтік қорғау министрлігі» деген сөздер «Ішкі істер министрлігі»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2009 - 2011 жылдарға арналған «Нұрлы көш»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көлемі мен көздері»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«27 551,2*» деген сандар «20 269,8»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«Бағдарламаға қатысушыларды көшіруді және бейімдеуді ұйымдастыру» </w:t>
      </w:r>
      <w:r>
        <w:rPr>
          <w:rFonts w:ascii="Times New Roman"/>
          <w:b w:val="false"/>
          <w:i w:val="false"/>
          <w:color w:val="000000"/>
          <w:sz w:val="28"/>
        </w:rPr>
        <w:t>5.5-бөлімде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«Ақпараттық-түсіндіру жұмысы» деген </w:t>
      </w:r>
      <w:r>
        <w:rPr>
          <w:rFonts w:ascii="Times New Roman"/>
          <w:b w:val="false"/>
          <w:i w:val="false"/>
          <w:color w:val="000000"/>
          <w:sz w:val="28"/>
        </w:rPr>
        <w:t>5.5.1-кіші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«Еңбек және халықты әлеуметтік қорғау министрлігі» деген сөздер «Ішкі істер министрлігі»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«Қажетті ресурстар мен қаржыландыру көздері»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«27 551,2*» деген сандар «20 269,8»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«2009 - 2011 жылдарға арналған «Нұрлы көш» бағдарламасын іске асыру жөніндегі іс-шаралар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8-бөлімде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 және 18-жолдардағы «Еңбекмині» деген сөз «ІІМ-ге»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11, 17, 21-жолдардағы «Еңбекмині» деген сөз «ІІМ»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 «Еңбекмині» деген сөздің алдынан «ІІМ (жинақтау),»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 «14 147*» деген сандар «6 866,3»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«оның ішінде: республикалық бюджет»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«27 551,2*» деген сандар «20 269,8»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«2009 - 2011 жылдарға арналған «Нұрлы көш» бағдарламасының іске асырылу мониторингін жүзеге асыру жөнінде ведомствоаралық комиссия құру туралы» Қазақстан Республикасы Үкіметінің 2009 жылғы 17 сәуірдегі № 544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 қосымша осы қаулыға қосымшаға сәйкес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2009 - 2011 жылдарға арналған «Нұрлы көш» бағдарламасының іске асырылу мониторингін жүзеге асыру жөніндегі ведомствоаралық комиссия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«Еңбек және халықты әлеуметтік қорғау» деген сөздер «Ішкі істер»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«Нұрлы көш» бағдарламасының пилоттық жобаларына қатысушыларға тұрғын үй сату ережесін бекіту туралы» Қазақстан Республикасы Үкіметінің 2009 жылғы 8 мамырдағы № 674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ж, № 24-25, 213-құжат):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«Нұрлы көш» бағдарламасының пилоттық жобаларына қатысушыларға тұрғын үй сату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халықтың көші-қоны мәселелері жөніндегі уәкілетті орган - облыстардың, Астана және Алматы қалаларының ішкі істер департаменттері көші-қон полициясының бөлімшелері;».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2009 - 2011 жылдарға арналған «Нұрлы көш» бағдарламасының іске асырылу мониторингін жүзеге асыру жөніндегі ведомствоаралық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               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Нұрмұханбетұлы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Бақтыбаев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Жанарбек Телюбекұлы       министрлігінің Көші-қон полициясы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Махметқали Нұрғалиұлы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Айдапкелов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Нұрдәулет Серғалиұлы      агенттігінің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Нақыпбеков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Әуенұлы          басқару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 Сәрсенғалиұлы      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Ғалымова                - Павлодар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Қайратқызы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Қайнарбеков             -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Қанатұлы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Қуанғанов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Фархат Шаймұратұлы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Қаныбеков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Әсембекұлы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Паритов                 - Маңғыстау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 Закарұлы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Рахымбеков              -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 - Жамбыл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Қалыбекұлы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Тәукебаев               - Шығыс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Шәуенұлы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Аманғалиев              - Атырау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Кәлешұлы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Шыңғысұлы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Мұқанов     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Мейірханұлы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Мұхамедов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Бақтиярұлы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Нұрқатова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 Қайыржанқызы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                - Батыс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Кенжебекұлы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Шәріпов                 - «Қазақстанның Тұрғын үй құрылыс жинақ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Тұрсынұлы           банкі» акционерлік қоғамы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филиалының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