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fad9" w14:textId="26ff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"Оңтүстік Қазақстан мемлекеттік педагогикалық институты" шаруашылық жүргізу құқығындағы республикалық мемлекеттік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28 маусымдағы № 722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Білім және ғылым министрлігінің "Оңтүстік Қазақстан мемлекеттік педагогикалық институты" шаруашылық жүргізу құқығындағы республикалық мемлекеттік кәсіпорны (бұдан әрі - Кәсіпорын)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Білім және ғылым министрлігі Кәсіпорынға қатысты тиісті саланың уәкілетті органы;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жоғары және жоғары оқу орнынан кейінгі білім беру, қолданбалы ғылыми зерттеулер саласындағы қызметті жүзеге асыру Кәсіпорын қызметінің негізгі мәні деп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Білім және ғылым министрлігі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Кәсіпорынның жарғысын Қазақстан Республикасы Қаржы министрлігінің Мемлекеттік мүлік және жекешелендіру комитетіне бекітуге ұсынуды;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әділет органдарында Кәсіпорынның мемлекеттік тіркелуін;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 қабылдауды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Үкіметінің кейбір шешімдеріне мынадай толықтырулар енгізілсін: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"Жекешелендіруге жатпайтын мемлекеттік жоғары оқу орындарының тізбесін бекіту туралы" Қазақстан Республикасы Үкіметінің 2000 жылғы 6 шілдедегі № 1021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28, 339-құжат):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Жекешелендіруге жатпайтын мемлекеттік жоғары оқу орындарының тізбесі мынадай мазмұндағы реттік нөмірі 22-1-жолмен толықтырылсын: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институты" шаруашылық жүргізу құқығындағы республикалық мемлекеттік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