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e4c2" w14:textId="f24e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сауда алаңымен қамтамасыз етудің ең төменгі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маусымдағы № 734 Қаулысы. Күші жойылды - Қазақстан Республикасы Үкіметінің 2015 жылғы 1 қыркүйектегі № 727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 қызметін реттеу туралы» Қазақстан Республикасының 2004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7)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халықты сауда алаңымен қамтамасыз етудің ең төменгі нормативтері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Экономикалық даму және сауда министрлігі мен жергілікті атқарушы органдар (облыстардың, республикалық маңызы бар қаланың және астананың әкімдіктері) осы қаулыны іске асыру жөнінде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Министрі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 сауда алаңымен қамтамасыз етудің ең төменгі нормативтері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73"/>
        <w:gridCol w:w="35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адамға шаршы метр*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*Сауда нарықтарындағы сауда алаңын есепке алмағандағы сауда алаңы.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