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d801" w14:textId="ee8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 индустрияландырудың 2010 - 2014 жылдарға арналған картасы туралы" Қазақстан Республикасы Үкіметінің 2010 жылғы 14 сәуірдегі № 303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маусымдағы N 743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«Қазақстанды индустрияландырудың 2010-2014 жылдарға арналған картасы туралы» Қазақстан Республикасы Үкіметінің 2010 жылғы 14 сәуірдегі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Қазақстанды индустрияландырудың 2010-2014 жылдарға арналған картасында: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913"/>
        <w:gridCol w:w="833"/>
        <w:gridCol w:w="1053"/>
        <w:gridCol w:w="1553"/>
        <w:gridCol w:w="18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Ферроқорытпалар өндірісін және оның шикізаттық базасын, қуаттылығын жылына 300 мың тонна ферроқорытпаға жеткізе отырып, әртараптандыру және кеңейту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металлургия зауыты» ЖШС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мазмұндағы реттік нөмірі 6-6-жолмен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753"/>
        <w:gridCol w:w="813"/>
        <w:gridCol w:w="673"/>
        <w:gridCol w:w="1913"/>
        <w:gridCol w:w="18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6-6.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Бақыршық кенорнында металлургиялық кешен салу және өнімділігі жылына 1,5 млн. тонна кен болатын жерасты кенішін игеру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«Бақыршық тау-кен өндіру кәсіпорны» ЖШС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2011 - 2013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7-жолдағы «2015» деген сандар «2016»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«2015» деген сандар «2017»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«2012» деген сандар «2013»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93"/>
        <w:gridCol w:w="2033"/>
        <w:gridCol w:w="1473"/>
        <w:gridCol w:w="1713"/>
        <w:gridCol w:w="167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АҚ-ның өндірісін кеңейту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Өңіраралық жоба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2009 - 2013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18-жолдың 6-бағанындағы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«Жетіген - Қорғас» темір жол желілерін салу (1-ші іске қосу кешені - 2011 жыл; 2-ші іске қосу кешені - 2012 жыл)»;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875"/>
        <w:gridCol w:w="1893"/>
        <w:gridCol w:w="1226"/>
        <w:gridCol w:w="1550"/>
        <w:gridCol w:w="1490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 - Түрікменстанмен мемлекеттік шекара» жаңа темір жол желісін салу (1-ші іске қосу кешені - 2011 жыл; 2-ші іске қосу кешені - 2012 жыл)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ҰК» АҚ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30-жолдағы «2012» деген сандар «2013»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35-1-жолмен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3433"/>
        <w:gridCol w:w="1833"/>
        <w:gridCol w:w="1173"/>
        <w:gridCol w:w="1593"/>
        <w:gridCol w:w="147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«Talgo» жолаушылар вагоны өндірісін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ҰК» АҚ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36-жол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39, 41, 42-жолдардың 3-бағаны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облысының әкімдігі»;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40, 48-жолдардағы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56-2-жолдағы «2014» деген сандар «2011»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56-3-жол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3343"/>
        <w:gridCol w:w="1898"/>
        <w:gridCol w:w="1116"/>
        <w:gridCol w:w="1598"/>
        <w:gridCol w:w="143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 шығару зауыты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«Велес Ақтөбе ЛТД» ЖШС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57-жол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58-2-жолдағы «2011» деген сандар «2013»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58-3-жолдағы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58-4, 58-5, 59-2, 59-3-жолдармен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3316"/>
        <w:gridCol w:w="1895"/>
        <w:gridCol w:w="1034"/>
        <w:gridCol w:w="1575"/>
        <w:gridCol w:w="1456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58-4.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«ЭЛЕАС» фармацевтика зауытын салу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«ЭЛЕАС» ПФК» ЖШС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жылдар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58-5.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мен дәрілік заттар шығаратын фармацевтика зауытын салу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«Dolce» ЖШС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333"/>
        <w:gridCol w:w="1813"/>
        <w:gridCol w:w="1333"/>
        <w:gridCol w:w="1753"/>
        <w:gridCol w:w="101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 қолданылатын шприцтер шығару зауытын кеңейту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 ЖШС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Иинфузиялық ерітінділерді құю үшін системалар және бір рет қолданылатын қолғаптар шығаратын зауыт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облысының әкімдігі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 ЖШС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70-жолдағы «2012» деген сандар «2014»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71-жолдағы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74-3-жолдағы «2012» деген сандар «2011»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74-4, 74-5, 95-жолдардағы «2011» деген сандар «2012»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100-5-жолмен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773"/>
        <w:gridCol w:w="1993"/>
        <w:gridCol w:w="1333"/>
        <w:gridCol w:w="1713"/>
        <w:gridCol w:w="87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 бұйымдар шығару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«Алмерек» ЖШС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 мерзімде өңірлік индустрияландыру карталарына енгізілетін жаңа жобалардың тізбесін Қазақстан Республикасы Индустрия және жаңа технологиялар министрлігімен келіссін;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 апта мерзімде өңірлік индустрияландыру карталарына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