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314f" w14:textId="07b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"Мемлекетттік органдардың аппаратын және ерекше үй-жайларын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туралы" Қазақстан Республикасы Үкіметінің 2011 жылғы 31 наурыздағы № 335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шілдедегі № 756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органдардың аппаратын және ерекше үй-жайларын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туралы" Қазақстан Республикасы Үкіметінің 2011 жылғы 31 наурыздағы № 335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Бюджет қаражаты есебінен ұялы телефондар сатып алуға, Қазақстан Республикасы Президентінің Іс басқармасы төлейтін, сондай-ақ Қазақстан Республикасы Президенті Күзет қызметінің күзетілетін адамдардың қауіпсіздігін қамтамасыз ету жөніндегі күзету іс-шараларында пайдаланылатын стационарлық ұялы терминалдарынан шалынған қоңырауларды қоспағанда, ұялы телефондардан шалынған қоңырауларға ақы төлеуге жол берілмейді.";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