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c106" w14:textId="a04c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мәні бар облысаралық қатынастарды айқындау туралы" Қазақстан Республикасы Үкіметінің 2004 жылғы 11 қарашадағы № 1185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шілдедегі № 758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мәні бар облысаралық қатынастарды айқындау туралы» Қазақстан Республикасы Үкіметінің 2004 жылғы 11 қарашадағы № 1185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45, 562-құжат)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мынадай мазмұндағы 60-тармақпен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«60. Атырау - Астана.».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