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29e6" w14:textId="4852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2 шілдедегі № 762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20 маусымдағы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Америка Құрама Штаттарындағы Төтенше және Өкілетті Елшісі Ерлан Әбілфайызұлы Ыдырысовқа қағидаттық сипаты жоқ өзгерістер мен толықтырулар енгізуге рұқсат бере отырып, Қазақстан Республикасының Үкіметі атынан 2010 жылғы 20 маусымдағы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шілдедегі</w:t>
      </w:r>
      <w:r>
        <w:br/>
      </w:r>
      <w:r>
        <w:rPr>
          <w:rFonts w:ascii="Times New Roman"/>
          <w:b w:val="false"/>
          <w:i w:val="false"/>
          <w:color w:val="000000"/>
          <w:sz w:val="28"/>
        </w:rPr>
        <w:t xml:space="preserve">
№ 762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Америка Құрама</w:t>
      </w:r>
      <w:r>
        <w:br/>
      </w:r>
      <w:r>
        <w:rPr>
          <w:rFonts w:ascii="Times New Roman"/>
          <w:b/>
          <w:i w:val="false"/>
          <w:color w:val="000000"/>
        </w:rPr>
        <w:t>
Штаттарының Үкіметі арасындағы Ауғанстан Ислам Республикасының</w:t>
      </w:r>
      <w:r>
        <w:br/>
      </w:r>
      <w:r>
        <w:rPr>
          <w:rFonts w:ascii="Times New Roman"/>
          <w:b/>
          <w:i w:val="false"/>
          <w:color w:val="000000"/>
        </w:rPr>
        <w:t>
тұрақтылығы және қайта қалпына келтіру жөніндегі іс-қимылға</w:t>
      </w:r>
      <w:r>
        <w:br/>
      </w:r>
      <w:r>
        <w:rPr>
          <w:rFonts w:ascii="Times New Roman"/>
          <w:b/>
          <w:i w:val="false"/>
          <w:color w:val="000000"/>
        </w:rPr>
        <w:t>
Америка Құрама Штаттарының қатысуына байланысты Қазақстан</w:t>
      </w:r>
      <w:r>
        <w:br/>
      </w:r>
      <w:r>
        <w:rPr>
          <w:rFonts w:ascii="Times New Roman"/>
          <w:b/>
          <w:i w:val="false"/>
          <w:color w:val="000000"/>
        </w:rPr>
        <w:t>
Республикасының аумағы арқылы арнайы жүктің коммерциялық</w:t>
      </w:r>
      <w:r>
        <w:br/>
      </w:r>
      <w:r>
        <w:rPr>
          <w:rFonts w:ascii="Times New Roman"/>
          <w:b/>
          <w:i w:val="false"/>
          <w:color w:val="000000"/>
        </w:rPr>
        <w:t>
теміржол транзитін қамтамасыз ету туралы</w:t>
      </w:r>
      <w:r>
        <w:br/>
      </w:r>
      <w:r>
        <w:rPr>
          <w:rFonts w:ascii="Times New Roman"/>
          <w:b/>
          <w:i w:val="false"/>
          <w:color w:val="000000"/>
        </w:rPr>
        <w:t>
келісімге өзгеріс енгізу туралы</w:t>
      </w:r>
      <w:r>
        <w:br/>
      </w:r>
      <w:r>
        <w:rPr>
          <w:rFonts w:ascii="Times New Roman"/>
          <w:b/>
          <w:i w:val="false"/>
          <w:color w:val="000000"/>
        </w:rPr>
        <w:t>
хаттама</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w:t>
      </w:r>
      <w:r>
        <w:br/>
      </w:r>
      <w:r>
        <w:rPr>
          <w:rFonts w:ascii="Times New Roman"/>
          <w:b w:val="false"/>
          <w:i w:val="false"/>
          <w:color w:val="000000"/>
          <w:sz w:val="28"/>
        </w:rPr>
        <w:t>
</w:t>
      </w:r>
      <w:r>
        <w:rPr>
          <w:rFonts w:ascii="Times New Roman"/>
          <w:b w:val="false"/>
          <w:i w:val="false"/>
          <w:color w:val="000000"/>
          <w:sz w:val="28"/>
        </w:rPr>
        <w:t>
      Астана қаласында 2010 жылғы 20 маусымда қол қойылған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келісімнің (бұдан әрі – Келісім) 13-бабының 2 және 3-тармақтарына сәйкес,</w:t>
      </w:r>
      <w:r>
        <w:br/>
      </w:r>
      <w:r>
        <w:rPr>
          <w:rFonts w:ascii="Times New Roman"/>
          <w:b w:val="false"/>
          <w:i w:val="false"/>
          <w:color w:val="000000"/>
          <w:sz w:val="28"/>
        </w:rPr>
        <w:t>
</w:t>
      </w:r>
      <w:r>
        <w:rPr>
          <w:rFonts w:ascii="Times New Roman"/>
          <w:b w:val="false"/>
          <w:i w:val="false"/>
          <w:color w:val="000000"/>
          <w:sz w:val="28"/>
        </w:rPr>
        <w:t>
      осы Келісімге мынадай өзгеріс енгізуге келісті:</w:t>
      </w:r>
    </w:p>
    <w:bookmarkEnd w:id="3"/>
    <w:bookmarkStart w:name="z10" w:id="4"/>
    <w:p>
      <w:pPr>
        <w:spacing w:after="0"/>
        <w:ind w:left="0"/>
        <w:jc w:val="left"/>
      </w:pPr>
      <w:r>
        <w:rPr>
          <w:rFonts w:ascii="Times New Roman"/>
          <w:b/>
          <w:i w:val="false"/>
          <w:color w:val="000000"/>
        </w:rPr>
        <w:t xml:space="preserve"> 
1-бап</w:t>
      </w:r>
    </w:p>
    <w:bookmarkEnd w:id="4"/>
    <w:bookmarkStart w:name="z11" w:id="5"/>
    <w:p>
      <w:pPr>
        <w:spacing w:after="0"/>
        <w:ind w:left="0"/>
        <w:jc w:val="both"/>
      </w:pPr>
      <w:r>
        <w:rPr>
          <w:rFonts w:ascii="Times New Roman"/>
          <w:b w:val="false"/>
          <w:i w:val="false"/>
          <w:color w:val="000000"/>
          <w:sz w:val="28"/>
        </w:rPr>
        <w:t>
      3-бабының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Арнайы жүктің және бірге жүретін персоналдың коммерциялық теміржол транзиті мынадай өткізу пунктері арқылы жүзеге асырылады:</w:t>
      </w:r>
      <w:r>
        <w:br/>
      </w:r>
      <w:r>
        <w:rPr>
          <w:rFonts w:ascii="Times New Roman"/>
          <w:b w:val="false"/>
          <w:i w:val="false"/>
          <w:color w:val="000000"/>
          <w:sz w:val="28"/>
        </w:rPr>
        <w:t>
      а) Ресей Федерациясынан/Ресей Федерациясына: Илецк/Жайсаң;</w:t>
      </w:r>
      <w:r>
        <w:br/>
      </w:r>
      <w:r>
        <w:rPr>
          <w:rFonts w:ascii="Times New Roman"/>
          <w:b w:val="false"/>
          <w:i w:val="false"/>
          <w:color w:val="000000"/>
          <w:sz w:val="28"/>
        </w:rPr>
        <w:t xml:space="preserve">
      b) Өзбекстан Республикасынан/Өзбекстан Республикасына: Сарыағаш/Келес және/ немесе Бейнеу /Қарақалпақстан.». </w:t>
      </w:r>
    </w:p>
    <w:bookmarkEnd w:id="5"/>
    <w:bookmarkStart w:name="z13" w:id="6"/>
    <w:p>
      <w:pPr>
        <w:spacing w:after="0"/>
        <w:ind w:left="0"/>
        <w:jc w:val="left"/>
      </w:pPr>
      <w:r>
        <w:rPr>
          <w:rFonts w:ascii="Times New Roman"/>
          <w:b/>
          <w:i w:val="false"/>
          <w:color w:val="000000"/>
        </w:rPr>
        <w:t xml:space="preserve"> 
2-бап       </w:t>
      </w:r>
    </w:p>
    <w:bookmarkEnd w:id="6"/>
    <w:bookmarkStart w:name="z14" w:id="7"/>
    <w:p>
      <w:pPr>
        <w:spacing w:after="0"/>
        <w:ind w:left="0"/>
        <w:jc w:val="both"/>
      </w:pPr>
      <w:r>
        <w:rPr>
          <w:rFonts w:ascii="Times New Roman"/>
          <w:b w:val="false"/>
          <w:i w:val="false"/>
          <w:color w:val="000000"/>
          <w:sz w:val="28"/>
        </w:rPr>
        <w:t>
      Осы Хаттама Келісімнің 13-бабында көзделген тәртіппен күшіне енеді.</w:t>
      </w:r>
      <w:r>
        <w:br/>
      </w:r>
      <w:r>
        <w:rPr>
          <w:rFonts w:ascii="Times New Roman"/>
          <w:b w:val="false"/>
          <w:i w:val="false"/>
          <w:color w:val="000000"/>
          <w:sz w:val="28"/>
        </w:rPr>
        <w:t>
      20___жылғы «___» __________ __________ қаласында әрқайсысы қазақ, ағылшын және орыс тілдерінде екі данада жасалды, әрі барлық мәтіндердің күші бірдей.</w:t>
      </w:r>
    </w:p>
    <w:bookmarkEnd w:id="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