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50d9b" w14:textId="ad50d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 шаруашылығындағы міндетті сақтандыруды қолдау үшін бөлінетін ақшаны пайдаланудың кейбір мәселелері туралы" Қазақстан Республикасы Үкіметінің 2006 жылғы 29 қарашадағы № 1133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15 шілдедегі № 805 Қаулысы. Күші жойылды - Қазақстан Республикасы Үкіметінің 2015 жылғы 29 желтоқсандағы № 1108 қаулысымен</w:t>
      </w:r>
    </w:p>
    <w:p>
      <w:pPr>
        <w:spacing w:after="0"/>
        <w:ind w:left="0"/>
        <w:jc w:val="both"/>
      </w:pPr>
      <w:r>
        <w:rPr>
          <w:rFonts w:ascii="Times New Roman"/>
          <w:b w:val="false"/>
          <w:i w:val="false"/>
          <w:color w:val="ff0000"/>
          <w:sz w:val="28"/>
        </w:rPr>
        <w:t xml:space="preserve">      Ескерту. Күші жойылды - ҚР Үкіметінің 29.12.2015 </w:t>
      </w:r>
      <w:r>
        <w:rPr>
          <w:rFonts w:ascii="Times New Roman"/>
          <w:b w:val="false"/>
          <w:i w:val="false"/>
          <w:color w:val="ff0000"/>
          <w:sz w:val="28"/>
        </w:rPr>
        <w:t>№ 1108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"Өсімдік шаруашылығындағы міндетті сақтандыруды қолдау үшін бөлінетін ақшаны пайдаланудың кейбір мәселелері туралы" Қазақстан Республикасы Үкіметінің 2006 жылғы 29 қарашадағы № 1133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2006 ж., № 43, 475-құжат) мынадай өзгерістер енгізілсін:</w:t>
      </w:r>
      <w:r>
        <w:br/>
      </w:r>
      <w:r>
        <w:rPr>
          <w:rFonts w:ascii="Times New Roman"/>
          <w:b w:val="false"/>
          <w:i w:val="false"/>
          <w:color w:val="000000"/>
          <w:sz w:val="28"/>
        </w:rPr>
        <w:t>
      2. 3-тармақтар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Агенттің 2011 жылға арналған қызметіне ақы төлеу 55596799 (елу бес миллион бес жүз тоқсан алты мың жеті жүз тоқсан тоғыз) теңге мөлшерінде бекітілсін.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 өсімдік шаруашылығы саласындағы уәкілетті мемлекеттік орган мен агент арасында жасалған шартқа сәйкес оны жасасқаннан кейін күнтізбелік 15 күн ішінде агроөнеркәсіптік кешенді дамытуды мемлекеттік қолдау үшін "2011 - 2013 жылдарға арналған республикалық бюджет туралы" Қазақстан Республикасының Заңында көзделген қаражат есебінен агент қызметіне ақы төлеуді жүзеге асырсын.".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еткен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r>
        <w:rPr>
          <w:rFonts w:ascii="Times New Roman"/>
          <w:b w:val="false"/>
          <w:i w:val="false"/>
          <w:color w:val="000000"/>
          <w:sz w:val="28"/>
        </w:rPr>
        <w:t>                                 </w:t>
      </w:r>
      <w:r>
        <w:rPr>
          <w:rFonts w:ascii="Times New Roman"/>
          <w:b w:val="false"/>
          <w:i/>
          <w:color w:val="000000"/>
          <w:sz w:val="28"/>
        </w:rPr>
        <w:t>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