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d209" w14:textId="debd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Ілеспе жүкқұжаттарды ресімдеу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15 шілдедегі № 806 Қаулысы. Күші жойылды - Қазақстан Республикасы Үкіметінің 2018 жылғы 16 қарашадағы № 769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16.11.2018 </w:t>
      </w:r>
      <w:r>
        <w:rPr>
          <w:rFonts w:ascii="Times New Roman"/>
          <w:b w:val="false"/>
          <w:i w:val="false"/>
          <w:color w:val="ff0000"/>
          <w:sz w:val="28"/>
        </w:rPr>
        <w:t>№ 769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"Биоотын өндірісін және айналымын мемлекеттік реттеу туралы" Қазақстан Республикасының 2010 жылғы 15 қарашадағы Заңының 5-бабының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Ілеспе жүкқұжаттарды ресімдеу қағидасы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Ілеспе жүкқұжаттарды ресімдеу қағидасы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Ілеспе жүкқұжаттарды ресімдеу қағидасы (бұдан әрі - Қағида) "Биоотын өндірісін және айналымын мемлекеттік реттеу туралы" Қазақстан Республикасының 2010 жылғы 15 қарашадағы Заңының 5-бабының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Қағида заңды және жеке тұлғалардың (бұдан әрі - өнім берушілердің) биоотынды (биоэтанолды қоспағанда) өткізу (босату), қайтару, тасымалдау бойынша операцияларды жүргізу кезінде ілеспе жүкқұжаттарды (бұдан әрі - ІЖҚ) ресімдеу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Биоотынды (импортталатын биоотынды тасымалдауды қоспағанда) өткізу (босату), қайтару, тасымалдау бойынша әрбір операцияны жүргізу кезінде өнім берушілер міндетті түрде осы Қағидаға қосымшаға сәйкес нысан бойынша ІЖҚ ресімдейді.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ІЖҚ-ні өнім беруші ақпараттық жүйе (бұдан әрі - Бағдарлама) арқылы электронды түрде мемлекеттік немесе орыс тілінде ресімдейді.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ІЖҚ-да мынадай деректер көрсетіледі: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ІЖҚ нөмірі (Бағдарламада автоматты түрде беріледі);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ресімдеу күні (Бағдарламада автоматты түрде қойылады);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операция коды (Бағдарламаның анықтамалығынан таңдалады);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өнім берушінің салық төлеушінің тіркеу нөмірі (бұдан әрі - СТН) (жеке сәйкестендіру нөміріне (бұдан әрі - ЖСН) және бизнес сәйкестендіру нөміріне (бұдан әрі - БСН) толық көшкенге дейін міндетті деректеме);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өнім берушінің жеке сәйкестендіру нөмірі (бұдан әрі - ЖСН) және бизнес сәйкестендіру нөмірі (бұдан әрі - БСН) (ЖСН мен БСН-ге толық көшкенге дейін міндетті емес деректеме);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биоотын берушінің атауы, оның заңды мекенжайы және тиеп-жөнелту мекенжайы;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ІЖҚ-ын электрондық түрде тапсыратын өнім берушінің салық  органының коды (Бағдарламаның көрсетілген тізімінен тандалады);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өнім берушінің түрі (Бағдарламаның көрсетілген тізімінен таңдалады);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алушының СТН-ы;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алушының ЖСН/БСН-ы;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биоотын алушының атауы, оның заңды мекенжайы және тиеп-жөнелту мекенжайы;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ІЖҚ электрондық түрде тапсырылатын алушының салық органының коды (Бағдарламаның көрсетілген тізімінен таңдалады);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шарттың нөмірі, күні;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көлік түрі: автомобиль; темір жол; әуе; теңіз немесе ішкі су; құбыр жолдары (көлік түрі таңдалады):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тасымалдаушы туралы мәліметтерде биоотынды тасымалдауды жүзеге асыратын жеке немесе заңды тұлға туралы деректер көрсетіледі (өнім беруші енгізеді);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көлігімен тасымалдау кезінде көлік құралы туралы мәліметтерде көлік құралының маркасы, мемлекеттік нөмірі, (өнім беруші енгізеді);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экспедитор, жүргізуші туралы мәліметтер (өнім беруші енгізеді);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өткізілетін (тиеп-жөнелтілетін) биоотынның жалпы мөлшері (тоннада көрсетіледі);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биоотын маркасы;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жеке сәйкестендіру нөмірі - коды (бұдан әрі - ЖСН-коды) (Бағдарламаның ЖСН-кодтарының анықтамалығынан таңдалады);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ыдыстың сыйымдылығы (тоннада);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ыдыстың саны (данада);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биоотынның мөлшерінің жиыны (тоннада);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өнімнің құны (теңгеде);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биоотын қайтарылған кезде тиісті бағанда өткізу кезінде өнім беруші берген ІЖҚ нөмірі толтырылады (биоотын қайратылған жағдайда ғана толтырылады);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"Жүргізуші" бағаны тек қағаз жеткізгіште толтырылады.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ІЖҚ уәкілетті органнын, серверіне жіберілгеннен кейін кағаз жеткізгіште екі данада басып шығарылады, болған кезде басшы, бухгалтер кол қояды, сондай-ақ өнім берушінің мөрімен куәландырылады (болған жағдайда жеке кәсіпкерлер үшін). ІЖҚ бір данасы биоотынды берушіде калады, екінші данасы көлік құралы арқылы алушыға беріледі.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Биоотын алушылар ІЖҚ-да көрсетілген деректерге сәйкес оны алғанын электронды түрде растайды не биоотынды алған күннен бастап бес жұмыс күні ішінде алушының мөрімен куәландырылған ІЖҚ көшірмесін тапсырады. Биоотынның экспорты кезінде Бағдарламада алушылардың ІЖҚ-ға сәйкес биоотынды алғанын растауы талап етілмейді, алушының деректерін өнім беруші енгізеді.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Биоотынның импорты кезінде алушы ІЖҚ-ны ресімдемейді.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қате және (немесе) дұрыс емес деректер көрсетіле отырып, ресімделген ІЖҚ-ны осындай ІЖҚ ресімделген күнінен бастап бір жұмыс күні ішінде өнім беруші жоюы тиіс.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Қағиданың 9-тармағында көрсетілген мерзім еткеннен кейін ІЖҚ-нің жойылуын Бағдарлама автоматты түрде жауып тастайды.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ІЖҚ есебі Бағдарламаның ІЖҚ тізілімінде жүргізіледі.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Қағаз жеткізгіштегі ІЖҚ өнім берушілер мен алушыларда бес жыл бойы сақталады.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Өнім беруші (алушы) заңды тұлға қайта ұйымдастырылған кезде қайта ұйымдастырылған тұлға үшін ІЖҚ-ны сақтау міндеттемесі оның құқықтық мирасқорына (мирасқорларына) жүктеледі.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Ілеспе жүкқұжаттарды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ресімдеу кағидасына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3"/>
        <w:gridCol w:w="62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ілеспе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жүкқұжат</w:t>
            </w:r>
          </w:p>
        </w:tc>
      </w:tr>
      <w:tr>
        <w:trPr>
          <w:trHeight w:val="30" w:hRule="atLeast"/>
        </w:trPr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Ресімделген күні: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Жеткізушінің СТН-і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Жеткізушінің ЖСН/БСН-і*___________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Жеткізушінің атауы, заңды мекен-жайы және тиеп-жөнелту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берушінің салық органының коды: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берушінің түрі ______________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коды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СТН-і____________________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ЖСН/БСН-і*_______________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атауы, заңды мекен жайы және тиеп-жөнелту мекен жайы__________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салық органының коды:____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(шартқа қосымшаның) нөмірі _________    Шарттың күні  2011 ж."__"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түрі: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255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255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255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255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немесе ішкі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Тасымалдаушы туралы мәлімет_________________________________________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 туралы мәлімет_________________________________________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 туралы мәлімет___________________________________________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Өткізілетін(тиеп-жөнелтетін) биоотынның мөлшері. Барлығы: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                                                         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тонна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63"/>
              <w:gridCol w:w="863"/>
              <w:gridCol w:w="1582"/>
              <w:gridCol w:w="2300"/>
              <w:gridCol w:w="863"/>
              <w:gridCol w:w="1404"/>
              <w:gridCol w:w="2301"/>
              <w:gridCol w:w="2124"/>
            </w:tblGrid>
            <w:tr>
              <w:trPr>
                <w:trHeight w:val="30" w:hRule="atLeast"/>
              </w:trPr>
              <w:tc>
                <w:tcPr>
                  <w:tcW w:w="8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8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Марка</w:t>
                  </w:r>
                </w:p>
              </w:tc>
              <w:tc>
                <w:tcPr>
                  <w:tcW w:w="15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ЖСН-коды</w:t>
                  </w:r>
                </w:p>
              </w:tc>
              <w:tc>
                <w:tcPr>
                  <w:tcW w:w="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Ыдыстың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сыйымдылығы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(тоннада)</w:t>
                  </w:r>
                </w:p>
              </w:tc>
              <w:tc>
                <w:tcPr>
                  <w:tcW w:w="8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Ыдыстың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саны</w:t>
                  </w:r>
                </w:p>
              </w:tc>
              <w:tc>
                <w:tcPr>
                  <w:tcW w:w="14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Барлығы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тонна саны</w:t>
                  </w:r>
                </w:p>
              </w:tc>
              <w:tc>
                <w:tcPr>
                  <w:tcW w:w="23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Өнімнің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құны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(теңге)</w:t>
                  </w:r>
                </w:p>
              </w:tc>
              <w:tc>
                <w:tcPr>
                  <w:tcW w:w="21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Жеткізуші жазып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берген ІЖҚ нөмірі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(биоотын қайтарылған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жағдайда)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_____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Т.А.Ә:  __________________________   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         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Бухгалтердің Т.А.Ә.: ______________________    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 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Тасымалдаушы: ________________________________ 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 (Т.А.Ә., жеке куәлігінің немесе паспортының        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сериясы, нөмірі мен күні) 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- 2012 жылдың 1 қаңтарынан бастап толтырылады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