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79d" w14:textId="a758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16 шілдедегі № 812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жарлықтарына өзгерістер енгізу туралы» Қазақстан Республикасының Президенті Жарлығының жобасы Қазақстан Республикасы Президентінің 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кейбір жарлықтарына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Президенті жанындағы Кәсіпкерлер кеңесін құру туралы» Қазақстан Республикасы Президентінің 2005 жылғы 23 сәуірдегі № 1560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199-құжат; 2006 ж., № 18, 166-құжат; 2007 ж., № 13, 145-құжат; № 41, 463-құжат; 2008 ж., № 20, 182-құжат; № 42, 465-құжат; 2009 ж., № 27-28, 234-құжат; № 29, 249-құжат; 2010 ж., № 32, 252-құжат):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Кәсіпкерлер кеңесі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«Қазақстан Республикасы Қаржы нарығын және қаржы ұйымдарын реттеу мен қадағалау агенттігінің төрайымы,»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Кәсіпкерлер кеңесінің құрамы осы Жарлыққа 1-қосымшаға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мемлекеттік басқару жүйесін жаңғырту жөніндегі шаралар туралы» Қазақстан Республикасы Президентінің 2007 жылғы 13 қаңтардағы № 273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330-құжат; 2010 ж., № 7, 94-құжат; № 24, 173-құжат; № 38, 327-құжат):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 осы Жарлыққа 2-қосымшаға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249-құжат; 2010 ж., № 50, 453-құжат):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экономикасын жаңғырту мәселелері жөніндегі мемлекеттік комиссияның құрамы осы Жарлыққа 3-қосымшаға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Президенті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1560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жанындағы Кәсіпкерлер кеңесінің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 - Қазақстан Республикасының Президенті,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Нұрсұлтан Әбішұлы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Индустрия және жаңа технологиялар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 Банкінің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Экономикалық қылмысқа және сыбайлас жемқорлыққа қарсы күрес агенттігінің (қаржы полициясы)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Экономикалық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Бәсекелестікті қорғау агенттігінің (Монополияға қарсы агенттік)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 Отан» халықтық-демократиялық партиясы төрағасының бірінші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ұлттық әл-ауқат қоры»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 Одағы» Қазақстан ұлттық экономикалық палатасы» заңды тұлғалар бірлестігі төралқасының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«ҚазАгро» ұлттық басқарушы холдингі» акционерлік қоғамының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«Қазақстанның ФармМедИндустриясы» қауымдастығының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астық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жеңіл өнеркәсібі қауымдастығының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қаржыгерлері қауымдастығы кеңесінің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Қазақстанның микроқаржы ұйымдарының қауымдастығы директорлар кеңесінің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кәсіпкерлері форумы кеңесінің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«Белкамит» бірлескен кәсіпорны» акционерлік қоғамының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«Қазақмыс» корпорациясы» жауапкершілігі шектеулі серіктестігі директорлар кеңесінің төрағасы -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Қазақстанның сауда-өнеркәсіп палатасының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«Resmi» компаниялар тобы» акционерлік қоғамының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«Қазақстанның Халық банкі» акционерлік қоғамы директорлар кеңесінің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тамақ және қайта өңдеу өнеркәсібі тауар өндірушілер одағының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машина жасаушылар одағы басқармасының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«Астана-групп» жауапкершілігі шектеулі серіктестігінің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«Қазкоммерцбанк» акционерлік қоғамы директорлар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реформа жүргізу жөніндегі</w:t>
      </w:r>
      <w:r>
        <w:br/>
      </w:r>
      <w:r>
        <w:rPr>
          <w:rFonts w:ascii="Times New Roman"/>
          <w:b/>
          <w:i w:val="false"/>
          <w:color w:val="000000"/>
        </w:rPr>
        <w:t>
ВЕДОМСТВОАРАЛЫҚ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 -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  - Шөкеев Өмірзақ Естайұлы,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бірінші орынбасары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  - Орынбаев Ербол Тұрмаханұлы,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орынбасары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-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жауапты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- Байбек Бауыржан Қыдырғалиұлы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- Донақов Талғат Советбекұлы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- Тәжин Марат Мұханбетқазыұлы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көмекшісі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- Сұлтанов Бақыт Тұрлыханұлы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  - Исекешев Әсет Өрентайұлы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Кеңсесінің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Мұнай және газ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Байланыс және ақпарат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Еңбек және халықты әлеуметтік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Экономикалық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атқарылуын бақылау жөніндегі есеп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Мемлекеттік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көмекшісі,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Сағадиев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Кенжеғали Әбенұлы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Мирчев                    акционерлік қоғамы директорлар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Эванс Ричард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акционерлік қоғамы директорлар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Экономикалық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ұлттық әл-ауқат қоры» акционерлік қоғамының басқарма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