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6866" w14:textId="9896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18 шілдедегі № 821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«Абу Даби Плаза» көп бейінді кешенін салу үшін жер учаскесін сатып алуға Астана қаласының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85711000 (сексен бес миллион жеті жүз он бір мың)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2011.12.20 </w:t>
      </w:r>
      <w:r>
        <w:rPr>
          <w:rFonts w:ascii="Times New Roman"/>
          <w:b w:val="false"/>
          <w:i w:val="false"/>
          <w:color w:val="000000"/>
          <w:sz w:val="28"/>
        </w:rPr>
        <w:t>№ 1561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мен Астана қаласының әкімдігі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