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cb79" w14:textId="1aec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18 шілдедегі № 824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"Қазақстан Республикасы Мұнай және газ министрлігі, оның аумақтық органдарын және оған ведомстволық бағыныстағы мемлекеттік мекемелерді ескере отырып, оның ішінде:" деген реттік нөмірі 14-жолдың 3-бағанындағы "152" деген сандар "162"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