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ae07" w14:textId="e7da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Үкіметінің резервінен қаражат бөлу туралы" 2011 жылғы 23 маусымдағы № 692 және "Қазақстан Республикасы Үкіметінің резервінен қаражат бөлу туралы" 2011 жылғы 23 маусымдағы № 693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21 шілдедегі № 835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2011 жылғы 23 маусымдағы № 692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көрсетілген қаулыға қосымша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резервінен қаражат бөлу туралы» Қазақстан Республикасы Үкіметінің 2011 жылғы 23 маусымдағы № 693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Қазақстан Республикасы Құрылыс және тұрғын үй-коммуналдық шаруашылық істері агенттігіне кондоминиум объектілерінің ортақ мүлкіне жөндеу жүргізу мақсатында, осы қаулыға қосымшаға сәйкес мемлекеттің қатысуымен мамандандырылған уәкілетті ұйымдардың жарғылық капиталын ұлғайту үшін облыстардың, Астана және Алматы қалаларының әкімдіктеріне нысаналы даму трансферттері түрінде аудару үшін 2011 жылға арналған республикалық бюджетте көзделген Қазақстан Республикасы Үкіметінің шұғыл шығындарға арналған резервінен 5500000000 (бес миллиард бес жүз миллион) теңге сомасында қаражат бөлінсін.»;</w:t>
      </w:r>
      <w:r>
        <w:br/>
      </w:r>
      <w:r>
        <w:rPr>
          <w:rFonts w:ascii="Times New Roman"/>
          <w:b w:val="false"/>
          <w:i w:val="false"/>
          <w:color w:val="000000"/>
          <w:sz w:val="28"/>
        </w:rPr>
        <w:t>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шілдедегі</w:t>
      </w:r>
      <w:r>
        <w:br/>
      </w:r>
      <w:r>
        <w:rPr>
          <w:rFonts w:ascii="Times New Roman"/>
          <w:b w:val="false"/>
          <w:i w:val="false"/>
          <w:color w:val="000000"/>
          <w:sz w:val="28"/>
        </w:rPr>
        <w:t xml:space="preserve">
№ 835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маусымдағы</w:t>
      </w:r>
      <w:r>
        <w:br/>
      </w:r>
      <w:r>
        <w:rPr>
          <w:rFonts w:ascii="Times New Roman"/>
          <w:b w:val="false"/>
          <w:i w:val="false"/>
          <w:color w:val="000000"/>
          <w:sz w:val="28"/>
        </w:rPr>
        <w:t xml:space="preserve">
№ 692 қаулысына  </w:t>
      </w:r>
      <w:r>
        <w:br/>
      </w:r>
      <w:r>
        <w:rPr>
          <w:rFonts w:ascii="Times New Roman"/>
          <w:b w:val="false"/>
          <w:i w:val="false"/>
          <w:color w:val="000000"/>
          <w:sz w:val="28"/>
        </w:rPr>
        <w:t>
қосымша       </w:t>
      </w:r>
    </w:p>
    <w:p>
      <w:pPr>
        <w:spacing w:after="0"/>
        <w:ind w:left="0"/>
        <w:jc w:val="left"/>
      </w:pPr>
      <w:r>
        <w:rPr>
          <w:rFonts w:ascii="Times New Roman"/>
          <w:b/>
          <w:i w:val="false"/>
          <w:color w:val="000000"/>
        </w:rPr>
        <w:t xml:space="preserve"> Әлеуметтік-кәсіпкерлік корпорациялардың жарғылық капиталын ұлғайту үшін облыстардың, Астана және Алматы қалаларының әкімдіктеріне дамуға берілетін нысаналы трансферттердің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342"/>
        <w:gridCol w:w="5027"/>
        <w:gridCol w:w="2867"/>
      </w:tblGrid>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w:t>
            </w:r>
            <w:r>
              <w:br/>
            </w:r>
            <w:r>
              <w:rPr>
                <w:rFonts w:ascii="Times New Roman"/>
                <w:b w:val="false"/>
                <w:i w:val="false"/>
                <w:color w:val="000000"/>
                <w:sz w:val="20"/>
              </w:rPr>
              <w:t>
атауы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1 932 000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әлеуметтік-кәсіпкерлік корпорациясы»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әлеуметтік-кәсіпкерлік корпорациясы»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әлеуметтік-кәсіпкерлік корпорациясы»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әлеуметтік-кәсіпкерлік корпорациясы»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bl>
    <w:bookmarkStart w:name="z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шілдедегі</w:t>
      </w:r>
      <w:r>
        <w:br/>
      </w:r>
      <w:r>
        <w:rPr>
          <w:rFonts w:ascii="Times New Roman"/>
          <w:b w:val="false"/>
          <w:i w:val="false"/>
          <w:color w:val="000000"/>
          <w:sz w:val="28"/>
        </w:rPr>
        <w:t xml:space="preserve">
№ 835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маусымдағы</w:t>
      </w:r>
      <w:r>
        <w:br/>
      </w:r>
      <w:r>
        <w:rPr>
          <w:rFonts w:ascii="Times New Roman"/>
          <w:b w:val="false"/>
          <w:i w:val="false"/>
          <w:color w:val="000000"/>
          <w:sz w:val="28"/>
        </w:rPr>
        <w:t xml:space="preserve">
№ 693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Мемлекет қатысатын мамандандырылған уәкілетті ұйымдардың жарғылық капиталын ұлғайту үшін нысаналы даму трансферттерінің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924"/>
        <w:gridCol w:w="5990"/>
        <w:gridCol w:w="3348"/>
      </w:tblGrid>
      <w:tr>
        <w:trPr>
          <w:trHeight w:val="3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r>
              <w:br/>
            </w:r>
            <w:r>
              <w:rPr>
                <w:rFonts w:ascii="Times New Roman"/>
                <w:b w:val="false"/>
                <w:i w:val="false"/>
                <w:color w:val="000000"/>
                <w:sz w:val="20"/>
              </w:rPr>
              <w:t>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5 500 000
</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тұрғын үй-коммуналдық шаруашылық, жолаушылар көлігі және автокөлік жолдары бөлімі жанындағы «Көкше Жәрдем» шаруашылық жүргізу құқығындағы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138 669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тұрғын үй-коммуналдық шаруашылық, жолаушылар көлігі және автокөлік жолдары бөлімі жанындағы «Горкоммунхоз» шаруашылық жүргізу құқығындағы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тұрғын үй-коммуналдық шаруашылық, жолаушылар көлігі және автокөлік жолдары бөлімінің жанындағы шаруашылық жүргізу құқығындағы «Тазалық-Сервис»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Ақтөбе» жауапкершілігі шектеулі серіктестігі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343 750</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тұрғын үй» жауапкершілігі шектеулі серіктестігі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тұрғын үй-пайдалану кешені» жауапкершілігі шектеулі серіктестігі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тұрғын үй қызметі» жауапкершілігі шектеулі серіктестігі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тұрғын үй-коммуналдық шаруашылық, жолаушылар көлігі және автокөлік жолдары бөлімі» мемлекеттік мекемесінің «Қаладағы тұрғын үйлерге коммуналдық қызмет көрсету» коммуналдық мемлекеттік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343 750</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әкімдігінің «Өскемен-Тәртіп» Өскемен көпсалалы кәсіпорны» мемлекеттік коммуналдық кәсіпорны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тұрғын үй коммуналдық шаруашылық, жолаушылар көлігі және автомобильдер жолдары бөлімі» мемлекеттік мекемесінің «Семей қаласының көпсалалы пайдалану кәсіпорны» (СКПК)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жөндеу-Тараз» жауапкершілігі шектеулі серіктестігі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Орал қаласы тұрғын үй-коммуналдық шаруашылық, жолаушылар көлігі және автомобиль жолдары бөлімінің «Орал Құрылыс Жөндеу Сервис»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әкімияты жанындағы «Қалалық коммуналдық шаруашылық» коммуналдық мемлекеттік кәсіпорны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515 625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тұрғын үй–коммуналдық шаруашылық, жолаушылар көлігі және автомобиль жолдары бөлімін мемлекеттік мекемесінің Қостанай қаласы әкімдігінің «Тұрғын үй-эксплуатациялық қызмет»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240 625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«Тұрғын үй қызметі»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«Ақтау тұрғын үй»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 Павлодар қаласының тұрғын үй-коммуналдық шаруашылық, жолаушылар көлігі және автомобиль жолдары бөлімінің «Горкомхоз» коммуналдық мемлекеттік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тұрғын үй-коммуналдық шаруашылық, жолаушылар көлігі және автомобиль жолдары бөлімі» мемлекеттік мекемесінің Петропавл қаласы әкімдігінің шаруашылық жүргізу құқығындағы «Тұрғын үй пайдалану қызметі»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тұрғын үй-коммуналдық шаруашылық, жолаушылар көлігі және автомобиль жолдары бөлімінің «Тұрғын үй»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 мемлекеттік мекемесінің шаруашылық жүргізу құқығындағы «Қалалық жылжымайтын мүлік»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әкімдігінің «Алматы тұрғын үй» шаруашылық жүргізу құқығындағы коммуналдық мемлекеттік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687 500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