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c0bc" w14:textId="474c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тарихын үздіксіз тіркеу журналының нысаны мен оны жүргізу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22 шілдедегі № 841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Инвестициялар және даму министрінің м.а. 2015 жылғы 23 қаңтардағы № 52</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«Сауда мақсатында теңізде жүзу туралы» Қазақстан Республикасының 2002 жылғы 17 қаңтардағы Заңының 4-бабы 2-тармағының </w:t>
      </w:r>
      <w:r>
        <w:rPr>
          <w:rFonts w:ascii="Times New Roman"/>
          <w:b w:val="false"/>
          <w:i w:val="false"/>
          <w:color w:val="000000"/>
          <w:sz w:val="28"/>
        </w:rPr>
        <w:t>30)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кеме тарихын үздіксіз тіркеу журналының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Кеме тарихын үздіксіз тіркеу журналын жүргізу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22 шілдедегі</w:t>
      </w:r>
      <w:r>
        <w:br/>
      </w:r>
      <w:r>
        <w:rPr>
          <w:rFonts w:ascii="Times New Roman"/>
          <w:b w:val="false"/>
          <w:i w:val="false"/>
          <w:color w:val="000000"/>
          <w:sz w:val="28"/>
        </w:rPr>
        <w:t xml:space="preserve">
№ 841 қаулысымен   </w:t>
      </w:r>
      <w:r>
        <w:br/>
      </w:r>
      <w:r>
        <w:rPr>
          <w:rFonts w:ascii="Times New Roman"/>
          <w:b w:val="false"/>
          <w:i w:val="false"/>
          <w:color w:val="000000"/>
          <w:sz w:val="28"/>
        </w:rPr>
        <w:t xml:space="preserve">
бекітілген     </w:t>
      </w:r>
    </w:p>
    <w:bookmarkEnd w:id="2"/>
    <w:p>
      <w:pPr>
        <w:spacing w:after="0"/>
        <w:ind w:left="0"/>
        <w:jc w:val="both"/>
      </w:pPr>
      <w:r>
        <w:rPr>
          <w:rFonts w:ascii="Times New Roman"/>
          <w:b w:val="false"/>
          <w:i w:val="false"/>
          <w:color w:val="000000"/>
          <w:sz w:val="28"/>
        </w:rPr>
        <w:t>Нысан</w:t>
      </w:r>
    </w:p>
    <w:bookmarkStart w:name="z7" w:id="3"/>
    <w:p>
      <w:pPr>
        <w:spacing w:after="0"/>
        <w:ind w:left="0"/>
        <w:jc w:val="left"/>
      </w:pPr>
      <w:r>
        <w:rPr>
          <w:rFonts w:ascii="Times New Roman"/>
          <w:b/>
          <w:i w:val="false"/>
          <w:color w:val="000000"/>
        </w:rPr>
        <w:t xml:space="preserve"> 
КЕМЕ ТАРИХЫН ҮЗДІКСIЗ TIPKEУ ЖУРНАЛЫ</w:t>
      </w:r>
      <w:r>
        <w:br/>
      </w:r>
      <w:r>
        <w:rPr>
          <w:rFonts w:ascii="Times New Roman"/>
          <w:b/>
          <w:i w:val="false"/>
          <w:color w:val="000000"/>
        </w:rPr>
        <w:t>
КЕМЕНІҢ ХТҰ НӨМІРІ: ЖУРНАЛ НЕПРЕРЫВНОЙ РЕГИСТРАЦИИ ИСТОРИИ СУДНА</w:t>
      </w:r>
      <w:r>
        <w:br/>
      </w:r>
      <w:r>
        <w:rPr>
          <w:rFonts w:ascii="Times New Roman"/>
          <w:b/>
          <w:i w:val="false"/>
          <w:color w:val="000000"/>
        </w:rPr>
        <w:t>
НОМЕР ИМО СУДНА: CONТINUOUS SYNOPSIS RECORD (CSR) DOCUMENT</w:t>
      </w:r>
      <w:r>
        <w:br/>
      </w:r>
      <w:r>
        <w:rPr>
          <w:rFonts w:ascii="Times New Roman"/>
          <w:b/>
          <w:i w:val="false"/>
          <w:color w:val="000000"/>
        </w:rPr>
        <w:t>
FOR THE VESSEL</w:t>
      </w:r>
      <w:r>
        <w:br/>
      </w:r>
      <w:r>
        <w:rPr>
          <w:rFonts w:ascii="Times New Roman"/>
          <w:b/>
          <w:i w:val="false"/>
          <w:color w:val="000000"/>
        </w:rPr>
        <w:t>
WITH IMO NUMBER:</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9060"/>
        <w:gridCol w:w="3309"/>
      </w:tblGrid>
      <w:tr>
        <w:trPr>
          <w:trHeight w:val="9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құжат (күннен бастап) қолданылады:</w:t>
            </w:r>
            <w:r>
              <w:br/>
            </w:r>
            <w:r>
              <w:rPr>
                <w:rFonts w:ascii="Times New Roman"/>
                <w:b w:val="false"/>
                <w:i w:val="false"/>
                <w:color w:val="000000"/>
                <w:sz w:val="20"/>
              </w:rPr>
              <w:t>
Данный документ применяется с (даты):</w:t>
            </w:r>
            <w:r>
              <w:br/>
            </w:r>
            <w:r>
              <w:rPr>
                <w:rFonts w:ascii="Times New Roman"/>
                <w:b w:val="false"/>
                <w:i w:val="false"/>
                <w:color w:val="000000"/>
                <w:sz w:val="20"/>
              </w:rPr>
              <w:t xml:space="preserve">
This document applies from (date):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туының мемлекетi:</w:t>
            </w:r>
            <w:r>
              <w:br/>
            </w:r>
            <w:r>
              <w:rPr>
                <w:rFonts w:ascii="Times New Roman"/>
                <w:b w:val="false"/>
                <w:i w:val="false"/>
                <w:color w:val="000000"/>
                <w:sz w:val="20"/>
              </w:rPr>
              <w:t>
Государство флага судна:</w:t>
            </w:r>
            <w:r>
              <w:br/>
            </w:r>
            <w:r>
              <w:rPr>
                <w:rFonts w:ascii="Times New Roman"/>
                <w:b w:val="false"/>
                <w:i w:val="false"/>
                <w:color w:val="000000"/>
                <w:sz w:val="20"/>
              </w:rPr>
              <w:t xml:space="preserve">
Flag state: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 көрсетiлген мемлекеттің кемені тіркеген күні:</w:t>
            </w:r>
            <w:r>
              <w:br/>
            </w:r>
            <w:r>
              <w:rPr>
                <w:rFonts w:ascii="Times New Roman"/>
                <w:b w:val="false"/>
                <w:i w:val="false"/>
                <w:color w:val="000000"/>
                <w:sz w:val="20"/>
              </w:rPr>
              <w:t>
Дата регистрации судна государством, указанным в строке 2:</w:t>
            </w:r>
            <w:r>
              <w:br/>
            </w:r>
            <w:r>
              <w:rPr>
                <w:rFonts w:ascii="Times New Roman"/>
                <w:b w:val="false"/>
                <w:i w:val="false"/>
                <w:color w:val="000000"/>
                <w:sz w:val="20"/>
              </w:rPr>
              <w:t xml:space="preserve">
Date of registration with the State indicated in 2: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атауы:</w:t>
            </w:r>
            <w:r>
              <w:br/>
            </w:r>
            <w:r>
              <w:rPr>
                <w:rFonts w:ascii="Times New Roman"/>
                <w:b w:val="false"/>
                <w:i w:val="false"/>
                <w:color w:val="000000"/>
                <w:sz w:val="20"/>
              </w:rPr>
              <w:t>
Название судна:</w:t>
            </w:r>
            <w:r>
              <w:br/>
            </w:r>
            <w:r>
              <w:rPr>
                <w:rFonts w:ascii="Times New Roman"/>
                <w:b w:val="false"/>
                <w:i w:val="false"/>
                <w:color w:val="000000"/>
                <w:sz w:val="20"/>
              </w:rPr>
              <w:t xml:space="preserve">
Name of ship: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порты:</w:t>
            </w:r>
            <w:r>
              <w:br/>
            </w:r>
            <w:r>
              <w:rPr>
                <w:rFonts w:ascii="Times New Roman"/>
                <w:b w:val="false"/>
                <w:i w:val="false"/>
                <w:color w:val="000000"/>
                <w:sz w:val="20"/>
              </w:rPr>
              <w:t>
Порт приписки:</w:t>
            </w:r>
            <w:r>
              <w:br/>
            </w:r>
            <w:r>
              <w:rPr>
                <w:rFonts w:ascii="Times New Roman"/>
                <w:b w:val="false"/>
                <w:i w:val="false"/>
                <w:color w:val="000000"/>
                <w:sz w:val="20"/>
              </w:rPr>
              <w:t xml:space="preserve">
Poгt of registration: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уақытта тiркелген кеме ие(лер)сi:</w:t>
            </w:r>
            <w:r>
              <w:br/>
            </w:r>
            <w:r>
              <w:rPr>
                <w:rFonts w:ascii="Times New Roman"/>
                <w:b w:val="false"/>
                <w:i w:val="false"/>
                <w:color w:val="000000"/>
                <w:sz w:val="20"/>
              </w:rPr>
              <w:t>
Тiркелген мекенжай(лары)ы:</w:t>
            </w:r>
            <w:r>
              <w:br/>
            </w:r>
            <w:r>
              <w:rPr>
                <w:rFonts w:ascii="Times New Roman"/>
                <w:b w:val="false"/>
                <w:i w:val="false"/>
                <w:color w:val="000000"/>
                <w:sz w:val="20"/>
              </w:rPr>
              <w:t>
Зарегистрированный(ые) владелец(ы) в данное время:</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Зарегистрированный(ые) адрес(а):</w:t>
            </w:r>
            <w:r>
              <w:br/>
            </w:r>
            <w:r>
              <w:rPr>
                <w:rFonts w:ascii="Times New Roman"/>
                <w:b w:val="false"/>
                <w:i w:val="false"/>
                <w:color w:val="000000"/>
                <w:sz w:val="20"/>
              </w:rPr>
              <w:t>
Name of cuгrent registered owner(s):</w:t>
            </w:r>
            <w:r>
              <w:br/>
            </w:r>
            <w:r>
              <w:rPr>
                <w:rFonts w:ascii="Times New Roman"/>
                <w:b w:val="false"/>
                <w:i w:val="false"/>
                <w:color w:val="000000"/>
                <w:sz w:val="20"/>
              </w:rPr>
              <w:t>
Registered address(es):</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Иесінің сәйкестендіру нөмірі:</w:t>
            </w:r>
            <w:r>
              <w:br/>
            </w:r>
            <w:r>
              <w:rPr>
                <w:rFonts w:ascii="Times New Roman"/>
                <w:b w:val="false"/>
                <w:i w:val="false"/>
                <w:color w:val="000000"/>
                <w:sz w:val="20"/>
              </w:rPr>
              <w:t>
Идентификационный номер владельца:</w:t>
            </w:r>
            <w:r>
              <w:br/>
            </w:r>
            <w:r>
              <w:rPr>
                <w:rFonts w:ascii="Times New Roman"/>
                <w:b w:val="false"/>
                <w:i w:val="false"/>
                <w:color w:val="000000"/>
                <w:sz w:val="20"/>
              </w:rPr>
              <w:t>
Registered owner identification number:</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1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қолданылатын болса, осы уақытта бербоут– чартер бойынша тiркелген кеме жалдаушы жағдайда:</w:t>
            </w:r>
            <w:r>
              <w:br/>
            </w:r>
            <w:r>
              <w:rPr>
                <w:rFonts w:ascii="Times New Roman"/>
                <w:b w:val="false"/>
                <w:i w:val="false"/>
                <w:color w:val="000000"/>
                <w:sz w:val="20"/>
              </w:rPr>
              <w:t>
Тiркелген мекенжай(лары)ы:</w:t>
            </w:r>
            <w:r>
              <w:br/>
            </w:r>
            <w:r>
              <w:rPr>
                <w:rFonts w:ascii="Times New Roman"/>
                <w:b w:val="false"/>
                <w:i w:val="false"/>
                <w:color w:val="000000"/>
                <w:sz w:val="20"/>
              </w:rPr>
              <w:t>
Если применимо, зарегистрированный(-е) фрахтователь(-и) по бербоут-чартеру в данное время:</w:t>
            </w:r>
            <w:r>
              <w:br/>
            </w:r>
            <w:r>
              <w:rPr>
                <w:rFonts w:ascii="Times New Roman"/>
                <w:b w:val="false"/>
                <w:i w:val="false"/>
                <w:color w:val="000000"/>
                <w:sz w:val="20"/>
              </w:rPr>
              <w:t>
Зарегистрированный(-е) адрес(-а):</w:t>
            </w:r>
            <w:r>
              <w:br/>
            </w:r>
            <w:r>
              <w:rPr>
                <w:rFonts w:ascii="Times New Roman"/>
                <w:b w:val="false"/>
                <w:i w:val="false"/>
                <w:color w:val="000000"/>
                <w:sz w:val="20"/>
              </w:rPr>
              <w:t>
If applicabIe, пате of cuгrent registered bareboat chaгter(s):</w:t>
            </w:r>
            <w:r>
              <w:br/>
            </w:r>
            <w:r>
              <w:rPr>
                <w:rFonts w:ascii="Times New Roman"/>
                <w:b w:val="false"/>
                <w:i w:val="false"/>
                <w:color w:val="000000"/>
                <w:sz w:val="20"/>
              </w:rPr>
              <w:t xml:space="preserve">
Registered address(es):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6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атауы (СОЛАС Конвенциясының IX тарауында айқындалған мәнде):</w:t>
            </w:r>
            <w:r>
              <w:br/>
            </w:r>
            <w:r>
              <w:rPr>
                <w:rFonts w:ascii="Times New Roman"/>
                <w:b w:val="false"/>
                <w:i w:val="false"/>
                <w:color w:val="000000"/>
                <w:sz w:val="20"/>
              </w:rPr>
              <w:t>
Тiркелген мекен+жайы:</w:t>
            </w:r>
            <w:r>
              <w:br/>
            </w:r>
            <w:r>
              <w:rPr>
                <w:rFonts w:ascii="Times New Roman"/>
                <w:b w:val="false"/>
                <w:i w:val="false"/>
                <w:color w:val="000000"/>
                <w:sz w:val="20"/>
              </w:rPr>
              <w:t>
Компанияның қауіпсіздікті басқаруға жауапты бөлiмдерінiң мекенжайы:</w:t>
            </w:r>
            <w:r>
              <w:br/>
            </w:r>
            <w:r>
              <w:rPr>
                <w:rFonts w:ascii="Times New Roman"/>
                <w:b w:val="false"/>
                <w:i w:val="false"/>
                <w:color w:val="000000"/>
                <w:sz w:val="20"/>
              </w:rPr>
              <w:t>
Название компании (В значении определенном главой IX Конвенции СОЛАС):</w:t>
            </w:r>
            <w:r>
              <w:br/>
            </w:r>
            <w:r>
              <w:rPr>
                <w:rFonts w:ascii="Times New Roman"/>
                <w:b w:val="false"/>
                <w:i w:val="false"/>
                <w:color w:val="000000"/>
                <w:sz w:val="20"/>
              </w:rPr>
              <w:t>
Зарегистрированный(-е) адрес(-а):</w:t>
            </w:r>
            <w:r>
              <w:br/>
            </w:r>
            <w:r>
              <w:rPr>
                <w:rFonts w:ascii="Times New Roman"/>
                <w:b w:val="false"/>
                <w:i w:val="false"/>
                <w:color w:val="000000"/>
                <w:sz w:val="20"/>
              </w:rPr>
              <w:t>
Адреса отделения(-й) компании, ответственного(-ых) за управление безопасностью:</w:t>
            </w:r>
            <w:r>
              <w:br/>
            </w:r>
            <w:r>
              <w:rPr>
                <w:rFonts w:ascii="Times New Roman"/>
                <w:b w:val="false"/>
                <w:i w:val="false"/>
                <w:color w:val="000000"/>
                <w:sz w:val="20"/>
              </w:rPr>
              <w:t>
Name of Соmраnу (International Safety Management):</w:t>
            </w:r>
            <w:r>
              <w:br/>
            </w:r>
            <w:r>
              <w:rPr>
                <w:rFonts w:ascii="Times New Roman"/>
                <w:b w:val="false"/>
                <w:i w:val="false"/>
                <w:color w:val="000000"/>
                <w:sz w:val="20"/>
              </w:rPr>
              <w:t>
Registered address(es):</w:t>
            </w:r>
            <w:r>
              <w:br/>
            </w:r>
            <w:r>
              <w:rPr>
                <w:rFonts w:ascii="Times New Roman"/>
                <w:b w:val="false"/>
                <w:i w:val="false"/>
                <w:color w:val="000000"/>
                <w:sz w:val="20"/>
              </w:rPr>
              <w:t>
Address(es) of its safety management activities:</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сәйкестендіру нөмірі:</w:t>
            </w:r>
            <w:r>
              <w:br/>
            </w:r>
            <w:r>
              <w:rPr>
                <w:rFonts w:ascii="Times New Roman"/>
                <w:b w:val="false"/>
                <w:i w:val="false"/>
                <w:color w:val="000000"/>
                <w:sz w:val="20"/>
              </w:rPr>
              <w:t>
Идентификационный номер компании:</w:t>
            </w:r>
            <w:r>
              <w:br/>
            </w:r>
            <w:r>
              <w:rPr>
                <w:rFonts w:ascii="Times New Roman"/>
                <w:b w:val="false"/>
                <w:i w:val="false"/>
                <w:color w:val="000000"/>
                <w:sz w:val="20"/>
              </w:rPr>
              <w:t>
Company identification number:</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Кемеге сыныбы туралы куәлiк берген сыныптау қоғамдары:</w:t>
            </w:r>
            <w:r>
              <w:br/>
            </w:r>
            <w:r>
              <w:rPr>
                <w:rFonts w:ascii="Times New Roman"/>
                <w:b w:val="false"/>
                <w:i w:val="false"/>
                <w:color w:val="000000"/>
                <w:sz w:val="20"/>
              </w:rPr>
              <w:t xml:space="preserve">
Классификационные общества, выдавшие судну свидетельство о классе: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Name of all сlаssifiсаtiоn socities with which the ship is classed:</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7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Сәйкестiк туралы құжат берген Әкiмшiлiк/Үкiмет/Танылған ұйым:</w:t>
            </w:r>
            <w:r>
              <w:br/>
            </w:r>
            <w:r>
              <w:rPr>
                <w:rFonts w:ascii="Times New Roman"/>
                <w:b w:val="false"/>
                <w:i w:val="false"/>
                <w:color w:val="000000"/>
                <w:sz w:val="20"/>
              </w:rPr>
              <w:t>
Аудиторлық тексеруді орындаған орган (егер құжатты берген ұйымнан басқа болса):</w:t>
            </w:r>
            <w:r>
              <w:br/>
            </w:r>
            <w:r>
              <w:rPr>
                <w:rFonts w:ascii="Times New Roman"/>
                <w:b w:val="false"/>
                <w:i w:val="false"/>
                <w:color w:val="000000"/>
                <w:sz w:val="20"/>
              </w:rPr>
              <w:t>
Администрация/Правительство/Признанная организация, выдавшая Документ о соответствии:</w:t>
            </w:r>
            <w:r>
              <w:br/>
            </w:r>
            <w:r>
              <w:rPr>
                <w:rFonts w:ascii="Times New Roman"/>
                <w:b w:val="false"/>
                <w:i w:val="false"/>
                <w:color w:val="000000"/>
                <w:sz w:val="20"/>
              </w:rPr>
              <w:t>
Орган, выполнивший аудиторскую проверку (если иной, чем выдавший документ):</w:t>
            </w:r>
            <w:r>
              <w:br/>
            </w:r>
            <w:r>
              <w:rPr>
                <w:rFonts w:ascii="Times New Roman"/>
                <w:b w:val="false"/>
                <w:i w:val="false"/>
                <w:color w:val="000000"/>
                <w:sz w:val="20"/>
              </w:rPr>
              <w:t>
Administration/Government/Recognized Organization which issued Document of Compliance:</w:t>
            </w:r>
            <w:r>
              <w:br/>
            </w:r>
            <w:r>
              <w:rPr>
                <w:rFonts w:ascii="Times New Roman"/>
                <w:b w:val="false"/>
                <w:i w:val="false"/>
                <w:color w:val="000000"/>
                <w:sz w:val="20"/>
              </w:rPr>
              <w:t xml:space="preserve">
Body which carried out audit (if different):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6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Қауiпсiздiктi басқару туралы куәлiктi берген Әкімшілік/Үкімет/ Танылған ұйымның атауы:</w:t>
            </w:r>
            <w:r>
              <w:br/>
            </w:r>
            <w:r>
              <w:rPr>
                <w:rFonts w:ascii="Times New Roman"/>
                <w:b w:val="false"/>
                <w:i w:val="false"/>
                <w:color w:val="000000"/>
                <w:sz w:val="20"/>
              </w:rPr>
              <w:t>
Аудиторлық текcepудi орынданған органның атауы (егер құжатты берген ұйымнан басқа болса):</w:t>
            </w:r>
            <w:r>
              <w:br/>
            </w:r>
            <w:r>
              <w:rPr>
                <w:rFonts w:ascii="Times New Roman"/>
                <w:b w:val="false"/>
                <w:i w:val="false"/>
                <w:color w:val="000000"/>
                <w:sz w:val="20"/>
              </w:rPr>
              <w:t>
Администрация/Правительство/Признанная Организация, выдавшая свидетельство об управлении безопасностью:</w:t>
            </w:r>
            <w:r>
              <w:br/>
            </w:r>
            <w:r>
              <w:rPr>
                <w:rFonts w:ascii="Times New Roman"/>
                <w:b w:val="false"/>
                <w:i w:val="false"/>
                <w:color w:val="000000"/>
                <w:sz w:val="20"/>
              </w:rPr>
              <w:t>
Орган, выполнивший аудиторскую проверку (если иной, чем выдавший документ):</w:t>
            </w:r>
            <w:r>
              <w:br/>
            </w:r>
            <w:r>
              <w:rPr>
                <w:rFonts w:ascii="Times New Roman"/>
                <w:b w:val="false"/>
                <w:i w:val="false"/>
                <w:color w:val="000000"/>
                <w:sz w:val="20"/>
              </w:rPr>
              <w:t>
Administration/Government/Recognized Organization which issued Safety Management Ceгtificate:</w:t>
            </w:r>
            <w:r>
              <w:br/>
            </w:r>
            <w:r>
              <w:rPr>
                <w:rFonts w:ascii="Times New Roman"/>
                <w:b w:val="false"/>
                <w:i w:val="false"/>
                <w:color w:val="000000"/>
                <w:sz w:val="20"/>
              </w:rPr>
              <w:t>
Body which carried out audit (if different):</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қорғау туралы халықаралық куәлікті берген Әкімшілік/Үкімет/Танылған ұйым:</w:t>
            </w:r>
            <w:r>
              <w:br/>
            </w:r>
            <w:r>
              <w:rPr>
                <w:rFonts w:ascii="Times New Roman"/>
                <w:b w:val="false"/>
                <w:i w:val="false"/>
                <w:color w:val="000000"/>
                <w:sz w:val="20"/>
              </w:rPr>
              <w:t>
Тексерудi орындаған органның атауы (куәлікті бергеннен басқа болса):</w:t>
            </w:r>
            <w:r>
              <w:br/>
            </w:r>
            <w:r>
              <w:rPr>
                <w:rFonts w:ascii="Times New Roman"/>
                <w:b w:val="false"/>
                <w:i w:val="false"/>
                <w:color w:val="000000"/>
                <w:sz w:val="20"/>
              </w:rPr>
              <w:t>
Администрация/Правительство/Признанная организация, выдавшая Международное свидетельство об охране судна:</w:t>
            </w:r>
            <w:r>
              <w:br/>
            </w:r>
            <w:r>
              <w:rPr>
                <w:rFonts w:ascii="Times New Roman"/>
                <w:b w:val="false"/>
                <w:i w:val="false"/>
                <w:color w:val="000000"/>
                <w:sz w:val="20"/>
              </w:rPr>
              <w:t>
Орган, выполнивший проверку (если иной, чем выдавший свидетельство):</w:t>
            </w:r>
            <w:r>
              <w:br/>
            </w:r>
            <w:r>
              <w:rPr>
                <w:rFonts w:ascii="Times New Roman"/>
                <w:b w:val="false"/>
                <w:i w:val="false"/>
                <w:color w:val="000000"/>
                <w:sz w:val="20"/>
              </w:rPr>
              <w:t xml:space="preserve">
Administration/Government/Recognized organization which issued Internationa/ Ships Security Certificate Body which carried out verification </w:t>
            </w:r>
            <w:r>
              <w:rPr>
                <w:rFonts w:ascii="Times New Roman"/>
                <w:b w:val="false"/>
                <w:i w:val="false"/>
                <w:color w:val="000000"/>
                <w:sz w:val="20"/>
                <w:u w:val="single"/>
              </w:rPr>
              <w:t>(</w:t>
            </w:r>
            <w:r>
              <w:rPr>
                <w:rFonts w:ascii="Times New Roman"/>
                <w:b w:val="false"/>
                <w:i w:val="false"/>
                <w:color w:val="000000"/>
                <w:sz w:val="20"/>
              </w:rPr>
              <w:t>if diffегеnt):</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2-жолда көрсетiлген Мемлекеттiк туды көтеріп жүзу кемесін тіркеудің аяқталған күні: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прекращения регистрации судна под флагом Государства, указанного в строке 2:</w:t>
            </w:r>
            <w:r>
              <w:br/>
            </w:r>
            <w:r>
              <w:rPr>
                <w:rFonts w:ascii="Times New Roman"/>
                <w:b w:val="false"/>
                <w:i w:val="false"/>
                <w:color w:val="000000"/>
                <w:sz w:val="20"/>
              </w:rPr>
              <w:t>
Date оn which the ships ceased to bе registered with State:</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Примечание:</w:t>
            </w:r>
            <w:r>
              <w:br/>
            </w:r>
            <w:r>
              <w:rPr>
                <w:rFonts w:ascii="Times New Roman"/>
                <w:b w:val="false"/>
                <w:i w:val="false"/>
                <w:color w:val="000000"/>
                <w:sz w:val="20"/>
              </w:rPr>
              <w:t>
Remarks:</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Бұл деректер барлық қатынастарда дұрыс екеніне куәландырылды барлық жағынан дұрыс екендігін растайды:</w:t>
      </w:r>
      <w:r>
        <w:br/>
      </w:r>
      <w:r>
        <w:rPr>
          <w:rFonts w:ascii="Times New Roman"/>
          <w:b w:val="false"/>
          <w:i w:val="false"/>
          <w:color w:val="000000"/>
          <w:sz w:val="28"/>
        </w:rPr>
        <w:t>
Настоящим удостоверяется, что данные сведения во всех отношениях верны:</w:t>
      </w:r>
      <w:r>
        <w:br/>
      </w:r>
      <w:r>
        <w:rPr>
          <w:rFonts w:ascii="Times New Roman"/>
          <w:b w:val="false"/>
          <w:i w:val="false"/>
          <w:color w:val="000000"/>
          <w:sz w:val="28"/>
        </w:rPr>
        <w:t>
This is to certify that this record is correct in all respects:</w:t>
      </w:r>
      <w:r>
        <w:br/>
      </w:r>
      <w:r>
        <w:rPr>
          <w:rFonts w:ascii="Times New Roman"/>
          <w:b w:val="false"/>
          <w:i w:val="false"/>
          <w:color w:val="000000"/>
          <w:sz w:val="28"/>
        </w:rPr>
        <w:t>
Берген Әкімшілік:</w:t>
      </w:r>
      <w:r>
        <w:br/>
      </w:r>
      <w:r>
        <w:rPr>
          <w:rFonts w:ascii="Times New Roman"/>
          <w:b w:val="false"/>
          <w:i w:val="false"/>
          <w:color w:val="000000"/>
          <w:sz w:val="28"/>
        </w:rPr>
        <w:t>
Выдано Администрацией:</w:t>
      </w:r>
      <w:r>
        <w:br/>
      </w:r>
      <w:r>
        <w:rPr>
          <w:rFonts w:ascii="Times New Roman"/>
          <w:b w:val="false"/>
          <w:i w:val="false"/>
          <w:color w:val="000000"/>
          <w:sz w:val="28"/>
        </w:rPr>
        <w:t>
Issued by the Administration of:</w:t>
      </w:r>
      <w:r>
        <w:br/>
      </w:r>
      <w:r>
        <w:rPr>
          <w:rFonts w:ascii="Times New Roman"/>
          <w:b w:val="false"/>
          <w:i w:val="false"/>
          <w:color w:val="000000"/>
          <w:sz w:val="28"/>
        </w:rPr>
        <w:t>
Берілген жері, күні:</w:t>
      </w:r>
      <w:r>
        <w:br/>
      </w:r>
      <w:r>
        <w:rPr>
          <w:rFonts w:ascii="Times New Roman"/>
          <w:b w:val="false"/>
          <w:i w:val="false"/>
          <w:color w:val="000000"/>
          <w:sz w:val="28"/>
        </w:rPr>
        <w:t>
Место и дата выдачи:</w:t>
      </w:r>
      <w:r>
        <w:br/>
      </w:r>
      <w:r>
        <w:rPr>
          <w:rFonts w:ascii="Times New Roman"/>
          <w:b w:val="false"/>
          <w:i w:val="false"/>
          <w:color w:val="000000"/>
          <w:sz w:val="28"/>
        </w:rPr>
        <w:t>
Place and date of issue:</w:t>
      </w:r>
      <w:r>
        <w:br/>
      </w:r>
      <w:r>
        <w:rPr>
          <w:rFonts w:ascii="Times New Roman"/>
          <w:b w:val="false"/>
          <w:i w:val="false"/>
          <w:color w:val="000000"/>
          <w:sz w:val="28"/>
        </w:rPr>
        <w:t>
Уәкілетті тұлғаның қолы:</w:t>
      </w:r>
      <w:r>
        <w:br/>
      </w:r>
      <w:r>
        <w:rPr>
          <w:rFonts w:ascii="Times New Roman"/>
          <w:b w:val="false"/>
          <w:i w:val="false"/>
          <w:color w:val="000000"/>
          <w:sz w:val="28"/>
        </w:rPr>
        <w:t>
Подпись уполномоченного лица:</w:t>
      </w:r>
      <w:r>
        <w:br/>
      </w:r>
      <w:r>
        <w:rPr>
          <w:rFonts w:ascii="Times New Roman"/>
          <w:b w:val="false"/>
          <w:i w:val="false"/>
          <w:color w:val="000000"/>
          <w:sz w:val="28"/>
        </w:rPr>
        <w:t>
Signature of authorized person:</w:t>
      </w:r>
      <w:r>
        <w:br/>
      </w:r>
      <w:r>
        <w:rPr>
          <w:rFonts w:ascii="Times New Roman"/>
          <w:b w:val="false"/>
          <w:i w:val="false"/>
          <w:color w:val="000000"/>
          <w:sz w:val="28"/>
        </w:rPr>
        <w:t>
Уәкілетті тұлғаның аты:</w:t>
      </w:r>
      <w:r>
        <w:br/>
      </w:r>
      <w:r>
        <w:rPr>
          <w:rFonts w:ascii="Times New Roman"/>
          <w:b w:val="false"/>
          <w:i w:val="false"/>
          <w:color w:val="000000"/>
          <w:sz w:val="28"/>
        </w:rPr>
        <w:t>
Имя уполномоченного лица:</w:t>
      </w:r>
      <w:r>
        <w:br/>
      </w:r>
      <w:r>
        <w:rPr>
          <w:rFonts w:ascii="Times New Roman"/>
          <w:b w:val="false"/>
          <w:i w:val="false"/>
          <w:color w:val="000000"/>
          <w:sz w:val="28"/>
        </w:rPr>
        <w:t>
Name of authorized person:</w:t>
      </w:r>
      <w:r>
        <w:br/>
      </w:r>
      <w:r>
        <w:rPr>
          <w:rFonts w:ascii="Times New Roman"/>
          <w:b w:val="false"/>
          <w:i w:val="false"/>
          <w:color w:val="000000"/>
          <w:sz w:val="28"/>
        </w:rPr>
        <w:t>
Бұл құжатты кеме алды және кеме тарихын үздіксіз тіркеу журналдарының тігіндісіне орналастырылды:</w:t>
      </w:r>
      <w:r>
        <w:br/>
      </w:r>
      <w:r>
        <w:rPr>
          <w:rFonts w:ascii="Times New Roman"/>
          <w:b w:val="false"/>
          <w:i w:val="false"/>
          <w:color w:val="000000"/>
          <w:sz w:val="28"/>
        </w:rPr>
        <w:t>
(күні)__________(қолы)______________</w:t>
      </w:r>
      <w:r>
        <w:br/>
      </w:r>
      <w:r>
        <w:rPr>
          <w:rFonts w:ascii="Times New Roman"/>
          <w:b w:val="false"/>
          <w:i w:val="false"/>
          <w:color w:val="000000"/>
          <w:sz w:val="28"/>
        </w:rPr>
        <w:t>
Данный документ получен судном и помещен в подшивку журналов непрерывной регистрации истории судна:</w:t>
      </w:r>
      <w:r>
        <w:br/>
      </w:r>
      <w:r>
        <w:rPr>
          <w:rFonts w:ascii="Times New Roman"/>
          <w:b w:val="false"/>
          <w:i w:val="false"/>
          <w:color w:val="000000"/>
          <w:sz w:val="28"/>
        </w:rPr>
        <w:t>
(дата)__________(подпись)___________</w:t>
      </w:r>
      <w:r>
        <w:br/>
      </w:r>
      <w:r>
        <w:rPr>
          <w:rFonts w:ascii="Times New Roman"/>
          <w:b w:val="false"/>
          <w:i w:val="false"/>
          <w:color w:val="000000"/>
          <w:sz w:val="28"/>
        </w:rPr>
        <w:t>
This document was received by the ship and attached to the ship’s CSR file on the following date (fill in):</w:t>
      </w:r>
      <w:r>
        <w:br/>
      </w:r>
      <w:r>
        <w:rPr>
          <w:rFonts w:ascii="Times New Roman"/>
          <w:b w:val="false"/>
          <w:i w:val="false"/>
          <w:color w:val="000000"/>
          <w:sz w:val="28"/>
        </w:rPr>
        <w:t>
_______________(Signature)_________________.</w:t>
      </w:r>
    </w:p>
    <w:bookmarkStart w:name="z8" w:id="4"/>
    <w:p>
      <w:pPr>
        <w:spacing w:after="0"/>
        <w:ind w:left="0"/>
        <w:jc w:val="left"/>
      </w:pPr>
      <w:r>
        <w:rPr>
          <w:rFonts w:ascii="Times New Roman"/>
          <w:b/>
          <w:i w:val="false"/>
          <w:color w:val="000000"/>
        </w:rPr>
        <w:t xml:space="preserve"> 
_____________ КЕМЕСІНІҢ ТАРИХЫН ҮЗДІКСIЗ TIPKEУ ЖУРНАЛЫНА ТҮЗЕТУЛЕР ПАРАҒЫ</w:t>
      </w:r>
      <w:r>
        <w:br/>
      </w:r>
      <w:r>
        <w:rPr>
          <w:rFonts w:ascii="Times New Roman"/>
          <w:b/>
          <w:i w:val="false"/>
          <w:color w:val="000000"/>
        </w:rPr>
        <w:t>
КЕМЕНІҢ ХТҰ НӨМІРІ: ________ ЛИСТ ПОПРАВОК К ЖУРНАЛУ НЕПРЕРЫВНОЙ РЕГИСТРАЦИИ ИСТОРИИ СУДНА _______________,</w:t>
      </w:r>
      <w:r>
        <w:br/>
      </w:r>
      <w:r>
        <w:rPr>
          <w:rFonts w:ascii="Times New Roman"/>
          <w:b/>
          <w:i w:val="false"/>
          <w:color w:val="000000"/>
        </w:rPr>
        <w:t>
НОМЕР ИМО СУДНА: ________</w:t>
      </w:r>
      <w:r>
        <w:br/>
      </w:r>
      <w:r>
        <w:rPr>
          <w:rFonts w:ascii="Times New Roman"/>
          <w:b/>
          <w:i w:val="false"/>
          <w:color w:val="000000"/>
        </w:rPr>
        <w:t>
AMENDMENTS TO THE CONТINUOUS SYNOPSIS RECORD (CSR) DOCUMENT FOR THE VESSEL _______________</w:t>
      </w:r>
      <w:r>
        <w:br/>
      </w:r>
      <w:r>
        <w:rPr>
          <w:rFonts w:ascii="Times New Roman"/>
          <w:b/>
          <w:i w:val="false"/>
          <w:color w:val="000000"/>
        </w:rPr>
        <w:t>
WITH IMO NUMBER: _______</w:t>
      </w:r>
    </w:p>
    <w:bookmarkEnd w:id="4"/>
    <w:p>
      <w:pPr>
        <w:spacing w:after="0"/>
        <w:ind w:left="0"/>
        <w:jc w:val="both"/>
      </w:pPr>
      <w:r>
        <w:rPr>
          <w:rFonts w:ascii="Times New Roman"/>
          <w:b w:val="false"/>
          <w:i w:val="false"/>
          <w:color w:val="000000"/>
          <w:sz w:val="28"/>
        </w:rPr>
        <w:t>      Түзетулер кестеде көрсетілген. Өзгерістер болмаған мәліметтердің қарсы жоғына «N/C» қойыңыз. Күндер жжжж/аа/кк форматта болуы тиіс.</w:t>
      </w:r>
      <w:r>
        <w:br/>
      </w:r>
      <w:r>
        <w:rPr>
          <w:rFonts w:ascii="Times New Roman"/>
          <w:b w:val="false"/>
          <w:i w:val="false"/>
          <w:color w:val="000000"/>
          <w:sz w:val="28"/>
        </w:rPr>
        <w:t>
      Поправки указаны в таблице. Проставьте «N/C» напротив сведений, не подвергшихся изменениям. Даты должны иметь формат гггг/мм/дд.</w:t>
      </w:r>
      <w:r>
        <w:br/>
      </w:r>
      <w:r>
        <w:rPr>
          <w:rFonts w:ascii="Times New Roman"/>
          <w:b w:val="false"/>
          <w:i w:val="false"/>
          <w:color w:val="000000"/>
          <w:sz w:val="28"/>
        </w:rPr>
        <w:t>
      The amendments are shown in the table. Indicate «N/C» for all items not being changed. Dates should be in the format yyyy/mm/dd.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8146"/>
        <w:gridCol w:w="36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Мәліметтер/Сведения/Information</w:t>
            </w:r>
          </w:p>
        </w:tc>
      </w:tr>
      <w:tr>
        <w:trPr>
          <w:trHeight w:val="10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 құжат (күннен бастап) қолданылады:</w:t>
            </w:r>
            <w:r>
              <w:br/>
            </w:r>
            <w:r>
              <w:rPr>
                <w:rFonts w:ascii="Times New Roman"/>
                <w:b w:val="false"/>
                <w:i w:val="false"/>
                <w:color w:val="000000"/>
                <w:sz w:val="20"/>
              </w:rPr>
              <w:t>
Данный документ применяется с (даты):</w:t>
            </w:r>
            <w:r>
              <w:br/>
            </w:r>
            <w:r>
              <w:rPr>
                <w:rFonts w:ascii="Times New Roman"/>
                <w:b w:val="false"/>
                <w:i w:val="false"/>
                <w:color w:val="000000"/>
                <w:sz w:val="20"/>
              </w:rPr>
              <w:t xml:space="preserve">
This document applies from (date):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туының мемлекетi:</w:t>
            </w:r>
            <w:r>
              <w:br/>
            </w:r>
            <w:r>
              <w:rPr>
                <w:rFonts w:ascii="Times New Roman"/>
                <w:b w:val="false"/>
                <w:i w:val="false"/>
                <w:color w:val="000000"/>
                <w:sz w:val="20"/>
              </w:rPr>
              <w:t>
Государство флага судна:</w:t>
            </w:r>
            <w:r>
              <w:br/>
            </w:r>
            <w:r>
              <w:rPr>
                <w:rFonts w:ascii="Times New Roman"/>
                <w:b w:val="false"/>
                <w:i w:val="false"/>
                <w:color w:val="000000"/>
                <w:sz w:val="20"/>
              </w:rPr>
              <w:t xml:space="preserve">
Flag state: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2-жолда көрсетiлген мемлекеттің кемені тіркеген күні:</w:t>
            </w:r>
            <w:r>
              <w:br/>
            </w:r>
            <w:r>
              <w:rPr>
                <w:rFonts w:ascii="Times New Roman"/>
                <w:b w:val="false"/>
                <w:i w:val="false"/>
                <w:color w:val="000000"/>
                <w:sz w:val="20"/>
              </w:rPr>
              <w:t>
Дата регистрации судна государством, указанным в строке 2:</w:t>
            </w:r>
            <w:r>
              <w:br/>
            </w:r>
            <w:r>
              <w:rPr>
                <w:rFonts w:ascii="Times New Roman"/>
                <w:b w:val="false"/>
                <w:i w:val="false"/>
                <w:color w:val="000000"/>
                <w:sz w:val="20"/>
              </w:rPr>
              <w:t xml:space="preserve">
Date of registration with the State indicated in 2: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атауы:</w:t>
            </w:r>
            <w:r>
              <w:br/>
            </w:r>
            <w:r>
              <w:rPr>
                <w:rFonts w:ascii="Times New Roman"/>
                <w:b w:val="false"/>
                <w:i w:val="false"/>
                <w:color w:val="000000"/>
                <w:sz w:val="20"/>
              </w:rPr>
              <w:t>
Название судна:</w:t>
            </w:r>
            <w:r>
              <w:br/>
            </w:r>
            <w:r>
              <w:rPr>
                <w:rFonts w:ascii="Times New Roman"/>
                <w:b w:val="false"/>
                <w:i w:val="false"/>
                <w:color w:val="000000"/>
                <w:sz w:val="20"/>
              </w:rPr>
              <w:t xml:space="preserve">
Name of ship: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порты:</w:t>
            </w:r>
            <w:r>
              <w:br/>
            </w:r>
            <w:r>
              <w:rPr>
                <w:rFonts w:ascii="Times New Roman"/>
                <w:b w:val="false"/>
                <w:i w:val="false"/>
                <w:color w:val="000000"/>
                <w:sz w:val="20"/>
              </w:rPr>
              <w:t>
Порт приписки:</w:t>
            </w:r>
            <w:r>
              <w:br/>
            </w:r>
            <w:r>
              <w:rPr>
                <w:rFonts w:ascii="Times New Roman"/>
                <w:b w:val="false"/>
                <w:i w:val="false"/>
                <w:color w:val="000000"/>
                <w:sz w:val="20"/>
              </w:rPr>
              <w:t xml:space="preserve">
Poгt of registration: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уақытта тiркелген кеме ие(лер)сi:</w:t>
            </w:r>
            <w:r>
              <w:br/>
            </w:r>
            <w:r>
              <w:rPr>
                <w:rFonts w:ascii="Times New Roman"/>
                <w:b w:val="false"/>
                <w:i w:val="false"/>
                <w:color w:val="000000"/>
                <w:sz w:val="20"/>
              </w:rPr>
              <w:t xml:space="preserve">
Тiркелген мекенжай(лары)ы: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Зарегистрированный(ые) владелец(ы) в данное время:</w:t>
            </w:r>
            <w:r>
              <w:br/>
            </w:r>
            <w:r>
              <w:rPr>
                <w:rFonts w:ascii="Times New Roman"/>
                <w:b w:val="false"/>
                <w:i w:val="false"/>
                <w:color w:val="000000"/>
                <w:sz w:val="20"/>
              </w:rPr>
              <w:t>
Зарегистрированный(ые) адрес(а):</w:t>
            </w:r>
            <w:r>
              <w:br/>
            </w:r>
            <w:r>
              <w:rPr>
                <w:rFonts w:ascii="Times New Roman"/>
                <w:b w:val="false"/>
                <w:i w:val="false"/>
                <w:color w:val="000000"/>
                <w:sz w:val="20"/>
              </w:rPr>
              <w:t>
Name of cuгrent registered owner(s):</w:t>
            </w:r>
            <w:r>
              <w:br/>
            </w:r>
            <w:r>
              <w:rPr>
                <w:rFonts w:ascii="Times New Roman"/>
                <w:b w:val="false"/>
                <w:i w:val="false"/>
                <w:color w:val="000000"/>
                <w:sz w:val="20"/>
              </w:rPr>
              <w:t xml:space="preserve">
Registered address(es):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Иесінің сәйкестендіру нөмірі:</w:t>
            </w:r>
            <w:r>
              <w:br/>
            </w:r>
            <w:r>
              <w:rPr>
                <w:rFonts w:ascii="Times New Roman"/>
                <w:b w:val="false"/>
                <w:i w:val="false"/>
                <w:color w:val="000000"/>
                <w:sz w:val="20"/>
              </w:rPr>
              <w:t>
Идентификационный номер владельца:</w:t>
            </w:r>
            <w:r>
              <w:br/>
            </w:r>
            <w:r>
              <w:rPr>
                <w:rFonts w:ascii="Times New Roman"/>
                <w:b w:val="false"/>
                <w:i w:val="false"/>
                <w:color w:val="000000"/>
                <w:sz w:val="20"/>
              </w:rPr>
              <w:t>
Registered owner identification number:</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уақытта тiркелген кеме жалдаушының бербоут-чартер бойынша аты (атауы), болған жағдайда:</w:t>
            </w:r>
            <w:r>
              <w:br/>
            </w:r>
            <w:r>
              <w:rPr>
                <w:rFonts w:ascii="Times New Roman"/>
                <w:b w:val="false"/>
                <w:i w:val="false"/>
                <w:color w:val="000000"/>
                <w:sz w:val="20"/>
              </w:rPr>
              <w:t>
Тiркелген мекен жай(лары)ы:</w:t>
            </w:r>
            <w:r>
              <w:br/>
            </w:r>
            <w:r>
              <w:rPr>
                <w:rFonts w:ascii="Times New Roman"/>
                <w:b w:val="false"/>
                <w:i w:val="false"/>
                <w:color w:val="000000"/>
                <w:sz w:val="20"/>
              </w:rPr>
              <w:t>
Если применимо, зарегистрированный(-е) фрахтователь(-и) по бербоут-чартеру в данное время:</w:t>
            </w:r>
            <w:r>
              <w:br/>
            </w:r>
            <w:r>
              <w:rPr>
                <w:rFonts w:ascii="Times New Roman"/>
                <w:b w:val="false"/>
                <w:i w:val="false"/>
                <w:color w:val="000000"/>
                <w:sz w:val="20"/>
              </w:rPr>
              <w:t>
Зарегистрированный(-е) адрес(-а):</w:t>
            </w:r>
            <w:r>
              <w:br/>
            </w:r>
            <w:r>
              <w:rPr>
                <w:rFonts w:ascii="Times New Roman"/>
                <w:b w:val="false"/>
                <w:i w:val="false"/>
                <w:color w:val="000000"/>
                <w:sz w:val="20"/>
              </w:rPr>
              <w:t>
If applicabIe, пате of cuгrent registered bareboat chaгter(s):</w:t>
            </w:r>
            <w:r>
              <w:br/>
            </w:r>
            <w:r>
              <w:rPr>
                <w:rFonts w:ascii="Times New Roman"/>
                <w:b w:val="false"/>
                <w:i w:val="false"/>
                <w:color w:val="000000"/>
                <w:sz w:val="20"/>
              </w:rPr>
              <w:t xml:space="preserve">
Registered address(es):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6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аты-жөнi (СОЛАС Конвенциясының IX бөлiмiнде белгiленген мағынасында):</w:t>
            </w:r>
            <w:r>
              <w:br/>
            </w:r>
            <w:r>
              <w:rPr>
                <w:rFonts w:ascii="Times New Roman"/>
                <w:b w:val="false"/>
                <w:i w:val="false"/>
                <w:color w:val="000000"/>
                <w:sz w:val="20"/>
              </w:rPr>
              <w:t>
Тiркелген мекен-жайы:</w:t>
            </w:r>
            <w:r>
              <w:br/>
            </w:r>
            <w:r>
              <w:rPr>
                <w:rFonts w:ascii="Times New Roman"/>
                <w:b w:val="false"/>
                <w:i w:val="false"/>
                <w:color w:val="000000"/>
                <w:sz w:val="20"/>
              </w:rPr>
              <w:t>
Компанияның қауіпсіздікке жауапты бөлiмiнiң атауы:</w:t>
            </w:r>
            <w:r>
              <w:br/>
            </w:r>
            <w:r>
              <w:rPr>
                <w:rFonts w:ascii="Times New Roman"/>
                <w:b w:val="false"/>
                <w:i w:val="false"/>
                <w:color w:val="000000"/>
                <w:sz w:val="20"/>
              </w:rPr>
              <w:t>
Название компании (В значении определенном главой IX Конвенции СОЛАС):</w:t>
            </w:r>
            <w:r>
              <w:br/>
            </w:r>
            <w:r>
              <w:rPr>
                <w:rFonts w:ascii="Times New Roman"/>
                <w:b w:val="false"/>
                <w:i w:val="false"/>
                <w:color w:val="000000"/>
                <w:sz w:val="20"/>
              </w:rPr>
              <w:t>
Зарегистрированный(-е) адрес(-а):</w:t>
            </w:r>
            <w:r>
              <w:br/>
            </w:r>
            <w:r>
              <w:rPr>
                <w:rFonts w:ascii="Times New Roman"/>
                <w:b w:val="false"/>
                <w:i w:val="false"/>
                <w:color w:val="000000"/>
                <w:sz w:val="20"/>
              </w:rPr>
              <w:t>
Адреса отделения(-й) компании, ответственного(-ых) за управление безопасностью:</w:t>
            </w:r>
            <w:r>
              <w:br/>
            </w:r>
            <w:r>
              <w:rPr>
                <w:rFonts w:ascii="Times New Roman"/>
                <w:b w:val="false"/>
                <w:i w:val="false"/>
                <w:color w:val="000000"/>
                <w:sz w:val="20"/>
              </w:rPr>
              <w:t>
Name of Соmраnу (International Safety Management):</w:t>
            </w:r>
            <w:r>
              <w:br/>
            </w:r>
            <w:r>
              <w:rPr>
                <w:rFonts w:ascii="Times New Roman"/>
                <w:b w:val="false"/>
                <w:i w:val="false"/>
                <w:color w:val="000000"/>
                <w:sz w:val="20"/>
              </w:rPr>
              <w:t>
Registered address(es):</w:t>
            </w:r>
            <w:r>
              <w:br/>
            </w:r>
            <w:r>
              <w:rPr>
                <w:rFonts w:ascii="Times New Roman"/>
                <w:b w:val="false"/>
                <w:i w:val="false"/>
                <w:color w:val="000000"/>
                <w:sz w:val="20"/>
              </w:rPr>
              <w:t>
Address(es) of its safety management activities:</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Компанияның сәйкестендіру нөмірі:</w:t>
            </w:r>
            <w:r>
              <w:br/>
            </w:r>
            <w:r>
              <w:rPr>
                <w:rFonts w:ascii="Times New Roman"/>
                <w:b w:val="false"/>
                <w:i w:val="false"/>
                <w:color w:val="000000"/>
                <w:sz w:val="20"/>
              </w:rPr>
              <w:t>
Идентификационный номер компании:</w:t>
            </w:r>
            <w:r>
              <w:br/>
            </w:r>
            <w:r>
              <w:rPr>
                <w:rFonts w:ascii="Times New Roman"/>
                <w:b w:val="false"/>
                <w:i w:val="false"/>
                <w:color w:val="000000"/>
                <w:sz w:val="20"/>
              </w:rPr>
              <w:t>
Company identification number:</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сыныбы туралы куәлiк берген сыныптау қоғамдары:</w:t>
            </w:r>
            <w:r>
              <w:br/>
            </w:r>
            <w:r>
              <w:rPr>
                <w:rFonts w:ascii="Times New Roman"/>
                <w:b w:val="false"/>
                <w:i w:val="false"/>
                <w:color w:val="000000"/>
                <w:sz w:val="20"/>
              </w:rPr>
              <w:t>
Классификационные общества, выдавшие судну свидетельство о классе:</w:t>
            </w:r>
            <w:r>
              <w:br/>
            </w:r>
            <w:r>
              <w:rPr>
                <w:rFonts w:ascii="Times New Roman"/>
                <w:b w:val="false"/>
                <w:i w:val="false"/>
                <w:color w:val="000000"/>
                <w:sz w:val="20"/>
              </w:rPr>
              <w:t>
Name of all сlаssifiсаtiоn socities with which the ship is classed:</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9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Сәйкестiлiк туралы құжатты берушi Әкiмшiлiк/Үкiмет/Танылған ұйым:</w:t>
            </w:r>
            <w:r>
              <w:br/>
            </w:r>
            <w:r>
              <w:rPr>
                <w:rFonts w:ascii="Times New Roman"/>
                <w:b w:val="false"/>
                <w:i w:val="false"/>
                <w:color w:val="000000"/>
                <w:sz w:val="20"/>
              </w:rPr>
              <w:t>
Аудиторлық тексеру жүргiзген органның атауы (құжатты берген ұйымнан басқа болса):</w:t>
            </w:r>
            <w:r>
              <w:br/>
            </w:r>
            <w:r>
              <w:rPr>
                <w:rFonts w:ascii="Times New Roman"/>
                <w:b w:val="false"/>
                <w:i w:val="false"/>
                <w:color w:val="000000"/>
                <w:sz w:val="20"/>
              </w:rPr>
              <w:t>
Администрация/Правительство/Признанная организация, выдавшая Документ о соответствии:</w:t>
            </w:r>
            <w:r>
              <w:br/>
            </w:r>
            <w:r>
              <w:rPr>
                <w:rFonts w:ascii="Times New Roman"/>
                <w:b w:val="false"/>
                <w:i w:val="false"/>
                <w:color w:val="000000"/>
                <w:sz w:val="20"/>
              </w:rPr>
              <w:t>
Орган, выполнивший аудиторскую проверку (если иной, чем выдавший документ):</w:t>
            </w:r>
            <w:r>
              <w:br/>
            </w:r>
            <w:r>
              <w:rPr>
                <w:rFonts w:ascii="Times New Roman"/>
                <w:b w:val="false"/>
                <w:i w:val="false"/>
                <w:color w:val="000000"/>
                <w:sz w:val="20"/>
              </w:rPr>
              <w:t>
Administration/Government/Recognized Organization which issued Document of Compliance:</w:t>
            </w:r>
            <w:r>
              <w:br/>
            </w:r>
            <w:r>
              <w:rPr>
                <w:rFonts w:ascii="Times New Roman"/>
                <w:b w:val="false"/>
                <w:i w:val="false"/>
                <w:color w:val="000000"/>
                <w:sz w:val="20"/>
              </w:rPr>
              <w:t xml:space="preserve">
Body which carried out audit (if different):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0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Қауiпсiздiктi басқару туралы куәлiктi берген Әкімшілік/Үкімет/Танылған ұйымның атауы:</w:t>
            </w:r>
            <w:r>
              <w:br/>
            </w:r>
            <w:r>
              <w:rPr>
                <w:rFonts w:ascii="Times New Roman"/>
                <w:b w:val="false"/>
                <w:i w:val="false"/>
                <w:color w:val="000000"/>
                <w:sz w:val="20"/>
              </w:rPr>
              <w:t>
Аудиторлық текcepicтi жүргiзген органның атауы (Құжатты берген ұйымнан басқа болса):</w:t>
            </w:r>
            <w:r>
              <w:br/>
            </w:r>
            <w:r>
              <w:rPr>
                <w:rFonts w:ascii="Times New Roman"/>
                <w:b w:val="false"/>
                <w:i w:val="false"/>
                <w:color w:val="000000"/>
                <w:sz w:val="20"/>
              </w:rPr>
              <w:t>
Администрация/Правительство/Признанная Организация, выдавшая свидетельство об управлении безопасностью:</w:t>
            </w:r>
            <w:r>
              <w:br/>
            </w:r>
            <w:r>
              <w:rPr>
                <w:rFonts w:ascii="Times New Roman"/>
                <w:b w:val="false"/>
                <w:i w:val="false"/>
                <w:color w:val="000000"/>
                <w:sz w:val="20"/>
              </w:rPr>
              <w:t>
Орган, выполнивший аудиторскую проверку (если иной, чем выдавший документ):</w:t>
            </w:r>
            <w:r>
              <w:br/>
            </w:r>
            <w:r>
              <w:rPr>
                <w:rFonts w:ascii="Times New Roman"/>
                <w:b w:val="false"/>
                <w:i w:val="false"/>
                <w:color w:val="000000"/>
                <w:sz w:val="20"/>
              </w:rPr>
              <w:t>
Administration/Government/Recognized Organization which issued Safety Management Ceгtificate:</w:t>
            </w:r>
            <w:r>
              <w:br/>
            </w:r>
            <w:r>
              <w:rPr>
                <w:rFonts w:ascii="Times New Roman"/>
                <w:b w:val="false"/>
                <w:i w:val="false"/>
                <w:color w:val="000000"/>
                <w:sz w:val="20"/>
              </w:rPr>
              <w:t>
Body which carried out audit (if different):</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қорғау туралы Халықаралық куәлікті берушi Әкімшілік/Үкімет/Танылған ұйымның атауы:</w:t>
            </w:r>
            <w:r>
              <w:br/>
            </w:r>
            <w:r>
              <w:rPr>
                <w:rFonts w:ascii="Times New Roman"/>
                <w:b w:val="false"/>
                <w:i w:val="false"/>
                <w:color w:val="000000"/>
                <w:sz w:val="20"/>
              </w:rPr>
              <w:t>
Аудиторлық тексерудi жүргiзген органның атауы (Куәлікті берген органнан басқа болса):</w:t>
            </w:r>
            <w:r>
              <w:br/>
            </w:r>
            <w:r>
              <w:rPr>
                <w:rFonts w:ascii="Times New Roman"/>
                <w:b w:val="false"/>
                <w:i w:val="false"/>
                <w:color w:val="000000"/>
                <w:sz w:val="20"/>
              </w:rPr>
              <w:t>
Администрация/Правительство/Признанная организация, выдавшая Международное свидетельство об охране судна:</w:t>
            </w:r>
            <w:r>
              <w:br/>
            </w:r>
            <w:r>
              <w:rPr>
                <w:rFonts w:ascii="Times New Roman"/>
                <w:b w:val="false"/>
                <w:i w:val="false"/>
                <w:color w:val="000000"/>
                <w:sz w:val="20"/>
              </w:rPr>
              <w:t>
Орган, выполнивший проверку (если иной, чем выдавший свидетельство):</w:t>
            </w:r>
            <w:r>
              <w:br/>
            </w:r>
            <w:r>
              <w:rPr>
                <w:rFonts w:ascii="Times New Roman"/>
                <w:b w:val="false"/>
                <w:i w:val="false"/>
                <w:color w:val="000000"/>
                <w:sz w:val="20"/>
              </w:rPr>
              <w:t xml:space="preserve">
Administration/Government/Recognized organization which issued Internationa/ Ships Security Certificate Body which carried out verification </w:t>
            </w:r>
            <w:r>
              <w:rPr>
                <w:rFonts w:ascii="Times New Roman"/>
                <w:b w:val="false"/>
                <w:i w:val="false"/>
                <w:color w:val="000000"/>
                <w:sz w:val="20"/>
                <w:u w:val="single"/>
              </w:rPr>
              <w:t>(</w:t>
            </w:r>
            <w:r>
              <w:rPr>
                <w:rFonts w:ascii="Times New Roman"/>
                <w:b w:val="false"/>
                <w:i w:val="false"/>
                <w:color w:val="000000"/>
                <w:sz w:val="20"/>
              </w:rPr>
              <w:t>if diffегеnt):</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жолда көрсетiлген Мемлекеттiк ту астында жүзудің тіркеу мерзімінің аяқталған күні:</w:t>
            </w:r>
            <w:r>
              <w:br/>
            </w:r>
            <w:r>
              <w:rPr>
                <w:rFonts w:ascii="Times New Roman"/>
                <w:b w:val="false"/>
                <w:i w:val="false"/>
                <w:color w:val="000000"/>
                <w:sz w:val="20"/>
              </w:rPr>
              <w:t>
Дата прекращения регистрации судна под флагом Государства, указанного в строке 2:</w:t>
            </w:r>
            <w:r>
              <w:br/>
            </w:r>
            <w:r>
              <w:rPr>
                <w:rFonts w:ascii="Times New Roman"/>
                <w:b w:val="false"/>
                <w:i w:val="false"/>
                <w:color w:val="000000"/>
                <w:sz w:val="20"/>
              </w:rPr>
              <w:t>
Date оn which the ships ceased to bе registered with State:</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Примечание:</w:t>
            </w:r>
            <w:r>
              <w:br/>
            </w:r>
            <w:r>
              <w:rPr>
                <w:rFonts w:ascii="Times New Roman"/>
                <w:b w:val="false"/>
                <w:i w:val="false"/>
                <w:color w:val="000000"/>
                <w:sz w:val="20"/>
              </w:rPr>
              <w:t>
Remarks:</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берілген ақпараттың барлық жағынан дұрыс екендігін растайды:</w:t>
      </w:r>
      <w:r>
        <w:br/>
      </w:r>
      <w:r>
        <w:rPr>
          <w:rFonts w:ascii="Times New Roman"/>
          <w:b w:val="false"/>
          <w:i w:val="false"/>
          <w:color w:val="000000"/>
          <w:sz w:val="28"/>
        </w:rPr>
        <w:t>
Настоящим удостоверяется, что данные сведения во всех отношениях верны:</w:t>
      </w:r>
      <w:r>
        <w:br/>
      </w:r>
      <w:r>
        <w:rPr>
          <w:rFonts w:ascii="Times New Roman"/>
          <w:b w:val="false"/>
          <w:i w:val="false"/>
          <w:color w:val="000000"/>
          <w:sz w:val="28"/>
        </w:rPr>
        <w:t>
This is to certify that this record is correct in all respects:</w:t>
      </w:r>
    </w:p>
    <w:p>
      <w:pPr>
        <w:spacing w:after="0"/>
        <w:ind w:left="0"/>
        <w:jc w:val="both"/>
      </w:pPr>
      <w:r>
        <w:rPr>
          <w:rFonts w:ascii="Times New Roman"/>
          <w:b w:val="false"/>
          <w:i w:val="false"/>
          <w:color w:val="000000"/>
          <w:sz w:val="28"/>
        </w:rPr>
        <w:t>Берген Әкімшілік:</w:t>
      </w:r>
      <w:r>
        <w:br/>
      </w:r>
      <w:r>
        <w:rPr>
          <w:rFonts w:ascii="Times New Roman"/>
          <w:b w:val="false"/>
          <w:i w:val="false"/>
          <w:color w:val="000000"/>
          <w:sz w:val="28"/>
        </w:rPr>
        <w:t>
Выдано Администрацией:</w:t>
      </w:r>
      <w:r>
        <w:br/>
      </w:r>
      <w:r>
        <w:rPr>
          <w:rFonts w:ascii="Times New Roman"/>
          <w:b w:val="false"/>
          <w:i w:val="false"/>
          <w:color w:val="000000"/>
          <w:sz w:val="28"/>
        </w:rPr>
        <w:t>
Issued by the Administration of:</w:t>
      </w:r>
    </w:p>
    <w:p>
      <w:pPr>
        <w:spacing w:after="0"/>
        <w:ind w:left="0"/>
        <w:jc w:val="both"/>
      </w:pPr>
      <w:r>
        <w:rPr>
          <w:rFonts w:ascii="Times New Roman"/>
          <w:b w:val="false"/>
          <w:i w:val="false"/>
          <w:color w:val="000000"/>
          <w:sz w:val="28"/>
        </w:rPr>
        <w:t>Берілген жері, күні:</w:t>
      </w:r>
      <w:r>
        <w:br/>
      </w:r>
      <w:r>
        <w:rPr>
          <w:rFonts w:ascii="Times New Roman"/>
          <w:b w:val="false"/>
          <w:i w:val="false"/>
          <w:color w:val="000000"/>
          <w:sz w:val="28"/>
        </w:rPr>
        <w:t>
Место и дата выдачи:</w:t>
      </w:r>
      <w:r>
        <w:br/>
      </w:r>
      <w:r>
        <w:rPr>
          <w:rFonts w:ascii="Times New Roman"/>
          <w:b w:val="false"/>
          <w:i w:val="false"/>
          <w:color w:val="000000"/>
          <w:sz w:val="28"/>
        </w:rPr>
        <w:t>
Place and date of issue:</w:t>
      </w:r>
    </w:p>
    <w:p>
      <w:pPr>
        <w:spacing w:after="0"/>
        <w:ind w:left="0"/>
        <w:jc w:val="both"/>
      </w:pPr>
      <w:r>
        <w:rPr>
          <w:rFonts w:ascii="Times New Roman"/>
          <w:b w:val="false"/>
          <w:i w:val="false"/>
          <w:color w:val="000000"/>
          <w:sz w:val="28"/>
        </w:rPr>
        <w:t>Уәкілетті тұлғаның қолы:</w:t>
      </w:r>
      <w:r>
        <w:br/>
      </w:r>
      <w:r>
        <w:rPr>
          <w:rFonts w:ascii="Times New Roman"/>
          <w:b w:val="false"/>
          <w:i w:val="false"/>
          <w:color w:val="000000"/>
          <w:sz w:val="28"/>
        </w:rPr>
        <w:t>
Подпись уполномоченного лица:</w:t>
      </w:r>
      <w:r>
        <w:br/>
      </w:r>
      <w:r>
        <w:rPr>
          <w:rFonts w:ascii="Times New Roman"/>
          <w:b w:val="false"/>
          <w:i w:val="false"/>
          <w:color w:val="000000"/>
          <w:sz w:val="28"/>
        </w:rPr>
        <w:t>
Signature of authorized person:</w:t>
      </w:r>
    </w:p>
    <w:p>
      <w:pPr>
        <w:spacing w:after="0"/>
        <w:ind w:left="0"/>
        <w:jc w:val="both"/>
      </w:pPr>
      <w:r>
        <w:rPr>
          <w:rFonts w:ascii="Times New Roman"/>
          <w:b w:val="false"/>
          <w:i w:val="false"/>
          <w:color w:val="000000"/>
          <w:sz w:val="28"/>
        </w:rPr>
        <w:t>Уәкілетті тұлғаның аты:</w:t>
      </w:r>
      <w:r>
        <w:br/>
      </w:r>
      <w:r>
        <w:rPr>
          <w:rFonts w:ascii="Times New Roman"/>
          <w:b w:val="false"/>
          <w:i w:val="false"/>
          <w:color w:val="000000"/>
          <w:sz w:val="28"/>
        </w:rPr>
        <w:t>
Имя уполномоченного лица:</w:t>
      </w:r>
      <w:r>
        <w:br/>
      </w:r>
      <w:r>
        <w:rPr>
          <w:rFonts w:ascii="Times New Roman"/>
          <w:b w:val="false"/>
          <w:i w:val="false"/>
          <w:color w:val="000000"/>
          <w:sz w:val="28"/>
        </w:rPr>
        <w:t>
Name of authorized person:</w:t>
      </w:r>
    </w:p>
    <w:bookmarkStart w:name="z9" w:id="5"/>
    <w:p>
      <w:pPr>
        <w:spacing w:after="0"/>
        <w:ind w:left="0"/>
        <w:jc w:val="left"/>
      </w:pPr>
      <w:r>
        <w:rPr>
          <w:rFonts w:ascii="Times New Roman"/>
          <w:b/>
          <w:i w:val="false"/>
          <w:color w:val="000000"/>
        </w:rPr>
        <w:t xml:space="preserve"> 
___________КЕМЕСІНІҢ ТАРИХЫН ҮЗДІКСIЗ TIPKEУ ЖУРНАЛЫНА ТҮЗЕТУЛЕР НҰСҚАУЫ</w:t>
      </w:r>
      <w:r>
        <w:br/>
      </w:r>
      <w:r>
        <w:rPr>
          <w:rFonts w:ascii="Times New Roman"/>
          <w:b/>
          <w:i w:val="false"/>
          <w:color w:val="000000"/>
        </w:rPr>
        <w:t>
КЕМЕНІҢ ИМО НӨМІРІ: ___________ УКАЗАТЕЛЬ ПОПРАВОК К ЖУРНАЛУ НЕПРЕРЫВНОЙ РЕГИСТРАЦИИ ИСТОРИИ СУДНА ______________</w:t>
      </w:r>
      <w:r>
        <w:br/>
      </w:r>
      <w:r>
        <w:rPr>
          <w:rFonts w:ascii="Times New Roman"/>
          <w:b/>
          <w:i w:val="false"/>
          <w:color w:val="000000"/>
        </w:rPr>
        <w:t>
НОМЕР ИМО СУДНА: ___________ INDEX OF AMENDMENTS TO THE CONТINUOUS SYNOPSIS RECORD (CSR) DOCUMENT FOR THE VESSEL _____________</w:t>
      </w:r>
      <w:r>
        <w:br/>
      </w:r>
      <w:r>
        <w:rPr>
          <w:rFonts w:ascii="Times New Roman"/>
          <w:b/>
          <w:i w:val="false"/>
          <w:color w:val="000000"/>
        </w:rPr>
        <w:t>
WITH IMO NUMBER: ___________</w:t>
      </w:r>
    </w:p>
    <w:bookmarkEnd w:id="5"/>
    <w:p>
      <w:pPr>
        <w:spacing w:after="0"/>
        <w:ind w:left="0"/>
        <w:jc w:val="both"/>
      </w:pPr>
      <w:r>
        <w:rPr>
          <w:rFonts w:ascii="Times New Roman"/>
          <w:b w:val="false"/>
          <w:i w:val="false"/>
          <w:color w:val="000000"/>
          <w:sz w:val="28"/>
        </w:rPr>
        <w:t>      Осы Кеме тарихын үздiксiз тіркеу журналы берiлгеннен кейін кеменің меншік иесі (кеме) немесе капитаны мәліметтерге мынадай түзетулер жасап, кеме тарихын үздiксiз тіркеу журналдарының тігілімінe орналастырды және журналға орналастырғандарды уәкілетті органның назарына жеткізді:</w:t>
      </w:r>
      <w:r>
        <w:br/>
      </w:r>
      <w:r>
        <w:rPr>
          <w:rFonts w:ascii="Times New Roman"/>
          <w:b w:val="false"/>
          <w:i w:val="false"/>
          <w:color w:val="000000"/>
          <w:sz w:val="28"/>
        </w:rPr>
        <w:t>
      После выдачи данного журнала непрерывной регистрации истории судна, собственником (судовладельцем) или капитаном судна были сделаны, помещены в подшивку журналов непрерывной регистрации истории судна и доведены до сведения уполномоченного органа, следующие поправки к сведениям, помещенным в журнал:</w:t>
      </w:r>
      <w:r>
        <w:br/>
      </w:r>
      <w:r>
        <w:rPr>
          <w:rFonts w:ascii="Times New Roman"/>
          <w:b w:val="false"/>
          <w:i w:val="false"/>
          <w:color w:val="000000"/>
          <w:sz w:val="28"/>
        </w:rPr>
        <w:t>
      After this CSR document was issued, the following amendments to entries оn the document have bееn made bу the Соmраnу оr the Master, have bееп attached to the ship's CSR file and have bееп notified to the Administration: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4073"/>
        <w:gridCol w:w="4013"/>
      </w:tblGrid>
      <w:tr>
        <w:trPr>
          <w:trHeight w:val="37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Егер түзетулер жоғарыда көрсетiлген кестеге сыймаған жағдайда, осы кестенің көшiрмелері осы параққа қосымша ретінде қосылады. Бұл қосымшалар «1-ден басталып» одан әрі нөмірлердің өсу тәртібімен нөмірленеді.</w:t>
      </w:r>
      <w:r>
        <w:br/>
      </w:r>
      <w:r>
        <w:rPr>
          <w:rFonts w:ascii="Times New Roman"/>
          <w:b w:val="false"/>
          <w:i w:val="false"/>
          <w:color w:val="000000"/>
          <w:sz w:val="28"/>
        </w:rPr>
        <w:t>
      қосымша қосылған жағдайда көрсетіледі:</w:t>
      </w:r>
      <w:r>
        <w:br/>
      </w:r>
      <w:r>
        <w:rPr>
          <w:rFonts w:ascii="Times New Roman"/>
          <w:b w:val="false"/>
          <w:i w:val="false"/>
          <w:color w:val="000000"/>
          <w:sz w:val="28"/>
        </w:rPr>
        <w:t>
      Осы параққа №______ қосымша қосылды</w:t>
      </w:r>
      <w:r>
        <w:br/>
      </w:r>
      <w:r>
        <w:rPr>
          <w:rFonts w:ascii="Times New Roman"/>
          <w:b w:val="false"/>
          <w:i w:val="false"/>
          <w:color w:val="000000"/>
          <w:sz w:val="28"/>
        </w:rPr>
        <w:t>
      ПРИМЕЧАНИЕ: Если поправок больше чем может вместить приведенная выше таблица, то добавляются копии данной таблицы как Дополнения к данной странице. Такие Дополнения нумеруются, начиная с «1» и далее в порядке возрастания номеров.</w:t>
      </w:r>
      <w:r>
        <w:br/>
      </w:r>
      <w:r>
        <w:rPr>
          <w:rFonts w:ascii="Times New Roman"/>
          <w:b w:val="false"/>
          <w:i w:val="false"/>
          <w:color w:val="000000"/>
          <w:sz w:val="28"/>
        </w:rPr>
        <w:t>
      При добавлении Дополнения указываются:</w:t>
      </w:r>
      <w:r>
        <w:br/>
      </w:r>
      <w:r>
        <w:rPr>
          <w:rFonts w:ascii="Times New Roman"/>
          <w:b w:val="false"/>
          <w:i w:val="false"/>
          <w:color w:val="000000"/>
          <w:sz w:val="28"/>
        </w:rPr>
        <w:t>
      К данной странице добавлено Дополнение № ________</w:t>
      </w:r>
      <w:r>
        <w:br/>
      </w:r>
      <w:r>
        <w:rPr>
          <w:rFonts w:ascii="Times New Roman"/>
          <w:b w:val="false"/>
          <w:i w:val="false"/>
          <w:color w:val="000000"/>
          <w:sz w:val="28"/>
        </w:rPr>
        <w:t>
      NOTE: If тоге amendments аге issued than allowed for in the above table, add copies of this table as Appendices to this page. Such Appendices should bе numbered from «1» and upwards.</w:t>
      </w:r>
      <w:r>
        <w:br/>
      </w:r>
      <w:r>
        <w:rPr>
          <w:rFonts w:ascii="Times New Roman"/>
          <w:b w:val="false"/>
          <w:i w:val="false"/>
          <w:color w:val="000000"/>
          <w:sz w:val="28"/>
        </w:rPr>
        <w:t>
      When relevant, indicate as follows:</w:t>
      </w:r>
      <w:r>
        <w:br/>
      </w:r>
      <w:r>
        <w:rPr>
          <w:rFonts w:ascii="Times New Roman"/>
          <w:b w:val="false"/>
          <w:i w:val="false"/>
          <w:color w:val="000000"/>
          <w:sz w:val="28"/>
        </w:rPr>
        <w:t>
      Appendix № _________ has bееn added to this page.</w:t>
      </w:r>
    </w:p>
    <w:bookmarkStart w:name="z10"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22 шілдедегі</w:t>
      </w:r>
      <w:r>
        <w:br/>
      </w:r>
      <w:r>
        <w:rPr>
          <w:rFonts w:ascii="Times New Roman"/>
          <w:b w:val="false"/>
          <w:i w:val="false"/>
          <w:color w:val="000000"/>
          <w:sz w:val="28"/>
        </w:rPr>
        <w:t xml:space="preserve">
№ 841 қаулысымен    </w:t>
      </w:r>
      <w:r>
        <w:br/>
      </w:r>
      <w:r>
        <w:rPr>
          <w:rFonts w:ascii="Times New Roman"/>
          <w:b w:val="false"/>
          <w:i w:val="false"/>
          <w:color w:val="000000"/>
          <w:sz w:val="28"/>
        </w:rPr>
        <w:t xml:space="preserve">
бекітілген      </w:t>
      </w:r>
    </w:p>
    <w:bookmarkEnd w:id="6"/>
    <w:bookmarkStart w:name="z11" w:id="7"/>
    <w:p>
      <w:pPr>
        <w:spacing w:after="0"/>
        <w:ind w:left="0"/>
        <w:jc w:val="left"/>
      </w:pPr>
      <w:r>
        <w:rPr>
          <w:rFonts w:ascii="Times New Roman"/>
          <w:b/>
          <w:i w:val="false"/>
          <w:color w:val="000000"/>
        </w:rPr>
        <w:t xml:space="preserve"> 
Кеме тарихын үздіксіз тіркеу журналын жүргізу қағидасы 1. Жалпы ережелер</w:t>
      </w:r>
    </w:p>
    <w:bookmarkEnd w:id="7"/>
    <w:bookmarkStart w:name="z12" w:id="8"/>
    <w:p>
      <w:pPr>
        <w:spacing w:after="0"/>
        <w:ind w:left="0"/>
        <w:jc w:val="both"/>
      </w:pPr>
      <w:r>
        <w:rPr>
          <w:rFonts w:ascii="Times New Roman"/>
          <w:b w:val="false"/>
          <w:i w:val="false"/>
          <w:color w:val="000000"/>
          <w:sz w:val="28"/>
        </w:rPr>
        <w:t>
      1. Осы Кеме тарихын үздіксіз тіркеу журналын жүргізу қағидасы (бұдан әрі – Қағида) «Сауда мақсатында теңізде жүзу туралы» Қазақстан Республикасының 2002 жылғы 17 қаңтардағы Заңының 4-бабы 2-тармағының </w:t>
      </w:r>
      <w:r>
        <w:rPr>
          <w:rFonts w:ascii="Times New Roman"/>
          <w:b w:val="false"/>
          <w:i w:val="false"/>
          <w:color w:val="000000"/>
          <w:sz w:val="28"/>
        </w:rPr>
        <w:t>30) тармақшасына</w:t>
      </w:r>
      <w:r>
        <w:rPr>
          <w:rFonts w:ascii="Times New Roman"/>
          <w:b w:val="false"/>
          <w:i w:val="false"/>
          <w:color w:val="000000"/>
          <w:sz w:val="28"/>
        </w:rPr>
        <w:t xml:space="preserve"> сәйкес әзірленді және Қазақстан Республикасының мемлекеттік туын көтеріп жүзетін кемелер үшін кеме тарихын үздіксіз тіркеу журналын жүргізу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Қағидада қолданылатын терминдер мен ұғымдар:</w:t>
      </w:r>
      <w:r>
        <w:br/>
      </w:r>
      <w:r>
        <w:rPr>
          <w:rFonts w:ascii="Times New Roman"/>
          <w:b w:val="false"/>
          <w:i w:val="false"/>
          <w:color w:val="000000"/>
          <w:sz w:val="28"/>
        </w:rPr>
        <w:t>
</w:t>
      </w:r>
      <w:r>
        <w:rPr>
          <w:rFonts w:ascii="Times New Roman"/>
          <w:b w:val="false"/>
          <w:i w:val="false"/>
          <w:color w:val="000000"/>
          <w:sz w:val="28"/>
        </w:rPr>
        <w:t>
      1) уәкiлеттi орган – сауда мақсатында теңiзде жүзу саласындағы басшылықты, сондай-ақ Қазақстан Республикасының заңнамасында көзделген шекте салааралық үйлестiрудi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кеменiң меншiк иесi - Кемелер мен оларға құқықты мемлекеттiк тiркеу қағидасына сәйкес кеменiң меншiк иесi ретiнде тiркелген тұлға;</w:t>
      </w:r>
      <w:r>
        <w:br/>
      </w:r>
      <w:r>
        <w:rPr>
          <w:rFonts w:ascii="Times New Roman"/>
          <w:b w:val="false"/>
          <w:i w:val="false"/>
          <w:color w:val="000000"/>
          <w:sz w:val="28"/>
        </w:rPr>
        <w:t>
</w:t>
      </w:r>
      <w:r>
        <w:rPr>
          <w:rFonts w:ascii="Times New Roman"/>
          <w:b w:val="false"/>
          <w:i w:val="false"/>
          <w:color w:val="000000"/>
          <w:sz w:val="28"/>
        </w:rPr>
        <w:t>
      3) кеме иесi – кеменiң меншiк иесi болып табылатынына немесе оны өзге де заңды негiзде пайдалануына қарамастан өз атынан кеменi пайдаланатын тұлға.</w:t>
      </w:r>
    </w:p>
    <w:bookmarkEnd w:id="8"/>
    <w:bookmarkStart w:name="z17" w:id="9"/>
    <w:p>
      <w:pPr>
        <w:spacing w:after="0"/>
        <w:ind w:left="0"/>
        <w:jc w:val="left"/>
      </w:pPr>
      <w:r>
        <w:rPr>
          <w:rFonts w:ascii="Times New Roman"/>
          <w:b/>
          <w:i w:val="false"/>
          <w:color w:val="000000"/>
        </w:rPr>
        <w:t xml:space="preserve"> 
2. Кеме тарихын үздіксіз тіркеу журналын жүргізу тәртібі</w:t>
      </w:r>
    </w:p>
    <w:bookmarkEnd w:id="9"/>
    <w:bookmarkStart w:name="z18" w:id="10"/>
    <w:p>
      <w:pPr>
        <w:spacing w:after="0"/>
        <w:ind w:left="0"/>
        <w:jc w:val="both"/>
      </w:pPr>
      <w:r>
        <w:rPr>
          <w:rFonts w:ascii="Times New Roman"/>
          <w:b w:val="false"/>
          <w:i w:val="false"/>
          <w:color w:val="000000"/>
          <w:sz w:val="28"/>
        </w:rPr>
        <w:t>
      3. Кеме тарихын үздіксіз тіркеу журналы (бұдан әрі – Журнал) қазақ, орыс және ағылшын тілдерінде құрастырылады. Кеменің туы ауысқан жағдайда Журналды одан әрі жүргізу Кеме туының әкімшілігі белгілеген қағидаға сәйкес жүзеге асырылады.</w:t>
      </w:r>
      <w:r>
        <w:br/>
      </w:r>
      <w:r>
        <w:rPr>
          <w:rFonts w:ascii="Times New Roman"/>
          <w:b w:val="false"/>
          <w:i w:val="false"/>
          <w:color w:val="000000"/>
          <w:sz w:val="28"/>
        </w:rPr>
        <w:t>
</w:t>
      </w:r>
      <w:r>
        <w:rPr>
          <w:rFonts w:ascii="Times New Roman"/>
          <w:b w:val="false"/>
          <w:i w:val="false"/>
          <w:color w:val="000000"/>
          <w:sz w:val="28"/>
        </w:rPr>
        <w:t>
      4. Журналды сауда мақсатында теңізде жүзу саласындағы уәкілетті орган (бұдан әрі – уәкілетті орган) кеме Қазақстан Республикасының кемелер тізілімдерінде тіркелген жағдайда халықаралық қатынаста рейстерді жасайтын, жалпы сыйымдылығы 500 және одан көп тонна барлық кемелерге береді.</w:t>
      </w:r>
      <w:r>
        <w:br/>
      </w:r>
      <w:r>
        <w:rPr>
          <w:rFonts w:ascii="Times New Roman"/>
          <w:b w:val="false"/>
          <w:i w:val="false"/>
          <w:color w:val="000000"/>
          <w:sz w:val="28"/>
        </w:rPr>
        <w:t>
</w:t>
      </w:r>
      <w:r>
        <w:rPr>
          <w:rFonts w:ascii="Times New Roman"/>
          <w:b w:val="false"/>
          <w:i w:val="false"/>
          <w:color w:val="000000"/>
          <w:sz w:val="28"/>
        </w:rPr>
        <w:t>
      5. Журналдың нөмірленуі әрбір кеме үшін нөмірлер өсу тәртібінде дәйекті түрде жүзеге асырылады. Бұл дәйекті нөмірлеу кеменің бүкіл қызмет мерзімі ішінде, туын ауыстыруға қарамастан жалғаса береді.</w:t>
      </w:r>
      <w:r>
        <w:br/>
      </w:r>
      <w:r>
        <w:rPr>
          <w:rFonts w:ascii="Times New Roman"/>
          <w:b w:val="false"/>
          <w:i w:val="false"/>
          <w:color w:val="000000"/>
          <w:sz w:val="28"/>
        </w:rPr>
        <w:t>
</w:t>
      </w:r>
      <w:r>
        <w:rPr>
          <w:rFonts w:ascii="Times New Roman"/>
          <w:b w:val="false"/>
          <w:i w:val="false"/>
          <w:color w:val="000000"/>
          <w:sz w:val="28"/>
        </w:rPr>
        <w:t>
      6. Журналдың түпнұсқасы үнемі кемеде болады. Журнал кемеден шығарылмайды. Аяқталған Журналдар кеменің бүкіл қызмет мерзімі ішінде кемеде сақталады.</w:t>
      </w:r>
      <w:r>
        <w:br/>
      </w:r>
      <w:r>
        <w:rPr>
          <w:rFonts w:ascii="Times New Roman"/>
          <w:b w:val="false"/>
          <w:i w:val="false"/>
          <w:color w:val="000000"/>
          <w:sz w:val="28"/>
        </w:rPr>
        <w:t>
      Журналдың көшірмесі уәкілетті органда сақталады.</w:t>
      </w:r>
      <w:r>
        <w:br/>
      </w:r>
      <w:r>
        <w:rPr>
          <w:rFonts w:ascii="Times New Roman"/>
          <w:b w:val="false"/>
          <w:i w:val="false"/>
          <w:color w:val="000000"/>
          <w:sz w:val="28"/>
        </w:rPr>
        <w:t>
      Кеменің тіркелген орны (мемлекеті) ауысқан жағдайда Журналдың бұрынғы көшірмелері уәкілетті органда қалады.</w:t>
      </w:r>
      <w:r>
        <w:br/>
      </w:r>
      <w:r>
        <w:rPr>
          <w:rFonts w:ascii="Times New Roman"/>
          <w:b w:val="false"/>
          <w:i w:val="false"/>
          <w:color w:val="000000"/>
          <w:sz w:val="28"/>
        </w:rPr>
        <w:t>
</w:t>
      </w:r>
      <w:r>
        <w:rPr>
          <w:rFonts w:ascii="Times New Roman"/>
          <w:b w:val="false"/>
          <w:i w:val="false"/>
          <w:color w:val="000000"/>
          <w:sz w:val="28"/>
        </w:rPr>
        <w:t>
      7. Журналды алу үшін кеменің меншік иесі (кеменің иесі) уәкілетті органға осы Қағиданың қосымшасына сәйкес нысан бойынша, мынадай құжаттардың көшірмелерін ұсынып, өтініш береді:</w:t>
      </w:r>
      <w:r>
        <w:br/>
      </w:r>
      <w:r>
        <w:rPr>
          <w:rFonts w:ascii="Times New Roman"/>
          <w:b w:val="false"/>
          <w:i w:val="false"/>
          <w:color w:val="000000"/>
          <w:sz w:val="28"/>
        </w:rPr>
        <w:t>
</w:t>
      </w:r>
      <w:r>
        <w:rPr>
          <w:rFonts w:ascii="Times New Roman"/>
          <w:b w:val="false"/>
          <w:i w:val="false"/>
          <w:color w:val="000000"/>
          <w:sz w:val="28"/>
        </w:rPr>
        <w:t>
      1) Кемені күзету туралы халықаралық куәлік (Уақытша халықаралық куәлік);</w:t>
      </w:r>
      <w:r>
        <w:br/>
      </w:r>
      <w:r>
        <w:rPr>
          <w:rFonts w:ascii="Times New Roman"/>
          <w:b w:val="false"/>
          <w:i w:val="false"/>
          <w:color w:val="000000"/>
          <w:sz w:val="28"/>
        </w:rPr>
        <w:t>
</w:t>
      </w:r>
      <w:r>
        <w:rPr>
          <w:rFonts w:ascii="Times New Roman"/>
          <w:b w:val="false"/>
          <w:i w:val="false"/>
          <w:color w:val="000000"/>
          <w:sz w:val="28"/>
        </w:rPr>
        <w:t>
      2) қауіпсіздікті басқару туралы куәлік (қауіпсіздікті басқару туралы уақытша куәлік);</w:t>
      </w:r>
      <w:r>
        <w:br/>
      </w:r>
      <w:r>
        <w:rPr>
          <w:rFonts w:ascii="Times New Roman"/>
          <w:b w:val="false"/>
          <w:i w:val="false"/>
          <w:color w:val="000000"/>
          <w:sz w:val="28"/>
        </w:rPr>
        <w:t>
</w:t>
      </w:r>
      <w:r>
        <w:rPr>
          <w:rFonts w:ascii="Times New Roman"/>
          <w:b w:val="false"/>
          <w:i w:val="false"/>
          <w:color w:val="000000"/>
          <w:sz w:val="28"/>
        </w:rPr>
        <w:t>
      3) танылған сыныптау қоғамы берген кеменің сәйкестігі туралы құжат (сәйкестік туралы уақытша құжат);</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мемлекеттік туын көтеріп жүзу құқығы туралы куәлік;</w:t>
      </w:r>
      <w:r>
        <w:br/>
      </w:r>
      <w:r>
        <w:rPr>
          <w:rFonts w:ascii="Times New Roman"/>
          <w:b w:val="false"/>
          <w:i w:val="false"/>
          <w:color w:val="000000"/>
          <w:sz w:val="28"/>
        </w:rPr>
        <w:t>
</w:t>
      </w:r>
      <w:r>
        <w:rPr>
          <w:rFonts w:ascii="Times New Roman"/>
          <w:b w:val="false"/>
          <w:i w:val="false"/>
          <w:color w:val="000000"/>
          <w:sz w:val="28"/>
        </w:rPr>
        <w:t>
      5) кемеге меншік құқығы туралы куәлік;</w:t>
      </w:r>
      <w:r>
        <w:br/>
      </w:r>
      <w:r>
        <w:rPr>
          <w:rFonts w:ascii="Times New Roman"/>
          <w:b w:val="false"/>
          <w:i w:val="false"/>
          <w:color w:val="000000"/>
          <w:sz w:val="28"/>
        </w:rPr>
        <w:t>
</w:t>
      </w:r>
      <w:r>
        <w:rPr>
          <w:rFonts w:ascii="Times New Roman"/>
          <w:b w:val="false"/>
          <w:i w:val="false"/>
          <w:color w:val="000000"/>
          <w:sz w:val="28"/>
        </w:rPr>
        <w:t>
      6) Кеме тарихын үздіксіз тіркеу журналы (бар болғанда).</w:t>
      </w:r>
      <w:r>
        <w:br/>
      </w:r>
      <w:r>
        <w:rPr>
          <w:rFonts w:ascii="Times New Roman"/>
          <w:b w:val="false"/>
          <w:i w:val="false"/>
          <w:color w:val="000000"/>
          <w:sz w:val="28"/>
        </w:rPr>
        <w:t>
      Егер кеме өтініш берілгенге дейін басқа туды көтеріп жүзген болса, сол ту әкімшілігі берген Журналдың көшірмесі қоса беріледі.</w:t>
      </w:r>
      <w:r>
        <w:br/>
      </w:r>
      <w:r>
        <w:rPr>
          <w:rFonts w:ascii="Times New Roman"/>
          <w:b w:val="false"/>
          <w:i w:val="false"/>
          <w:color w:val="000000"/>
          <w:sz w:val="28"/>
        </w:rPr>
        <w:t>
      Журнал ауыстырылған жағдайда бұрынғы Журналдың, түзетулер тізбесінің және оған түзетулер көрсеткішінің көшірмелері қоса беріледі.</w:t>
      </w:r>
      <w:r>
        <w:br/>
      </w:r>
      <w:r>
        <w:rPr>
          <w:rFonts w:ascii="Times New Roman"/>
          <w:b w:val="false"/>
          <w:i w:val="false"/>
          <w:color w:val="000000"/>
          <w:sz w:val="28"/>
        </w:rPr>
        <w:t>
</w:t>
      </w:r>
      <w:r>
        <w:rPr>
          <w:rFonts w:ascii="Times New Roman"/>
          <w:b w:val="false"/>
          <w:i w:val="false"/>
          <w:color w:val="000000"/>
          <w:sz w:val="28"/>
        </w:rPr>
        <w:t>
      8. Уәкілетті орган кемеге Журналды әрбір беру кезінде 1-13 жолдарын толтырады. Толтырылмаған жолдарда «N/A» деп көрсетіледі.</w:t>
      </w:r>
      <w:r>
        <w:br/>
      </w:r>
      <w:r>
        <w:rPr>
          <w:rFonts w:ascii="Times New Roman"/>
          <w:b w:val="false"/>
          <w:i w:val="false"/>
          <w:color w:val="000000"/>
          <w:sz w:val="28"/>
        </w:rPr>
        <w:t>
      Журналдың 7-жолы, егер бербоут-чартерлер бойынша кеме жалдаушыларды тіркеу талап етілсе және кеме бербоут-чартер бойынша жалдауда болса толтырылады.</w:t>
      </w:r>
      <w:r>
        <w:br/>
      </w:r>
      <w:r>
        <w:rPr>
          <w:rFonts w:ascii="Times New Roman"/>
          <w:b w:val="false"/>
          <w:i w:val="false"/>
          <w:color w:val="000000"/>
          <w:sz w:val="28"/>
        </w:rPr>
        <w:t>
</w:t>
      </w:r>
      <w:r>
        <w:rPr>
          <w:rFonts w:ascii="Times New Roman"/>
          <w:b w:val="false"/>
          <w:i w:val="false"/>
          <w:color w:val="000000"/>
          <w:sz w:val="28"/>
        </w:rPr>
        <w:t>
      9. Журналдардың кемелік тігіндісі мыналарды қамтиды:</w:t>
      </w:r>
      <w:r>
        <w:br/>
      </w:r>
      <w:r>
        <w:rPr>
          <w:rFonts w:ascii="Times New Roman"/>
          <w:b w:val="false"/>
          <w:i w:val="false"/>
          <w:color w:val="000000"/>
          <w:sz w:val="28"/>
        </w:rPr>
        <w:t>
</w:t>
      </w:r>
      <w:r>
        <w:rPr>
          <w:rFonts w:ascii="Times New Roman"/>
          <w:b w:val="false"/>
          <w:i w:val="false"/>
          <w:color w:val="000000"/>
          <w:sz w:val="28"/>
        </w:rPr>
        <w:t>
      1) қолданыстағы Журналда ұсынылған мәліметтерге қатысты қандай болса да өзгеріс орын алған сайын осы өзгерістер туралы мәліметтерді Журналдардың тігіндісіне қосу талап етіледі. Жаңа журнал берілгенге дейін кеменің меншік иесі (кеме иесі) немесе капитаны түзетулер парағын толтырады және оның түпнұсқасын қолданыстағы Журналға қоса тіркейді. Толтырылған түзетулер парағының данасы Журналды берген уәкілетті органға жіберіледі;</w:t>
      </w:r>
      <w:r>
        <w:br/>
      </w:r>
      <w:r>
        <w:rPr>
          <w:rFonts w:ascii="Times New Roman"/>
          <w:b w:val="false"/>
          <w:i w:val="false"/>
          <w:color w:val="000000"/>
          <w:sz w:val="28"/>
        </w:rPr>
        <w:t>
</w:t>
      </w:r>
      <w:r>
        <w:rPr>
          <w:rFonts w:ascii="Times New Roman"/>
          <w:b w:val="false"/>
          <w:i w:val="false"/>
          <w:color w:val="000000"/>
          <w:sz w:val="28"/>
        </w:rPr>
        <w:t>
      2) қолданыстағы Журналға жаңа түзетулер парағы қоса берілген жағдайда осы түзету туралы мәлімет қолданыстағы Журналға қоса берілген түзетулер көрсеткішіне хронологиялық тәртіппен енгізіледі.</w:t>
      </w:r>
      <w:r>
        <w:br/>
      </w:r>
      <w:r>
        <w:rPr>
          <w:rFonts w:ascii="Times New Roman"/>
          <w:b w:val="false"/>
          <w:i w:val="false"/>
          <w:color w:val="000000"/>
          <w:sz w:val="28"/>
        </w:rPr>
        <w:t>
      Журналдағы одан да бұрынғы жазулар өзгертілмейді, сызылмайды немесе қандай тәртіппен болса да жойылмайды.</w:t>
      </w:r>
      <w:r>
        <w:br/>
      </w:r>
      <w:r>
        <w:rPr>
          <w:rFonts w:ascii="Times New Roman"/>
          <w:b w:val="false"/>
          <w:i w:val="false"/>
          <w:color w:val="000000"/>
          <w:sz w:val="28"/>
        </w:rPr>
        <w:t>
</w:t>
      </w:r>
      <w:r>
        <w:rPr>
          <w:rFonts w:ascii="Times New Roman"/>
          <w:b w:val="false"/>
          <w:i w:val="false"/>
          <w:color w:val="000000"/>
          <w:sz w:val="28"/>
        </w:rPr>
        <w:t>
      10. Бір және одан көп түзетулер парақтарының даналарын алып, уәкілетті орган өзгеріс болған күннен кейін күнтізбелік 30 күннен кешіктірмей жаңа Журналды береді.</w:t>
      </w:r>
      <w:r>
        <w:br/>
      </w:r>
      <w:r>
        <w:rPr>
          <w:rFonts w:ascii="Times New Roman"/>
          <w:b w:val="false"/>
          <w:i w:val="false"/>
          <w:color w:val="000000"/>
          <w:sz w:val="28"/>
        </w:rPr>
        <w:t>
</w:t>
      </w:r>
      <w:r>
        <w:rPr>
          <w:rFonts w:ascii="Times New Roman"/>
          <w:b w:val="false"/>
          <w:i w:val="false"/>
          <w:color w:val="000000"/>
          <w:sz w:val="28"/>
        </w:rPr>
        <w:t>
      11. Журналды алғаннан кейін кеме капитаны оның реттік нөмірін, сондай-ақ бұрынғы Журналға қоса берілген бүкіл түзетулер парақтары мазмұнының қосылуын тексереді.</w:t>
      </w:r>
      <w:r>
        <w:br/>
      </w:r>
      <w:r>
        <w:rPr>
          <w:rFonts w:ascii="Times New Roman"/>
          <w:b w:val="false"/>
          <w:i w:val="false"/>
          <w:color w:val="000000"/>
          <w:sz w:val="28"/>
        </w:rPr>
        <w:t>
      Жекелеген түзетулер бұрынғы Журналда болмағаны көрініс таппағаны анықталған жағдайда кеме капитаны мынадай іс-әрекеттерді орындайды:</w:t>
      </w:r>
      <w:r>
        <w:br/>
      </w:r>
      <w:r>
        <w:rPr>
          <w:rFonts w:ascii="Times New Roman"/>
          <w:b w:val="false"/>
          <w:i w:val="false"/>
          <w:color w:val="000000"/>
          <w:sz w:val="28"/>
        </w:rPr>
        <w:t>
</w:t>
      </w:r>
      <w:r>
        <w:rPr>
          <w:rFonts w:ascii="Times New Roman"/>
          <w:b w:val="false"/>
          <w:i w:val="false"/>
          <w:color w:val="000000"/>
          <w:sz w:val="28"/>
        </w:rPr>
        <w:t>
      1) Журналға енгізілмеген барлық өзгерістерді енгізе отырып, жаңа түзетулер парағын толтырады және оны бұрынғы Журналға қоса тіркейді;</w:t>
      </w:r>
      <w:r>
        <w:br/>
      </w:r>
      <w:r>
        <w:rPr>
          <w:rFonts w:ascii="Times New Roman"/>
          <w:b w:val="false"/>
          <w:i w:val="false"/>
          <w:color w:val="000000"/>
          <w:sz w:val="28"/>
        </w:rPr>
        <w:t>
</w:t>
      </w:r>
      <w:r>
        <w:rPr>
          <w:rFonts w:ascii="Times New Roman"/>
          <w:b w:val="false"/>
          <w:i w:val="false"/>
          <w:color w:val="000000"/>
          <w:sz w:val="28"/>
        </w:rPr>
        <w:t>
      2) түзетулер көрсеткішінде түзетулерді атап көрсетеді және көрсеткішті бұрынғы Журналға қоса тіркейді;</w:t>
      </w:r>
      <w:r>
        <w:br/>
      </w:r>
      <w:r>
        <w:rPr>
          <w:rFonts w:ascii="Times New Roman"/>
          <w:b w:val="false"/>
          <w:i w:val="false"/>
          <w:color w:val="000000"/>
          <w:sz w:val="28"/>
        </w:rPr>
        <w:t>
</w:t>
      </w:r>
      <w:r>
        <w:rPr>
          <w:rFonts w:ascii="Times New Roman"/>
          <w:b w:val="false"/>
          <w:i w:val="false"/>
          <w:color w:val="000000"/>
          <w:sz w:val="28"/>
        </w:rPr>
        <w:t>
      3) түзетулер парағының данасын Журналды берген уәкілетті органға жібереді.</w:t>
      </w:r>
      <w:r>
        <w:br/>
      </w:r>
      <w:r>
        <w:rPr>
          <w:rFonts w:ascii="Times New Roman"/>
          <w:b w:val="false"/>
          <w:i w:val="false"/>
          <w:color w:val="000000"/>
          <w:sz w:val="28"/>
        </w:rPr>
        <w:t>
</w:t>
      </w:r>
      <w:r>
        <w:rPr>
          <w:rFonts w:ascii="Times New Roman"/>
          <w:b w:val="false"/>
          <w:i w:val="false"/>
          <w:color w:val="000000"/>
          <w:sz w:val="28"/>
        </w:rPr>
        <w:t>
      12. Журналдар тігінділерін жоғалтқан немесе ол бүлінген жағдайда кеменің меншік иесі (кеме иесі) немесе капитан жоғалған немесе бүлінген құжаттарды атап көрсетіп, бұл туралы үш жұмыс күн ішінде жазбаша түрде уәкілетті органға хабарлайды.</w:t>
      </w:r>
      <w:r>
        <w:br/>
      </w:r>
      <w:r>
        <w:rPr>
          <w:rFonts w:ascii="Times New Roman"/>
          <w:b w:val="false"/>
          <w:i w:val="false"/>
          <w:color w:val="000000"/>
          <w:sz w:val="28"/>
        </w:rPr>
        <w:t>
      Уәкілетті орган қолда бар деректер негізінде жоғалғандардың құжаттардың орнына олардың телнұсқаларын береді. Құжаттарда олар телнұсқалар болып табылатындығы туралы белгі қойылады.</w:t>
      </w:r>
    </w:p>
    <w:bookmarkEnd w:id="10"/>
    <w:bookmarkStart w:name="z39" w:id="11"/>
    <w:p>
      <w:pPr>
        <w:spacing w:after="0"/>
        <w:ind w:left="0"/>
        <w:jc w:val="both"/>
      </w:pPr>
      <w:r>
        <w:rPr>
          <w:rFonts w:ascii="Times New Roman"/>
          <w:b w:val="false"/>
          <w:i w:val="false"/>
          <w:color w:val="000000"/>
          <w:sz w:val="28"/>
        </w:rPr>
        <w:t xml:space="preserve">
Кеме тарихын үздіксіз тіркеу </w:t>
      </w:r>
      <w:r>
        <w:br/>
      </w:r>
      <w:r>
        <w:rPr>
          <w:rFonts w:ascii="Times New Roman"/>
          <w:b w:val="false"/>
          <w:i w:val="false"/>
          <w:color w:val="000000"/>
          <w:sz w:val="28"/>
        </w:rPr>
        <w:t xml:space="preserve">
журналын жүргізу қағидасына </w:t>
      </w:r>
      <w:r>
        <w:br/>
      </w:r>
      <w:r>
        <w:rPr>
          <w:rFonts w:ascii="Times New Roman"/>
          <w:b w:val="false"/>
          <w:i w:val="false"/>
          <w:color w:val="000000"/>
          <w:sz w:val="28"/>
        </w:rPr>
        <w:t xml:space="preserve">
қосымша           </w:t>
      </w:r>
    </w:p>
    <w:bookmarkEnd w:id="11"/>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(Сауда мақсатында теңізде жүзу саласындағы</w:t>
      </w:r>
      <w:r>
        <w:br/>
      </w:r>
      <w:r>
        <w:rPr>
          <w:rFonts w:ascii="Times New Roman"/>
          <w:b w:val="false"/>
          <w:i w:val="false"/>
          <w:color w:val="000000"/>
          <w:sz w:val="28"/>
        </w:rPr>
        <w:t>
уәкілетті органның атауы)</w:t>
      </w:r>
    </w:p>
    <w:bookmarkStart w:name="z40" w:id="12"/>
    <w:p>
      <w:pPr>
        <w:spacing w:after="0"/>
        <w:ind w:left="0"/>
        <w:jc w:val="left"/>
      </w:pPr>
      <w:r>
        <w:rPr>
          <w:rFonts w:ascii="Times New Roman"/>
          <w:b/>
          <w:i w:val="false"/>
          <w:color w:val="000000"/>
        </w:rPr>
        <w:t xml:space="preserve"> 
ӨТІНІШ</w:t>
      </w:r>
    </w:p>
    <w:bookmarkEnd w:id="12"/>
    <w:bookmarkStart w:name="z41" w:id="13"/>
    <w:p>
      <w:pPr>
        <w:spacing w:after="0"/>
        <w:ind w:left="0"/>
        <w:jc w:val="both"/>
      </w:pPr>
      <w:r>
        <w:rPr>
          <w:rFonts w:ascii="Times New Roman"/>
          <w:b w:val="false"/>
          <w:i w:val="false"/>
          <w:color w:val="000000"/>
          <w:sz w:val="28"/>
        </w:rPr>
        <w:t>
      Төменде көрсетілген кемеге кеме тарихын үздіксіз тіркеу журналын (Журнал) беруіңізді сұраймын және қажетті деректерді көрсетемін:</w:t>
      </w:r>
    </w:p>
    <w:bookmarkEnd w:id="13"/>
    <w:p>
      <w:pPr>
        <w:spacing w:after="0"/>
        <w:ind w:left="0"/>
        <w:jc w:val="both"/>
      </w:pPr>
      <w:r>
        <w:rPr>
          <w:rFonts w:ascii="Times New Roman"/>
          <w:b w:val="false"/>
          <w:i w:val="false"/>
          <w:color w:val="000000"/>
          <w:sz w:val="28"/>
        </w:rPr>
        <w:t>      Өтініш:                                  _</w:t>
      </w:r>
      <w:r>
        <w:br/>
      </w:r>
      <w:r>
        <w:rPr>
          <w:rFonts w:ascii="Times New Roman"/>
          <w:b w:val="false"/>
          <w:i w:val="false"/>
          <w:color w:val="000000"/>
          <w:sz w:val="28"/>
        </w:rPr>
        <w:t>
- кемеге Журналды алғаш беруге …………………………………… |_|       _</w:t>
      </w:r>
      <w:r>
        <w:br/>
      </w:r>
      <w:r>
        <w:rPr>
          <w:rFonts w:ascii="Times New Roman"/>
          <w:b w:val="false"/>
          <w:i w:val="false"/>
          <w:color w:val="000000"/>
          <w:sz w:val="28"/>
        </w:rPr>
        <w:t>
- қолданыстағы Журналды айырбастау қажеттілігіне …………… |_|</w:t>
      </w:r>
      <w:r>
        <w:br/>
      </w:r>
      <w:r>
        <w:rPr>
          <w:rFonts w:ascii="Times New Roman"/>
          <w:b w:val="false"/>
          <w:i w:val="false"/>
          <w:color w:val="000000"/>
          <w:sz w:val="28"/>
        </w:rPr>
        <w:t>
                                                        _</w:t>
      </w:r>
      <w:r>
        <w:br/>
      </w:r>
      <w:r>
        <w:rPr>
          <w:rFonts w:ascii="Times New Roman"/>
          <w:b w:val="false"/>
          <w:i w:val="false"/>
          <w:color w:val="000000"/>
          <w:sz w:val="28"/>
        </w:rPr>
        <w:t>
- Журналдың жоғалуына телнұсқа беру қажеттілігіне..……… |_|</w:t>
      </w:r>
      <w:r>
        <w:br/>
      </w:r>
      <w:r>
        <w:rPr>
          <w:rFonts w:ascii="Times New Roman"/>
          <w:b w:val="false"/>
          <w:i w:val="false"/>
          <w:color w:val="000000"/>
          <w:sz w:val="28"/>
        </w:rPr>
        <w:t>
                                  (қажетті бағанда белгі қою)</w:t>
      </w:r>
      <w:r>
        <w:br/>
      </w:r>
      <w:r>
        <w:rPr>
          <w:rFonts w:ascii="Times New Roman"/>
          <w:b w:val="false"/>
          <w:i w:val="false"/>
          <w:color w:val="000000"/>
          <w:sz w:val="28"/>
        </w:rPr>
        <w:t>
байланысты.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5797"/>
        <w:gridCol w:w="6291"/>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Мемлекеттік кеме тізілімінде мемлекеттік тіркеу күні</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Кемені бербоут-чартер бойынша жалданған кемелер мемлекеттік тізілімінде тіркеу күні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атауы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атауы (латынша)</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Халықаралық теңіз ұйымының (ХТҰ) нөмірі</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порты</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кеме иесі, мекенжайы</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кеме иесі, мекенжайы (мәліметтер латынша)</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иесінің ХТҰ нөмірі</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Бербоут-чартер бойынша тіркелген жалдаушы, мекенжайы</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Бербоут-чартер бойынша тіркелген жалдаушы, мекенжайы (латынша)</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мекенжайы мен өңірлік бөлімнің мекенжайын көрсете отырып (қолданылатын болса), кемені қауіпсіз пайдалануды басқару бойынша өзіне міндеттеме алған компания</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мекенжайы мен өңірлік бөлімнің мекенжайын көрсете отырып (қолданылатын болса), кемені қауіпсіз пайдалануды басқару бойынша өзіне міндеттеме алған компания (мәліметтер латынша)</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қауіпсіз пайдалануды басқару бойынша өзіне міндеттеме алған компанияның ХТҰ нөмірі</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Кемеге сыныптау куәлігін берген сыныптау қоғамы немесе қоғамдар</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Кемеге сыныптау куәлігін берген сыныптау қоғамы немесе қоғамдар (мәліметтер латынша)</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туралы құжат берген ұйым (15-тармақта көрсетілгеннен өзгеше болса)</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туралы құжат берген ұйым (16-тармақта көрсетілгеннен өзгеше болса) (мәліметтер латынша)</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өткізетін ұйым (17-тармақта көрсетілгеннен өзгеше болса)</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өткізетін ұйым (18-тармақта көрсетілгеннен өзгеше болса), (мәліметтер латынша)</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Қауіпсіздікті басқару туралы куәлікті берген ұйым (15-тармақта көрсетілгеннен өзгеше болса)</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Қауіпсіздікті басқару туралы куәлікті берген ұйым (16-тармақта көрсетілгеннен өзгеше болса), (мәліметтер латынша)</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Кемені қорғау туралы куәлік берген ұйым </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 қорғау туралы куәлік берген ұйым (мәліметтер латынша)</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қорғалуын тексеруді орындаған ұйым (22 тармақта көрсетілгеннен өзгеше орындаған болса)</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Кеменің қорғалуын тексеруді орындаған ұйым (23 тармақта көрсетілгеннен өзгеше болса), (мәліметтер латынша)</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Қоса беріліп отырған құжаттар: </w:t>
      </w:r>
      <w:r>
        <w:rPr>
          <w:rFonts w:ascii="Times New Roman"/>
          <w:b w:val="false"/>
          <w:i/>
          <w:color w:val="000000"/>
          <w:sz w:val="28"/>
        </w:rPr>
        <w:t>(атап көрсету)</w:t>
      </w:r>
    </w:p>
    <w:p>
      <w:pPr>
        <w:spacing w:after="0"/>
        <w:ind w:left="0"/>
        <w:jc w:val="both"/>
      </w:pPr>
      <w:r>
        <w:rPr>
          <w:rFonts w:ascii="Times New Roman"/>
          <w:b w:val="false"/>
          <w:i w:val="false"/>
          <w:color w:val="000000"/>
          <w:sz w:val="28"/>
        </w:rPr>
        <w:t>Жоғары көрсетілген ақпараттың түпнұсқалығын растаймын.</w:t>
      </w:r>
    </w:p>
    <w:p>
      <w:pPr>
        <w:spacing w:after="0"/>
        <w:ind w:left="0"/>
        <w:jc w:val="both"/>
      </w:pPr>
      <w:r>
        <w:rPr>
          <w:rFonts w:ascii="Times New Roman"/>
          <w:b w:val="false"/>
          <w:i/>
          <w:color w:val="000000"/>
          <w:sz w:val="28"/>
        </w:rPr>
        <w:t>(Өтінім берген тұлғаның лауазымы мен қолы)</w:t>
      </w:r>
      <w:r>
        <w:br/>
      </w:r>
      <w:r>
        <w:rPr>
          <w:rFonts w:ascii="Times New Roman"/>
          <w:b w:val="false"/>
          <w:i w:val="false"/>
          <w:color w:val="000000"/>
          <w:sz w:val="28"/>
        </w:rPr>
        <w:t>
</w:t>
      </w:r>
      <w:r>
        <w:rPr>
          <w:rFonts w:ascii="Times New Roman"/>
          <w:b w:val="false"/>
          <w:i/>
          <w:color w:val="000000"/>
          <w:sz w:val="28"/>
        </w:rPr>
        <w:t>Күні</w:t>
      </w:r>
    </w:p>
    <w:p>
      <w:pPr>
        <w:spacing w:after="0"/>
        <w:ind w:left="0"/>
        <w:jc w:val="both"/>
      </w:pPr>
      <w:r>
        <w:rPr>
          <w:rFonts w:ascii="Times New Roman"/>
          <w:b w:val="false"/>
          <w:i/>
          <w:color w:val="000000"/>
          <w:sz w:val="28"/>
        </w:rPr>
        <w:t>Орындаушы: Т.А.Ә.</w:t>
      </w:r>
      <w:r>
        <w:br/>
      </w:r>
      <w:r>
        <w:rPr>
          <w:rFonts w:ascii="Times New Roman"/>
          <w:b w:val="false"/>
          <w:i w:val="false"/>
          <w:color w:val="000000"/>
          <w:sz w:val="28"/>
        </w:rPr>
        <w:t>
</w:t>
      </w:r>
      <w:r>
        <w:rPr>
          <w:rFonts w:ascii="Times New Roman"/>
          <w:b w:val="false"/>
          <w:i/>
          <w:color w:val="000000"/>
          <w:sz w:val="28"/>
        </w:rPr>
        <w:t>Телефон: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